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0060" w14:textId="56c0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қыркүйектегі № 412 бұйрығы. Қазақстан Республикасының Әділет министрлігінде 2020 жылғы 28 қыркүйекте № 21290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14235 болып тіркелді, Қазақстан Республикасы нормативтік құқықтық актілер эталондық бақылау банкінде 2016 жылғы 12 қазанда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24 қыркүйегі </w:t>
            </w:r>
            <w:r>
              <w:br/>
            </w:r>
            <w:r>
              <w:rPr>
                <w:rFonts w:ascii="Times New Roman"/>
                <w:b w:val="false"/>
                <w:i w:val="false"/>
                <w:color w:val="000000"/>
                <w:sz w:val="20"/>
              </w:rPr>
              <w:t xml:space="preserve">№ 412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xml:space="preserve">№ 499 бұйрығына </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Мектепке дейінгі тәрбие мен оқытудың үлгілік оқу бағдарламасы</w:t>
      </w:r>
    </w:p>
    <w:bookmarkEnd w:id="11"/>
    <w:bookmarkStart w:name="z15" w:id="12"/>
    <w:p>
      <w:pPr>
        <w:spacing w:after="0"/>
        <w:ind w:left="0"/>
        <w:jc w:val="left"/>
      </w:pPr>
      <w:r>
        <w:rPr>
          <w:rFonts w:ascii="Times New Roman"/>
          <w:b/>
          <w:i w:val="false"/>
          <w:color w:val="000000"/>
        </w:rPr>
        <w:t xml:space="preserve"> 1-тарау. Түсіндірме жазба</w:t>
      </w:r>
    </w:p>
    <w:bookmarkEnd w:id="12"/>
    <w:bookmarkStart w:name="z16" w:id="13"/>
    <w:p>
      <w:pPr>
        <w:spacing w:after="0"/>
        <w:ind w:left="0"/>
        <w:jc w:val="both"/>
      </w:pPr>
      <w:r>
        <w:rPr>
          <w:rFonts w:ascii="Times New Roman"/>
          <w:b w:val="false"/>
          <w:i w:val="false"/>
          <w:color w:val="000000"/>
          <w:sz w:val="28"/>
        </w:rPr>
        <w:t xml:space="preserve">
      1. Мектепке дейінгі тәрбие мен оқытудың үлгілік оқу бағдарламасы (бұдан әрі - Бағдарлама) "Білім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14-баптарына</w:t>
      </w:r>
      <w:r>
        <w:rPr>
          <w:rFonts w:ascii="Times New Roman"/>
          <w:b w:val="false"/>
          <w:i w:val="false"/>
          <w:color w:val="000000"/>
          <w:sz w:val="28"/>
        </w:rPr>
        <w:t xml:space="preserve">,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мемлекеттік жалпыға міндетті стандартының (Қазақстан Республикасының нормативтік құқықтық актілерді мемлекеттік тіркеу тізілімінде № 17669 болып тіркелді) талаптарына сәйкес әзірленді.</w:t>
      </w:r>
    </w:p>
    <w:bookmarkEnd w:id="13"/>
    <w:bookmarkStart w:name="z17" w:id="14"/>
    <w:p>
      <w:pPr>
        <w:spacing w:after="0"/>
        <w:ind w:left="0"/>
        <w:jc w:val="both"/>
      </w:pPr>
      <w:r>
        <w:rPr>
          <w:rFonts w:ascii="Times New Roman"/>
          <w:b w:val="false"/>
          <w:i w:val="false"/>
          <w:color w:val="000000"/>
          <w:sz w:val="28"/>
        </w:rPr>
        <w:t>
      2. Бағдарламаның мақсаты: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bookmarkEnd w:id="14"/>
    <w:bookmarkStart w:name="z18" w:id="15"/>
    <w:p>
      <w:pPr>
        <w:spacing w:after="0"/>
        <w:ind w:left="0"/>
        <w:jc w:val="both"/>
      </w:pPr>
      <w:r>
        <w:rPr>
          <w:rFonts w:ascii="Times New Roman"/>
          <w:b w:val="false"/>
          <w:i w:val="false"/>
          <w:color w:val="000000"/>
          <w:sz w:val="28"/>
        </w:rPr>
        <w:t>
      3. Бағдарламаның міндеттері: баланың өмірін қорғауды және денсаулығын нығайтуды және олардың әлеуметтенуін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зияткерлік, әлеуметтік және тұлғалық дамуына бағытталған білім беру салаларын кіріктіру, инновациялық әдістер мен технологияларды қолдану, тәрбиелеу, дамыту және оқыту мндеттерінің бірлігін қамтамасыз ету, мектепке дейінгі ұйым, мектеп пен отбасының бірлескен ынтымақтастығы, мектеп жасына дейінгі балаларды тәрбиелеуде ата-аналар қауымдастығының қажеттілігін қанағаттандыру.</w:t>
      </w:r>
    </w:p>
    <w:bookmarkEnd w:id="15"/>
    <w:bookmarkStart w:name="z19" w:id="16"/>
    <w:p>
      <w:pPr>
        <w:spacing w:after="0"/>
        <w:ind w:left="0"/>
        <w:jc w:val="both"/>
      </w:pPr>
      <w:r>
        <w:rPr>
          <w:rFonts w:ascii="Times New Roman"/>
          <w:b w:val="false"/>
          <w:i w:val="false"/>
          <w:color w:val="000000"/>
          <w:sz w:val="28"/>
        </w:rPr>
        <w:t>
      4. Бағдарлама мазмұны:</w:t>
      </w:r>
    </w:p>
    <w:bookmarkEnd w:id="16"/>
    <w:p>
      <w:pPr>
        <w:spacing w:after="0"/>
        <w:ind w:left="0"/>
        <w:jc w:val="both"/>
      </w:pPr>
      <w:r>
        <w:rPr>
          <w:rFonts w:ascii="Times New Roman"/>
          <w:b w:val="false"/>
          <w:i w:val="false"/>
          <w:color w:val="000000"/>
          <w:sz w:val="28"/>
        </w:rPr>
        <w:t>
      1) күтілетін оқыту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pPr>
        <w:spacing w:after="0"/>
        <w:ind w:left="0"/>
        <w:jc w:val="both"/>
      </w:pPr>
      <w:r>
        <w:rPr>
          <w:rFonts w:ascii="Times New Roman"/>
          <w:b w:val="false"/>
          <w:i w:val="false"/>
          <w:color w:val="000000"/>
          <w:sz w:val="28"/>
        </w:rPr>
        <w:t>
      3) бастауыш білім беру ұйымдарында мектеп жасына дейінгі тәрбиеленушілерді оқыту үшін тең бастапқы мүмкіндіктерді жасауға;</w:t>
      </w:r>
    </w:p>
    <w:p>
      <w:pPr>
        <w:spacing w:after="0"/>
        <w:ind w:left="0"/>
        <w:jc w:val="both"/>
      </w:pPr>
      <w:r>
        <w:rPr>
          <w:rFonts w:ascii="Times New Roman"/>
          <w:b w:val="false"/>
          <w:i w:val="false"/>
          <w:color w:val="000000"/>
          <w:sz w:val="28"/>
        </w:rPr>
        <w:t>
      4) қимылды, коммуникативтік, танымдық, шығармашылық, әлеуметтік білім, білік және дағдыларын, өз бетінше үйрену дағдыларын соның ішінде ерте жастағы балаларда қалыптастыруға;</w:t>
      </w:r>
    </w:p>
    <w:p>
      <w:pPr>
        <w:spacing w:after="0"/>
        <w:ind w:left="0"/>
        <w:jc w:val="both"/>
      </w:pPr>
      <w:r>
        <w:rPr>
          <w:rFonts w:ascii="Times New Roman"/>
          <w:b w:val="false"/>
          <w:i w:val="false"/>
          <w:color w:val="000000"/>
          <w:sz w:val="28"/>
        </w:rPr>
        <w:t>
      5) тәрбие мен оқытудың психологиялық-педагогикалық жағдай жасауға;</w:t>
      </w:r>
    </w:p>
    <w:p>
      <w:pPr>
        <w:spacing w:after="0"/>
        <w:ind w:left="0"/>
        <w:jc w:val="both"/>
      </w:pPr>
      <w:r>
        <w:rPr>
          <w:rFonts w:ascii="Times New Roman"/>
          <w:b w:val="false"/>
          <w:i w:val="false"/>
          <w:color w:val="000000"/>
          <w:sz w:val="28"/>
        </w:rPr>
        <w:t>
      6) тәрбиеленушілердің жеке және жас ерекшеліктерін ескере отырып, оқу қызметіне дайындыққа;</w:t>
      </w:r>
    </w:p>
    <w:p>
      <w:pPr>
        <w:spacing w:after="0"/>
        <w:ind w:left="0"/>
        <w:jc w:val="both"/>
      </w:pPr>
      <w:r>
        <w:rPr>
          <w:rFonts w:ascii="Times New Roman"/>
          <w:b w:val="false"/>
          <w:i w:val="false"/>
          <w:color w:val="000000"/>
          <w:sz w:val="28"/>
        </w:rPr>
        <w:t>
      7) "Рухани жаңғыру" бағдарламасын іске асыру шеңберінде ұлттық салт-дәстүрлер мен жалпыадамзаттық құндылықтарға негізделген рухани-адамгершілік дағдыларды қалыптастыруға;</w:t>
      </w:r>
    </w:p>
    <w:p>
      <w:pPr>
        <w:spacing w:after="0"/>
        <w:ind w:left="0"/>
        <w:jc w:val="both"/>
      </w:pPr>
      <w:r>
        <w:rPr>
          <w:rFonts w:ascii="Times New Roman"/>
          <w:b w:val="false"/>
          <w:i w:val="false"/>
          <w:color w:val="000000"/>
          <w:sz w:val="28"/>
        </w:rPr>
        <w:t>
      8) креативтілікті, коммуникабельдікті, сыни ойлауды және командада жұмыс істей білуді дамытуға бағытталған әлеуметтік-тұлғалық қасиеттерді қалыптастыруға бағытталған.</w:t>
      </w:r>
    </w:p>
    <w:bookmarkStart w:name="z20" w:id="17"/>
    <w:p>
      <w:pPr>
        <w:spacing w:after="0"/>
        <w:ind w:left="0"/>
        <w:jc w:val="both"/>
      </w:pPr>
      <w:r>
        <w:rPr>
          <w:rFonts w:ascii="Times New Roman"/>
          <w:b w:val="false"/>
          <w:i w:val="false"/>
          <w:color w:val="000000"/>
          <w:sz w:val="28"/>
        </w:rPr>
        <w:t>
      5. Әрбір білім беру саласындағы күтілетін нәтижелер жартыжылдықтар бойынша берілген.</w:t>
      </w:r>
    </w:p>
    <w:bookmarkEnd w:id="17"/>
    <w:bookmarkStart w:name="z21" w:id="18"/>
    <w:p>
      <w:pPr>
        <w:spacing w:after="0"/>
        <w:ind w:left="0"/>
        <w:jc w:val="both"/>
      </w:pPr>
      <w:r>
        <w:rPr>
          <w:rFonts w:ascii="Times New Roman"/>
          <w:b w:val="false"/>
          <w:i w:val="false"/>
          <w:color w:val="000000"/>
          <w:sz w:val="28"/>
        </w:rPr>
        <w:t>
      6. Бағдарламаның мазмұны балалардың физикалық және психикалық дамуының жас кезеңдерін ескере отырып, келесі жас топтарында іске асырылады:</w:t>
      </w:r>
    </w:p>
    <w:bookmarkEnd w:id="18"/>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bookmarkStart w:name="z22" w:id="19"/>
    <w:p>
      <w:pPr>
        <w:spacing w:after="0"/>
        <w:ind w:left="0"/>
        <w:jc w:val="both"/>
      </w:pPr>
      <w:r>
        <w:rPr>
          <w:rFonts w:ascii="Times New Roman"/>
          <w:b w:val="false"/>
          <w:i w:val="false"/>
          <w:color w:val="000000"/>
          <w:sz w:val="28"/>
        </w:rPr>
        <w:t>
      7. Мектепке дейінгі тәрбие мен оқытудың үлгілік оқу бағдарламасын тәрбиеленушілердің игеру мерзімі - 5 жыл.</w:t>
      </w:r>
    </w:p>
    <w:bookmarkEnd w:id="19"/>
    <w:bookmarkStart w:name="z23" w:id="20"/>
    <w:p>
      <w:pPr>
        <w:spacing w:after="0"/>
        <w:ind w:left="0"/>
        <w:jc w:val="both"/>
      </w:pPr>
      <w:r>
        <w:rPr>
          <w:rFonts w:ascii="Times New Roman"/>
          <w:b w:val="false"/>
          <w:i w:val="false"/>
          <w:color w:val="000000"/>
          <w:sz w:val="28"/>
        </w:rPr>
        <w:t>
      8. Бағдарлама меншік нысанына қарамастан, мектепке дейінгі ұйымдардың барлық түрлеріне және мектепалды даярлық сыныптарына ұсынылады.</w:t>
      </w:r>
    </w:p>
    <w:bookmarkEnd w:id="20"/>
    <w:bookmarkStart w:name="z24" w:id="21"/>
    <w:p>
      <w:pPr>
        <w:spacing w:after="0"/>
        <w:ind w:left="0"/>
        <w:jc w:val="left"/>
      </w:pPr>
      <w:r>
        <w:rPr>
          <w:rFonts w:ascii="Times New Roman"/>
          <w:b/>
          <w:i w:val="false"/>
          <w:color w:val="000000"/>
        </w:rPr>
        <w:t xml:space="preserve"> 2-тарау. Ерте жас тобы (1 жастан бастап)</w:t>
      </w:r>
    </w:p>
    <w:bookmarkEnd w:id="21"/>
    <w:bookmarkStart w:name="z25" w:id="22"/>
    <w:p>
      <w:pPr>
        <w:spacing w:after="0"/>
        <w:ind w:left="0"/>
        <w:jc w:val="left"/>
      </w:pPr>
      <w:r>
        <w:rPr>
          <w:rFonts w:ascii="Times New Roman"/>
          <w:b/>
          <w:i w:val="false"/>
          <w:color w:val="000000"/>
        </w:rPr>
        <w:t xml:space="preserve"> 1-параграф. "Денсаулық" білім беру саласы</w:t>
      </w:r>
    </w:p>
    <w:bookmarkEnd w:id="22"/>
    <w:bookmarkStart w:name="z26" w:id="23"/>
    <w:p>
      <w:pPr>
        <w:spacing w:after="0"/>
        <w:ind w:left="0"/>
        <w:jc w:val="both"/>
      </w:pPr>
      <w:r>
        <w:rPr>
          <w:rFonts w:ascii="Times New Roman"/>
          <w:b w:val="false"/>
          <w:i w:val="false"/>
          <w:color w:val="000000"/>
          <w:sz w:val="28"/>
        </w:rPr>
        <w:t>
      9. "Денсаулық" білім беру саласының базалық мазмұны дене шынықтыру ұйымдастырылған оқу қызметінде іске асырылады.</w:t>
      </w:r>
    </w:p>
    <w:bookmarkEnd w:id="23"/>
    <w:bookmarkStart w:name="z27" w:id="24"/>
    <w:p>
      <w:pPr>
        <w:spacing w:after="0"/>
        <w:ind w:left="0"/>
        <w:jc w:val="both"/>
      </w:pPr>
      <w:r>
        <w:rPr>
          <w:rFonts w:ascii="Times New Roman"/>
          <w:b w:val="false"/>
          <w:i w:val="false"/>
          <w:color w:val="000000"/>
          <w:sz w:val="28"/>
        </w:rPr>
        <w:t>
      10. Мақсаты денсаулықты 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bookmarkEnd w:id="24"/>
    <w:bookmarkStart w:name="z28" w:id="25"/>
    <w:p>
      <w:pPr>
        <w:spacing w:after="0"/>
        <w:ind w:left="0"/>
        <w:jc w:val="both"/>
      </w:pPr>
      <w:r>
        <w:rPr>
          <w:rFonts w:ascii="Times New Roman"/>
          <w:b w:val="false"/>
          <w:i w:val="false"/>
          <w:color w:val="000000"/>
          <w:sz w:val="28"/>
        </w:rPr>
        <w:t xml:space="preserve">
      11. Міндеттері: </w:t>
      </w:r>
    </w:p>
    <w:bookmarkEnd w:id="25"/>
    <w:p>
      <w:pPr>
        <w:spacing w:after="0"/>
        <w:ind w:left="0"/>
        <w:jc w:val="both"/>
      </w:pPr>
      <w:r>
        <w:rPr>
          <w:rFonts w:ascii="Times New Roman"/>
          <w:b w:val="false"/>
          <w:i w:val="false"/>
          <w:color w:val="000000"/>
          <w:sz w:val="28"/>
        </w:rPr>
        <w:t>
      – балалардың өмірін қорғауға және денсаулықты нығайтуға жағдай жасау;</w:t>
      </w:r>
    </w:p>
    <w:p>
      <w:pPr>
        <w:spacing w:after="0"/>
        <w:ind w:left="0"/>
        <w:jc w:val="both"/>
      </w:pPr>
      <w:r>
        <w:rPr>
          <w:rFonts w:ascii="Times New Roman"/>
          <w:b w:val="false"/>
          <w:i w:val="false"/>
          <w:color w:val="000000"/>
          <w:sz w:val="28"/>
        </w:rPr>
        <w:t>
      – жүру, жүгіру, өрмелеу, лақтыру, секіру, тепе-теңдікті жетілдіруге мүмкіндік беретін негізгі қимыл түрлерін дамыту және үйлестіру;</w:t>
      </w:r>
    </w:p>
    <w:p>
      <w:pPr>
        <w:spacing w:after="0"/>
        <w:ind w:left="0"/>
        <w:jc w:val="both"/>
      </w:pPr>
      <w:r>
        <w:rPr>
          <w:rFonts w:ascii="Times New Roman"/>
          <w:b w:val="false"/>
          <w:i w:val="false"/>
          <w:color w:val="000000"/>
          <w:sz w:val="28"/>
        </w:rPr>
        <w:t>
      – денсаулықты нығайтуға ықпал ететін мәдени-гигиеналық дағдыларын қалыптастыру;</w:t>
      </w:r>
    </w:p>
    <w:p>
      <w:pPr>
        <w:spacing w:after="0"/>
        <w:ind w:left="0"/>
        <w:jc w:val="both"/>
      </w:pPr>
      <w:r>
        <w:rPr>
          <w:rFonts w:ascii="Times New Roman"/>
          <w:b w:val="false"/>
          <w:i w:val="false"/>
          <w:color w:val="000000"/>
          <w:sz w:val="28"/>
        </w:rPr>
        <w:t>
      – дербестікке, дене жаттығуларын орындауға ынтасын тәрбиелеу.</w:t>
      </w:r>
    </w:p>
    <w:p>
      <w:pPr>
        <w:spacing w:after="0"/>
        <w:ind w:left="0"/>
        <w:jc w:val="both"/>
      </w:pPr>
      <w:r>
        <w:rPr>
          <w:rFonts w:ascii="Times New Roman"/>
          <w:b w:val="false"/>
          <w:i w:val="false"/>
          <w:color w:val="000000"/>
          <w:sz w:val="28"/>
        </w:rPr>
        <w:t>
      – құрдастарымен бірге қатар ойнау білігін қалыптастыру, өз қалауын тежеу.</w:t>
      </w:r>
    </w:p>
    <w:bookmarkStart w:name="z29" w:id="26"/>
    <w:p>
      <w:pPr>
        <w:spacing w:after="0"/>
        <w:ind w:left="0"/>
        <w:jc w:val="both"/>
      </w:pPr>
      <w:r>
        <w:rPr>
          <w:rFonts w:ascii="Times New Roman"/>
          <w:b w:val="false"/>
          <w:i w:val="false"/>
          <w:color w:val="000000"/>
          <w:sz w:val="28"/>
        </w:rPr>
        <w:t>
      12. Дене шынықтыру (1 жастан 1 жас 6 айға дейін).</w:t>
      </w:r>
    </w:p>
    <w:bookmarkEnd w:id="26"/>
    <w:p>
      <w:pPr>
        <w:spacing w:after="0"/>
        <w:ind w:left="0"/>
        <w:jc w:val="both"/>
      </w:pPr>
      <w:r>
        <w:rPr>
          <w:rFonts w:ascii="Times New Roman"/>
          <w:b w:val="false"/>
          <w:i w:val="false"/>
          <w:color w:val="000000"/>
          <w:sz w:val="28"/>
        </w:rPr>
        <w:t xml:space="preserve">
      Негізгі қимыл түрлерін дамыту және үйлестіру біліктер мен дағдыларды қалыптастыратын ойын барысында қамтамасыз етіледі: </w:t>
      </w:r>
    </w:p>
    <w:p>
      <w:pPr>
        <w:spacing w:after="0"/>
        <w:ind w:left="0"/>
        <w:jc w:val="both"/>
      </w:pPr>
      <w:r>
        <w:rPr>
          <w:rFonts w:ascii="Times New Roman"/>
          <w:b w:val="false"/>
          <w:i w:val="false"/>
          <w:color w:val="000000"/>
          <w:sz w:val="28"/>
        </w:rPr>
        <w:t>
      1) жүру. тура жолдың бойымен (ені 25-30 см, ұзындығы 2–3 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p>
      <w:pPr>
        <w:spacing w:after="0"/>
        <w:ind w:left="0"/>
        <w:jc w:val="both"/>
      </w:pPr>
      <w:r>
        <w:rPr>
          <w:rFonts w:ascii="Times New Roman"/>
          <w:b w:val="false"/>
          <w:i w:val="false"/>
          <w:color w:val="000000"/>
          <w:sz w:val="28"/>
        </w:rPr>
        <w:t>
      2)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 м) өрмелеу;</w:t>
      </w:r>
    </w:p>
    <w:p>
      <w:pPr>
        <w:spacing w:after="0"/>
        <w:ind w:left="0"/>
        <w:jc w:val="both"/>
      </w:pPr>
      <w:r>
        <w:rPr>
          <w:rFonts w:ascii="Times New Roman"/>
          <w:b w:val="false"/>
          <w:i w:val="false"/>
          <w:color w:val="000000"/>
          <w:sz w:val="28"/>
        </w:rPr>
        <w:t>
      3) лақтыру, домалату. Допты бір қолмен және қос қолмен ұстау; түрлі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p>
      <w:pPr>
        <w:spacing w:after="0"/>
        <w:ind w:left="0"/>
        <w:jc w:val="both"/>
      </w:pPr>
      <w:r>
        <w:rPr>
          <w:rFonts w:ascii="Times New Roman"/>
          <w:b w:val="false"/>
          <w:i w:val="false"/>
          <w:color w:val="000000"/>
          <w:sz w:val="28"/>
        </w:rPr>
        <w:t xml:space="preserve">
      Мәдени-гигиеналық дағдылар: </w:t>
      </w:r>
    </w:p>
    <w:p>
      <w:pPr>
        <w:spacing w:after="0"/>
        <w:ind w:left="0"/>
        <w:jc w:val="both"/>
      </w:pPr>
      <w:r>
        <w:rPr>
          <w:rFonts w:ascii="Times New Roman"/>
          <w:b w:val="false"/>
          <w:i w:val="false"/>
          <w:color w:val="000000"/>
          <w:sz w:val="28"/>
        </w:rPr>
        <w:t>
      1) баланы жуынудың қарапайым дағдыларына, киінуге, шешінуге және түбекке сұрануға үйрету;</w:t>
      </w:r>
    </w:p>
    <w:p>
      <w:pPr>
        <w:spacing w:after="0"/>
        <w:ind w:left="0"/>
        <w:jc w:val="both"/>
      </w:pPr>
      <w:r>
        <w:rPr>
          <w:rFonts w:ascii="Times New Roman"/>
          <w:b w:val="false"/>
          <w:i w:val="false"/>
          <w:color w:val="000000"/>
          <w:sz w:val="28"/>
        </w:rPr>
        <w:t>
      2) ұқыптылыққа, тазалыққа тәрбиелеу, бетінің, қолының, мұрнының ластығын байқауға, оларды жууға, сүртуге, дымқыл киімін шешуге үйрету.</w:t>
      </w:r>
    </w:p>
    <w:p>
      <w:pPr>
        <w:spacing w:after="0"/>
        <w:ind w:left="0"/>
        <w:jc w:val="both"/>
      </w:pPr>
      <w:r>
        <w:rPr>
          <w:rFonts w:ascii="Times New Roman"/>
          <w:b w:val="false"/>
          <w:i w:val="false"/>
          <w:color w:val="000000"/>
          <w:sz w:val="28"/>
        </w:rPr>
        <w:t xml:space="preserve">
      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 </w:t>
      </w:r>
    </w:p>
    <w:p>
      <w:pPr>
        <w:spacing w:after="0"/>
        <w:ind w:left="0"/>
        <w:jc w:val="both"/>
      </w:pPr>
      <w:r>
        <w:rPr>
          <w:rFonts w:ascii="Times New Roman"/>
          <w:b w:val="false"/>
          <w:i w:val="false"/>
          <w:color w:val="000000"/>
          <w:sz w:val="28"/>
        </w:rPr>
        <w:t>
      Ауа ванналары күніне бірнеше рет киіну-шешіну кезінде қолданылады, ауа ванналарының ұзақтығы 2-3 минуттан, 6-10 минутқа дейін ұзартылады.</w:t>
      </w:r>
    </w:p>
    <w:p>
      <w:pPr>
        <w:spacing w:after="0"/>
        <w:ind w:left="0"/>
        <w:jc w:val="both"/>
      </w:pPr>
      <w:r>
        <w:rPr>
          <w:rFonts w:ascii="Times New Roman"/>
          <w:b w:val="false"/>
          <w:i w:val="false"/>
          <w:color w:val="000000"/>
          <w:sz w:val="28"/>
        </w:rPr>
        <w:t>
      Қасында бірге ойнап жатқан балаға назар аудара білуді, оның жағдайын түсіну, жылаған балаға жан ашырлық танытуды қалыптастыру. Құрдастарына кедергі жасамауға, ойыншықтарды алып қоймай бірге ойнауға үйрету.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 негізгі қимыл түрлерінің алғашқы дағдыларына,өз-өзіне қызмет көрсету дағдыларына ие;</w:t>
      </w:r>
    </w:p>
    <w:p>
      <w:pPr>
        <w:spacing w:after="0"/>
        <w:ind w:left="0"/>
        <w:jc w:val="both"/>
      </w:pPr>
      <w:r>
        <w:rPr>
          <w:rFonts w:ascii="Times New Roman"/>
          <w:b w:val="false"/>
          <w:i w:val="false"/>
          <w:color w:val="000000"/>
          <w:sz w:val="28"/>
        </w:rPr>
        <w:t>
      – дене жаттығуларын орындауға ықылас танытады, ересектердің көмегімен өзін ретке келтіреді;</w:t>
      </w:r>
    </w:p>
    <w:p>
      <w:pPr>
        <w:spacing w:after="0"/>
        <w:ind w:left="0"/>
        <w:jc w:val="both"/>
      </w:pPr>
      <w:r>
        <w:rPr>
          <w:rFonts w:ascii="Times New Roman"/>
          <w:b w:val="false"/>
          <w:i w:val="false"/>
          <w:color w:val="000000"/>
          <w:sz w:val="28"/>
        </w:rPr>
        <w:t>
      – тазалық пен ұқыптылыққа қанағаттанған сезімін білдіреді;</w:t>
      </w:r>
    </w:p>
    <w:p>
      <w:pPr>
        <w:spacing w:after="0"/>
        <w:ind w:left="0"/>
        <w:jc w:val="both"/>
      </w:pPr>
      <w:r>
        <w:rPr>
          <w:rFonts w:ascii="Times New Roman"/>
          <w:b w:val="false"/>
          <w:i w:val="false"/>
          <w:color w:val="000000"/>
          <w:sz w:val="28"/>
        </w:rPr>
        <w:t>
      – қатар ойнап жатқан досына назар аударады, оның жағдайын түсінеді, жылаған балаға жанашырлық танытады.</w:t>
      </w:r>
    </w:p>
    <w:bookmarkStart w:name="z30" w:id="27"/>
    <w:p>
      <w:pPr>
        <w:spacing w:after="0"/>
        <w:ind w:left="0"/>
        <w:jc w:val="both"/>
      </w:pPr>
      <w:r>
        <w:rPr>
          <w:rFonts w:ascii="Times New Roman"/>
          <w:b w:val="false"/>
          <w:i w:val="false"/>
          <w:color w:val="000000"/>
          <w:sz w:val="28"/>
        </w:rPr>
        <w:t xml:space="preserve">
      13. Дене шынықтыру (1 жас 6 айдан 2 жасқа дейін): </w:t>
      </w:r>
    </w:p>
    <w:bookmarkEnd w:id="27"/>
    <w:p>
      <w:pPr>
        <w:spacing w:after="0"/>
        <w:ind w:left="0"/>
        <w:jc w:val="both"/>
      </w:pPr>
      <w:r>
        <w:rPr>
          <w:rFonts w:ascii="Times New Roman"/>
          <w:b w:val="false"/>
          <w:i w:val="false"/>
          <w:color w:val="000000"/>
          <w:sz w:val="28"/>
        </w:rPr>
        <w:t>
      1) 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(сырғанаудан кейін), жәшікке немесе гимнастикалық орындыққа көтерілу және одан түсу, жүру ("солдат", "тышқан", "ит", "құс", "аю" және басқалар);</w:t>
      </w:r>
    </w:p>
    <w:p>
      <w:pPr>
        <w:spacing w:after="0"/>
        <w:ind w:left="0"/>
        <w:jc w:val="both"/>
      </w:pPr>
      <w:r>
        <w:rPr>
          <w:rFonts w:ascii="Times New Roman"/>
          <w:b w:val="false"/>
          <w:i w:val="false"/>
          <w:color w:val="000000"/>
          <w:sz w:val="28"/>
        </w:rPr>
        <w:t>
      2) еңбектеу. Гимнастикалық орындықтың үстінен, астынан өрмелеп еңбектеу, домалаған доптың артынан еңбектеу, жоғары қойылған көлбеу тақтайдың, гимнастикалық орындықтың бойымен еңбектеу;</w:t>
      </w:r>
    </w:p>
    <w:p>
      <w:pPr>
        <w:spacing w:after="0"/>
        <w:ind w:left="0"/>
        <w:jc w:val="both"/>
      </w:pPr>
      <w:r>
        <w:rPr>
          <w:rFonts w:ascii="Times New Roman"/>
          <w:b w:val="false"/>
          <w:i w:val="false"/>
          <w:color w:val="000000"/>
          <w:sz w:val="28"/>
        </w:rPr>
        <w:t>
      3) бір аяқты екінші аяқтың жанына қойып, бөренеден асып өту;</w:t>
      </w:r>
    </w:p>
    <w:p>
      <w:pPr>
        <w:spacing w:after="0"/>
        <w:ind w:left="0"/>
        <w:jc w:val="both"/>
      </w:pPr>
      <w:r>
        <w:rPr>
          <w:rFonts w:ascii="Times New Roman"/>
          <w:b w:val="false"/>
          <w:i w:val="false"/>
          <w:color w:val="000000"/>
          <w:sz w:val="28"/>
        </w:rPr>
        <w:t>
      4) домалату, лақтыру. Допты шағын төбешіктен домалату, допты тәрбиешіге домалату және лақтыру; допты алға, жоғары лақтыру, баланың кеудесінің деңгейінде тартылған лентадан допты асыра лақтыру.</w:t>
      </w:r>
    </w:p>
    <w:p>
      <w:pPr>
        <w:spacing w:after="0"/>
        <w:ind w:left="0"/>
        <w:jc w:val="both"/>
      </w:pPr>
      <w:r>
        <w:rPr>
          <w:rFonts w:ascii="Times New Roman"/>
          <w:b w:val="false"/>
          <w:i w:val="false"/>
          <w:color w:val="000000"/>
          <w:sz w:val="28"/>
        </w:rPr>
        <w:t>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Ұйымдастырудың түрлері – жұптасу, шағын топпен, топпен жұмыс.</w:t>
      </w:r>
    </w:p>
    <w:p>
      <w:pPr>
        <w:spacing w:after="0"/>
        <w:ind w:left="0"/>
        <w:jc w:val="both"/>
      </w:pPr>
      <w:r>
        <w:rPr>
          <w:rFonts w:ascii="Times New Roman"/>
          <w:b w:val="false"/>
          <w:i w:val="false"/>
          <w:color w:val="000000"/>
          <w:sz w:val="28"/>
        </w:rPr>
        <w:t>
      Мәдени-гигиеналық дағдылар.</w:t>
      </w:r>
    </w:p>
    <w:p>
      <w:pPr>
        <w:spacing w:after="0"/>
        <w:ind w:left="0"/>
        <w:jc w:val="both"/>
      </w:pPr>
      <w:r>
        <w:rPr>
          <w:rFonts w:ascii="Times New Roman"/>
          <w:b w:val="false"/>
          <w:i w:val="false"/>
          <w:color w:val="000000"/>
          <w:sz w:val="28"/>
        </w:rPr>
        <w:t xml:space="preserve">
      Гигиеналық талаптарды сақтау: </w:t>
      </w:r>
    </w:p>
    <w:p>
      <w:pPr>
        <w:spacing w:after="0"/>
        <w:ind w:left="0"/>
        <w:jc w:val="both"/>
      </w:pPr>
      <w:r>
        <w:rPr>
          <w:rFonts w:ascii="Times New Roman"/>
          <w:b w:val="false"/>
          <w:i w:val="false"/>
          <w:color w:val="000000"/>
          <w:sz w:val="28"/>
        </w:rPr>
        <w:t>
      1) тамақтану кезінде: үстел басына қолды жуғаннан кейін отыру, орындыққа өзі отырып, одан өзі тұру; тамақты төгіп-шашпай ұқыпты ішу, майлықты қолдану, тамақтан соң алғыс айту;</w:t>
      </w:r>
    </w:p>
    <w:p>
      <w:pPr>
        <w:spacing w:after="0"/>
        <w:ind w:left="0"/>
        <w:jc w:val="both"/>
      </w:pPr>
      <w:r>
        <w:rPr>
          <w:rFonts w:ascii="Times New Roman"/>
          <w:b w:val="false"/>
          <w:i w:val="false"/>
          <w:color w:val="000000"/>
          <w:sz w:val="28"/>
        </w:rPr>
        <w:t>
      2) жуыну кезінде: қолдарын (алақандарын бір-біріне үйкелеу) және бетінің төменгі жағын алақанымен жуу, ересектердің көмегімен беті-қолдарын сүрту;</w:t>
      </w:r>
    </w:p>
    <w:p>
      <w:pPr>
        <w:spacing w:after="0"/>
        <w:ind w:left="0"/>
        <w:jc w:val="both"/>
      </w:pPr>
      <w:r>
        <w:rPr>
          <w:rFonts w:ascii="Times New Roman"/>
          <w:b w:val="false"/>
          <w:i w:val="false"/>
          <w:color w:val="000000"/>
          <w:sz w:val="28"/>
        </w:rPr>
        <w:t>
      3) киініп-шешіну кезінде: киімдерін белгілі тәртіппен шешу және кию, оларды дұрыс жинау, киіміне арналған шкафты білу;</w:t>
      </w:r>
    </w:p>
    <w:p>
      <w:pPr>
        <w:spacing w:after="0"/>
        <w:ind w:left="0"/>
        <w:jc w:val="both"/>
      </w:pPr>
      <w:r>
        <w:rPr>
          <w:rFonts w:ascii="Times New Roman"/>
          <w:b w:val="false"/>
          <w:i w:val="false"/>
          <w:color w:val="000000"/>
          <w:sz w:val="28"/>
        </w:rPr>
        <w:t>
      4) баланың түбекке сұрана білу дағдыларын қалыптастыру, өзінің түбегінің орнын білу; тек өз түбегіне отыру;</w:t>
      </w:r>
    </w:p>
    <w:p>
      <w:pPr>
        <w:spacing w:after="0"/>
        <w:ind w:left="0"/>
        <w:jc w:val="both"/>
      </w:pPr>
      <w:r>
        <w:rPr>
          <w:rFonts w:ascii="Times New Roman"/>
          <w:b w:val="false"/>
          <w:i w:val="false"/>
          <w:color w:val="000000"/>
          <w:sz w:val="28"/>
        </w:rPr>
        <w:t>
      5) бет орамалмен ескерткен кезде мұрнын сүрту, оны қалтасынан өзі алу және салу;</w:t>
      </w:r>
    </w:p>
    <w:p>
      <w:pPr>
        <w:spacing w:after="0"/>
        <w:ind w:left="0"/>
        <w:jc w:val="both"/>
      </w:pPr>
      <w:r>
        <w:rPr>
          <w:rFonts w:ascii="Times New Roman"/>
          <w:b w:val="false"/>
          <w:i w:val="false"/>
          <w:color w:val="000000"/>
          <w:sz w:val="28"/>
        </w:rPr>
        <w:t>
      6) өзінің заттарын, сүлгісін сақтайтын орынды білу, үстел басындағы өзінің орнын, киімге арналған шкафты білу.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Балалардың дербес ойындарында қимыл белсенділігін реттеуге ықпал ететін жағдайлар жасау.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1) балаларды шынықтыруды күні бойы және ұйқыдан соң киіндіру кезінде де жүзеге асыру;</w:t>
      </w:r>
    </w:p>
    <w:p>
      <w:pPr>
        <w:spacing w:after="0"/>
        <w:ind w:left="0"/>
        <w:jc w:val="both"/>
      </w:pPr>
      <w:r>
        <w:rPr>
          <w:rFonts w:ascii="Times New Roman"/>
          <w:b w:val="false"/>
          <w:i w:val="false"/>
          <w:color w:val="000000"/>
          <w:sz w:val="28"/>
        </w:rPr>
        <w:t xml:space="preserve">
      2) киіміндегі олқылықты байқай білуге тәрбиелеу, ересектердің көмегімен өзін ретке келтіруді, ұқыптылыққа және тазалыққа рахаттану сезімдерін дамыту; </w:t>
      </w:r>
    </w:p>
    <w:p>
      <w:pPr>
        <w:spacing w:after="0"/>
        <w:ind w:left="0"/>
        <w:jc w:val="both"/>
      </w:pPr>
      <w:r>
        <w:rPr>
          <w:rFonts w:ascii="Times New Roman"/>
          <w:b w:val="false"/>
          <w:i w:val="false"/>
          <w:color w:val="000000"/>
          <w:sz w:val="28"/>
        </w:rPr>
        <w:t xml:space="preserve">
      3) медицина қызметкерінің жетекшілігімен ауада және суда шынықтыру шараларын жүргізу; </w:t>
      </w:r>
    </w:p>
    <w:p>
      <w:pPr>
        <w:spacing w:after="0"/>
        <w:ind w:left="0"/>
        <w:jc w:val="both"/>
      </w:pPr>
      <w:r>
        <w:rPr>
          <w:rFonts w:ascii="Times New Roman"/>
          <w:b w:val="false"/>
          <w:i w:val="false"/>
          <w:color w:val="000000"/>
          <w:sz w:val="28"/>
        </w:rPr>
        <w:t xml:space="preserve">
      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 </w:t>
      </w:r>
    </w:p>
    <w:p>
      <w:pPr>
        <w:spacing w:after="0"/>
        <w:ind w:left="0"/>
        <w:jc w:val="both"/>
      </w:pPr>
      <w:r>
        <w:rPr>
          <w:rFonts w:ascii="Times New Roman"/>
          <w:b w:val="false"/>
          <w:i w:val="false"/>
          <w:color w:val="000000"/>
          <w:sz w:val="28"/>
        </w:rPr>
        <w:t>
      5) арнайы шынықтыру шаралары (ұсынылған тәсілдердің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 бастап +23°С дейін (4 күн сайын 2 градусқа төмендету) төмендету, қарама-қарсы температурадағы жылы, салқын су құю: басында су температурасы +36°С бастап +25°С дейін, соңында +38°С бастап+18°С дейін төмендетіледі.</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 қимылды үйлестірудің бастапқы дағдыларына ие;</w:t>
      </w:r>
    </w:p>
    <w:p>
      <w:pPr>
        <w:spacing w:after="0"/>
        <w:ind w:left="0"/>
        <w:jc w:val="both"/>
      </w:pPr>
      <w:r>
        <w:rPr>
          <w:rFonts w:ascii="Times New Roman"/>
          <w:b w:val="false"/>
          <w:i w:val="false"/>
          <w:color w:val="000000"/>
          <w:sz w:val="28"/>
        </w:rPr>
        <w:t>
      – жаттығуларды көзбен бағдарлау арқылы ойын түрінде (жануарлардың қимылдарына еліктеу) педагогпен бірге орындайды;</w:t>
      </w:r>
    </w:p>
    <w:p>
      <w:pPr>
        <w:spacing w:after="0"/>
        <w:ind w:left="0"/>
        <w:jc w:val="both"/>
      </w:pPr>
      <w:r>
        <w:rPr>
          <w:rFonts w:ascii="Times New Roman"/>
          <w:b w:val="false"/>
          <w:i w:val="false"/>
          <w:color w:val="000000"/>
          <w:sz w:val="28"/>
        </w:rPr>
        <w:t>
      – күнделікті шынығу тәсілдерін біледі;</w:t>
      </w:r>
    </w:p>
    <w:p>
      <w:pPr>
        <w:spacing w:after="0"/>
        <w:ind w:left="0"/>
        <w:jc w:val="both"/>
      </w:pPr>
      <w:r>
        <w:rPr>
          <w:rFonts w:ascii="Times New Roman"/>
          <w:b w:val="false"/>
          <w:i w:val="false"/>
          <w:color w:val="000000"/>
          <w:sz w:val="28"/>
        </w:rPr>
        <w:t xml:space="preserve">
      – ересектердің көмегімен өзіне-өзі қызмет етудің қарапайым дағдыларын сақтайды. </w:t>
      </w:r>
    </w:p>
    <w:bookmarkStart w:name="z31" w:id="28"/>
    <w:p>
      <w:pPr>
        <w:spacing w:after="0"/>
        <w:ind w:left="0"/>
        <w:jc w:val="left"/>
      </w:pPr>
      <w:r>
        <w:rPr>
          <w:rFonts w:ascii="Times New Roman"/>
          <w:b/>
          <w:i w:val="false"/>
          <w:color w:val="000000"/>
        </w:rPr>
        <w:t xml:space="preserve"> 2-параграф. "Қатынас" білім беру саласы</w:t>
      </w:r>
    </w:p>
    <w:bookmarkEnd w:id="28"/>
    <w:bookmarkStart w:name="z32" w:id="29"/>
    <w:p>
      <w:pPr>
        <w:spacing w:after="0"/>
        <w:ind w:left="0"/>
        <w:jc w:val="both"/>
      </w:pPr>
      <w:r>
        <w:rPr>
          <w:rFonts w:ascii="Times New Roman"/>
          <w:b w:val="false"/>
          <w:i w:val="false"/>
          <w:color w:val="000000"/>
          <w:sz w:val="28"/>
        </w:rPr>
        <w:t xml:space="preserve">
      14. "Қатынас" білім беру саласының базалық мазмұны – сөйлеуді дамыту, көркем әдебиет ұйымдастырылған оқу қызметінде іске асырылады. </w:t>
      </w:r>
    </w:p>
    <w:bookmarkEnd w:id="29"/>
    <w:bookmarkStart w:name="z33" w:id="30"/>
    <w:p>
      <w:pPr>
        <w:spacing w:after="0"/>
        <w:ind w:left="0"/>
        <w:jc w:val="both"/>
      </w:pPr>
      <w:r>
        <w:rPr>
          <w:rFonts w:ascii="Times New Roman"/>
          <w:b w:val="false"/>
          <w:i w:val="false"/>
          <w:color w:val="000000"/>
          <w:sz w:val="28"/>
        </w:rPr>
        <w:t xml:space="preserve">
      15. "Қатынас" білім беру саласының мазмұны сөйлеу қарым-қатынас қажеттілігін қалыптастыратын жағдайлармен, коммуникативтік дағдыларын дамытуды,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 </w:t>
      </w:r>
    </w:p>
    <w:bookmarkEnd w:id="30"/>
    <w:bookmarkStart w:name="z34" w:id="31"/>
    <w:p>
      <w:pPr>
        <w:spacing w:after="0"/>
        <w:ind w:left="0"/>
        <w:jc w:val="both"/>
      </w:pPr>
      <w:r>
        <w:rPr>
          <w:rFonts w:ascii="Times New Roman"/>
          <w:b w:val="false"/>
          <w:i w:val="false"/>
          <w:color w:val="000000"/>
          <w:sz w:val="28"/>
        </w:rPr>
        <w:t>
      16. Мақсаты әлеуметтік-коммуникативтік дағдыларды дамыту үшін жағдайлармен қамтамасыз ету болып табылады.</w:t>
      </w:r>
    </w:p>
    <w:bookmarkEnd w:id="31"/>
    <w:bookmarkStart w:name="z35" w:id="32"/>
    <w:p>
      <w:pPr>
        <w:spacing w:after="0"/>
        <w:ind w:left="0"/>
        <w:jc w:val="both"/>
      </w:pPr>
      <w:r>
        <w:rPr>
          <w:rFonts w:ascii="Times New Roman"/>
          <w:b w:val="false"/>
          <w:i w:val="false"/>
          <w:color w:val="000000"/>
          <w:sz w:val="28"/>
        </w:rPr>
        <w:t xml:space="preserve">
      17. Міндеттері: </w:t>
      </w:r>
    </w:p>
    <w:bookmarkEnd w:id="32"/>
    <w:p>
      <w:pPr>
        <w:spacing w:after="0"/>
        <w:ind w:left="0"/>
        <w:jc w:val="both"/>
      </w:pPr>
      <w:r>
        <w:rPr>
          <w:rFonts w:ascii="Times New Roman"/>
          <w:b w:val="false"/>
          <w:i w:val="false"/>
          <w:color w:val="000000"/>
          <w:sz w:val="28"/>
        </w:rPr>
        <w:t>
      – баланың ауыртпалықсыз және уақытылы әлеуметтенуі;</w:t>
      </w:r>
    </w:p>
    <w:p>
      <w:pPr>
        <w:spacing w:after="0"/>
        <w:ind w:left="0"/>
        <w:jc w:val="both"/>
      </w:pPr>
      <w:r>
        <w:rPr>
          <w:rFonts w:ascii="Times New Roman"/>
          <w:b w:val="false"/>
          <w:i w:val="false"/>
          <w:color w:val="000000"/>
          <w:sz w:val="28"/>
        </w:rPr>
        <w:t>
      – оны жалпы қабылданған қарым-қатынас нормаларына, құрдастары мен ересектер арасындағы өзара қарым-қатынасқа баулу;</w:t>
      </w:r>
    </w:p>
    <w:p>
      <w:pPr>
        <w:spacing w:after="0"/>
        <w:ind w:left="0"/>
        <w:jc w:val="both"/>
      </w:pPr>
      <w:r>
        <w:rPr>
          <w:rFonts w:ascii="Times New Roman"/>
          <w:b w:val="false"/>
          <w:i w:val="false"/>
          <w:color w:val="000000"/>
          <w:sz w:val="28"/>
        </w:rPr>
        <w:t>
      – тыңдау мәдениетін қалыптастыру;</w:t>
      </w:r>
    </w:p>
    <w:p>
      <w:pPr>
        <w:spacing w:after="0"/>
        <w:ind w:left="0"/>
        <w:jc w:val="both"/>
      </w:pPr>
      <w:r>
        <w:rPr>
          <w:rFonts w:ascii="Times New Roman"/>
          <w:b w:val="false"/>
          <w:i w:val="false"/>
          <w:color w:val="000000"/>
          <w:sz w:val="28"/>
        </w:rPr>
        <w:t>
      –сөздік қорды дамыту;</w:t>
      </w:r>
    </w:p>
    <w:p>
      <w:pPr>
        <w:spacing w:after="0"/>
        <w:ind w:left="0"/>
        <w:jc w:val="both"/>
      </w:pPr>
      <w:r>
        <w:rPr>
          <w:rFonts w:ascii="Times New Roman"/>
          <w:b w:val="false"/>
          <w:i w:val="false"/>
          <w:color w:val="000000"/>
          <w:sz w:val="28"/>
        </w:rPr>
        <w:t>
      – тілдің грамматикалық құрылымына, сөзді дыбыстау мәдениетіне және байланыстырып сөйлеуге үйрету.</w:t>
      </w:r>
    </w:p>
    <w:bookmarkStart w:name="z36" w:id="33"/>
    <w:p>
      <w:pPr>
        <w:spacing w:after="0"/>
        <w:ind w:left="0"/>
        <w:jc w:val="both"/>
      </w:pPr>
      <w:r>
        <w:rPr>
          <w:rFonts w:ascii="Times New Roman"/>
          <w:b w:val="false"/>
          <w:i w:val="false"/>
          <w:color w:val="000000"/>
          <w:sz w:val="28"/>
        </w:rPr>
        <w:t>
      18.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bookmarkEnd w:id="33"/>
    <w:bookmarkStart w:name="z37" w:id="34"/>
    <w:p>
      <w:pPr>
        <w:spacing w:after="0"/>
        <w:ind w:left="0"/>
        <w:jc w:val="both"/>
      </w:pPr>
      <w:r>
        <w:rPr>
          <w:rFonts w:ascii="Times New Roman"/>
          <w:b w:val="false"/>
          <w:i w:val="false"/>
          <w:color w:val="000000"/>
          <w:sz w:val="28"/>
        </w:rPr>
        <w:t>
      19.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белгілерін білдіретін (үлкен, кіші, қызыл және тағы басқа) сөздермен кеңейтіледі.</w:t>
      </w:r>
    </w:p>
    <w:bookmarkEnd w:id="34"/>
    <w:p>
      <w:pPr>
        <w:spacing w:after="0"/>
        <w:ind w:left="0"/>
        <w:jc w:val="both"/>
      </w:pPr>
      <w:r>
        <w:rPr>
          <w:rFonts w:ascii="Times New Roman"/>
          <w:b w:val="false"/>
          <w:i w:val="false"/>
          <w:color w:val="000000"/>
          <w:sz w:val="28"/>
        </w:rPr>
        <w:t>
      Балалар:</w:t>
      </w:r>
    </w:p>
    <w:p>
      <w:pPr>
        <w:spacing w:after="0"/>
        <w:ind w:left="0"/>
        <w:jc w:val="both"/>
      </w:pPr>
      <w:r>
        <w:rPr>
          <w:rFonts w:ascii="Times New Roman"/>
          <w:b w:val="false"/>
          <w:i w:val="false"/>
          <w:color w:val="000000"/>
          <w:sz w:val="28"/>
        </w:rPr>
        <w:t>
      1) өзінің, жақын туыстарының есімін, киім, жиһаз, ыдыс-аяқтардың, кейбір көлік құралдарының, бірнеше таныс жануарлар мен өсімдіктерді атауды;</w:t>
      </w:r>
    </w:p>
    <w:p>
      <w:pPr>
        <w:spacing w:after="0"/>
        <w:ind w:left="0"/>
        <w:jc w:val="both"/>
      </w:pPr>
      <w:r>
        <w:rPr>
          <w:rFonts w:ascii="Times New Roman"/>
          <w:b w:val="false"/>
          <w:i w:val="false"/>
          <w:color w:val="000000"/>
          <w:sz w:val="28"/>
        </w:rPr>
        <w:t>
      2) өзінің (қол, аяқ, бас, ауыз, көз, құлақ) және ойыншық-жануарлардың дене мүшелерін ажыратып, атай білуді;</w:t>
      </w:r>
    </w:p>
    <w:p>
      <w:pPr>
        <w:spacing w:after="0"/>
        <w:ind w:left="0"/>
        <w:jc w:val="both"/>
      </w:pPr>
      <w:r>
        <w:rPr>
          <w:rFonts w:ascii="Times New Roman"/>
          <w:b w:val="false"/>
          <w:i w:val="false"/>
          <w:color w:val="000000"/>
          <w:sz w:val="28"/>
        </w:rPr>
        <w:t>
      3) құрылымы және мазмұны бойынша қарапайым сөз тіркестерін түсінуді, өтініштерді орындауды, ойыншықтармен күрделі емес шағын қойылымдар көрсетуді, тұрмыстық және қызықты жағдайларды суреттейтін 1-3 әрекетті;</w:t>
      </w:r>
    </w:p>
    <w:p>
      <w:pPr>
        <w:spacing w:after="0"/>
        <w:ind w:left="0"/>
        <w:jc w:val="both"/>
      </w:pPr>
      <w:r>
        <w:rPr>
          <w:rFonts w:ascii="Times New Roman"/>
          <w:b w:val="false"/>
          <w:i w:val="false"/>
          <w:color w:val="000000"/>
          <w:sz w:val="28"/>
        </w:rPr>
        <w:t>
      4) тілді көрнекіліксіз түсіну, заттарды табу және оларды суреттен тану, елеулі белгілері бойынша заттарды іріктеуді, тапсырмаларды орындауды;</w:t>
      </w:r>
    </w:p>
    <w:p>
      <w:pPr>
        <w:spacing w:after="0"/>
        <w:ind w:left="0"/>
        <w:jc w:val="both"/>
      </w:pPr>
      <w:r>
        <w:rPr>
          <w:rFonts w:ascii="Times New Roman"/>
          <w:b w:val="false"/>
          <w:i w:val="false"/>
          <w:color w:val="000000"/>
          <w:sz w:val="28"/>
        </w:rPr>
        <w:t>
      5) сәйкес суреттерді, ойыншықтарды, іс-әрекеттерді көрсету арқылы кейіннен көрнекіліксіз мазмұны бойынша шағын, қарапайым әңгімелерді, өлеңдерді, санамақтарды түсінуді;</w:t>
      </w:r>
    </w:p>
    <w:p>
      <w:pPr>
        <w:spacing w:after="0"/>
        <w:ind w:left="0"/>
        <w:jc w:val="both"/>
      </w:pPr>
      <w:r>
        <w:rPr>
          <w:rFonts w:ascii="Times New Roman"/>
          <w:b w:val="false"/>
          <w:i w:val="false"/>
          <w:color w:val="000000"/>
          <w:sz w:val="28"/>
        </w:rPr>
        <w:t xml:space="preserve">
      6) шығармаларды тыңдау, оны қабылдау, мазмұнына эмоционалды жауап беруді үйренеді. </w:t>
      </w:r>
    </w:p>
    <w:p>
      <w:pPr>
        <w:spacing w:after="0"/>
        <w:ind w:left="0"/>
        <w:jc w:val="both"/>
      </w:pPr>
      <w:r>
        <w:rPr>
          <w:rFonts w:ascii="Times New Roman"/>
          <w:b w:val="false"/>
          <w:i w:val="false"/>
          <w:color w:val="000000"/>
          <w:sz w:val="28"/>
        </w:rPr>
        <w:t xml:space="preserve">
      Белсенді сөйлеуді дамыту: </w:t>
      </w:r>
    </w:p>
    <w:p>
      <w:pPr>
        <w:spacing w:after="0"/>
        <w:ind w:left="0"/>
        <w:jc w:val="both"/>
      </w:pPr>
      <w:r>
        <w:rPr>
          <w:rFonts w:ascii="Times New Roman"/>
          <w:b w:val="false"/>
          <w:i w:val="false"/>
          <w:color w:val="000000"/>
          <w:sz w:val="28"/>
        </w:rPr>
        <w:t>
      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p>
      <w:pPr>
        <w:spacing w:after="0"/>
        <w:ind w:left="0"/>
        <w:jc w:val="both"/>
      </w:pPr>
      <w:r>
        <w:rPr>
          <w:rFonts w:ascii="Times New Roman"/>
          <w:b w:val="false"/>
          <w:i w:val="false"/>
          <w:color w:val="000000"/>
          <w:sz w:val="28"/>
        </w:rPr>
        <w:t>
      2) сөздік қор туыс адамдардың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 "Бұл не?", "Не істеді?" сұрақтарына жауап беруге, сұрақ қоя білуге, жеңіл тапсырмаларды орындай білуге, "болмайды", "болады" сөздерін түсініп, дұрыс әрекет жасауға үйрету.</w:t>
      </w:r>
    </w:p>
    <w:bookmarkStart w:name="z38" w:id="35"/>
    <w:p>
      <w:pPr>
        <w:spacing w:after="0"/>
        <w:ind w:left="0"/>
        <w:jc w:val="both"/>
      </w:pPr>
      <w:r>
        <w:rPr>
          <w:rFonts w:ascii="Times New Roman"/>
          <w:b w:val="false"/>
          <w:i w:val="false"/>
          <w:color w:val="000000"/>
          <w:sz w:val="28"/>
        </w:rPr>
        <w:t xml:space="preserve">
      20. Сөйлеуді дамыту (1 жас 6 айдан 2 жасқа дейін). Аталған жастағы балалардың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 </w:t>
      </w:r>
    </w:p>
    <w:bookmarkEnd w:id="35"/>
    <w:p>
      <w:pPr>
        <w:spacing w:after="0"/>
        <w:ind w:left="0"/>
        <w:jc w:val="both"/>
      </w:pPr>
      <w:r>
        <w:rPr>
          <w:rFonts w:ascii="Times New Roman"/>
          <w:b w:val="false"/>
          <w:i w:val="false"/>
          <w:color w:val="000000"/>
          <w:sz w:val="28"/>
        </w:rPr>
        <w:t xml:space="preserve">
      Келесі дағдыларды: </w:t>
      </w:r>
    </w:p>
    <w:p>
      <w:pPr>
        <w:spacing w:after="0"/>
        <w:ind w:left="0"/>
        <w:jc w:val="both"/>
      </w:pPr>
      <w:r>
        <w:rPr>
          <w:rFonts w:ascii="Times New Roman"/>
          <w:b w:val="false"/>
          <w:i w:val="false"/>
          <w:color w:val="000000"/>
          <w:sz w:val="28"/>
        </w:rPr>
        <w:t>
      1) тұрғын үй бөлмелерінің атауын, бұл бөлмелерде еркін бағдарлай білуді және олардың неге арналғандығын;</w:t>
      </w:r>
    </w:p>
    <w:p>
      <w:pPr>
        <w:spacing w:after="0"/>
        <w:ind w:left="0"/>
        <w:jc w:val="both"/>
      </w:pPr>
      <w:r>
        <w:rPr>
          <w:rFonts w:ascii="Times New Roman"/>
          <w:b w:val="false"/>
          <w:i w:val="false"/>
          <w:color w:val="000000"/>
          <w:sz w:val="28"/>
        </w:rPr>
        <w:t xml:space="preserve">
      2) таныс заттарды атауы, түстері, дыбысталуы бойынша топтастыра білуді; </w:t>
      </w:r>
    </w:p>
    <w:p>
      <w:pPr>
        <w:spacing w:after="0"/>
        <w:ind w:left="0"/>
        <w:jc w:val="both"/>
      </w:pPr>
      <w:r>
        <w:rPr>
          <w:rFonts w:ascii="Times New Roman"/>
          <w:b w:val="false"/>
          <w:i w:val="false"/>
          <w:color w:val="000000"/>
          <w:sz w:val="28"/>
        </w:rPr>
        <w:t>
      3) ересектердің айтқанын мұқият тыңдау, оның нұсқауларын орындау, екі-үш әрекеттен тұратын жеңіл тапсырмаларды есте сақтап, орындау, жалғаулары бар сөйлемдерді түсінуді;</w:t>
      </w:r>
    </w:p>
    <w:p>
      <w:pPr>
        <w:spacing w:after="0"/>
        <w:ind w:left="0"/>
        <w:jc w:val="both"/>
      </w:pPr>
      <w:r>
        <w:rPr>
          <w:rFonts w:ascii="Times New Roman"/>
          <w:b w:val="false"/>
          <w:i w:val="false"/>
          <w:color w:val="000000"/>
          <w:sz w:val="28"/>
        </w:rPr>
        <w:t xml:space="preserve">
      4) қоршаған ортамен қарым-қатынасты реттеуге және қалауларын білдіруге қажетті сөздерді (алғым келеді, берші, жібер, әрі жылжы) қолдана білуді қалыптастыру. </w:t>
      </w:r>
    </w:p>
    <w:p>
      <w:pPr>
        <w:spacing w:after="0"/>
        <w:ind w:left="0"/>
        <w:jc w:val="both"/>
      </w:pPr>
      <w:r>
        <w:rPr>
          <w:rFonts w:ascii="Times New Roman"/>
          <w:b w:val="false"/>
          <w:i w:val="false"/>
          <w:color w:val="000000"/>
          <w:sz w:val="28"/>
        </w:rPr>
        <w:t>
      Баламен тілдесу барысында сергек,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p>
      <w:pPr>
        <w:spacing w:after="0"/>
        <w:ind w:left="0"/>
        <w:jc w:val="both"/>
      </w:pPr>
      <w:r>
        <w:rPr>
          <w:rFonts w:ascii="Times New Roman"/>
          <w:b w:val="false"/>
          <w:i w:val="false"/>
          <w:color w:val="000000"/>
          <w:sz w:val="28"/>
        </w:rPr>
        <w:t>
      Мәнерлі сөйлеуде: шығарманың мазмұнына қатысты айтылатын сұраулы, бұйрықты, лепті интонацияны түсінуді дамыту бойынша жұмысты жалғастыру.</w:t>
      </w:r>
    </w:p>
    <w:p>
      <w:pPr>
        <w:spacing w:after="0"/>
        <w:ind w:left="0"/>
        <w:jc w:val="both"/>
      </w:pPr>
      <w:r>
        <w:rPr>
          <w:rFonts w:ascii="Times New Roman"/>
          <w:b w:val="false"/>
          <w:i w:val="false"/>
          <w:color w:val="000000"/>
          <w:sz w:val="28"/>
        </w:rPr>
        <w:t>
      Белсенді сөйлеу ересектердің сөйлеген сөздерін қайталау арқылы жеке сөздер мен тіркестерді жаңғырта білу, ән, өлең, тақпақтарды тыңдай отырып, жекелеген сөздерді дауыстап және әндетіп айту арқылы дамиды.</w:t>
      </w:r>
    </w:p>
    <w:p>
      <w:pPr>
        <w:spacing w:after="0"/>
        <w:ind w:left="0"/>
        <w:jc w:val="both"/>
      </w:pPr>
      <w:r>
        <w:rPr>
          <w:rFonts w:ascii="Times New Roman"/>
          <w:b w:val="false"/>
          <w:i w:val="false"/>
          <w:color w:val="000000"/>
          <w:sz w:val="28"/>
        </w:rPr>
        <w:t>
      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сөздік қордағы сөздерді айтуға үйрету.</w:t>
      </w:r>
    </w:p>
    <w:p>
      <w:pPr>
        <w:spacing w:after="0"/>
        <w:ind w:left="0"/>
        <w:jc w:val="both"/>
      </w:pPr>
      <w:r>
        <w:rPr>
          <w:rFonts w:ascii="Times New Roman"/>
          <w:b w:val="false"/>
          <w:i w:val="false"/>
          <w:color w:val="000000"/>
          <w:sz w:val="28"/>
        </w:rPr>
        <w:t>
      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сөйлемдерді айту, түсінікті сұрақтарға жауап беруді жалғастыру.</w:t>
      </w:r>
    </w:p>
    <w:p>
      <w:pPr>
        <w:spacing w:after="0"/>
        <w:ind w:left="0"/>
        <w:jc w:val="both"/>
      </w:pPr>
      <w:r>
        <w:rPr>
          <w:rFonts w:ascii="Times New Roman"/>
          <w:b w:val="false"/>
          <w:i w:val="false"/>
          <w:color w:val="000000"/>
          <w:sz w:val="28"/>
        </w:rPr>
        <w:t>
      Айналасындағы адамдардың сөзін мұқият тыңдау, олардың ауызша талаптарын орындау қабілеттерін дамыту.</w:t>
      </w:r>
    </w:p>
    <w:p>
      <w:pPr>
        <w:spacing w:after="0"/>
        <w:ind w:left="0"/>
        <w:jc w:val="both"/>
      </w:pPr>
      <w:r>
        <w:rPr>
          <w:rFonts w:ascii="Times New Roman"/>
          <w:b w:val="false"/>
          <w:i w:val="false"/>
          <w:color w:val="000000"/>
          <w:sz w:val="28"/>
        </w:rPr>
        <w:t>
      Дұрыс үлгілік сөйлеу дағдыларын, ана тілінің грамматикалық ережелерін ескеріп, сөйлемдерді құруды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өзінің, жақын адамдарының есімдерін біледі, киімді, жиһазды, ыдыстарды, кейбір қозғалыс құралдарын атай біледі;</w:t>
      </w:r>
    </w:p>
    <w:p>
      <w:pPr>
        <w:spacing w:after="0"/>
        <w:ind w:left="0"/>
        <w:jc w:val="both"/>
      </w:pPr>
      <w:r>
        <w:rPr>
          <w:rFonts w:ascii="Times New Roman"/>
          <w:b w:val="false"/>
          <w:i w:val="false"/>
          <w:color w:val="000000"/>
          <w:sz w:val="28"/>
        </w:rPr>
        <w:t>
      – кейбір жануарлар мен олардың қимылдарын біледі, заттардың белгілерін, жай-күйлерін, орналасқан орындарын атайды;</w:t>
      </w:r>
    </w:p>
    <w:p>
      <w:pPr>
        <w:spacing w:after="0"/>
        <w:ind w:left="0"/>
        <w:jc w:val="both"/>
      </w:pPr>
      <w:r>
        <w:rPr>
          <w:rFonts w:ascii="Times New Roman"/>
          <w:b w:val="false"/>
          <w:i w:val="false"/>
          <w:color w:val="000000"/>
          <w:sz w:val="28"/>
        </w:rPr>
        <w:t>
      – өзінің дене мүшелерін ажыратады және атайды, дыбыстық еліктеуіш сөздерді жалпы қолданылатын сөздермен ауыстырады;</w:t>
      </w:r>
    </w:p>
    <w:p>
      <w:pPr>
        <w:spacing w:after="0"/>
        <w:ind w:left="0"/>
        <w:jc w:val="both"/>
      </w:pPr>
      <w:r>
        <w:rPr>
          <w:rFonts w:ascii="Times New Roman"/>
          <w:b w:val="false"/>
          <w:i w:val="false"/>
          <w:color w:val="000000"/>
          <w:sz w:val="28"/>
        </w:rPr>
        <w:t>
      – мазмұны қарапайым сөз тіркестерін, ойыншықтармен күрделі емес шағын қойылымдарды түсінеді;</w:t>
      </w:r>
    </w:p>
    <w:p>
      <w:pPr>
        <w:spacing w:after="0"/>
        <w:ind w:left="0"/>
        <w:jc w:val="both"/>
      </w:pPr>
      <w:r>
        <w:rPr>
          <w:rFonts w:ascii="Times New Roman"/>
          <w:b w:val="false"/>
          <w:i w:val="false"/>
          <w:color w:val="000000"/>
          <w:sz w:val="28"/>
        </w:rPr>
        <w:t>
      – сөзбен немесе қысқа сөз тіркесімен өз өтінішін білдіреді;</w:t>
      </w:r>
    </w:p>
    <w:p>
      <w:pPr>
        <w:spacing w:after="0"/>
        <w:ind w:left="0"/>
        <w:jc w:val="both"/>
      </w:pPr>
      <w:r>
        <w:rPr>
          <w:rFonts w:ascii="Times New Roman"/>
          <w:b w:val="false"/>
          <w:i w:val="false"/>
          <w:color w:val="000000"/>
          <w:sz w:val="28"/>
        </w:rPr>
        <w:t>
      – дауысты дыбыстарды және түсінікті артикуляциялық қатынастағы дауыссыз дыбыстарды анық айтады;</w:t>
      </w:r>
    </w:p>
    <w:p>
      <w:pPr>
        <w:spacing w:after="0"/>
        <w:ind w:left="0"/>
        <w:jc w:val="both"/>
      </w:pPr>
      <w:r>
        <w:rPr>
          <w:rFonts w:ascii="Times New Roman"/>
          <w:b w:val="false"/>
          <w:i w:val="false"/>
          <w:color w:val="000000"/>
          <w:sz w:val="28"/>
        </w:rPr>
        <w:t>
      – тұрғын үй бөлмелерін атайды, бөлменің ішін бағдарлай алады;</w:t>
      </w:r>
    </w:p>
    <w:p>
      <w:pPr>
        <w:spacing w:after="0"/>
        <w:ind w:left="0"/>
        <w:jc w:val="both"/>
      </w:pPr>
      <w:r>
        <w:rPr>
          <w:rFonts w:ascii="Times New Roman"/>
          <w:b w:val="false"/>
          <w:i w:val="false"/>
          <w:color w:val="000000"/>
          <w:sz w:val="28"/>
        </w:rPr>
        <w:t>
      – атауы, түсі, айтылуы бойынша таныс заттарды топтастырады;</w:t>
      </w:r>
    </w:p>
    <w:p>
      <w:pPr>
        <w:spacing w:after="0"/>
        <w:ind w:left="0"/>
        <w:jc w:val="both"/>
      </w:pPr>
      <w:r>
        <w:rPr>
          <w:rFonts w:ascii="Times New Roman"/>
          <w:b w:val="false"/>
          <w:i w:val="false"/>
          <w:color w:val="000000"/>
          <w:sz w:val="28"/>
        </w:rPr>
        <w:t>
      – 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p>
      <w:pPr>
        <w:spacing w:after="0"/>
        <w:ind w:left="0"/>
        <w:jc w:val="both"/>
      </w:pPr>
      <w:r>
        <w:rPr>
          <w:rFonts w:ascii="Times New Roman"/>
          <w:b w:val="false"/>
          <w:i w:val="false"/>
          <w:color w:val="000000"/>
          <w:sz w:val="28"/>
        </w:rPr>
        <w:t xml:space="preserve">
      – қоршаған ортамен (керек болып тұр, бер, жібер, жылжы) өзара қарым-қатынасты реттеу мен қалауын білдіру үшін қажетті сөздерді қолданады. </w:t>
      </w:r>
    </w:p>
    <w:bookmarkStart w:name="z39" w:id="36"/>
    <w:p>
      <w:pPr>
        <w:spacing w:after="0"/>
        <w:ind w:left="0"/>
        <w:jc w:val="both"/>
      </w:pPr>
      <w:r>
        <w:rPr>
          <w:rFonts w:ascii="Times New Roman"/>
          <w:b w:val="false"/>
          <w:i w:val="false"/>
          <w:color w:val="000000"/>
          <w:sz w:val="28"/>
        </w:rPr>
        <w:t xml:space="preserve">
      21. Көркем әдебиет: </w:t>
      </w:r>
    </w:p>
    <w:bookmarkEnd w:id="36"/>
    <w:p>
      <w:pPr>
        <w:spacing w:after="0"/>
        <w:ind w:left="0"/>
        <w:jc w:val="both"/>
      </w:pPr>
      <w:r>
        <w:rPr>
          <w:rFonts w:ascii="Times New Roman"/>
          <w:b w:val="false"/>
          <w:i w:val="false"/>
          <w:color w:val="000000"/>
          <w:sz w:val="28"/>
        </w:rPr>
        <w:t>
      1) шығармаларды тыңдау, мазмұны бойынша түсінікті ертегілер, әңгімелер, өлеңдер, тақпақтарды түсіну үшін жағдайлар жасау;</w:t>
      </w:r>
    </w:p>
    <w:p>
      <w:pPr>
        <w:spacing w:after="0"/>
        <w:ind w:left="0"/>
        <w:jc w:val="both"/>
      </w:pPr>
      <w:r>
        <w:rPr>
          <w:rFonts w:ascii="Times New Roman"/>
          <w:b w:val="false"/>
          <w:i w:val="false"/>
          <w:color w:val="000000"/>
          <w:sz w:val="28"/>
        </w:rPr>
        <w:t xml:space="preserve">
      2) шығарма кейіпкерлеріне деген жанашырлық дағдыларын, халықтық шығармалар, тақпақтар, өлеңдердің ырғағы мен әуенділігіне эмоционалды түрде жауап беруді қалыптастыру. </w:t>
      </w:r>
    </w:p>
    <w:bookmarkStart w:name="z40" w:id="37"/>
    <w:p>
      <w:pPr>
        <w:spacing w:after="0"/>
        <w:ind w:left="0"/>
        <w:jc w:val="both"/>
      </w:pPr>
      <w:r>
        <w:rPr>
          <w:rFonts w:ascii="Times New Roman"/>
          <w:b w:val="false"/>
          <w:i w:val="false"/>
          <w:color w:val="000000"/>
          <w:sz w:val="28"/>
        </w:rPr>
        <w:t xml:space="preserve">
      22. Көркем әдебиет (1 жастан 1 жас 6 айға дейін): </w:t>
      </w:r>
    </w:p>
    <w:bookmarkEnd w:id="37"/>
    <w:p>
      <w:pPr>
        <w:spacing w:after="0"/>
        <w:ind w:left="0"/>
        <w:jc w:val="both"/>
      </w:pPr>
      <w:r>
        <w:rPr>
          <w:rFonts w:ascii="Times New Roman"/>
          <w:b w:val="false"/>
          <w:i w:val="false"/>
          <w:color w:val="000000"/>
          <w:sz w:val="28"/>
        </w:rPr>
        <w:t>
      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p>
      <w:pPr>
        <w:spacing w:after="0"/>
        <w:ind w:left="0"/>
        <w:jc w:val="both"/>
      </w:pPr>
      <w:r>
        <w:rPr>
          <w:rFonts w:ascii="Times New Roman"/>
          <w:b w:val="false"/>
          <w:i w:val="false"/>
          <w:color w:val="000000"/>
          <w:sz w:val="28"/>
        </w:rPr>
        <w:t xml:space="preserve">
      2) көркем мәтінді тыңдау және оның мазмұнын белсенді қабылдау дағдыларын дамыту. </w:t>
      </w:r>
    </w:p>
    <w:bookmarkStart w:name="z41" w:id="38"/>
    <w:p>
      <w:pPr>
        <w:spacing w:after="0"/>
        <w:ind w:left="0"/>
        <w:jc w:val="both"/>
      </w:pPr>
      <w:r>
        <w:rPr>
          <w:rFonts w:ascii="Times New Roman"/>
          <w:b w:val="false"/>
          <w:i w:val="false"/>
          <w:color w:val="000000"/>
          <w:sz w:val="28"/>
        </w:rPr>
        <w:t>
      23. Көркем әдебиет (1 жас 6 айдан 2 жасқа дейін):</w:t>
      </w:r>
    </w:p>
    <w:bookmarkEnd w:id="38"/>
    <w:p>
      <w:pPr>
        <w:spacing w:after="0"/>
        <w:ind w:left="0"/>
        <w:jc w:val="both"/>
      </w:pPr>
      <w:r>
        <w:rPr>
          <w:rFonts w:ascii="Times New Roman"/>
          <w:b w:val="false"/>
          <w:i w:val="false"/>
          <w:color w:val="000000"/>
          <w:sz w:val="28"/>
        </w:rPr>
        <w:t>
      1) мәнерлі сөйлеудегі: көркем шығарманың мазмұнына қатысты айтылатын сұраулы, бұйрықты, лепті интонацияларды түсінуін дамыту. Мәтінді қайталап оқу, көрсету арқылы сөздерді айта білуге үйрету;</w:t>
      </w:r>
    </w:p>
    <w:p>
      <w:pPr>
        <w:spacing w:after="0"/>
        <w:ind w:left="0"/>
        <w:jc w:val="both"/>
      </w:pPr>
      <w:r>
        <w:rPr>
          <w:rFonts w:ascii="Times New Roman"/>
          <w:b w:val="false"/>
          <w:i w:val="false"/>
          <w:color w:val="000000"/>
          <w:sz w:val="28"/>
        </w:rPr>
        <w:t>
      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w:t>
      </w:r>
    </w:p>
    <w:p>
      <w:pPr>
        <w:spacing w:after="0"/>
        <w:ind w:left="0"/>
        <w:jc w:val="both"/>
      </w:pPr>
      <w:r>
        <w:rPr>
          <w:rFonts w:ascii="Times New Roman"/>
          <w:b w:val="false"/>
          <w:i w:val="false"/>
          <w:color w:val="000000"/>
          <w:sz w:val="28"/>
        </w:rPr>
        <w:t>
      3)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pPr>
        <w:spacing w:after="0"/>
        <w:ind w:left="0"/>
        <w:jc w:val="both"/>
      </w:pPr>
      <w:r>
        <w:rPr>
          <w:rFonts w:ascii="Times New Roman"/>
          <w:b w:val="false"/>
          <w:i w:val="false"/>
          <w:color w:val="000000"/>
          <w:sz w:val="28"/>
        </w:rPr>
        <w:t>
      4) оқу, айтып беру және көрсету барысында балаларды шығарма кейіпкерлеріне жанашырлық танытуға, мәтіннің сөздерін айтуға баулу;</w:t>
      </w:r>
    </w:p>
    <w:p>
      <w:pPr>
        <w:spacing w:after="0"/>
        <w:ind w:left="0"/>
        <w:jc w:val="both"/>
      </w:pPr>
      <w:r>
        <w:rPr>
          <w:rFonts w:ascii="Times New Roman"/>
          <w:b w:val="false"/>
          <w:i w:val="false"/>
          <w:color w:val="000000"/>
          <w:sz w:val="28"/>
        </w:rPr>
        <w:t>
      5) балаларды ойын әрекеттеріне қатысуға, халық шығармаларының, тақпақтардың, әндердің музыкасы мен ырғағына көңіл күйін білдіруді үйрету;</w:t>
      </w:r>
    </w:p>
    <w:p>
      <w:pPr>
        <w:spacing w:after="0"/>
        <w:ind w:left="0"/>
        <w:jc w:val="both"/>
      </w:pPr>
      <w:r>
        <w:rPr>
          <w:rFonts w:ascii="Times New Roman"/>
          <w:b w:val="false"/>
          <w:i w:val="false"/>
          <w:color w:val="000000"/>
          <w:sz w:val="28"/>
        </w:rPr>
        <w:t xml:space="preserve">
      6) мейірімділік көрсету қабілетін-адамгершілік сезімдерді тәрбиелеу.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 қысқа, қарапайым әңгімелер, өлеңдер, тақпақтарды тыңдайды және түсінеді; </w:t>
      </w:r>
    </w:p>
    <w:p>
      <w:pPr>
        <w:spacing w:after="0"/>
        <w:ind w:left="0"/>
        <w:jc w:val="both"/>
      </w:pPr>
      <w:r>
        <w:rPr>
          <w:rFonts w:ascii="Times New Roman"/>
          <w:b w:val="false"/>
          <w:i w:val="false"/>
          <w:color w:val="000000"/>
          <w:sz w:val="28"/>
        </w:rPr>
        <w:t>
      – көркем туындылардың мазмұнындағы сұраулы, мақұлданған, лепті интонацияларды түсінеді;</w:t>
      </w:r>
    </w:p>
    <w:p>
      <w:pPr>
        <w:spacing w:after="0"/>
        <w:ind w:left="0"/>
        <w:jc w:val="both"/>
      </w:pPr>
      <w:r>
        <w:rPr>
          <w:rFonts w:ascii="Times New Roman"/>
          <w:b w:val="false"/>
          <w:i w:val="false"/>
          <w:color w:val="000000"/>
          <w:sz w:val="28"/>
        </w:rPr>
        <w:t>
      – қайталап оқу кезінде мәтіндегі сөздерді айта алады;</w:t>
      </w:r>
    </w:p>
    <w:p>
      <w:pPr>
        <w:spacing w:after="0"/>
        <w:ind w:left="0"/>
        <w:jc w:val="both"/>
      </w:pPr>
      <w:r>
        <w:rPr>
          <w:rFonts w:ascii="Times New Roman"/>
          <w:b w:val="false"/>
          <w:i w:val="false"/>
          <w:color w:val="000000"/>
          <w:sz w:val="28"/>
        </w:rPr>
        <w:t>
      – шағын өлеңдер, ертегілер, әңгімелерге эмоционалды көңіл-күй танытады;</w:t>
      </w:r>
    </w:p>
    <w:p>
      <w:pPr>
        <w:spacing w:after="0"/>
        <w:ind w:left="0"/>
        <w:jc w:val="both"/>
      </w:pPr>
      <w:r>
        <w:rPr>
          <w:rFonts w:ascii="Times New Roman"/>
          <w:b w:val="false"/>
          <w:i w:val="false"/>
          <w:color w:val="000000"/>
          <w:sz w:val="28"/>
        </w:rPr>
        <w:t>
      – шығарма кейіпкерлеріне жанашырлық танытады.</w:t>
      </w:r>
    </w:p>
    <w:bookmarkStart w:name="z42" w:id="39"/>
    <w:p>
      <w:pPr>
        <w:spacing w:after="0"/>
        <w:ind w:left="0"/>
        <w:jc w:val="left"/>
      </w:pPr>
      <w:r>
        <w:rPr>
          <w:rFonts w:ascii="Times New Roman"/>
          <w:b/>
          <w:i w:val="false"/>
          <w:color w:val="000000"/>
        </w:rPr>
        <w:t xml:space="preserve"> 3-параграф. "Таным" білім беру саласы</w:t>
      </w:r>
    </w:p>
    <w:bookmarkEnd w:id="39"/>
    <w:bookmarkStart w:name="z43" w:id="40"/>
    <w:p>
      <w:pPr>
        <w:spacing w:after="0"/>
        <w:ind w:left="0"/>
        <w:jc w:val="both"/>
      </w:pPr>
      <w:r>
        <w:rPr>
          <w:rFonts w:ascii="Times New Roman"/>
          <w:b w:val="false"/>
          <w:i w:val="false"/>
          <w:color w:val="000000"/>
          <w:sz w:val="28"/>
        </w:rPr>
        <w:t>
      24. "Таным" білім беру саласының базалық мазмұны сенсорика, жаратылыстану ұйымдастырылған оқу қызметінде іске асырылады.</w:t>
      </w:r>
    </w:p>
    <w:bookmarkEnd w:id="40"/>
    <w:bookmarkStart w:name="z44" w:id="41"/>
    <w:p>
      <w:pPr>
        <w:spacing w:after="0"/>
        <w:ind w:left="0"/>
        <w:jc w:val="both"/>
      </w:pPr>
      <w:r>
        <w:rPr>
          <w:rFonts w:ascii="Times New Roman"/>
          <w:b w:val="false"/>
          <w:i w:val="false"/>
          <w:color w:val="000000"/>
          <w:sz w:val="28"/>
        </w:rPr>
        <w:t>
      25. "Таным" білім беру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bookmarkEnd w:id="41"/>
    <w:bookmarkStart w:name="z45" w:id="42"/>
    <w:p>
      <w:pPr>
        <w:spacing w:after="0"/>
        <w:ind w:left="0"/>
        <w:jc w:val="both"/>
      </w:pPr>
      <w:r>
        <w:rPr>
          <w:rFonts w:ascii="Times New Roman"/>
          <w:b w:val="false"/>
          <w:i w:val="false"/>
          <w:color w:val="000000"/>
          <w:sz w:val="28"/>
        </w:rPr>
        <w:t>
      26. Мақсаты табиғат құбылыстары, адамдардың өмірі туралы түсініктерін, танымдық қабілеттерін қалыптастыруға арналған жағдайлармен қамтамасыз ету болып табылады.</w:t>
      </w:r>
    </w:p>
    <w:bookmarkEnd w:id="42"/>
    <w:bookmarkStart w:name="z46" w:id="43"/>
    <w:p>
      <w:pPr>
        <w:spacing w:after="0"/>
        <w:ind w:left="0"/>
        <w:jc w:val="both"/>
      </w:pPr>
      <w:r>
        <w:rPr>
          <w:rFonts w:ascii="Times New Roman"/>
          <w:b w:val="false"/>
          <w:i w:val="false"/>
          <w:color w:val="000000"/>
          <w:sz w:val="28"/>
        </w:rPr>
        <w:t>
      27. Міндеттері:</w:t>
      </w:r>
    </w:p>
    <w:bookmarkEnd w:id="43"/>
    <w:p>
      <w:pPr>
        <w:spacing w:after="0"/>
        <w:ind w:left="0"/>
        <w:jc w:val="both"/>
      </w:pPr>
      <w:r>
        <w:rPr>
          <w:rFonts w:ascii="Times New Roman"/>
          <w:b w:val="false"/>
          <w:i w:val="false"/>
          <w:color w:val="000000"/>
          <w:sz w:val="28"/>
        </w:rPr>
        <w:t>
      – қоршаған орта туралы білімін кеңейту және байыту;</w:t>
      </w:r>
    </w:p>
    <w:p>
      <w:pPr>
        <w:spacing w:after="0"/>
        <w:ind w:left="0"/>
        <w:jc w:val="both"/>
      </w:pPr>
      <w:r>
        <w:rPr>
          <w:rFonts w:ascii="Times New Roman"/>
          <w:b w:val="false"/>
          <w:i w:val="false"/>
          <w:color w:val="000000"/>
          <w:sz w:val="28"/>
        </w:rPr>
        <w:t xml:space="preserve">
      – сенсорлық қабілеттерін қалыптастыру; </w:t>
      </w:r>
    </w:p>
    <w:p>
      <w:pPr>
        <w:spacing w:after="0"/>
        <w:ind w:left="0"/>
        <w:jc w:val="both"/>
      </w:pPr>
      <w:r>
        <w:rPr>
          <w:rFonts w:ascii="Times New Roman"/>
          <w:b w:val="false"/>
          <w:i w:val="false"/>
          <w:color w:val="000000"/>
          <w:sz w:val="28"/>
        </w:rPr>
        <w:t>
      – тірі және өлі табиғат құбылыстары жайлы бастапқы түсініктерін қалыптастыру;</w:t>
      </w:r>
    </w:p>
    <w:p>
      <w:pPr>
        <w:spacing w:after="0"/>
        <w:ind w:left="0"/>
        <w:jc w:val="both"/>
      </w:pPr>
      <w:r>
        <w:rPr>
          <w:rFonts w:ascii="Times New Roman"/>
          <w:b w:val="false"/>
          <w:i w:val="false"/>
          <w:color w:val="000000"/>
          <w:sz w:val="28"/>
        </w:rPr>
        <w:t>
      – жануарлар әлеміне қамқор қарым-қатынас жасауға тәрбиелеу;</w:t>
      </w:r>
    </w:p>
    <w:p>
      <w:pPr>
        <w:spacing w:after="0"/>
        <w:ind w:left="0"/>
        <w:jc w:val="both"/>
      </w:pPr>
      <w:r>
        <w:rPr>
          <w:rFonts w:ascii="Times New Roman"/>
          <w:b w:val="false"/>
          <w:i w:val="false"/>
          <w:color w:val="000000"/>
          <w:sz w:val="28"/>
        </w:rPr>
        <w:t>
      – бейнелі-қимылдық ойлауды, есті, қиялды, зейінді, қабылдауды дамыту.</w:t>
      </w:r>
    </w:p>
    <w:bookmarkStart w:name="z47" w:id="44"/>
    <w:p>
      <w:pPr>
        <w:spacing w:after="0"/>
        <w:ind w:left="0"/>
        <w:jc w:val="both"/>
      </w:pPr>
      <w:r>
        <w:rPr>
          <w:rFonts w:ascii="Times New Roman"/>
          <w:b w:val="false"/>
          <w:i w:val="false"/>
          <w:color w:val="000000"/>
          <w:sz w:val="28"/>
        </w:rPr>
        <w:t xml:space="preserve">
      28. Сенсорика. </w:t>
      </w:r>
    </w:p>
    <w:bookmarkEnd w:id="44"/>
    <w:p>
      <w:pPr>
        <w:spacing w:after="0"/>
        <w:ind w:left="0"/>
        <w:jc w:val="both"/>
      </w:pPr>
      <w:r>
        <w:rPr>
          <w:rFonts w:ascii="Times New Roman"/>
          <w:b w:val="false"/>
          <w:i w:val="false"/>
          <w:color w:val="000000"/>
          <w:sz w:val="28"/>
        </w:rPr>
        <w:t>
      Сенсорлық саланы қалыптастыру, зейін, қабылдау, ойлау, затты қолдану әрекеттері, түсті, пішінді және көлемді бағдарлауды дамыту.</w:t>
      </w:r>
    </w:p>
    <w:bookmarkStart w:name="z48" w:id="45"/>
    <w:p>
      <w:pPr>
        <w:spacing w:after="0"/>
        <w:ind w:left="0"/>
        <w:jc w:val="both"/>
      </w:pPr>
      <w:r>
        <w:rPr>
          <w:rFonts w:ascii="Times New Roman"/>
          <w:b w:val="false"/>
          <w:i w:val="false"/>
          <w:color w:val="000000"/>
          <w:sz w:val="28"/>
        </w:rPr>
        <w:t>
      29. Сенсорика (1 жастан 1 жас 6 айға дейін).</w:t>
      </w:r>
    </w:p>
    <w:bookmarkEnd w:id="45"/>
    <w:p>
      <w:pPr>
        <w:spacing w:after="0"/>
        <w:ind w:left="0"/>
        <w:jc w:val="both"/>
      </w:pPr>
      <w:r>
        <w:rPr>
          <w:rFonts w:ascii="Times New Roman"/>
          <w:b w:val="false"/>
          <w:i w:val="false"/>
          <w:color w:val="000000"/>
          <w:sz w:val="28"/>
        </w:rPr>
        <w:t>
      Балаларда заттарды сырғымалы лентаның көмегімен, ауа шарын, ойыншық машинаны, арбаны жібінен тарту, жібінен тарта отырып, дыбысын шығара білу қабілеттерін дамыту.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бір-бірімен байланысты тура және кері әрекеттерді орындауға: жаю және жинастыру, алу және салу, шарлардың түрлі түсті тығындарын қорапқа, шелекке ауыстырып салу, оларды еңіс жазықпен сырғанатуға;</w:t>
      </w:r>
    </w:p>
    <w:p>
      <w:pPr>
        <w:spacing w:after="0"/>
        <w:ind w:left="0"/>
        <w:jc w:val="both"/>
      </w:pPr>
      <w:r>
        <w:rPr>
          <w:rFonts w:ascii="Times New Roman"/>
          <w:b w:val="false"/>
          <w:i w:val="false"/>
          <w:color w:val="000000"/>
          <w:sz w:val="28"/>
        </w:rPr>
        <w:t>
      2) заттарды өлшемі немесе пішіні бойынша сәйкес ұяларға орналастыра отырып, салыстыруға арналған тапсырмаларды орындауға;</w:t>
      </w:r>
    </w:p>
    <w:p>
      <w:pPr>
        <w:spacing w:after="0"/>
        <w:ind w:left="0"/>
        <w:jc w:val="both"/>
      </w:pPr>
      <w:r>
        <w:rPr>
          <w:rFonts w:ascii="Times New Roman"/>
          <w:b w:val="false"/>
          <w:i w:val="false"/>
          <w:color w:val="000000"/>
          <w:sz w:val="28"/>
        </w:rPr>
        <w:t>
      3) екі бөліктен тұратын ойыншықтарды,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бірізділікпен жинастыруға;</w:t>
      </w:r>
    </w:p>
    <w:p>
      <w:pPr>
        <w:spacing w:after="0"/>
        <w:ind w:left="0"/>
        <w:jc w:val="both"/>
      </w:pPr>
      <w:r>
        <w:rPr>
          <w:rFonts w:ascii="Times New Roman"/>
          <w:b w:val="false"/>
          <w:i w:val="false"/>
          <w:color w:val="000000"/>
          <w:sz w:val="28"/>
        </w:rPr>
        <w:t>
      4) қызыл, сары, жасыл, көк, ақ және қара түске боялған: біртекті заттарды тану және жұмыс жасауға;</w:t>
      </w:r>
    </w:p>
    <w:p>
      <w:pPr>
        <w:spacing w:after="0"/>
        <w:ind w:left="0"/>
        <w:jc w:val="both"/>
      </w:pPr>
      <w:r>
        <w:rPr>
          <w:rFonts w:ascii="Times New Roman"/>
          <w:b w:val="false"/>
          <w:i w:val="false"/>
          <w:color w:val="000000"/>
          <w:sz w:val="28"/>
        </w:rPr>
        <w:t>
      5) түрлі материалдардан жасалған заттардың шығаратын дыбыстарын, сонымен бірге музыкалық тембрлердің дыбыстарын ажыратуға үйрету.</w:t>
      </w:r>
    </w:p>
    <w:bookmarkStart w:name="z49" w:id="46"/>
    <w:p>
      <w:pPr>
        <w:spacing w:after="0"/>
        <w:ind w:left="0"/>
        <w:jc w:val="both"/>
      </w:pPr>
      <w:r>
        <w:rPr>
          <w:rFonts w:ascii="Times New Roman"/>
          <w:b w:val="false"/>
          <w:i w:val="false"/>
          <w:color w:val="000000"/>
          <w:sz w:val="28"/>
        </w:rPr>
        <w:t>
      30. Сенсорика (1 жас 6 айдан 2 жасқа дейін).</w:t>
      </w:r>
    </w:p>
    <w:bookmarkEnd w:id="46"/>
    <w:p>
      <w:pPr>
        <w:spacing w:after="0"/>
        <w:ind w:left="0"/>
        <w:jc w:val="both"/>
      </w:pPr>
      <w:r>
        <w:rPr>
          <w:rFonts w:ascii="Times New Roman"/>
          <w:b w:val="false"/>
          <w:i w:val="false"/>
          <w:color w:val="000000"/>
          <w:sz w:val="28"/>
        </w:rPr>
        <w:t>
      Қабілеттерді:</w:t>
      </w:r>
    </w:p>
    <w:p>
      <w:pPr>
        <w:spacing w:after="0"/>
        <w:ind w:left="0"/>
        <w:jc w:val="both"/>
      </w:pPr>
      <w:r>
        <w:rPr>
          <w:rFonts w:ascii="Times New Roman"/>
          <w:b w:val="false"/>
          <w:i w:val="false"/>
          <w:color w:val="000000"/>
          <w:sz w:val="28"/>
        </w:rPr>
        <w:t>
      1) заттар-құралдарды қолдану, олармен әрекет ету, пішінді, көлемді, түсті, дыбысты ажырата білуді;</w:t>
      </w:r>
    </w:p>
    <w:p>
      <w:pPr>
        <w:spacing w:after="0"/>
        <w:ind w:left="0"/>
        <w:jc w:val="both"/>
      </w:pPr>
      <w:r>
        <w:rPr>
          <w:rFonts w:ascii="Times New Roman"/>
          <w:b w:val="false"/>
          <w:i w:val="false"/>
          <w:color w:val="000000"/>
          <w:sz w:val="28"/>
        </w:rPr>
        <w:t>
      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p>
      <w:pPr>
        <w:spacing w:after="0"/>
        <w:ind w:left="0"/>
        <w:jc w:val="both"/>
      </w:pPr>
      <w:r>
        <w:rPr>
          <w:rFonts w:ascii="Times New Roman"/>
          <w:b w:val="false"/>
          <w:i w:val="false"/>
          <w:color w:val="000000"/>
          <w:sz w:val="28"/>
        </w:rPr>
        <w:t xml:space="preserve">
      3) қазықшаларды ылғал құмға балғамен қағып кіргізе білуді; </w:t>
      </w:r>
    </w:p>
    <w:p>
      <w:pPr>
        <w:spacing w:after="0"/>
        <w:ind w:left="0"/>
        <w:jc w:val="both"/>
      </w:pPr>
      <w:r>
        <w:rPr>
          <w:rFonts w:ascii="Times New Roman"/>
          <w:b w:val="false"/>
          <w:i w:val="false"/>
          <w:color w:val="000000"/>
          <w:sz w:val="28"/>
        </w:rPr>
        <w:t>
      4) біртекті заттарды ортақ белгісі: пішіні, түсі бойынша топтастыра білуді;</w:t>
      </w:r>
    </w:p>
    <w:p>
      <w:pPr>
        <w:spacing w:after="0"/>
        <w:ind w:left="0"/>
        <w:jc w:val="both"/>
      </w:pPr>
      <w:r>
        <w:rPr>
          <w:rFonts w:ascii="Times New Roman"/>
          <w:b w:val="false"/>
          <w:i w:val="false"/>
          <w:color w:val="000000"/>
          <w:sz w:val="28"/>
        </w:rPr>
        <w:t>
      5) ұсақ қол моторикасын дамыту үшін заттармен нәзік қимылдар жасауды, дидактикалық ойындарда және тұрмыста балалардың сенсомоторлық "көз-қол" үйлесімділігін;</w:t>
      </w:r>
    </w:p>
    <w:p>
      <w:pPr>
        <w:spacing w:after="0"/>
        <w:ind w:left="0"/>
        <w:jc w:val="both"/>
      </w:pPr>
      <w:r>
        <w:rPr>
          <w:rFonts w:ascii="Times New Roman"/>
          <w:b w:val="false"/>
          <w:i w:val="false"/>
          <w:color w:val="000000"/>
          <w:sz w:val="28"/>
        </w:rPr>
        <w:t>
      6) естуді дамыту үшін түрлі дыбыс шығаратын заттармен (қоңыраулар, аспалы металл таяқшалар, шиқылдайтын ойыншықтар, музыкалық ойыншықтар) таныстыруды;</w:t>
      </w:r>
    </w:p>
    <w:p>
      <w:pPr>
        <w:spacing w:after="0"/>
        <w:ind w:left="0"/>
        <w:jc w:val="both"/>
      </w:pPr>
      <w:r>
        <w:rPr>
          <w:rFonts w:ascii="Times New Roman"/>
          <w:b w:val="false"/>
          <w:i w:val="false"/>
          <w:color w:val="000000"/>
          <w:sz w:val="28"/>
        </w:rPr>
        <w:t>
      7) қабылдауды дамыту үшін бір мезгілде екі қасиетті: түс пен өлшемді, пішін мен өлшемді, пішін мен түсті, негізгі төрт түсті (қызыл, көк, сары, жасыл) ажыратуды;</w:t>
      </w:r>
    </w:p>
    <w:p>
      <w:pPr>
        <w:spacing w:after="0"/>
        <w:ind w:left="0"/>
        <w:jc w:val="both"/>
      </w:pPr>
      <w:r>
        <w:rPr>
          <w:rFonts w:ascii="Times New Roman"/>
          <w:b w:val="false"/>
          <w:i w:val="false"/>
          <w:color w:val="000000"/>
          <w:sz w:val="28"/>
        </w:rPr>
        <w:t>
      8) логиканы дамыту үшін пішіні, түсі, көлемі бойынша бір-біріне ұқсас заттарды сәйкестендіру мен топтастыруды қалыптастыру.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 ересектердің көмегімен қарапайым құрылыстарды құрастыра алады;</w:t>
      </w:r>
    </w:p>
    <w:p>
      <w:pPr>
        <w:spacing w:after="0"/>
        <w:ind w:left="0"/>
        <w:jc w:val="both"/>
      </w:pPr>
      <w:r>
        <w:rPr>
          <w:rFonts w:ascii="Times New Roman"/>
          <w:b w:val="false"/>
          <w:i w:val="false"/>
          <w:color w:val="000000"/>
          <w:sz w:val="28"/>
        </w:rPr>
        <w:t xml:space="preserve">
      – іс-әрекет орындауға болатын қарапайым заттар-құралдарды қолданады; </w:t>
      </w:r>
    </w:p>
    <w:p>
      <w:pPr>
        <w:spacing w:after="0"/>
        <w:ind w:left="0"/>
        <w:jc w:val="both"/>
      </w:pPr>
      <w:r>
        <w:rPr>
          <w:rFonts w:ascii="Times New Roman"/>
          <w:b w:val="false"/>
          <w:i w:val="false"/>
          <w:color w:val="000000"/>
          <w:sz w:val="28"/>
        </w:rPr>
        <w:t xml:space="preserve">
      – біртекті заттарды ортақ белгісі (өлшемі, пішіні) бойынша топтастыра біледі; </w:t>
      </w:r>
    </w:p>
    <w:p>
      <w:pPr>
        <w:spacing w:after="0"/>
        <w:ind w:left="0"/>
        <w:jc w:val="both"/>
      </w:pPr>
      <w:r>
        <w:rPr>
          <w:rFonts w:ascii="Times New Roman"/>
          <w:b w:val="false"/>
          <w:i w:val="false"/>
          <w:color w:val="000000"/>
          <w:sz w:val="28"/>
        </w:rPr>
        <w:t xml:space="preserve">
      – түсі мен көлеміне қарамастан таныс заттарды таниды және көрсетеді; </w:t>
      </w:r>
    </w:p>
    <w:p>
      <w:pPr>
        <w:spacing w:after="0"/>
        <w:ind w:left="0"/>
        <w:jc w:val="both"/>
      </w:pPr>
      <w:r>
        <w:rPr>
          <w:rFonts w:ascii="Times New Roman"/>
          <w:b w:val="false"/>
          <w:i w:val="false"/>
          <w:color w:val="000000"/>
          <w:sz w:val="28"/>
        </w:rPr>
        <w:t xml:space="preserve">
      – негізгі төрт түсті ажыратады; ересектердің нұсқауларын түсінеді және айналасындағы кеңістіктен заттарды таба алады. </w:t>
      </w:r>
    </w:p>
    <w:bookmarkStart w:name="z50" w:id="47"/>
    <w:p>
      <w:pPr>
        <w:spacing w:after="0"/>
        <w:ind w:left="0"/>
        <w:jc w:val="both"/>
      </w:pPr>
      <w:r>
        <w:rPr>
          <w:rFonts w:ascii="Times New Roman"/>
          <w:b w:val="false"/>
          <w:i w:val="false"/>
          <w:color w:val="000000"/>
          <w:sz w:val="28"/>
        </w:rPr>
        <w:t xml:space="preserve">
      31. Жаратылыстану (1 жастан 1 жас 6 айға дейін): </w:t>
      </w:r>
    </w:p>
    <w:bookmarkEnd w:id="47"/>
    <w:p>
      <w:pPr>
        <w:spacing w:after="0"/>
        <w:ind w:left="0"/>
        <w:jc w:val="both"/>
      </w:pPr>
      <w:r>
        <w:rPr>
          <w:rFonts w:ascii="Times New Roman"/>
          <w:b w:val="false"/>
          <w:i w:val="false"/>
          <w:color w:val="000000"/>
          <w:sz w:val="28"/>
        </w:rPr>
        <w:t>
      1) тірі және өлі табиғат құбылыстары туралы бастапқы түсініктерін қалыптастыру;</w:t>
      </w:r>
    </w:p>
    <w:p>
      <w:pPr>
        <w:spacing w:after="0"/>
        <w:ind w:left="0"/>
        <w:jc w:val="both"/>
      </w:pPr>
      <w:r>
        <w:rPr>
          <w:rFonts w:ascii="Times New Roman"/>
          <w:b w:val="false"/>
          <w:i w:val="false"/>
          <w:color w:val="000000"/>
          <w:sz w:val="28"/>
        </w:rPr>
        <w:t>
      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жануарларды (ит, мысық, қоян, тотықұс) бақылауға, шөпті, гүлдерді, ағаштарды (бұталарды) ажыратуға үйрету;</w:t>
      </w:r>
    </w:p>
    <w:p>
      <w:pPr>
        <w:spacing w:after="0"/>
        <w:ind w:left="0"/>
        <w:jc w:val="both"/>
      </w:pPr>
      <w:r>
        <w:rPr>
          <w:rFonts w:ascii="Times New Roman"/>
          <w:b w:val="false"/>
          <w:i w:val="false"/>
          <w:color w:val="000000"/>
          <w:sz w:val="28"/>
        </w:rPr>
        <w:t>
      3) өсімдіктер мен жануарларға деген қызығушығын дамыту, оларға қамқор болуға тәрбиелеу.</w:t>
      </w:r>
    </w:p>
    <w:bookmarkStart w:name="z51" w:id="48"/>
    <w:p>
      <w:pPr>
        <w:spacing w:after="0"/>
        <w:ind w:left="0"/>
        <w:jc w:val="both"/>
      </w:pPr>
      <w:r>
        <w:rPr>
          <w:rFonts w:ascii="Times New Roman"/>
          <w:b w:val="false"/>
          <w:i w:val="false"/>
          <w:color w:val="000000"/>
          <w:sz w:val="28"/>
        </w:rPr>
        <w:t>
      32. Жаратылыстану (1 жас 6 айдан 2 жасқа дейін).</w:t>
      </w:r>
    </w:p>
    <w:bookmarkEnd w:id="48"/>
    <w:p>
      <w:pPr>
        <w:spacing w:after="0"/>
        <w:ind w:left="0"/>
        <w:jc w:val="both"/>
      </w:pPr>
      <w:r>
        <w:rPr>
          <w:rFonts w:ascii="Times New Roman"/>
          <w:b w:val="false"/>
          <w:i w:val="false"/>
          <w:color w:val="000000"/>
          <w:sz w:val="28"/>
        </w:rPr>
        <w:t>
      Қоғам өміріндегі кейбір нақты жағдаяттар жайлы қарапайым ұғымдарды қалыптастыру.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қоршаған ортадағы және суретте берілген заттарды, көлік түрлерін,үй жануарларын танып, олардың дауыстарына еліктеуді;</w:t>
      </w:r>
    </w:p>
    <w:p>
      <w:pPr>
        <w:spacing w:after="0"/>
        <w:ind w:left="0"/>
        <w:jc w:val="both"/>
      </w:pPr>
      <w:r>
        <w:rPr>
          <w:rFonts w:ascii="Times New Roman"/>
          <w:b w:val="false"/>
          <w:i w:val="false"/>
          <w:color w:val="000000"/>
          <w:sz w:val="28"/>
        </w:rPr>
        <w:t>
      2) жануарлардың ерекшеліктерін, іс-қимылдарын, белгілерін ажырату және атауды;</w:t>
      </w:r>
    </w:p>
    <w:p>
      <w:pPr>
        <w:spacing w:after="0"/>
        <w:ind w:left="0"/>
        <w:jc w:val="both"/>
      </w:pPr>
      <w:r>
        <w:rPr>
          <w:rFonts w:ascii="Times New Roman"/>
          <w:b w:val="false"/>
          <w:i w:val="false"/>
          <w:color w:val="000000"/>
          <w:sz w:val="28"/>
        </w:rPr>
        <w:t>
      3) табиғат құбылыстарын бақылап, оларды атауды;</w:t>
      </w:r>
    </w:p>
    <w:p>
      <w:pPr>
        <w:spacing w:after="0"/>
        <w:ind w:left="0"/>
        <w:jc w:val="both"/>
      </w:pPr>
      <w:r>
        <w:rPr>
          <w:rFonts w:ascii="Times New Roman"/>
          <w:b w:val="false"/>
          <w:i w:val="false"/>
          <w:color w:val="000000"/>
          <w:sz w:val="28"/>
        </w:rPr>
        <w:t>
      4) гүлдеп тұрған бөлме өсімдіктерінің әсемдігіне көңіл бөлуді;</w:t>
      </w:r>
    </w:p>
    <w:p>
      <w:pPr>
        <w:spacing w:after="0"/>
        <w:ind w:left="0"/>
        <w:jc w:val="both"/>
      </w:pPr>
      <w:r>
        <w:rPr>
          <w:rFonts w:ascii="Times New Roman"/>
          <w:b w:val="false"/>
          <w:i w:val="false"/>
          <w:color w:val="000000"/>
          <w:sz w:val="28"/>
        </w:rPr>
        <w:t>
      5) кейбір көкөністер мен жемістер жайлы біліп, оларды суреттерде және шынайы тани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кейбір жануарларды шынайы тұрғыда, суреттерден таниды және атайды;</w:t>
      </w:r>
    </w:p>
    <w:p>
      <w:pPr>
        <w:spacing w:after="0"/>
        <w:ind w:left="0"/>
        <w:jc w:val="both"/>
      </w:pPr>
      <w:r>
        <w:rPr>
          <w:rFonts w:ascii="Times New Roman"/>
          <w:b w:val="false"/>
          <w:i w:val="false"/>
          <w:color w:val="000000"/>
          <w:sz w:val="28"/>
        </w:rPr>
        <w:t>
      – кейбір көкөністер мен жемістер жайлы біледі, оларды суреттерде және шынайы таниды;</w:t>
      </w:r>
    </w:p>
    <w:p>
      <w:pPr>
        <w:spacing w:after="0"/>
        <w:ind w:left="0"/>
        <w:jc w:val="both"/>
      </w:pPr>
      <w:r>
        <w:rPr>
          <w:rFonts w:ascii="Times New Roman"/>
          <w:b w:val="false"/>
          <w:i w:val="false"/>
          <w:color w:val="000000"/>
          <w:sz w:val="28"/>
        </w:rPr>
        <w:t xml:space="preserve">
      – табиғат құбылыстарын атайды. </w:t>
      </w:r>
    </w:p>
    <w:bookmarkStart w:name="z52" w:id="49"/>
    <w:p>
      <w:pPr>
        <w:spacing w:after="0"/>
        <w:ind w:left="0"/>
        <w:jc w:val="left"/>
      </w:pPr>
      <w:r>
        <w:rPr>
          <w:rFonts w:ascii="Times New Roman"/>
          <w:b/>
          <w:i w:val="false"/>
          <w:color w:val="000000"/>
        </w:rPr>
        <w:t xml:space="preserve"> 4-параграф. "Шығармашылық" білім беру саласы</w:t>
      </w:r>
    </w:p>
    <w:bookmarkEnd w:id="49"/>
    <w:bookmarkStart w:name="z53" w:id="50"/>
    <w:p>
      <w:pPr>
        <w:spacing w:after="0"/>
        <w:ind w:left="0"/>
        <w:jc w:val="both"/>
      </w:pPr>
      <w:r>
        <w:rPr>
          <w:rFonts w:ascii="Times New Roman"/>
          <w:b w:val="false"/>
          <w:i w:val="false"/>
          <w:color w:val="000000"/>
          <w:sz w:val="28"/>
        </w:rPr>
        <w:t>
      33. "Шығармашылық" білім беру саласының базалық мазмұны сурет салу, мүсіндеу, музыка ұйымдастырылған оқу қызметінде іске асырылады.</w:t>
      </w:r>
    </w:p>
    <w:bookmarkEnd w:id="50"/>
    <w:bookmarkStart w:name="z54" w:id="51"/>
    <w:p>
      <w:pPr>
        <w:spacing w:after="0"/>
        <w:ind w:left="0"/>
        <w:jc w:val="both"/>
      </w:pPr>
      <w:r>
        <w:rPr>
          <w:rFonts w:ascii="Times New Roman"/>
          <w:b w:val="false"/>
          <w:i w:val="false"/>
          <w:color w:val="000000"/>
          <w:sz w:val="28"/>
        </w:rPr>
        <w:t>
      34. Мақсаты балалардың танымдық, шығармашылық, музыкалық қабілеттерін қалыптастыру болып табылады.</w:t>
      </w:r>
    </w:p>
    <w:bookmarkEnd w:id="51"/>
    <w:bookmarkStart w:name="z55" w:id="52"/>
    <w:p>
      <w:pPr>
        <w:spacing w:after="0"/>
        <w:ind w:left="0"/>
        <w:jc w:val="both"/>
      </w:pPr>
      <w:r>
        <w:rPr>
          <w:rFonts w:ascii="Times New Roman"/>
          <w:b w:val="false"/>
          <w:i w:val="false"/>
          <w:color w:val="000000"/>
          <w:sz w:val="28"/>
        </w:rPr>
        <w:t>
      35. Міндеттері:</w:t>
      </w:r>
    </w:p>
    <w:bookmarkEnd w:id="52"/>
    <w:p>
      <w:pPr>
        <w:spacing w:after="0"/>
        <w:ind w:left="0"/>
        <w:jc w:val="both"/>
      </w:pPr>
      <w:r>
        <w:rPr>
          <w:rFonts w:ascii="Times New Roman"/>
          <w:b w:val="false"/>
          <w:i w:val="false"/>
          <w:color w:val="000000"/>
          <w:sz w:val="28"/>
        </w:rPr>
        <w:t>
      – өнімді әрекеттерге қызығушылықтарын ояту;</w:t>
      </w:r>
    </w:p>
    <w:p>
      <w:pPr>
        <w:spacing w:after="0"/>
        <w:ind w:left="0"/>
        <w:jc w:val="both"/>
      </w:pPr>
      <w:r>
        <w:rPr>
          <w:rFonts w:ascii="Times New Roman"/>
          <w:b w:val="false"/>
          <w:i w:val="false"/>
          <w:color w:val="000000"/>
          <w:sz w:val="28"/>
        </w:rPr>
        <w:t>
      – балалардың байқампаздығын дамыту;</w:t>
      </w:r>
    </w:p>
    <w:p>
      <w:pPr>
        <w:spacing w:after="0"/>
        <w:ind w:left="0"/>
        <w:jc w:val="both"/>
      </w:pPr>
      <w:r>
        <w:rPr>
          <w:rFonts w:ascii="Times New Roman"/>
          <w:b w:val="false"/>
          <w:i w:val="false"/>
          <w:color w:val="000000"/>
          <w:sz w:val="28"/>
        </w:rPr>
        <w:t>
      – көрнекі-қимылдық ойлауды, есті, қиялды, зейінді, қабылдауды дамыту;</w:t>
      </w:r>
    </w:p>
    <w:p>
      <w:pPr>
        <w:spacing w:after="0"/>
        <w:ind w:left="0"/>
        <w:jc w:val="both"/>
      </w:pPr>
      <w:r>
        <w:rPr>
          <w:rFonts w:ascii="Times New Roman"/>
          <w:b w:val="false"/>
          <w:i w:val="false"/>
          <w:color w:val="000000"/>
          <w:sz w:val="28"/>
        </w:rPr>
        <w:t>
      – қоршаған орта туралы түсініктерін және сенсорлық қабілеттерін қалыптастыру.</w:t>
      </w:r>
    </w:p>
    <w:bookmarkStart w:name="z56" w:id="53"/>
    <w:p>
      <w:pPr>
        <w:spacing w:after="0"/>
        <w:ind w:left="0"/>
        <w:jc w:val="both"/>
      </w:pPr>
      <w:r>
        <w:rPr>
          <w:rFonts w:ascii="Times New Roman"/>
          <w:b w:val="false"/>
          <w:i w:val="false"/>
          <w:color w:val="000000"/>
          <w:sz w:val="28"/>
        </w:rPr>
        <w:t xml:space="preserve">
      36. Сурет салу: </w:t>
      </w:r>
    </w:p>
    <w:bookmarkEnd w:id="53"/>
    <w:p>
      <w:pPr>
        <w:spacing w:after="0"/>
        <w:ind w:left="0"/>
        <w:jc w:val="both"/>
      </w:pPr>
      <w:r>
        <w:rPr>
          <w:rFonts w:ascii="Times New Roman"/>
          <w:b w:val="false"/>
          <w:i w:val="false"/>
          <w:color w:val="000000"/>
          <w:sz w:val="28"/>
        </w:rPr>
        <w:t>
      1) бейнелеу өнері, сурет салу үшін қолданылатын, құралдар мен материалдар туралы түсінік қалыптастыру;</w:t>
      </w:r>
    </w:p>
    <w:p>
      <w:pPr>
        <w:spacing w:after="0"/>
        <w:ind w:left="0"/>
        <w:jc w:val="both"/>
      </w:pPr>
      <w:r>
        <w:rPr>
          <w:rFonts w:ascii="Times New Roman"/>
          <w:b w:val="false"/>
          <w:i w:val="false"/>
          <w:color w:val="000000"/>
          <w:sz w:val="28"/>
        </w:rPr>
        <w:t>
      2) бейнелеу тәсілдерін үйрету.</w:t>
      </w:r>
    </w:p>
    <w:bookmarkStart w:name="z57" w:id="54"/>
    <w:p>
      <w:pPr>
        <w:spacing w:after="0"/>
        <w:ind w:left="0"/>
        <w:jc w:val="both"/>
      </w:pPr>
      <w:r>
        <w:rPr>
          <w:rFonts w:ascii="Times New Roman"/>
          <w:b w:val="false"/>
          <w:i w:val="false"/>
          <w:color w:val="000000"/>
          <w:sz w:val="28"/>
        </w:rPr>
        <w:t>
      37. Сурет салу (1 жастан 1 жас 6 айға дейін):</w:t>
      </w:r>
    </w:p>
    <w:bookmarkEnd w:id="54"/>
    <w:p>
      <w:pPr>
        <w:spacing w:after="0"/>
        <w:ind w:left="0"/>
        <w:jc w:val="both"/>
      </w:pPr>
      <w:r>
        <w:rPr>
          <w:rFonts w:ascii="Times New Roman"/>
          <w:b w:val="false"/>
          <w:i w:val="false"/>
          <w:color w:val="000000"/>
          <w:sz w:val="28"/>
        </w:rPr>
        <w:t xml:space="preserve">
      1) сурет салуға балалардың қызығушылығын тәрбиелеу; </w:t>
      </w:r>
    </w:p>
    <w:p>
      <w:pPr>
        <w:spacing w:after="0"/>
        <w:ind w:left="0"/>
        <w:jc w:val="both"/>
      </w:pPr>
      <w:r>
        <w:rPr>
          <w:rFonts w:ascii="Times New Roman"/>
          <w:b w:val="false"/>
          <w:i w:val="false"/>
          <w:color w:val="000000"/>
          <w:sz w:val="28"/>
        </w:rPr>
        <w:t>
      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w:t>
      </w:r>
    </w:p>
    <w:bookmarkStart w:name="z58" w:id="55"/>
    <w:p>
      <w:pPr>
        <w:spacing w:after="0"/>
        <w:ind w:left="0"/>
        <w:jc w:val="both"/>
      </w:pPr>
      <w:r>
        <w:rPr>
          <w:rFonts w:ascii="Times New Roman"/>
          <w:b w:val="false"/>
          <w:i w:val="false"/>
          <w:color w:val="000000"/>
          <w:sz w:val="28"/>
        </w:rPr>
        <w:t xml:space="preserve">
      38. Сурет салу (1 жас 6 айдан 2 жасқа дейін). </w:t>
      </w:r>
    </w:p>
    <w:bookmarkEnd w:id="55"/>
    <w:p>
      <w:pPr>
        <w:spacing w:after="0"/>
        <w:ind w:left="0"/>
        <w:jc w:val="both"/>
      </w:pPr>
      <w:r>
        <w:rPr>
          <w:rFonts w:ascii="Times New Roman"/>
          <w:b w:val="false"/>
          <w:i w:val="false"/>
          <w:color w:val="000000"/>
          <w:sz w:val="28"/>
        </w:rPr>
        <w:t xml:space="preserve">
      Балаларды төрт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салуға үйрету.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қарындашпен, фломастермен сурет салуға ынта білдіреді;</w:t>
      </w:r>
    </w:p>
    <w:p>
      <w:pPr>
        <w:spacing w:after="0"/>
        <w:ind w:left="0"/>
        <w:jc w:val="both"/>
      </w:pPr>
      <w:r>
        <w:rPr>
          <w:rFonts w:ascii="Times New Roman"/>
          <w:b w:val="false"/>
          <w:i w:val="false"/>
          <w:color w:val="000000"/>
          <w:sz w:val="28"/>
        </w:rPr>
        <w:t>
      бояулардың ашық түсіне эмоционалды көңіл-күй танытады;</w:t>
      </w:r>
    </w:p>
    <w:p>
      <w:pPr>
        <w:spacing w:after="0"/>
        <w:ind w:left="0"/>
        <w:jc w:val="both"/>
      </w:pPr>
      <w:r>
        <w:rPr>
          <w:rFonts w:ascii="Times New Roman"/>
          <w:b w:val="false"/>
          <w:i w:val="false"/>
          <w:color w:val="000000"/>
          <w:sz w:val="28"/>
        </w:rPr>
        <w:t>
      қағаз парағын ашық түсті дақтармен, жақпалармен ырғақты түрде толтырады;</w:t>
      </w:r>
    </w:p>
    <w:p>
      <w:pPr>
        <w:spacing w:after="0"/>
        <w:ind w:left="0"/>
        <w:jc w:val="both"/>
      </w:pPr>
      <w:r>
        <w:rPr>
          <w:rFonts w:ascii="Times New Roman"/>
          <w:b w:val="false"/>
          <w:i w:val="false"/>
          <w:color w:val="000000"/>
          <w:sz w:val="28"/>
        </w:rPr>
        <w:t>
      қағаз бетіне алақанымен ұқыпты баса біледі.</w:t>
      </w:r>
    </w:p>
    <w:bookmarkStart w:name="z59" w:id="56"/>
    <w:p>
      <w:pPr>
        <w:spacing w:after="0"/>
        <w:ind w:left="0"/>
        <w:jc w:val="both"/>
      </w:pPr>
      <w:r>
        <w:rPr>
          <w:rFonts w:ascii="Times New Roman"/>
          <w:b w:val="false"/>
          <w:i w:val="false"/>
          <w:color w:val="000000"/>
          <w:sz w:val="28"/>
        </w:rPr>
        <w:t>
      39. Мүсіндеу (1 жастан 1 жас 6 айға дейін).</w:t>
      </w:r>
    </w:p>
    <w:bookmarkEnd w:id="56"/>
    <w:p>
      <w:pPr>
        <w:spacing w:after="0"/>
        <w:ind w:left="0"/>
        <w:jc w:val="both"/>
      </w:pPr>
      <w:r>
        <w:rPr>
          <w:rFonts w:ascii="Times New Roman"/>
          <w:b w:val="false"/>
          <w:i w:val="false"/>
          <w:color w:val="000000"/>
          <w:sz w:val="28"/>
        </w:rPr>
        <w:t>
      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білуге үйрету.</w:t>
      </w:r>
    </w:p>
    <w:bookmarkStart w:name="z60" w:id="57"/>
    <w:p>
      <w:pPr>
        <w:spacing w:after="0"/>
        <w:ind w:left="0"/>
        <w:jc w:val="both"/>
      </w:pPr>
      <w:r>
        <w:rPr>
          <w:rFonts w:ascii="Times New Roman"/>
          <w:b w:val="false"/>
          <w:i w:val="false"/>
          <w:color w:val="000000"/>
          <w:sz w:val="28"/>
        </w:rPr>
        <w:t xml:space="preserve">
      40. Мүсіндеу (1 жас 6 айдан 2 жасқа дейін). </w:t>
      </w:r>
    </w:p>
    <w:bookmarkEnd w:id="57"/>
    <w:p>
      <w:pPr>
        <w:spacing w:after="0"/>
        <w:ind w:left="0"/>
        <w:jc w:val="both"/>
      </w:pPr>
      <w:r>
        <w:rPr>
          <w:rFonts w:ascii="Times New Roman"/>
          <w:b w:val="false"/>
          <w:i w:val="false"/>
          <w:color w:val="000000"/>
          <w:sz w:val="28"/>
        </w:rPr>
        <w:t>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 алақан арасында домалата алады;</w:t>
      </w:r>
    </w:p>
    <w:p>
      <w:pPr>
        <w:spacing w:after="0"/>
        <w:ind w:left="0"/>
        <w:jc w:val="both"/>
      </w:pPr>
      <w:r>
        <w:rPr>
          <w:rFonts w:ascii="Times New Roman"/>
          <w:b w:val="false"/>
          <w:i w:val="false"/>
          <w:color w:val="000000"/>
          <w:sz w:val="28"/>
        </w:rPr>
        <w:t>
      жалпақ дөңгелек пішіндерді мүсіндейді;</w:t>
      </w:r>
    </w:p>
    <w:p>
      <w:pPr>
        <w:spacing w:after="0"/>
        <w:ind w:left="0"/>
        <w:jc w:val="both"/>
      </w:pPr>
      <w:r>
        <w:rPr>
          <w:rFonts w:ascii="Times New Roman"/>
          <w:b w:val="false"/>
          <w:i w:val="false"/>
          <w:color w:val="000000"/>
          <w:sz w:val="28"/>
        </w:rPr>
        <w:t>
      тәрбиешінің көрсетуі бойынша алынған пішіндерді құрастыра біледі.</w:t>
      </w:r>
    </w:p>
    <w:bookmarkStart w:name="z61" w:id="58"/>
    <w:p>
      <w:pPr>
        <w:spacing w:after="0"/>
        <w:ind w:left="0"/>
        <w:jc w:val="both"/>
      </w:pPr>
      <w:r>
        <w:rPr>
          <w:rFonts w:ascii="Times New Roman"/>
          <w:b w:val="false"/>
          <w:i w:val="false"/>
          <w:color w:val="000000"/>
          <w:sz w:val="28"/>
        </w:rPr>
        <w:t>
      41. Музыка.</w:t>
      </w:r>
    </w:p>
    <w:bookmarkEnd w:id="58"/>
    <w:p>
      <w:pPr>
        <w:spacing w:after="0"/>
        <w:ind w:left="0"/>
        <w:jc w:val="both"/>
      </w:pPr>
      <w:r>
        <w:rPr>
          <w:rFonts w:ascii="Times New Roman"/>
          <w:b w:val="false"/>
          <w:i w:val="false"/>
          <w:color w:val="000000"/>
          <w:sz w:val="28"/>
        </w:rPr>
        <w:t>
      Музыкаға, ән салуға, музыкалық-ырғақтық қимылдарға қызығушылықтарын қалыптастыру.</w:t>
      </w:r>
    </w:p>
    <w:bookmarkStart w:name="z62" w:id="59"/>
    <w:p>
      <w:pPr>
        <w:spacing w:after="0"/>
        <w:ind w:left="0"/>
        <w:jc w:val="both"/>
      </w:pPr>
      <w:r>
        <w:rPr>
          <w:rFonts w:ascii="Times New Roman"/>
          <w:b w:val="false"/>
          <w:i w:val="false"/>
          <w:color w:val="000000"/>
          <w:sz w:val="28"/>
        </w:rPr>
        <w:t>
      42. Музыка (1 жастан 1 жас 6 айға дейін).</w:t>
      </w:r>
    </w:p>
    <w:bookmarkEnd w:id="59"/>
    <w:p>
      <w:pPr>
        <w:spacing w:after="0"/>
        <w:ind w:left="0"/>
        <w:jc w:val="both"/>
      </w:pPr>
      <w:r>
        <w:rPr>
          <w:rFonts w:ascii="Times New Roman"/>
          <w:b w:val="false"/>
          <w:i w:val="false"/>
          <w:color w:val="000000"/>
          <w:sz w:val="28"/>
        </w:rPr>
        <w:t>
      Балаларға мазмұны бойынша жақын әндерді тыңдауды, олардың көңіл- күйіне эмоционалды үн қатуды, оларды сәйкес қимылдармен алдымен ересектің көрсетуімен, кейіннен әннің сөзі бойынша орындауды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музыкамен жүре біледі;</w:t>
      </w:r>
    </w:p>
    <w:p>
      <w:pPr>
        <w:spacing w:after="0"/>
        <w:ind w:left="0"/>
        <w:jc w:val="both"/>
      </w:pPr>
      <w:r>
        <w:rPr>
          <w:rFonts w:ascii="Times New Roman"/>
          <w:b w:val="false"/>
          <w:i w:val="false"/>
          <w:color w:val="000000"/>
          <w:sz w:val="28"/>
        </w:rPr>
        <w:t>
      ересектердің орындаған әндерін тыңдайды;</w:t>
      </w:r>
    </w:p>
    <w:p>
      <w:pPr>
        <w:spacing w:after="0"/>
        <w:ind w:left="0"/>
        <w:jc w:val="both"/>
      </w:pPr>
      <w:r>
        <w:rPr>
          <w:rFonts w:ascii="Times New Roman"/>
          <w:b w:val="false"/>
          <w:i w:val="false"/>
          <w:color w:val="000000"/>
          <w:sz w:val="28"/>
        </w:rPr>
        <w:t>
      ойын әрекеттерін музыкалық сүйемелдеумен орындауды біледі;</w:t>
      </w:r>
    </w:p>
    <w:p>
      <w:pPr>
        <w:spacing w:after="0"/>
        <w:ind w:left="0"/>
        <w:jc w:val="both"/>
      </w:pPr>
      <w:r>
        <w:rPr>
          <w:rFonts w:ascii="Times New Roman"/>
          <w:b w:val="false"/>
          <w:i w:val="false"/>
          <w:color w:val="000000"/>
          <w:sz w:val="28"/>
        </w:rPr>
        <w:t>
      би әуендерінің көңілді сипатын күрделі емес қимылдармен: аяқтан аяққа ауысу, өкшелерін соғу, қолдың буынын айналдыру,орнында айналуды біледі.</w:t>
      </w:r>
    </w:p>
    <w:bookmarkStart w:name="z63" w:id="60"/>
    <w:p>
      <w:pPr>
        <w:spacing w:after="0"/>
        <w:ind w:left="0"/>
        <w:jc w:val="both"/>
      </w:pPr>
      <w:r>
        <w:rPr>
          <w:rFonts w:ascii="Times New Roman"/>
          <w:b w:val="false"/>
          <w:i w:val="false"/>
          <w:color w:val="000000"/>
          <w:sz w:val="28"/>
        </w:rPr>
        <w:t>
      43. Музыка (1 жас 6 айдан 2 жасқа дейін).</w:t>
      </w:r>
    </w:p>
    <w:bookmarkEnd w:id="60"/>
    <w:p>
      <w:pPr>
        <w:spacing w:after="0"/>
        <w:ind w:left="0"/>
        <w:jc w:val="both"/>
      </w:pPr>
      <w:r>
        <w:rPr>
          <w:rFonts w:ascii="Times New Roman"/>
          <w:b w:val="false"/>
          <w:i w:val="false"/>
          <w:color w:val="000000"/>
          <w:sz w:val="28"/>
        </w:rPr>
        <w:t>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музыкаға сәйкес жүре біледі;</w:t>
      </w:r>
    </w:p>
    <w:p>
      <w:pPr>
        <w:spacing w:after="0"/>
        <w:ind w:left="0"/>
        <w:jc w:val="both"/>
      </w:pPr>
      <w:r>
        <w:rPr>
          <w:rFonts w:ascii="Times New Roman"/>
          <w:b w:val="false"/>
          <w:i w:val="false"/>
          <w:color w:val="000000"/>
          <w:sz w:val="28"/>
        </w:rPr>
        <w:t xml:space="preserve">
      ересектердің орындаған әндерін тыңдайды және қайталайды; </w:t>
      </w:r>
    </w:p>
    <w:p>
      <w:pPr>
        <w:spacing w:after="0"/>
        <w:ind w:left="0"/>
        <w:jc w:val="both"/>
      </w:pPr>
      <w:r>
        <w:rPr>
          <w:rFonts w:ascii="Times New Roman"/>
          <w:b w:val="false"/>
          <w:i w:val="false"/>
          <w:color w:val="000000"/>
          <w:sz w:val="28"/>
        </w:rPr>
        <w:t>
      ересектермен қосылып айтуды, әнді орындағанда интонацияларын қайталауды біледі;</w:t>
      </w:r>
    </w:p>
    <w:p>
      <w:pPr>
        <w:spacing w:after="0"/>
        <w:ind w:left="0"/>
        <w:jc w:val="both"/>
      </w:pPr>
      <w:r>
        <w:rPr>
          <w:rFonts w:ascii="Times New Roman"/>
          <w:b w:val="false"/>
          <w:i w:val="false"/>
          <w:color w:val="000000"/>
          <w:sz w:val="28"/>
        </w:rPr>
        <w:t>
      ойын әрекеттерін музыкалық сүйемелдеумен орындауды біледі;</w:t>
      </w:r>
    </w:p>
    <w:p>
      <w:pPr>
        <w:spacing w:after="0"/>
        <w:ind w:left="0"/>
        <w:jc w:val="both"/>
      </w:pPr>
      <w:r>
        <w:rPr>
          <w:rFonts w:ascii="Times New Roman"/>
          <w:b w:val="false"/>
          <w:i w:val="false"/>
          <w:color w:val="000000"/>
          <w:sz w:val="28"/>
        </w:rPr>
        <w:t>
      би әуендерінің көңілді сипатын күрделі емес қимылдармен: аяқтан аяққа ауысу, өкшелерін соғу, қолдың буынын айналдыру, орнында айналуды біледі.</w:t>
      </w:r>
    </w:p>
    <w:bookmarkStart w:name="z64" w:id="61"/>
    <w:p>
      <w:pPr>
        <w:spacing w:after="0"/>
        <w:ind w:left="0"/>
        <w:jc w:val="left"/>
      </w:pPr>
      <w:r>
        <w:rPr>
          <w:rFonts w:ascii="Times New Roman"/>
          <w:b/>
          <w:i w:val="false"/>
          <w:color w:val="000000"/>
        </w:rPr>
        <w:t xml:space="preserve"> 5-параграф. "Әлеумет" білім беру саласы</w:t>
      </w:r>
    </w:p>
    <w:bookmarkEnd w:id="61"/>
    <w:bookmarkStart w:name="z65" w:id="62"/>
    <w:p>
      <w:pPr>
        <w:spacing w:after="0"/>
        <w:ind w:left="0"/>
        <w:jc w:val="both"/>
      </w:pPr>
      <w:r>
        <w:rPr>
          <w:rFonts w:ascii="Times New Roman"/>
          <w:b w:val="false"/>
          <w:i w:val="false"/>
          <w:color w:val="000000"/>
          <w:sz w:val="28"/>
        </w:rPr>
        <w:t>
      44. Мақсаты: ерте жастағы балаларды әлеуметтендіру, оларды әлеуметтік-мәдени нормаларға, отбасының дәстүрлеріне баулу, олардың әлеуметтік дағдылары мен өз бетінше үйрену дағдыларын дамыту.</w:t>
      </w:r>
    </w:p>
    <w:bookmarkEnd w:id="62"/>
    <w:bookmarkStart w:name="z66" w:id="63"/>
    <w:p>
      <w:pPr>
        <w:spacing w:after="0"/>
        <w:ind w:left="0"/>
        <w:jc w:val="both"/>
      </w:pPr>
      <w:r>
        <w:rPr>
          <w:rFonts w:ascii="Times New Roman"/>
          <w:b w:val="false"/>
          <w:i w:val="false"/>
          <w:color w:val="000000"/>
          <w:sz w:val="28"/>
        </w:rPr>
        <w:t>
      45. Міндеттері:</w:t>
      </w:r>
    </w:p>
    <w:bookmarkEnd w:id="63"/>
    <w:p>
      <w:pPr>
        <w:spacing w:after="0"/>
        <w:ind w:left="0"/>
        <w:jc w:val="both"/>
      </w:pPr>
      <w:r>
        <w:rPr>
          <w:rFonts w:ascii="Times New Roman"/>
          <w:b w:val="false"/>
          <w:i w:val="false"/>
          <w:color w:val="000000"/>
          <w:sz w:val="28"/>
        </w:rPr>
        <w:t>
      – балалардың мектепке дейінгі ұйымға табысты бейімделуі үшін жағдай жасау;</w:t>
      </w:r>
    </w:p>
    <w:p>
      <w:pPr>
        <w:spacing w:after="0"/>
        <w:ind w:left="0"/>
        <w:jc w:val="both"/>
      </w:pPr>
      <w:r>
        <w:rPr>
          <w:rFonts w:ascii="Times New Roman"/>
          <w:b w:val="false"/>
          <w:i w:val="false"/>
          <w:color w:val="000000"/>
          <w:sz w:val="28"/>
        </w:rPr>
        <w:t>
      – балаларды әлеуметтендіру негізі ретінде заттық-кеңістіктік дамытушы ортаны жобалау;</w:t>
      </w:r>
    </w:p>
    <w:p>
      <w:pPr>
        <w:spacing w:after="0"/>
        <w:ind w:left="0"/>
        <w:jc w:val="both"/>
      </w:pPr>
      <w:r>
        <w:rPr>
          <w:rFonts w:ascii="Times New Roman"/>
          <w:b w:val="false"/>
          <w:i w:val="false"/>
          <w:color w:val="000000"/>
          <w:sz w:val="28"/>
        </w:rPr>
        <w:t>
      – әрекет пен қарым-қатынастағы жетістіктерді бағалау арқылы баланы әрекет түрлерінде дербестікке, өзіндік сана-сезімге және өзінің қадір-қасиетін сезінуге тәрбиелеу үшін жағдай жасау;</w:t>
      </w:r>
    </w:p>
    <w:p>
      <w:pPr>
        <w:spacing w:after="0"/>
        <w:ind w:left="0"/>
        <w:jc w:val="both"/>
      </w:pPr>
      <w:r>
        <w:rPr>
          <w:rFonts w:ascii="Times New Roman"/>
          <w:b w:val="false"/>
          <w:i w:val="false"/>
          <w:color w:val="000000"/>
          <w:sz w:val="28"/>
        </w:rPr>
        <w:t>
      – баланы ересектермен және құрдастарымен мейірімді қарым-қатынасқа тәрбиелеу.</w:t>
      </w:r>
    </w:p>
    <w:p>
      <w:pPr>
        <w:spacing w:after="0"/>
        <w:ind w:left="0"/>
        <w:jc w:val="both"/>
      </w:pPr>
      <w:r>
        <w:rPr>
          <w:rFonts w:ascii="Times New Roman"/>
          <w:b w:val="false"/>
          <w:i w:val="false"/>
          <w:color w:val="000000"/>
          <w:sz w:val="28"/>
        </w:rPr>
        <w:t>
      – баланың әлеуметтік-коммуникативтік дағдыларын қалыптастыру және оның әлеуметке үйлесімді енуін қалыптастыру;</w:t>
      </w:r>
    </w:p>
    <w:p>
      <w:pPr>
        <w:spacing w:after="0"/>
        <w:ind w:left="0"/>
        <w:jc w:val="both"/>
      </w:pPr>
      <w:r>
        <w:rPr>
          <w:rFonts w:ascii="Times New Roman"/>
          <w:b w:val="false"/>
          <w:i w:val="false"/>
          <w:color w:val="000000"/>
          <w:sz w:val="28"/>
        </w:rPr>
        <w:t>
      – ерте жастағы балалар үшін олардың жалпы дамуы мен әлеуметтенуі үшін ойындар ұйымдастыру.</w:t>
      </w:r>
    </w:p>
    <w:bookmarkStart w:name="z67" w:id="64"/>
    <w:p>
      <w:pPr>
        <w:spacing w:after="0"/>
        <w:ind w:left="0"/>
        <w:jc w:val="left"/>
      </w:pPr>
      <w:r>
        <w:rPr>
          <w:rFonts w:ascii="Times New Roman"/>
          <w:b/>
          <w:i w:val="false"/>
          <w:color w:val="000000"/>
        </w:rPr>
        <w:t xml:space="preserve"> 3-тарау. Кіші топ (2 жастан бастап)</w:t>
      </w:r>
    </w:p>
    <w:bookmarkEnd w:id="64"/>
    <w:bookmarkStart w:name="z68" w:id="65"/>
    <w:p>
      <w:pPr>
        <w:spacing w:after="0"/>
        <w:ind w:left="0"/>
        <w:jc w:val="left"/>
      </w:pPr>
      <w:r>
        <w:rPr>
          <w:rFonts w:ascii="Times New Roman"/>
          <w:b/>
          <w:i w:val="false"/>
          <w:color w:val="000000"/>
        </w:rPr>
        <w:t xml:space="preserve"> 1-параграф. "Денсаулық" білім беру саласы</w:t>
      </w:r>
    </w:p>
    <w:bookmarkEnd w:id="65"/>
    <w:bookmarkStart w:name="z69" w:id="66"/>
    <w:p>
      <w:pPr>
        <w:spacing w:after="0"/>
        <w:ind w:left="0"/>
        <w:jc w:val="both"/>
      </w:pPr>
      <w:r>
        <w:rPr>
          <w:rFonts w:ascii="Times New Roman"/>
          <w:b w:val="false"/>
          <w:i w:val="false"/>
          <w:color w:val="000000"/>
          <w:sz w:val="28"/>
        </w:rPr>
        <w:t>
      46. "Денсаулық" білім беру саласының базалық мазмұны дене шынықтыру ұйымдастырылған оқу қызметінде іске асырылады.</w:t>
      </w:r>
    </w:p>
    <w:bookmarkEnd w:id="66"/>
    <w:bookmarkStart w:name="z70" w:id="67"/>
    <w:p>
      <w:pPr>
        <w:spacing w:after="0"/>
        <w:ind w:left="0"/>
        <w:jc w:val="both"/>
      </w:pPr>
      <w:r>
        <w:rPr>
          <w:rFonts w:ascii="Times New Roman"/>
          <w:b w:val="false"/>
          <w:i w:val="false"/>
          <w:color w:val="000000"/>
          <w:sz w:val="28"/>
        </w:rPr>
        <w:t>
      47. Мақсаты денсаулық сақтау технологиясын қолдана отырып, дене біліктері мен дағдылары мен негізгі қимыл түрлерін қалыптастыру болып табылады.</w:t>
      </w:r>
    </w:p>
    <w:bookmarkEnd w:id="67"/>
    <w:bookmarkStart w:name="z71" w:id="68"/>
    <w:p>
      <w:pPr>
        <w:spacing w:after="0"/>
        <w:ind w:left="0"/>
        <w:jc w:val="both"/>
      </w:pPr>
      <w:r>
        <w:rPr>
          <w:rFonts w:ascii="Times New Roman"/>
          <w:b w:val="false"/>
          <w:i w:val="false"/>
          <w:color w:val="000000"/>
          <w:sz w:val="28"/>
        </w:rPr>
        <w:t>
      48. Міндеттері:</w:t>
      </w:r>
    </w:p>
    <w:bookmarkEnd w:id="68"/>
    <w:p>
      <w:pPr>
        <w:spacing w:after="0"/>
        <w:ind w:left="0"/>
        <w:jc w:val="both"/>
      </w:pPr>
      <w:r>
        <w:rPr>
          <w:rFonts w:ascii="Times New Roman"/>
          <w:b w:val="false"/>
          <w:i w:val="false"/>
          <w:color w:val="000000"/>
          <w:sz w:val="28"/>
        </w:rPr>
        <w:t>
      – жалпы дамытушы жаттығуларды, ұлттық қимылды саусақпен ойналатын ойындарды, шынықтыру шараларын қолдану арқылы балалардың денсаулығын нығайту;</w:t>
      </w:r>
    </w:p>
    <w:p>
      <w:pPr>
        <w:spacing w:after="0"/>
        <w:ind w:left="0"/>
        <w:jc w:val="both"/>
      </w:pPr>
      <w:r>
        <w:rPr>
          <w:rFonts w:ascii="Times New Roman"/>
          <w:b w:val="false"/>
          <w:i w:val="false"/>
          <w:color w:val="000000"/>
          <w:sz w:val="28"/>
        </w:rPr>
        <w:t>
      – негізгі қимыл түрлерін дамыту;</w:t>
      </w:r>
    </w:p>
    <w:p>
      <w:pPr>
        <w:spacing w:after="0"/>
        <w:ind w:left="0"/>
        <w:jc w:val="both"/>
      </w:pPr>
      <w:r>
        <w:rPr>
          <w:rFonts w:ascii="Times New Roman"/>
          <w:b w:val="false"/>
          <w:i w:val="false"/>
          <w:color w:val="000000"/>
          <w:sz w:val="28"/>
        </w:rPr>
        <w:t>
      – салауатты өмір салты туралы бастапқы түсініктерін және құрдастарымен бірлескен әрекетке дайындықты қалыптастыру.</w:t>
      </w:r>
    </w:p>
    <w:bookmarkStart w:name="z72" w:id="69"/>
    <w:p>
      <w:pPr>
        <w:spacing w:after="0"/>
        <w:ind w:left="0"/>
        <w:jc w:val="left"/>
      </w:pPr>
      <w:r>
        <w:rPr>
          <w:rFonts w:ascii="Times New Roman"/>
          <w:b/>
          <w:i w:val="false"/>
          <w:color w:val="000000"/>
        </w:rPr>
        <w:t xml:space="preserve"> 2-параграф. I жартыжылдық</w:t>
      </w:r>
    </w:p>
    <w:bookmarkEnd w:id="69"/>
    <w:bookmarkStart w:name="z73" w:id="70"/>
    <w:p>
      <w:pPr>
        <w:spacing w:after="0"/>
        <w:ind w:left="0"/>
        <w:jc w:val="both"/>
      </w:pPr>
      <w:r>
        <w:rPr>
          <w:rFonts w:ascii="Times New Roman"/>
          <w:b w:val="false"/>
          <w:i w:val="false"/>
          <w:color w:val="000000"/>
          <w:sz w:val="28"/>
        </w:rPr>
        <w:t>
      49. Дене шынықтыру.</w:t>
      </w:r>
    </w:p>
    <w:bookmarkEnd w:id="70"/>
    <w:p>
      <w:pPr>
        <w:spacing w:after="0"/>
        <w:ind w:left="0"/>
        <w:jc w:val="both"/>
      </w:pPr>
      <w:r>
        <w:rPr>
          <w:rFonts w:ascii="Times New Roman"/>
          <w:b w:val="false"/>
          <w:i w:val="false"/>
          <w:color w:val="000000"/>
          <w:sz w:val="28"/>
        </w:rPr>
        <w:t>
      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1) 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p>
      <w:pPr>
        <w:spacing w:after="0"/>
        <w:ind w:left="0"/>
        <w:jc w:val="both"/>
      </w:pPr>
      <w:r>
        <w:rPr>
          <w:rFonts w:ascii="Times New Roman"/>
          <w:b w:val="false"/>
          <w:i w:val="false"/>
          <w:color w:val="000000"/>
          <w:sz w:val="28"/>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pPr>
        <w:spacing w:after="0"/>
        <w:ind w:left="0"/>
        <w:jc w:val="both"/>
      </w:pPr>
      <w:r>
        <w:rPr>
          <w:rFonts w:ascii="Times New Roman"/>
          <w:b w:val="false"/>
          <w:i w:val="false"/>
          <w:color w:val="000000"/>
          <w:sz w:val="28"/>
        </w:rPr>
        <w:t>
      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pPr>
        <w:spacing w:after="0"/>
        <w:ind w:left="0"/>
        <w:jc w:val="both"/>
      </w:pPr>
      <w:r>
        <w:rPr>
          <w:rFonts w:ascii="Times New Roman"/>
          <w:b w:val="false"/>
          <w:i w:val="false"/>
          <w:color w:val="000000"/>
          <w:sz w:val="28"/>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мінбеге өрмелеу;</w:t>
      </w:r>
    </w:p>
    <w:p>
      <w:pPr>
        <w:spacing w:after="0"/>
        <w:ind w:left="0"/>
        <w:jc w:val="both"/>
      </w:pPr>
      <w:r>
        <w:rPr>
          <w:rFonts w:ascii="Times New Roman"/>
          <w:b w:val="false"/>
          <w:i w:val="false"/>
          <w:color w:val="000000"/>
          <w:sz w:val="28"/>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доптарды домалату, доптарды бір-біріне домалату;</w:t>
      </w:r>
    </w:p>
    <w:p>
      <w:pPr>
        <w:spacing w:after="0"/>
        <w:ind w:left="0"/>
        <w:jc w:val="both"/>
      </w:pPr>
      <w:r>
        <w:rPr>
          <w:rFonts w:ascii="Times New Roman"/>
          <w:b w:val="false"/>
          <w:i w:val="false"/>
          <w:color w:val="000000"/>
          <w:sz w:val="28"/>
        </w:rPr>
        <w:t>
      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p>
      <w:pPr>
        <w:spacing w:after="0"/>
        <w:ind w:left="0"/>
        <w:jc w:val="both"/>
      </w:pPr>
      <w:r>
        <w:rPr>
          <w:rFonts w:ascii="Times New Roman"/>
          <w:b w:val="false"/>
          <w:i w:val="false"/>
          <w:color w:val="000000"/>
          <w:sz w:val="28"/>
        </w:rPr>
        <w:t>
      Мәдени-гигиеналық дағдылар.</w:t>
      </w:r>
    </w:p>
    <w:p>
      <w:pPr>
        <w:spacing w:after="0"/>
        <w:ind w:left="0"/>
        <w:jc w:val="both"/>
      </w:pPr>
      <w:r>
        <w:rPr>
          <w:rFonts w:ascii="Times New Roman"/>
          <w:b w:val="false"/>
          <w:i w:val="false"/>
          <w:color w:val="000000"/>
          <w:sz w:val="28"/>
        </w:rPr>
        <w:t xml:space="preserve">
      Мәдени-гигиеналық ережелерді орындау білімін бекіту. </w:t>
      </w:r>
    </w:p>
    <w:p>
      <w:pPr>
        <w:spacing w:after="0"/>
        <w:ind w:left="0"/>
        <w:jc w:val="both"/>
      </w:pPr>
      <w:r>
        <w:rPr>
          <w:rFonts w:ascii="Times New Roman"/>
          <w:b w:val="false"/>
          <w:i w:val="false"/>
          <w:color w:val="000000"/>
          <w:sz w:val="28"/>
        </w:rPr>
        <w:t>
      Киіміндегі ұқыпсыздықты байқап, оны өз бетінше, ересектердің көмегімен жоюға, қол орамалды пайдалануға үйретуді жалғастыру.</w:t>
      </w:r>
    </w:p>
    <w:p>
      <w:pPr>
        <w:spacing w:after="0"/>
        <w:ind w:left="0"/>
        <w:jc w:val="both"/>
      </w:pPr>
      <w:r>
        <w:rPr>
          <w:rFonts w:ascii="Times New Roman"/>
          <w:b w:val="false"/>
          <w:i w:val="false"/>
          <w:color w:val="000000"/>
          <w:sz w:val="28"/>
        </w:rPr>
        <w:t>
      Киініп-шешіну кезінде киімдерін белгілі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Жолдасының киіміндегі ұқыпсыздықты көруге және оған өз көмегін ұсынуға үйрету.</w:t>
      </w:r>
    </w:p>
    <w:p>
      <w:pPr>
        <w:spacing w:after="0"/>
        <w:ind w:left="0"/>
        <w:jc w:val="both"/>
      </w:pPr>
      <w:r>
        <w:rPr>
          <w:rFonts w:ascii="Times New Roman"/>
          <w:b w:val="false"/>
          <w:i w:val="false"/>
          <w:color w:val="000000"/>
          <w:sz w:val="28"/>
        </w:rPr>
        <w:t>
      Жеңдерін өз бетімен түру, жуыну кезінде киімді суламау, жуыну кезінде суды шашыратпау білігін бекіту.</w:t>
      </w:r>
    </w:p>
    <w:p>
      <w:pPr>
        <w:spacing w:after="0"/>
        <w:ind w:left="0"/>
        <w:jc w:val="both"/>
      </w:pPr>
      <w:r>
        <w:rPr>
          <w:rFonts w:ascii="Times New Roman"/>
          <w:b w:val="false"/>
          <w:i w:val="false"/>
          <w:color w:val="000000"/>
          <w:sz w:val="28"/>
        </w:rPr>
        <w:t>
      Үстел басында қарапайым мінез-құлық дағдыларын қалыптастыру: нанды үгігпеу, тамақты ауызды жауып шайнау, ауызды толтырып сөйлемеу.</w:t>
      </w:r>
    </w:p>
    <w:p>
      <w:pPr>
        <w:spacing w:after="0"/>
        <w:ind w:left="0"/>
        <w:jc w:val="both"/>
      </w:pPr>
      <w:r>
        <w:rPr>
          <w:rFonts w:ascii="Times New Roman"/>
          <w:b w:val="false"/>
          <w:i w:val="false"/>
          <w:color w:val="000000"/>
          <w:sz w:val="28"/>
        </w:rPr>
        <w:t>
      Балаларды үстел басында дұрыс отыру, үстелді даярлау заттарымен таныстыруды жалғастыру.</w:t>
      </w:r>
    </w:p>
    <w:p>
      <w:pPr>
        <w:spacing w:after="0"/>
        <w:ind w:left="0"/>
        <w:jc w:val="both"/>
      </w:pPr>
      <w:r>
        <w:rPr>
          <w:rFonts w:ascii="Times New Roman"/>
          <w:b w:val="false"/>
          <w:i w:val="false"/>
          <w:color w:val="000000"/>
          <w:sz w:val="28"/>
        </w:rPr>
        <w:t>
      Жуыну туралы қысқа өлеңдерді немесе тақпақтарды үйрету, оларды ересектермен немесе өз бетінше қайталау.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xml:space="preserve">
      1) балаларды серуен кезінде ультракүлгін сәуленің әсерінен ауа, су шараларының үйлесімділігімен шынықтыру; </w:t>
      </w:r>
    </w:p>
    <w:p>
      <w:pPr>
        <w:spacing w:after="0"/>
        <w:ind w:left="0"/>
        <w:jc w:val="both"/>
      </w:pPr>
      <w:r>
        <w:rPr>
          <w:rFonts w:ascii="Times New Roman"/>
          <w:b w:val="false"/>
          <w:i w:val="false"/>
          <w:color w:val="000000"/>
          <w:sz w:val="28"/>
        </w:rPr>
        <w:t xml:space="preserve">
      2) сумен шынықтыруда ұсақ тастары бар ванна қолданылады. Су температурасы +30°С градустан +18°С, +16°С -қа дейін әр үш күн сайын 2 градусқа төмендетіліп отырады. </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pPr>
        <w:spacing w:after="0"/>
        <w:ind w:left="0"/>
        <w:jc w:val="both"/>
      </w:pPr>
      <w:r>
        <w:rPr>
          <w:rFonts w:ascii="Times New Roman"/>
          <w:b w:val="false"/>
          <w:i w:val="false"/>
          <w:color w:val="000000"/>
          <w:sz w:val="28"/>
        </w:rPr>
        <w:t>
      Спорттық жаттығулар:</w:t>
      </w:r>
    </w:p>
    <w:p>
      <w:pPr>
        <w:spacing w:after="0"/>
        <w:ind w:left="0"/>
        <w:jc w:val="both"/>
      </w:pPr>
      <w:r>
        <w:rPr>
          <w:rFonts w:ascii="Times New Roman"/>
          <w:b w:val="false"/>
          <w:i w:val="false"/>
          <w:color w:val="000000"/>
          <w:sz w:val="28"/>
        </w:rPr>
        <w:t>
      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p>
      <w:pPr>
        <w:spacing w:after="0"/>
        <w:ind w:left="0"/>
        <w:jc w:val="both"/>
      </w:pPr>
      <w:r>
        <w:rPr>
          <w:rFonts w:ascii="Times New Roman"/>
          <w:b w:val="false"/>
          <w:i w:val="false"/>
          <w:color w:val="000000"/>
          <w:sz w:val="28"/>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pPr>
        <w:spacing w:after="0"/>
        <w:ind w:left="0"/>
        <w:jc w:val="both"/>
      </w:pPr>
      <w:r>
        <w:rPr>
          <w:rFonts w:ascii="Times New Roman"/>
          <w:b w:val="false"/>
          <w:i w:val="false"/>
          <w:color w:val="000000"/>
          <w:sz w:val="28"/>
        </w:rPr>
        <w:t>
      3) мұз жолдармен сырғанау: ересектер балалардың қолынан жетелеп сырғанатуы.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ересектермен бірге дене жаттығуларын орындай алады;</w:t>
      </w:r>
    </w:p>
    <w:p>
      <w:pPr>
        <w:spacing w:after="0"/>
        <w:ind w:left="0"/>
        <w:jc w:val="both"/>
      </w:pPr>
      <w:r>
        <w:rPr>
          <w:rFonts w:ascii="Times New Roman"/>
          <w:b w:val="false"/>
          <w:i w:val="false"/>
          <w:color w:val="000000"/>
          <w:sz w:val="28"/>
        </w:rPr>
        <w:t>
      – негізгі қимыл түрлерін: жүгіру, өрмелеу және секіру, тепе-теңдік сақтауды игерген;</w:t>
      </w:r>
    </w:p>
    <w:p>
      <w:pPr>
        <w:spacing w:after="0"/>
        <w:ind w:left="0"/>
        <w:jc w:val="both"/>
      </w:pPr>
      <w:r>
        <w:rPr>
          <w:rFonts w:ascii="Times New Roman"/>
          <w:b w:val="false"/>
          <w:i w:val="false"/>
          <w:color w:val="000000"/>
          <w:sz w:val="28"/>
        </w:rPr>
        <w:t>
      – спорттық жаттығуларды орындайды;</w:t>
      </w:r>
    </w:p>
    <w:p>
      <w:pPr>
        <w:spacing w:after="0"/>
        <w:ind w:left="0"/>
        <w:jc w:val="both"/>
      </w:pPr>
      <w:r>
        <w:rPr>
          <w:rFonts w:ascii="Times New Roman"/>
          <w:b w:val="false"/>
          <w:i w:val="false"/>
          <w:color w:val="000000"/>
          <w:sz w:val="28"/>
        </w:rPr>
        <w:t>
      – жеке бас гигиенасының бастапқы дағдыларын игерген;</w:t>
      </w:r>
    </w:p>
    <w:p>
      <w:pPr>
        <w:spacing w:after="0"/>
        <w:ind w:left="0"/>
        <w:jc w:val="both"/>
      </w:pPr>
      <w:r>
        <w:rPr>
          <w:rFonts w:ascii="Times New Roman"/>
          <w:b w:val="false"/>
          <w:i w:val="false"/>
          <w:color w:val="000000"/>
          <w:sz w:val="28"/>
        </w:rPr>
        <w:t>
      – шынықтыру шараларын өткізу кезінде жағымды көңіл-күй танытады және сақтайды.</w:t>
      </w:r>
    </w:p>
    <w:bookmarkStart w:name="z74" w:id="71"/>
    <w:p>
      <w:pPr>
        <w:spacing w:after="0"/>
        <w:ind w:left="0"/>
        <w:jc w:val="left"/>
      </w:pPr>
      <w:r>
        <w:rPr>
          <w:rFonts w:ascii="Times New Roman"/>
          <w:b/>
          <w:i w:val="false"/>
          <w:color w:val="000000"/>
        </w:rPr>
        <w:t xml:space="preserve"> 3-параграф. II жартыжылдық</w:t>
      </w:r>
    </w:p>
    <w:bookmarkEnd w:id="71"/>
    <w:bookmarkStart w:name="z75" w:id="72"/>
    <w:p>
      <w:pPr>
        <w:spacing w:after="0"/>
        <w:ind w:left="0"/>
        <w:jc w:val="both"/>
      </w:pPr>
      <w:r>
        <w:rPr>
          <w:rFonts w:ascii="Times New Roman"/>
          <w:b w:val="false"/>
          <w:i w:val="false"/>
          <w:color w:val="000000"/>
          <w:sz w:val="28"/>
        </w:rPr>
        <w:t>
      50. Дене шынықтыру.</w:t>
      </w:r>
    </w:p>
    <w:bookmarkEnd w:id="72"/>
    <w:p>
      <w:pPr>
        <w:spacing w:after="0"/>
        <w:ind w:left="0"/>
        <w:jc w:val="both"/>
      </w:pPr>
      <w:r>
        <w:rPr>
          <w:rFonts w:ascii="Times New Roman"/>
          <w:b w:val="false"/>
          <w:i w:val="false"/>
          <w:color w:val="000000"/>
          <w:sz w:val="28"/>
        </w:rPr>
        <w:t xml:space="preserve">
      Жалпы дамытушы жаттығулар. 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1) бірқалыпты жүру, жан-жаққа және берілген бағытқа шеңбер бойынша қолдарының әртүрлі қалыптарымен, аяқтың ұшымен, шағын топқа бөлініп және бүкіл топпен, жұптасып, қарқынды 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p>
      <w:pPr>
        <w:spacing w:after="0"/>
        <w:ind w:left="0"/>
        <w:jc w:val="both"/>
      </w:pPr>
      <w:r>
        <w:rPr>
          <w:rFonts w:ascii="Times New Roman"/>
          <w:b w:val="false"/>
          <w:i w:val="false"/>
          <w:color w:val="000000"/>
          <w:sz w:val="28"/>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p>
      <w:pPr>
        <w:spacing w:after="0"/>
        <w:ind w:left="0"/>
        <w:jc w:val="both"/>
      </w:pPr>
      <w:r>
        <w:rPr>
          <w:rFonts w:ascii="Times New Roman"/>
          <w:b w:val="false"/>
          <w:i w:val="false"/>
          <w:color w:val="000000"/>
          <w:sz w:val="28"/>
        </w:rPr>
        <w:t>
      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секіру, секіртпеден секіру;</w:t>
      </w:r>
    </w:p>
    <w:p>
      <w:pPr>
        <w:spacing w:after="0"/>
        <w:ind w:left="0"/>
        <w:jc w:val="both"/>
      </w:pPr>
      <w:r>
        <w:rPr>
          <w:rFonts w:ascii="Times New Roman"/>
          <w:b w:val="false"/>
          <w:i w:val="false"/>
          <w:color w:val="000000"/>
          <w:sz w:val="28"/>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 50 х 50 см, биіктігі 10 см мінбеге өрмелеу;</w:t>
      </w:r>
    </w:p>
    <w:p>
      <w:pPr>
        <w:spacing w:after="0"/>
        <w:ind w:left="0"/>
        <w:jc w:val="both"/>
      </w:pPr>
      <w:r>
        <w:rPr>
          <w:rFonts w:ascii="Times New Roman"/>
          <w:b w:val="false"/>
          <w:i w:val="false"/>
          <w:color w:val="000000"/>
          <w:sz w:val="28"/>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отырған және тұрған қалыптан доптарды домалату, доптарды бір-біріне домалату, бір және екі қолымен допты еденге ұру;</w:t>
      </w:r>
    </w:p>
    <w:p>
      <w:pPr>
        <w:spacing w:after="0"/>
        <w:ind w:left="0"/>
        <w:jc w:val="both"/>
      </w:pPr>
      <w:r>
        <w:rPr>
          <w:rFonts w:ascii="Times New Roman"/>
          <w:b w:val="false"/>
          <w:i w:val="false"/>
          <w:color w:val="000000"/>
          <w:sz w:val="28"/>
        </w:rPr>
        <w:t>
      6) тепе-теңдікті сақтау. жиектері шектелген тура жолақпен (ені 20-25 см, ұзындығы 2-2,5 м), гимнастикалық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p>
      <w:pPr>
        <w:spacing w:after="0"/>
        <w:ind w:left="0"/>
        <w:jc w:val="both"/>
      </w:pPr>
      <w:r>
        <w:rPr>
          <w:rFonts w:ascii="Times New Roman"/>
          <w:b w:val="false"/>
          <w:i w:val="false"/>
          <w:color w:val="000000"/>
          <w:sz w:val="28"/>
        </w:rPr>
        <w:t xml:space="preserve">
      Мәдени-гигиеналық дағдылар: </w:t>
      </w:r>
    </w:p>
    <w:p>
      <w:pPr>
        <w:spacing w:after="0"/>
        <w:ind w:left="0"/>
        <w:jc w:val="both"/>
      </w:pPr>
      <w:r>
        <w:rPr>
          <w:rFonts w:ascii="Times New Roman"/>
          <w:b w:val="false"/>
          <w:i w:val="false"/>
          <w:color w:val="000000"/>
          <w:sz w:val="28"/>
        </w:rPr>
        <w:t>
      1) мәдени-гигиеналық ережелерді қолдану білімін бекіту. Дербес қимыл әрекетін қамтамасыз ету;</w:t>
      </w:r>
    </w:p>
    <w:p>
      <w:pPr>
        <w:spacing w:after="0"/>
        <w:ind w:left="0"/>
        <w:jc w:val="both"/>
      </w:pPr>
      <w:r>
        <w:rPr>
          <w:rFonts w:ascii="Times New Roman"/>
          <w:b w:val="false"/>
          <w:i w:val="false"/>
          <w:color w:val="000000"/>
          <w:sz w:val="28"/>
        </w:rPr>
        <w:t>
      2) дербес ойындарында қозғалыс белсенділігін реттеуге мүмкіндік беретін жағдайларды жасау.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1) балаларды шынықтыру серуен кезінде ультракүлгін сәуленің әсерімен ауа, су шараларының үйлесімділігімен қамтамасыз етіледі. Жергілікті және жалпы шаралар қолданылады;</w:t>
      </w:r>
    </w:p>
    <w:p>
      <w:pPr>
        <w:spacing w:after="0"/>
        <w:ind w:left="0"/>
        <w:jc w:val="both"/>
      </w:pPr>
      <w:r>
        <w:rPr>
          <w:rFonts w:ascii="Times New Roman"/>
          <w:b w:val="false"/>
          <w:i w:val="false"/>
          <w:color w:val="000000"/>
          <w:sz w:val="28"/>
        </w:rPr>
        <w:t>
      2) балалар жылдың салқын мезгілінде, ауа температурасы 15°С төмен болмағанда, 4–5 қабат киіммен далаға шығып, серуендей алады;</w:t>
      </w:r>
    </w:p>
    <w:p>
      <w:pPr>
        <w:spacing w:after="0"/>
        <w:ind w:left="0"/>
        <w:jc w:val="both"/>
      </w:pPr>
      <w:r>
        <w:rPr>
          <w:rFonts w:ascii="Times New Roman"/>
          <w:b w:val="false"/>
          <w:i w:val="false"/>
          <w:color w:val="000000"/>
          <w:sz w:val="28"/>
        </w:rPr>
        <w:t>
      3) ауа ваннасы бала күніне бірнеше рет киінгенде жүргізіледі, ұзақтығы 2–3 минуттан 6–10 минутқа дейін артады;</w:t>
      </w:r>
    </w:p>
    <w:p>
      <w:pPr>
        <w:spacing w:after="0"/>
        <w:ind w:left="0"/>
        <w:jc w:val="both"/>
      </w:pPr>
      <w:r>
        <w:rPr>
          <w:rFonts w:ascii="Times New Roman"/>
          <w:b w:val="false"/>
          <w:i w:val="false"/>
          <w:color w:val="000000"/>
          <w:sz w:val="28"/>
        </w:rPr>
        <w:t>
      4) сумен шынықтыруда бала ұсақ тастары бар ваннада жүреді.Су температурасы +35°С ден +34°С -ге дейін +23°С ден +22°С -ге дейін әр үш күн сайын 2 градусқа төмендетіліп отырады. Басқа күнделікті шараларда су температурасы +30°С градустан +18°С, +16°С-қа дейін біртіндеп төмендетіледі.</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 Ересектердің баланы сырғанатуы, шанаға отырғызып, төбешіктен сырғанату, шананы жіппен сүйрету, баланы ойыншығымен шанада сырғанату, бір-бірін сырғанатуға талпыну;</w:t>
      </w:r>
    </w:p>
    <w:p>
      <w:pPr>
        <w:spacing w:after="0"/>
        <w:ind w:left="0"/>
        <w:jc w:val="both"/>
      </w:pPr>
      <w:r>
        <w:rPr>
          <w:rFonts w:ascii="Times New Roman"/>
          <w:b w:val="false"/>
          <w:i w:val="false"/>
          <w:color w:val="000000"/>
          <w:sz w:val="28"/>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pPr>
        <w:spacing w:after="0"/>
        <w:ind w:left="0"/>
        <w:jc w:val="both"/>
      </w:pPr>
      <w:r>
        <w:rPr>
          <w:rFonts w:ascii="Times New Roman"/>
          <w:b w:val="false"/>
          <w:i w:val="false"/>
          <w:color w:val="000000"/>
          <w:sz w:val="28"/>
        </w:rPr>
        <w:t>
      3) мұз жолдармен сырғанау: ересектер балалардың қолынан жетелеп сырғанатуы.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ересектермен бірге дене жаттығуларын орындай алады;</w:t>
      </w:r>
    </w:p>
    <w:p>
      <w:pPr>
        <w:spacing w:after="0"/>
        <w:ind w:left="0"/>
        <w:jc w:val="both"/>
      </w:pPr>
      <w:r>
        <w:rPr>
          <w:rFonts w:ascii="Times New Roman"/>
          <w:b w:val="false"/>
          <w:i w:val="false"/>
          <w:color w:val="000000"/>
          <w:sz w:val="28"/>
        </w:rPr>
        <w:t>
      негізгі қимылдардың түрлерін игерген;</w:t>
      </w:r>
    </w:p>
    <w:p>
      <w:pPr>
        <w:spacing w:after="0"/>
        <w:ind w:left="0"/>
        <w:jc w:val="both"/>
      </w:pPr>
      <w:r>
        <w:rPr>
          <w:rFonts w:ascii="Times New Roman"/>
          <w:b w:val="false"/>
          <w:i w:val="false"/>
          <w:color w:val="000000"/>
          <w:sz w:val="28"/>
        </w:rPr>
        <w:t>
      спорттық жаттығуларды орындаудың алғашқы техникасы туралы түсініктерге ие;</w:t>
      </w:r>
    </w:p>
    <w:p>
      <w:pPr>
        <w:spacing w:after="0"/>
        <w:ind w:left="0"/>
        <w:jc w:val="both"/>
      </w:pPr>
      <w:r>
        <w:rPr>
          <w:rFonts w:ascii="Times New Roman"/>
          <w:b w:val="false"/>
          <w:i w:val="false"/>
          <w:color w:val="000000"/>
          <w:sz w:val="28"/>
        </w:rPr>
        <w:t>
      жеке бас гигиенасының бастапқы дағдыларын меңгерген;</w:t>
      </w:r>
    </w:p>
    <w:p>
      <w:pPr>
        <w:spacing w:after="0"/>
        <w:ind w:left="0"/>
        <w:jc w:val="both"/>
      </w:pPr>
      <w:r>
        <w:rPr>
          <w:rFonts w:ascii="Times New Roman"/>
          <w:b w:val="false"/>
          <w:i w:val="false"/>
          <w:color w:val="000000"/>
          <w:sz w:val="28"/>
        </w:rPr>
        <w:t>
      шынықтыру шараларын өткізу кезінде жағымды көңіл-күй танытады.</w:t>
      </w:r>
    </w:p>
    <w:bookmarkStart w:name="z76" w:id="73"/>
    <w:p>
      <w:pPr>
        <w:spacing w:after="0"/>
        <w:ind w:left="0"/>
        <w:jc w:val="left"/>
      </w:pPr>
      <w:r>
        <w:rPr>
          <w:rFonts w:ascii="Times New Roman"/>
          <w:b/>
          <w:i w:val="false"/>
          <w:color w:val="000000"/>
        </w:rPr>
        <w:t xml:space="preserve"> 4-параграф. "Қатынас" білім беру саласы</w:t>
      </w:r>
    </w:p>
    <w:bookmarkEnd w:id="73"/>
    <w:bookmarkStart w:name="z77" w:id="74"/>
    <w:p>
      <w:pPr>
        <w:spacing w:after="0"/>
        <w:ind w:left="0"/>
        <w:jc w:val="both"/>
      </w:pPr>
      <w:r>
        <w:rPr>
          <w:rFonts w:ascii="Times New Roman"/>
          <w:b w:val="false"/>
          <w:i w:val="false"/>
          <w:color w:val="000000"/>
          <w:sz w:val="28"/>
        </w:rPr>
        <w:t>
      51. "Қатынас" білім беру саласының базалық мазмұны сөйлеуді дамыту, көркем әдебиет ұйымдастырылған оқу қызметінде іске асырылады.</w:t>
      </w:r>
    </w:p>
    <w:bookmarkEnd w:id="74"/>
    <w:bookmarkStart w:name="z78" w:id="75"/>
    <w:p>
      <w:pPr>
        <w:spacing w:after="0"/>
        <w:ind w:left="0"/>
        <w:jc w:val="both"/>
      </w:pPr>
      <w:r>
        <w:rPr>
          <w:rFonts w:ascii="Times New Roman"/>
          <w:b w:val="false"/>
          <w:i w:val="false"/>
          <w:color w:val="000000"/>
          <w:sz w:val="28"/>
        </w:rPr>
        <w:t>
      52.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bookmarkEnd w:id="75"/>
    <w:bookmarkStart w:name="z79" w:id="76"/>
    <w:p>
      <w:pPr>
        <w:spacing w:after="0"/>
        <w:ind w:left="0"/>
        <w:jc w:val="both"/>
      </w:pPr>
      <w:r>
        <w:rPr>
          <w:rFonts w:ascii="Times New Roman"/>
          <w:b w:val="false"/>
          <w:i w:val="false"/>
          <w:color w:val="000000"/>
          <w:sz w:val="28"/>
        </w:rPr>
        <w:t>
      53. Міндеттері:</w:t>
      </w:r>
    </w:p>
    <w:bookmarkEnd w:id="76"/>
    <w:p>
      <w:pPr>
        <w:spacing w:after="0"/>
        <w:ind w:left="0"/>
        <w:jc w:val="both"/>
      </w:pPr>
      <w:r>
        <w:rPr>
          <w:rFonts w:ascii="Times New Roman"/>
          <w:b w:val="false"/>
          <w:i w:val="false"/>
          <w:color w:val="000000"/>
          <w:sz w:val="28"/>
        </w:rPr>
        <w:t>
      – дыбыстардың дұрыс айтылуын, байланыстырып сөйлеуін қалыптастыру;</w:t>
      </w:r>
    </w:p>
    <w:p>
      <w:pPr>
        <w:spacing w:after="0"/>
        <w:ind w:left="0"/>
        <w:jc w:val="both"/>
      </w:pPr>
      <w:r>
        <w:rPr>
          <w:rFonts w:ascii="Times New Roman"/>
          <w:b w:val="false"/>
          <w:i w:val="false"/>
          <w:color w:val="000000"/>
          <w:sz w:val="28"/>
        </w:rPr>
        <w:t>
      – халық ауыз әдебиеті шығармашылығына баулу;</w:t>
      </w:r>
    </w:p>
    <w:p>
      <w:pPr>
        <w:spacing w:after="0"/>
        <w:ind w:left="0"/>
        <w:jc w:val="both"/>
      </w:pPr>
      <w:r>
        <w:rPr>
          <w:rFonts w:ascii="Times New Roman"/>
          <w:b w:val="false"/>
          <w:i w:val="false"/>
          <w:color w:val="000000"/>
          <w:sz w:val="28"/>
        </w:rPr>
        <w:t>
      – пассивті және белсенді сөздік қорын байыту;</w:t>
      </w:r>
    </w:p>
    <w:p>
      <w:pPr>
        <w:spacing w:after="0"/>
        <w:ind w:left="0"/>
        <w:jc w:val="both"/>
      </w:pPr>
      <w:r>
        <w:rPr>
          <w:rFonts w:ascii="Times New Roman"/>
          <w:b w:val="false"/>
          <w:i w:val="false"/>
          <w:color w:val="000000"/>
          <w:sz w:val="28"/>
        </w:rPr>
        <w:t xml:space="preserve">
      – балалардың түрлі әрекеттердегі ауызша және байланыстыра сөйлеуін дамыту. </w:t>
      </w:r>
    </w:p>
    <w:bookmarkStart w:name="z80" w:id="77"/>
    <w:p>
      <w:pPr>
        <w:spacing w:after="0"/>
        <w:ind w:left="0"/>
        <w:jc w:val="left"/>
      </w:pPr>
      <w:r>
        <w:rPr>
          <w:rFonts w:ascii="Times New Roman"/>
          <w:b/>
          <w:i w:val="false"/>
          <w:color w:val="000000"/>
        </w:rPr>
        <w:t xml:space="preserve"> 5-параграф. І жартыжылдық</w:t>
      </w:r>
    </w:p>
    <w:bookmarkEnd w:id="77"/>
    <w:bookmarkStart w:name="z81" w:id="78"/>
    <w:p>
      <w:pPr>
        <w:spacing w:after="0"/>
        <w:ind w:left="0"/>
        <w:jc w:val="both"/>
      </w:pPr>
      <w:r>
        <w:rPr>
          <w:rFonts w:ascii="Times New Roman"/>
          <w:b w:val="false"/>
          <w:i w:val="false"/>
          <w:color w:val="000000"/>
          <w:sz w:val="28"/>
        </w:rPr>
        <w:t xml:space="preserve">
      54. Сөйлеуді дамыту. </w:t>
      </w:r>
    </w:p>
    <w:bookmarkEnd w:id="78"/>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Келесі біліктерді:</w:t>
      </w:r>
    </w:p>
    <w:p>
      <w:pPr>
        <w:spacing w:after="0"/>
        <w:ind w:left="0"/>
        <w:jc w:val="both"/>
      </w:pPr>
      <w:r>
        <w:rPr>
          <w:rFonts w:ascii="Times New Roman"/>
          <w:b w:val="false"/>
          <w:i w:val="false"/>
          <w:color w:val="000000"/>
          <w:sz w:val="28"/>
        </w:rPr>
        <w:t>
      1) айналасындағы адамдардың сөзін есту және тыңдау, түрлі дыбыстарды саралау, дауыстың қаттылығы мен айтылу жылдамдығын ажырата білуді;</w:t>
      </w:r>
    </w:p>
    <w:p>
      <w:pPr>
        <w:spacing w:after="0"/>
        <w:ind w:left="0"/>
        <w:jc w:val="both"/>
      </w:pPr>
      <w:r>
        <w:rPr>
          <w:rFonts w:ascii="Times New Roman"/>
          <w:b w:val="false"/>
          <w:i w:val="false"/>
          <w:color w:val="000000"/>
          <w:sz w:val="28"/>
        </w:rPr>
        <w:t>
      2) дауысты және дауыссыз дыбыстарды (ызың және үндіден басқа) еліктеу сөздерін қолдана отырып дұрыс айтуды;</w:t>
      </w:r>
    </w:p>
    <w:p>
      <w:pPr>
        <w:spacing w:after="0"/>
        <w:ind w:left="0"/>
        <w:jc w:val="both"/>
      </w:pPr>
      <w:r>
        <w:rPr>
          <w:rFonts w:ascii="Times New Roman"/>
          <w:b w:val="false"/>
          <w:i w:val="false"/>
          <w:color w:val="000000"/>
          <w:sz w:val="28"/>
        </w:rPr>
        <w:t>
      3) дыбыстарды, сөздерді және сөз тіркестерін дауыстың қарқынын, екпінін, күшін есепке алып, дыбыстарды дәл айтуды қалыптастыру.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тілдегі дыбыстар мен сөздерді айта алады, дауысты және дауыссыз дыбыстарды дұрыс дыбыстай алады;</w:t>
      </w:r>
    </w:p>
    <w:p>
      <w:pPr>
        <w:spacing w:after="0"/>
        <w:ind w:left="0"/>
        <w:jc w:val="both"/>
      </w:pPr>
      <w:r>
        <w:rPr>
          <w:rFonts w:ascii="Times New Roman"/>
          <w:b w:val="false"/>
          <w:i w:val="false"/>
          <w:color w:val="000000"/>
          <w:sz w:val="28"/>
        </w:rPr>
        <w:t>
      – 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p>
      <w:pPr>
        <w:spacing w:after="0"/>
        <w:ind w:left="0"/>
        <w:jc w:val="both"/>
      </w:pPr>
      <w:r>
        <w:rPr>
          <w:rFonts w:ascii="Times New Roman"/>
          <w:b w:val="false"/>
          <w:i w:val="false"/>
          <w:color w:val="000000"/>
          <w:sz w:val="28"/>
        </w:rPr>
        <w:t xml:space="preserve">
      – берілген сұрақтарды түсінеді және тыңдайды, оларға жауап береді; </w:t>
      </w:r>
    </w:p>
    <w:p>
      <w:pPr>
        <w:spacing w:after="0"/>
        <w:ind w:left="0"/>
        <w:jc w:val="both"/>
      </w:pPr>
      <w:r>
        <w:rPr>
          <w:rFonts w:ascii="Times New Roman"/>
          <w:b w:val="false"/>
          <w:i w:val="false"/>
          <w:color w:val="000000"/>
          <w:sz w:val="28"/>
        </w:rPr>
        <w:t>
      – жақсы таныс ертегілердің үзінділерін есте сақтайды.</w:t>
      </w:r>
    </w:p>
    <w:bookmarkStart w:name="z82" w:id="79"/>
    <w:p>
      <w:pPr>
        <w:spacing w:after="0"/>
        <w:ind w:left="0"/>
        <w:jc w:val="both"/>
      </w:pPr>
      <w:r>
        <w:rPr>
          <w:rFonts w:ascii="Times New Roman"/>
          <w:b w:val="false"/>
          <w:i w:val="false"/>
          <w:color w:val="000000"/>
          <w:sz w:val="28"/>
        </w:rPr>
        <w:t>
      55. Көркем әдебиет.</w:t>
      </w:r>
    </w:p>
    <w:bookmarkEnd w:id="79"/>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ертегілердің, әңгімелердің, тақпақтардың мазмұнын түсінуге және олардағы әрекеттердің дамуын қадағалауға;</w:t>
      </w:r>
    </w:p>
    <w:p>
      <w:pPr>
        <w:spacing w:after="0"/>
        <w:ind w:left="0"/>
        <w:jc w:val="both"/>
      </w:pPr>
      <w:r>
        <w:rPr>
          <w:rFonts w:ascii="Times New Roman"/>
          <w:b w:val="false"/>
          <w:i w:val="false"/>
          <w:color w:val="000000"/>
          <w:sz w:val="28"/>
        </w:rPr>
        <w:t>
      2) тақпақтардың интонациясын қабылдауды;</w:t>
      </w:r>
    </w:p>
    <w:p>
      <w:pPr>
        <w:spacing w:after="0"/>
        <w:ind w:left="0"/>
        <w:jc w:val="both"/>
      </w:pPr>
      <w:r>
        <w:rPr>
          <w:rFonts w:ascii="Times New Roman"/>
          <w:b w:val="false"/>
          <w:i w:val="false"/>
          <w:color w:val="000000"/>
          <w:sz w:val="28"/>
        </w:rPr>
        <w:t>
      3) кейіпкерлердің пайда болуын, олардың өзара әрекеттерін қадағалауға;</w:t>
      </w:r>
    </w:p>
    <w:p>
      <w:pPr>
        <w:spacing w:after="0"/>
        <w:ind w:left="0"/>
        <w:jc w:val="both"/>
      </w:pPr>
      <w:r>
        <w:rPr>
          <w:rFonts w:ascii="Times New Roman"/>
          <w:b w:val="false"/>
          <w:i w:val="false"/>
          <w:color w:val="000000"/>
          <w:sz w:val="28"/>
        </w:rPr>
        <w:t>
      4) ертегілердегі, әңгімелердегі, өлеңдердегі қарама-қарсы бейнелерді түсінуді;</w:t>
      </w:r>
    </w:p>
    <w:p>
      <w:pPr>
        <w:spacing w:after="0"/>
        <w:ind w:left="0"/>
        <w:jc w:val="both"/>
      </w:pPr>
      <w:r>
        <w:rPr>
          <w:rFonts w:ascii="Times New Roman"/>
          <w:b w:val="false"/>
          <w:i w:val="false"/>
          <w:color w:val="000000"/>
          <w:sz w:val="28"/>
        </w:rPr>
        <w:t>
      5) таныс тақпақтарды қайталауды;</w:t>
      </w:r>
    </w:p>
    <w:p>
      <w:pPr>
        <w:spacing w:after="0"/>
        <w:ind w:left="0"/>
        <w:jc w:val="both"/>
      </w:pPr>
      <w:r>
        <w:rPr>
          <w:rFonts w:ascii="Times New Roman"/>
          <w:b w:val="false"/>
          <w:i w:val="false"/>
          <w:color w:val="000000"/>
          <w:sz w:val="28"/>
        </w:rPr>
        <w:t>
      6) ойыншықтарды қолданып, мазмұны күрделі емес ойындарға қатысуды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тыңдалым және айтылым дағдыларын игерген;</w:t>
      </w:r>
    </w:p>
    <w:p>
      <w:pPr>
        <w:spacing w:after="0"/>
        <w:ind w:left="0"/>
        <w:jc w:val="both"/>
      </w:pPr>
      <w:r>
        <w:rPr>
          <w:rFonts w:ascii="Times New Roman"/>
          <w:b w:val="false"/>
          <w:i w:val="false"/>
          <w:color w:val="000000"/>
          <w:sz w:val="28"/>
        </w:rPr>
        <w:t>
      қысқа тақпақтарды, өлеңдерді жатқа біледі;</w:t>
      </w:r>
    </w:p>
    <w:p>
      <w:pPr>
        <w:spacing w:after="0"/>
        <w:ind w:left="0"/>
        <w:jc w:val="both"/>
      </w:pPr>
      <w:r>
        <w:rPr>
          <w:rFonts w:ascii="Times New Roman"/>
          <w:b w:val="false"/>
          <w:i w:val="false"/>
          <w:color w:val="000000"/>
          <w:sz w:val="28"/>
        </w:rPr>
        <w:t>
      шығармалардың мазмұнына эмоционалды көңіл-күй таныта біледі;</w:t>
      </w:r>
    </w:p>
    <w:p>
      <w:pPr>
        <w:spacing w:after="0"/>
        <w:ind w:left="0"/>
        <w:jc w:val="both"/>
      </w:pPr>
      <w:r>
        <w:rPr>
          <w:rFonts w:ascii="Times New Roman"/>
          <w:b w:val="false"/>
          <w:i w:val="false"/>
          <w:color w:val="000000"/>
          <w:sz w:val="28"/>
        </w:rPr>
        <w:t>
      жақсы таныс шығармаларды көрнекі құралдарсыз тыңдайды;</w:t>
      </w:r>
    </w:p>
    <w:p>
      <w:pPr>
        <w:spacing w:after="0"/>
        <w:ind w:left="0"/>
        <w:jc w:val="both"/>
      </w:pPr>
      <w:r>
        <w:rPr>
          <w:rFonts w:ascii="Times New Roman"/>
          <w:b w:val="false"/>
          <w:i w:val="false"/>
          <w:color w:val="000000"/>
          <w:sz w:val="28"/>
        </w:rPr>
        <w:t>
      кейіпкерлердің бейнелерін ойындарда қарапайым түрде бейнелей алады.</w:t>
      </w:r>
    </w:p>
    <w:bookmarkStart w:name="z83" w:id="80"/>
    <w:p>
      <w:pPr>
        <w:spacing w:after="0"/>
        <w:ind w:left="0"/>
        <w:jc w:val="left"/>
      </w:pPr>
      <w:r>
        <w:rPr>
          <w:rFonts w:ascii="Times New Roman"/>
          <w:b/>
          <w:i w:val="false"/>
          <w:color w:val="000000"/>
        </w:rPr>
        <w:t xml:space="preserve"> 6-параграф. ІІ жартыжылдық</w:t>
      </w:r>
    </w:p>
    <w:bookmarkEnd w:id="80"/>
    <w:bookmarkStart w:name="z84" w:id="81"/>
    <w:p>
      <w:pPr>
        <w:spacing w:after="0"/>
        <w:ind w:left="0"/>
        <w:jc w:val="both"/>
      </w:pPr>
      <w:r>
        <w:rPr>
          <w:rFonts w:ascii="Times New Roman"/>
          <w:b w:val="false"/>
          <w:i w:val="false"/>
          <w:color w:val="000000"/>
          <w:sz w:val="28"/>
        </w:rPr>
        <w:t>
      56. Сөйлеуді дамыту.</w:t>
      </w:r>
    </w:p>
    <w:bookmarkEnd w:id="81"/>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Біліктер мен дағдыларды:</w:t>
      </w:r>
    </w:p>
    <w:p>
      <w:pPr>
        <w:spacing w:after="0"/>
        <w:ind w:left="0"/>
        <w:jc w:val="both"/>
      </w:pPr>
      <w:r>
        <w:rPr>
          <w:rFonts w:ascii="Times New Roman"/>
          <w:b w:val="false"/>
          <w:i w:val="false"/>
          <w:color w:val="000000"/>
          <w:sz w:val="28"/>
        </w:rPr>
        <w:t>
      1) сөйлеудің дыбыстық мәдениетін;</w:t>
      </w:r>
    </w:p>
    <w:p>
      <w:pPr>
        <w:spacing w:after="0"/>
        <w:ind w:left="0"/>
        <w:jc w:val="both"/>
      </w:pPr>
      <w:r>
        <w:rPr>
          <w:rFonts w:ascii="Times New Roman"/>
          <w:b w:val="false"/>
          <w:i w:val="false"/>
          <w:color w:val="000000"/>
          <w:sz w:val="28"/>
        </w:rPr>
        <w:t>
      2) дауысты және дауыссыз дыбыстарды (ызың және үндіден басқа) мен сөздерді анық айту, дыбыс аппаратын дамыту.</w:t>
      </w:r>
    </w:p>
    <w:p>
      <w:pPr>
        <w:spacing w:after="0"/>
        <w:ind w:left="0"/>
        <w:jc w:val="both"/>
      </w:pPr>
      <w:r>
        <w:rPr>
          <w:rFonts w:ascii="Times New Roman"/>
          <w:b w:val="false"/>
          <w:i w:val="false"/>
          <w:color w:val="000000"/>
          <w:sz w:val="28"/>
        </w:rPr>
        <w:t>
      3) қолдың ұсақ моторикасын дамыту;</w:t>
      </w:r>
    </w:p>
    <w:p>
      <w:pPr>
        <w:spacing w:after="0"/>
        <w:ind w:left="0"/>
        <w:jc w:val="both"/>
      </w:pPr>
      <w:r>
        <w:rPr>
          <w:rFonts w:ascii="Times New Roman"/>
          <w:b w:val="false"/>
          <w:i w:val="false"/>
          <w:color w:val="000000"/>
          <w:sz w:val="28"/>
        </w:rPr>
        <w:t>
      4) артикуляциялық гимнастика өткізу.</w:t>
      </w:r>
    </w:p>
    <w:p>
      <w:pPr>
        <w:spacing w:after="0"/>
        <w:ind w:left="0"/>
        <w:jc w:val="both"/>
      </w:pPr>
      <w:r>
        <w:rPr>
          <w:rFonts w:ascii="Times New Roman"/>
          <w:b w:val="false"/>
          <w:i w:val="false"/>
          <w:color w:val="000000"/>
          <w:sz w:val="28"/>
        </w:rPr>
        <w:t>
      Біліктер мен дағдыларды:</w:t>
      </w:r>
    </w:p>
    <w:p>
      <w:pPr>
        <w:spacing w:after="0"/>
        <w:ind w:left="0"/>
        <w:jc w:val="both"/>
      </w:pPr>
      <w:r>
        <w:rPr>
          <w:rFonts w:ascii="Times New Roman"/>
          <w:b w:val="false"/>
          <w:i w:val="false"/>
          <w:color w:val="000000"/>
          <w:sz w:val="28"/>
        </w:rPr>
        <w:t>
      1) түрлі дауыс жоғарылығымен, қарқынымен, биіктігімен дыбыстарға еліктеуші сөздерді айтуды;</w:t>
      </w:r>
    </w:p>
    <w:p>
      <w:pPr>
        <w:spacing w:after="0"/>
        <w:ind w:left="0"/>
        <w:jc w:val="both"/>
      </w:pPr>
      <w:r>
        <w:rPr>
          <w:rFonts w:ascii="Times New Roman"/>
          <w:b w:val="false"/>
          <w:i w:val="false"/>
          <w:color w:val="000000"/>
          <w:sz w:val="28"/>
        </w:rPr>
        <w:t>
      2) сөйлеу тілінің екпіні мен ырғағына сәйкес жаңғырта білуді;</w:t>
      </w:r>
    </w:p>
    <w:p>
      <w:pPr>
        <w:spacing w:after="0"/>
        <w:ind w:left="0"/>
        <w:jc w:val="both"/>
      </w:pPr>
      <w:r>
        <w:rPr>
          <w:rFonts w:ascii="Times New Roman"/>
          <w:b w:val="false"/>
          <w:i w:val="false"/>
          <w:color w:val="000000"/>
          <w:sz w:val="28"/>
        </w:rPr>
        <w:t>
      3) сөз тіркесінде, сөйлемде сөздер мен дыбыстарды айтуын бекітуді қалыптастыру.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Балалардың белсенді сөздік қорын байыту: заттардың қасиеттерін және олармен әрекеттерді атау.</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тілдік қатынасты, ауызша сөйлеуді;</w:t>
      </w:r>
    </w:p>
    <w:p>
      <w:pPr>
        <w:spacing w:after="0"/>
        <w:ind w:left="0"/>
        <w:jc w:val="both"/>
      </w:pPr>
      <w:r>
        <w:rPr>
          <w:rFonts w:ascii="Times New Roman"/>
          <w:b w:val="false"/>
          <w:i w:val="false"/>
          <w:color w:val="000000"/>
          <w:sz w:val="28"/>
        </w:rPr>
        <w:t>
      2) ыдыс-аяқ, киім, жиһаздарды және күнделікті өмірде олармен әрекет жасауды білдіретін сөздерді, сөз таптарын қолдануды;</w:t>
      </w:r>
    </w:p>
    <w:p>
      <w:pPr>
        <w:spacing w:after="0"/>
        <w:ind w:left="0"/>
        <w:jc w:val="both"/>
      </w:pPr>
      <w:r>
        <w:rPr>
          <w:rFonts w:ascii="Times New Roman"/>
          <w:b w:val="false"/>
          <w:i w:val="false"/>
          <w:color w:val="000000"/>
          <w:sz w:val="28"/>
        </w:rPr>
        <w:t>
      3) заттардың белгілерін білу, жануарлар мен олардың төлдері, көкөністер, жемістер, өсімдіктер, еңбек әрекеттерін білдіретін сөздерді қолдануды қалыптастыру.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қарапайым сұрақтарға жауап беруді;</w:t>
      </w:r>
    </w:p>
    <w:p>
      <w:pPr>
        <w:spacing w:after="0"/>
        <w:ind w:left="0"/>
        <w:jc w:val="both"/>
      </w:pPr>
      <w:r>
        <w:rPr>
          <w:rFonts w:ascii="Times New Roman"/>
          <w:b w:val="false"/>
          <w:i w:val="false"/>
          <w:color w:val="000000"/>
          <w:sz w:val="28"/>
        </w:rPr>
        <w:t>
      2) сөздің интонациямен аяқталуын меңгеруді қалыптастыру.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сөйлеудің диалогтық түрлерін дамытуды;</w:t>
      </w:r>
    </w:p>
    <w:p>
      <w:pPr>
        <w:spacing w:after="0"/>
        <w:ind w:left="0"/>
        <w:jc w:val="both"/>
      </w:pPr>
      <w:r>
        <w:rPr>
          <w:rFonts w:ascii="Times New Roman"/>
          <w:b w:val="false"/>
          <w:i w:val="false"/>
          <w:color w:val="000000"/>
          <w:sz w:val="28"/>
        </w:rPr>
        <w:t>
      2) оқығандары және көргендері туралы сұрақтар қоя білу, ойыншықтар, суретте бейнеленгендер туралы айтып беруді;</w:t>
      </w:r>
    </w:p>
    <w:p>
      <w:pPr>
        <w:spacing w:after="0"/>
        <w:ind w:left="0"/>
        <w:jc w:val="both"/>
      </w:pPr>
      <w:r>
        <w:rPr>
          <w:rFonts w:ascii="Times New Roman"/>
          <w:b w:val="false"/>
          <w:i w:val="false"/>
          <w:color w:val="000000"/>
          <w:sz w:val="28"/>
        </w:rPr>
        <w:t>
      3) айналасындағылардың сөздерін, тұрмыстық немесе ертегілер тақырыптарындағы әңгімелерді көрнекіліксіз тыңдауды;</w:t>
      </w:r>
    </w:p>
    <w:p>
      <w:pPr>
        <w:spacing w:after="0"/>
        <w:ind w:left="0"/>
        <w:jc w:val="both"/>
      </w:pPr>
      <w:r>
        <w:rPr>
          <w:rFonts w:ascii="Times New Roman"/>
          <w:b w:val="false"/>
          <w:i w:val="false"/>
          <w:color w:val="000000"/>
          <w:sz w:val="28"/>
        </w:rPr>
        <w:t>
      4) сөз тіркестерін айту (3–5 сөзбен), таныс шығармалардан үзінді ойнай білуді;</w:t>
      </w:r>
    </w:p>
    <w:p>
      <w:pPr>
        <w:spacing w:after="0"/>
        <w:ind w:left="0"/>
        <w:jc w:val="both"/>
      </w:pPr>
      <w:r>
        <w:rPr>
          <w:rFonts w:ascii="Times New Roman"/>
          <w:b w:val="false"/>
          <w:i w:val="false"/>
          <w:color w:val="000000"/>
          <w:sz w:val="28"/>
        </w:rPr>
        <w:t>
      5) кітаптағы суреттерді қарау, олардың мазмұны бойынша сұрақ-жауаптар құрастыру, көлемі бойынша шағын өлеңдер мен тақпақтар жаттауды бекіту.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қысқа сөйлемдерден неғұрлым күрделі сөйлемдерге ауыса біледі;</w:t>
      </w:r>
    </w:p>
    <w:p>
      <w:pPr>
        <w:spacing w:after="0"/>
        <w:ind w:left="0"/>
        <w:jc w:val="both"/>
      </w:pPr>
      <w:r>
        <w:rPr>
          <w:rFonts w:ascii="Times New Roman"/>
          <w:b w:val="false"/>
          <w:i w:val="false"/>
          <w:color w:val="000000"/>
          <w:sz w:val="28"/>
        </w:rPr>
        <w:t>
      өзі, отбасы мүшелері, сүйікті ойыншықтары жайлы сұрақтарға жауап береді;</w:t>
      </w:r>
    </w:p>
    <w:p>
      <w:pPr>
        <w:spacing w:after="0"/>
        <w:ind w:left="0"/>
        <w:jc w:val="both"/>
      </w:pPr>
      <w:r>
        <w:rPr>
          <w:rFonts w:ascii="Times New Roman"/>
          <w:b w:val="false"/>
          <w:i w:val="false"/>
          <w:color w:val="000000"/>
          <w:sz w:val="28"/>
        </w:rPr>
        <w:t>
      қалауларын, сезімдерін, ойларын білдіретін сөздерді қолдана алады;</w:t>
      </w:r>
    </w:p>
    <w:p>
      <w:pPr>
        <w:spacing w:after="0"/>
        <w:ind w:left="0"/>
        <w:jc w:val="both"/>
      </w:pPr>
      <w:r>
        <w:rPr>
          <w:rFonts w:ascii="Times New Roman"/>
          <w:b w:val="false"/>
          <w:i w:val="false"/>
          <w:color w:val="000000"/>
          <w:sz w:val="28"/>
        </w:rPr>
        <w:t>
      дауысты және дауыссыз дыбыстарды дұрыс дыбыстай алады;</w:t>
      </w:r>
    </w:p>
    <w:p>
      <w:pPr>
        <w:spacing w:after="0"/>
        <w:ind w:left="0"/>
        <w:jc w:val="both"/>
      </w:pPr>
      <w:r>
        <w:rPr>
          <w:rFonts w:ascii="Times New Roman"/>
          <w:b w:val="false"/>
          <w:i w:val="false"/>
          <w:color w:val="000000"/>
          <w:sz w:val="28"/>
        </w:rPr>
        <w:t>
      ақпаратпен бөліседі, жайсыздыққа (шаршадым, ыстықтадым) және құрдастарының әрекетіне (ойыншығын бермейді) шағымданады.</w:t>
      </w:r>
    </w:p>
    <w:bookmarkStart w:name="z85" w:id="82"/>
    <w:p>
      <w:pPr>
        <w:spacing w:after="0"/>
        <w:ind w:left="0"/>
        <w:jc w:val="both"/>
      </w:pPr>
      <w:r>
        <w:rPr>
          <w:rFonts w:ascii="Times New Roman"/>
          <w:b w:val="false"/>
          <w:i w:val="false"/>
          <w:color w:val="000000"/>
          <w:sz w:val="28"/>
        </w:rPr>
        <w:t xml:space="preserve">
      57. Көркем әдебиет. </w:t>
      </w:r>
    </w:p>
    <w:bookmarkEnd w:id="82"/>
    <w:p>
      <w:pPr>
        <w:spacing w:after="0"/>
        <w:ind w:left="0"/>
        <w:jc w:val="both"/>
      </w:pPr>
      <w:r>
        <w:rPr>
          <w:rFonts w:ascii="Times New Roman"/>
          <w:b w:val="false"/>
          <w:i w:val="false"/>
          <w:color w:val="000000"/>
          <w:sz w:val="28"/>
        </w:rPr>
        <w:t xml:space="preserve">
      Дағдыларды: </w:t>
      </w:r>
    </w:p>
    <w:p>
      <w:pPr>
        <w:spacing w:after="0"/>
        <w:ind w:left="0"/>
        <w:jc w:val="both"/>
      </w:pPr>
      <w:r>
        <w:rPr>
          <w:rFonts w:ascii="Times New Roman"/>
          <w:b w:val="false"/>
          <w:i w:val="false"/>
          <w:color w:val="000000"/>
          <w:sz w:val="28"/>
        </w:rPr>
        <w:t>
      1) ертегі, әңгіме кейіпкерлеріне, оқиғаларға жанашырлық білдіруді;</w:t>
      </w:r>
    </w:p>
    <w:p>
      <w:pPr>
        <w:spacing w:after="0"/>
        <w:ind w:left="0"/>
        <w:jc w:val="both"/>
      </w:pPr>
      <w:r>
        <w:rPr>
          <w:rFonts w:ascii="Times New Roman"/>
          <w:b w:val="false"/>
          <w:i w:val="false"/>
          <w:color w:val="000000"/>
          <w:sz w:val="28"/>
        </w:rPr>
        <w:t>
      2) кейіпкерлермен тақпақтардың мазмұнын, ырғақты ойындарды қайталауды эмоциалы қабылдауды;</w:t>
      </w:r>
    </w:p>
    <w:p>
      <w:pPr>
        <w:spacing w:after="0"/>
        <w:ind w:left="0"/>
        <w:jc w:val="both"/>
      </w:pPr>
      <w:r>
        <w:rPr>
          <w:rFonts w:ascii="Times New Roman"/>
          <w:b w:val="false"/>
          <w:i w:val="false"/>
          <w:color w:val="000000"/>
          <w:sz w:val="28"/>
        </w:rPr>
        <w:t>
      3) ересектердің тақпақтарды, өлеңдерді, әңгімелерді оқуына, кітаптарды көрсету, ертегілерді әңгімелеуіне тұрақты қызығушылық танытуды;</w:t>
      </w:r>
    </w:p>
    <w:p>
      <w:pPr>
        <w:spacing w:after="0"/>
        <w:ind w:left="0"/>
        <w:jc w:val="both"/>
      </w:pPr>
      <w:r>
        <w:rPr>
          <w:rFonts w:ascii="Times New Roman"/>
          <w:b w:val="false"/>
          <w:i w:val="false"/>
          <w:color w:val="000000"/>
          <w:sz w:val="28"/>
        </w:rPr>
        <w:t>
      4) шығарманың мазмұнын түсіну және эмоциалы қабылдау, ойында кейіпкерлер бейнесін қарапайым түрде бейнелеуді;</w:t>
      </w:r>
    </w:p>
    <w:p>
      <w:pPr>
        <w:spacing w:after="0"/>
        <w:ind w:left="0"/>
        <w:jc w:val="both"/>
      </w:pPr>
      <w:r>
        <w:rPr>
          <w:rFonts w:ascii="Times New Roman"/>
          <w:b w:val="false"/>
          <w:i w:val="false"/>
          <w:color w:val="000000"/>
          <w:sz w:val="28"/>
        </w:rPr>
        <w:t xml:space="preserve">
      5) мереке туралы қуаныш, мақтаныш сезімдері берілген қысқа тақпақтарды жаттауды; </w:t>
      </w:r>
    </w:p>
    <w:p>
      <w:pPr>
        <w:spacing w:after="0"/>
        <w:ind w:left="0"/>
        <w:jc w:val="both"/>
      </w:pPr>
      <w:r>
        <w:rPr>
          <w:rFonts w:ascii="Times New Roman"/>
          <w:b w:val="false"/>
          <w:i w:val="false"/>
          <w:color w:val="000000"/>
          <w:sz w:val="28"/>
        </w:rPr>
        <w:t xml:space="preserve">
      6) таныс шығармалардың қарапайым мазмұндарын ойнап көрсетуді; </w:t>
      </w:r>
    </w:p>
    <w:p>
      <w:pPr>
        <w:spacing w:after="0"/>
        <w:ind w:left="0"/>
        <w:jc w:val="both"/>
      </w:pPr>
      <w:r>
        <w:rPr>
          <w:rFonts w:ascii="Times New Roman"/>
          <w:b w:val="false"/>
          <w:i w:val="false"/>
          <w:color w:val="000000"/>
          <w:sz w:val="28"/>
        </w:rPr>
        <w:t xml:space="preserve">
      7) таныс өлеңдерді асықпай, анық айтуды қалыптастыру.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белсенді сөздікте барлық сөз таптарын қолданады; </w:t>
      </w:r>
    </w:p>
    <w:p>
      <w:pPr>
        <w:spacing w:after="0"/>
        <w:ind w:left="0"/>
        <w:jc w:val="both"/>
      </w:pPr>
      <w:r>
        <w:rPr>
          <w:rFonts w:ascii="Times New Roman"/>
          <w:b w:val="false"/>
          <w:i w:val="false"/>
          <w:color w:val="000000"/>
          <w:sz w:val="28"/>
        </w:rPr>
        <w:t>
      шағын әңгімелерді көрнекіліксіз тыңдайды;</w:t>
      </w:r>
    </w:p>
    <w:p>
      <w:pPr>
        <w:spacing w:after="0"/>
        <w:ind w:left="0"/>
        <w:jc w:val="both"/>
      </w:pPr>
      <w:r>
        <w:rPr>
          <w:rFonts w:ascii="Times New Roman"/>
          <w:b w:val="false"/>
          <w:i w:val="false"/>
          <w:color w:val="000000"/>
          <w:sz w:val="28"/>
        </w:rPr>
        <w:t xml:space="preserve">
      3–5 сөзден тұратын тіркестерді, сөйлемдерді айтады, ақпараттармен бөліседі; </w:t>
      </w:r>
    </w:p>
    <w:p>
      <w:pPr>
        <w:spacing w:after="0"/>
        <w:ind w:left="0"/>
        <w:jc w:val="both"/>
      </w:pPr>
      <w:r>
        <w:rPr>
          <w:rFonts w:ascii="Times New Roman"/>
          <w:b w:val="false"/>
          <w:i w:val="false"/>
          <w:color w:val="000000"/>
          <w:sz w:val="28"/>
        </w:rPr>
        <w:t>
      қысқа өлеңдерді анық, асықпай айтады, олардың мазмұны бойынша сұрақтарға жауап береді;</w:t>
      </w:r>
    </w:p>
    <w:p>
      <w:pPr>
        <w:spacing w:after="0"/>
        <w:ind w:left="0"/>
        <w:jc w:val="both"/>
      </w:pPr>
      <w:r>
        <w:rPr>
          <w:rFonts w:ascii="Times New Roman"/>
          <w:b w:val="false"/>
          <w:i w:val="false"/>
          <w:color w:val="000000"/>
          <w:sz w:val="28"/>
        </w:rPr>
        <w:t>
      ертегінің мазмұнын түсінеді және эмоционалды қабылдайды;</w:t>
      </w:r>
    </w:p>
    <w:p>
      <w:pPr>
        <w:spacing w:after="0"/>
        <w:ind w:left="0"/>
        <w:jc w:val="both"/>
      </w:pPr>
      <w:r>
        <w:rPr>
          <w:rFonts w:ascii="Times New Roman"/>
          <w:b w:val="false"/>
          <w:i w:val="false"/>
          <w:color w:val="000000"/>
          <w:sz w:val="28"/>
        </w:rPr>
        <w:t>
      құрдастарымен қарым-қатынасқа түседі.</w:t>
      </w:r>
    </w:p>
    <w:bookmarkStart w:name="z86" w:id="83"/>
    <w:p>
      <w:pPr>
        <w:spacing w:after="0"/>
        <w:ind w:left="0"/>
        <w:jc w:val="left"/>
      </w:pPr>
      <w:r>
        <w:rPr>
          <w:rFonts w:ascii="Times New Roman"/>
          <w:b/>
          <w:i w:val="false"/>
          <w:color w:val="000000"/>
        </w:rPr>
        <w:t xml:space="preserve"> 7-параграф. "Таным" білім беру саласы</w:t>
      </w:r>
    </w:p>
    <w:bookmarkEnd w:id="83"/>
    <w:bookmarkStart w:name="z87" w:id="84"/>
    <w:p>
      <w:pPr>
        <w:spacing w:after="0"/>
        <w:ind w:left="0"/>
        <w:jc w:val="both"/>
      </w:pPr>
      <w:r>
        <w:rPr>
          <w:rFonts w:ascii="Times New Roman"/>
          <w:b w:val="false"/>
          <w:i w:val="false"/>
          <w:color w:val="000000"/>
          <w:sz w:val="28"/>
        </w:rPr>
        <w:t>
      58. "Таным" білім беру саласының базалық мазмұны сенсорика, құрастыру, жаратылыстану ұйымдастырылған оқу қызметінде іске асырылады.</w:t>
      </w:r>
    </w:p>
    <w:bookmarkEnd w:id="84"/>
    <w:bookmarkStart w:name="z88" w:id="85"/>
    <w:p>
      <w:pPr>
        <w:spacing w:after="0"/>
        <w:ind w:left="0"/>
        <w:jc w:val="both"/>
      </w:pPr>
      <w:r>
        <w:rPr>
          <w:rFonts w:ascii="Times New Roman"/>
          <w:b w:val="false"/>
          <w:i w:val="false"/>
          <w:color w:val="000000"/>
          <w:sz w:val="28"/>
        </w:rPr>
        <w:t>
      59. Мақсаты балалардың танымдық қабілеттерін дамыту, ой-өрісін кеңейту болып табылады.</w:t>
      </w:r>
    </w:p>
    <w:bookmarkEnd w:id="85"/>
    <w:bookmarkStart w:name="z89" w:id="86"/>
    <w:p>
      <w:pPr>
        <w:spacing w:after="0"/>
        <w:ind w:left="0"/>
        <w:jc w:val="both"/>
      </w:pPr>
      <w:r>
        <w:rPr>
          <w:rFonts w:ascii="Times New Roman"/>
          <w:b w:val="false"/>
          <w:i w:val="false"/>
          <w:color w:val="000000"/>
          <w:sz w:val="28"/>
        </w:rPr>
        <w:t>
      60. Міндеттері:</w:t>
      </w:r>
    </w:p>
    <w:bookmarkEnd w:id="86"/>
    <w:p>
      <w:pPr>
        <w:spacing w:after="0"/>
        <w:ind w:left="0"/>
        <w:jc w:val="both"/>
      </w:pPr>
      <w:r>
        <w:rPr>
          <w:rFonts w:ascii="Times New Roman"/>
          <w:b w:val="false"/>
          <w:i w:val="false"/>
          <w:color w:val="000000"/>
          <w:sz w:val="28"/>
        </w:rPr>
        <w:t>
      – қарапайым математикалық түсініктерді қалыптастыру;</w:t>
      </w:r>
    </w:p>
    <w:p>
      <w:pPr>
        <w:spacing w:after="0"/>
        <w:ind w:left="0"/>
        <w:jc w:val="both"/>
      </w:pPr>
      <w:r>
        <w:rPr>
          <w:rFonts w:ascii="Times New Roman"/>
          <w:b w:val="false"/>
          <w:i w:val="false"/>
          <w:color w:val="000000"/>
          <w:sz w:val="28"/>
        </w:rPr>
        <w:t>
      – түрлі сенсорлық әсерлермен байыту;</w:t>
      </w:r>
    </w:p>
    <w:p>
      <w:pPr>
        <w:spacing w:after="0"/>
        <w:ind w:left="0"/>
        <w:jc w:val="both"/>
      </w:pPr>
      <w:r>
        <w:rPr>
          <w:rFonts w:ascii="Times New Roman"/>
          <w:b w:val="false"/>
          <w:i w:val="false"/>
          <w:color w:val="000000"/>
          <w:sz w:val="28"/>
        </w:rPr>
        <w:t>
      – табиғат құбылыстарына қызығушылықтарын тәрбиелеу;</w:t>
      </w:r>
    </w:p>
    <w:p>
      <w:pPr>
        <w:spacing w:after="0"/>
        <w:ind w:left="0"/>
        <w:jc w:val="both"/>
      </w:pPr>
      <w:r>
        <w:rPr>
          <w:rFonts w:ascii="Times New Roman"/>
          <w:b w:val="false"/>
          <w:i w:val="false"/>
          <w:color w:val="000000"/>
          <w:sz w:val="28"/>
        </w:rPr>
        <w:t>
      – өсімдіктер мен жануарларға қамқорлық жасауға, олардың сұлулығын байқауға үйрету;</w:t>
      </w:r>
    </w:p>
    <w:p>
      <w:pPr>
        <w:spacing w:after="0"/>
        <w:ind w:left="0"/>
        <w:jc w:val="both"/>
      </w:pPr>
      <w:r>
        <w:rPr>
          <w:rFonts w:ascii="Times New Roman"/>
          <w:b w:val="false"/>
          <w:i w:val="false"/>
          <w:color w:val="000000"/>
          <w:sz w:val="28"/>
        </w:rPr>
        <w:t>
      – қоршаған ортамен әрекет жасау үшін бірлесіп әрекет ету білігін дамыту.</w:t>
      </w:r>
    </w:p>
    <w:bookmarkStart w:name="z90" w:id="87"/>
    <w:p>
      <w:pPr>
        <w:spacing w:after="0"/>
        <w:ind w:left="0"/>
        <w:jc w:val="left"/>
      </w:pPr>
      <w:r>
        <w:rPr>
          <w:rFonts w:ascii="Times New Roman"/>
          <w:b/>
          <w:i w:val="false"/>
          <w:color w:val="000000"/>
        </w:rPr>
        <w:t xml:space="preserve"> 8-параграф. I жартыжылдық</w:t>
      </w:r>
    </w:p>
    <w:bookmarkEnd w:id="87"/>
    <w:bookmarkStart w:name="z91" w:id="88"/>
    <w:p>
      <w:pPr>
        <w:spacing w:after="0"/>
        <w:ind w:left="0"/>
        <w:jc w:val="both"/>
      </w:pPr>
      <w:r>
        <w:rPr>
          <w:rFonts w:ascii="Times New Roman"/>
          <w:b w:val="false"/>
          <w:i w:val="false"/>
          <w:color w:val="000000"/>
          <w:sz w:val="28"/>
        </w:rPr>
        <w:t>
      61. Сенсорика:</w:t>
      </w:r>
    </w:p>
    <w:bookmarkEnd w:id="88"/>
    <w:p>
      <w:pPr>
        <w:spacing w:after="0"/>
        <w:ind w:left="0"/>
        <w:jc w:val="both"/>
      </w:pPr>
      <w:r>
        <w:rPr>
          <w:rFonts w:ascii="Times New Roman"/>
          <w:b w:val="false"/>
          <w:i w:val="false"/>
          <w:color w:val="000000"/>
          <w:sz w:val="28"/>
        </w:rPr>
        <w:t>
      1) заттар мен құралдарды қолдану дағдыларын қалыптастыру, ауызша нұсқау мен үлгіге сүйене отырып, тапсырмаларды орындау;</w:t>
      </w:r>
    </w:p>
    <w:p>
      <w:pPr>
        <w:spacing w:after="0"/>
        <w:ind w:left="0"/>
        <w:jc w:val="both"/>
      </w:pPr>
      <w:r>
        <w:rPr>
          <w:rFonts w:ascii="Times New Roman"/>
          <w:b w:val="false"/>
          <w:i w:val="false"/>
          <w:color w:val="000000"/>
          <w:sz w:val="28"/>
        </w:rPr>
        <w:t>
      2) қимылдардың үйлесімділігін, қолдың ұсақ бұлшық еттерін, "көз-қол" сенсомоторлық кеңістіктік үйлесімділігін дамыту.</w:t>
      </w:r>
    </w:p>
    <w:p>
      <w:pPr>
        <w:spacing w:after="0"/>
        <w:ind w:left="0"/>
        <w:jc w:val="both"/>
      </w:pPr>
      <w:r>
        <w:rPr>
          <w:rFonts w:ascii="Times New Roman"/>
          <w:b w:val="false"/>
          <w:i w:val="false"/>
          <w:color w:val="000000"/>
          <w:sz w:val="28"/>
        </w:rPr>
        <w:t>
      Біліктерді:</w:t>
      </w:r>
    </w:p>
    <w:p>
      <w:pPr>
        <w:spacing w:after="0"/>
        <w:ind w:left="0"/>
        <w:jc w:val="both"/>
      </w:pPr>
      <w:r>
        <w:rPr>
          <w:rFonts w:ascii="Times New Roman"/>
          <w:b w:val="false"/>
          <w:i w:val="false"/>
          <w:color w:val="000000"/>
          <w:sz w:val="28"/>
        </w:rPr>
        <w:t>
      1) көлемі, пішіні, түсі бойынша ерекшеленетін біркелкі заттарды топтастыруды;</w:t>
      </w:r>
    </w:p>
    <w:p>
      <w:pPr>
        <w:spacing w:after="0"/>
        <w:ind w:left="0"/>
        <w:jc w:val="both"/>
      </w:pPr>
      <w:r>
        <w:rPr>
          <w:rFonts w:ascii="Times New Roman"/>
          <w:b w:val="false"/>
          <w:i w:val="false"/>
          <w:color w:val="000000"/>
          <w:sz w:val="28"/>
        </w:rPr>
        <w:t>
      2) түрлі көлемдегі геометриялық пішіндерді негізгі түсі, әртүрлі көлемі, неғұрлым ұқсас қасиеттері бойынша салыстыру және іріктеуді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үлгі мен сөздік нұсқауға сүйеніп, тапсырмаларды орындай алады;</w:t>
      </w:r>
    </w:p>
    <w:p>
      <w:pPr>
        <w:spacing w:after="0"/>
        <w:ind w:left="0"/>
        <w:jc w:val="both"/>
      </w:pPr>
      <w:r>
        <w:rPr>
          <w:rFonts w:ascii="Times New Roman"/>
          <w:b w:val="false"/>
          <w:i w:val="false"/>
          <w:color w:val="000000"/>
          <w:sz w:val="28"/>
        </w:rPr>
        <w:t>
      қимылдардың, қолдың ұсақ моторикасының үйлесімділік дағдыларын игерген;</w:t>
      </w:r>
    </w:p>
    <w:p>
      <w:pPr>
        <w:spacing w:after="0"/>
        <w:ind w:left="0"/>
        <w:jc w:val="both"/>
      </w:pPr>
      <w:r>
        <w:rPr>
          <w:rFonts w:ascii="Times New Roman"/>
          <w:b w:val="false"/>
          <w:i w:val="false"/>
          <w:color w:val="000000"/>
          <w:sz w:val="28"/>
        </w:rPr>
        <w:t>
      түстердің атауларын дұрыс қолданады;</w:t>
      </w:r>
    </w:p>
    <w:p>
      <w:pPr>
        <w:spacing w:after="0"/>
        <w:ind w:left="0"/>
        <w:jc w:val="both"/>
      </w:pPr>
      <w:r>
        <w:rPr>
          <w:rFonts w:ascii="Times New Roman"/>
          <w:b w:val="false"/>
          <w:i w:val="false"/>
          <w:color w:val="000000"/>
          <w:sz w:val="28"/>
        </w:rPr>
        <w:t>
      ересектердің нұсқауымен түсі, өлшемі бойынша заттарды табады;</w:t>
      </w:r>
    </w:p>
    <w:p>
      <w:pPr>
        <w:spacing w:after="0"/>
        <w:ind w:left="0"/>
        <w:jc w:val="both"/>
      </w:pPr>
      <w:r>
        <w:rPr>
          <w:rFonts w:ascii="Times New Roman"/>
          <w:b w:val="false"/>
          <w:i w:val="false"/>
          <w:color w:val="000000"/>
          <w:sz w:val="28"/>
        </w:rPr>
        <w:t>
      түрлі көлемдегі геометриялық пішіндерді негізгі қасиеттері бойынша топтастырады.</w:t>
      </w:r>
    </w:p>
    <w:p>
      <w:pPr>
        <w:spacing w:after="0"/>
        <w:ind w:left="0"/>
        <w:jc w:val="both"/>
      </w:pPr>
      <w:r>
        <w:rPr>
          <w:rFonts w:ascii="Times New Roman"/>
          <w:b w:val="false"/>
          <w:i w:val="false"/>
          <w:color w:val="000000"/>
          <w:sz w:val="28"/>
        </w:rPr>
        <w:t>
      қарапайым көру-қозғалыс үйлесімділігін меңгерген: телефон дискісін саусақпен айналдыра алады, қарапайым пішіндерді көрсете алады.</w:t>
      </w:r>
    </w:p>
    <w:bookmarkStart w:name="z92" w:id="89"/>
    <w:p>
      <w:pPr>
        <w:spacing w:after="0"/>
        <w:ind w:left="0"/>
        <w:jc w:val="both"/>
      </w:pPr>
      <w:r>
        <w:rPr>
          <w:rFonts w:ascii="Times New Roman"/>
          <w:b w:val="false"/>
          <w:i w:val="false"/>
          <w:color w:val="000000"/>
          <w:sz w:val="28"/>
        </w:rPr>
        <w:t xml:space="preserve">
      62. Құрастыру. </w:t>
      </w:r>
    </w:p>
    <w:bookmarkEnd w:id="89"/>
    <w:p>
      <w:pPr>
        <w:spacing w:after="0"/>
        <w:ind w:left="0"/>
        <w:jc w:val="both"/>
      </w:pPr>
      <w:r>
        <w:rPr>
          <w:rFonts w:ascii="Times New Roman"/>
          <w:b w:val="false"/>
          <w:i w:val="false"/>
          <w:color w:val="000000"/>
          <w:sz w:val="28"/>
        </w:rPr>
        <w:t xml:space="preserve">
      Балаларды: </w:t>
      </w:r>
    </w:p>
    <w:p>
      <w:pPr>
        <w:spacing w:after="0"/>
        <w:ind w:left="0"/>
        <w:jc w:val="both"/>
      </w:pPr>
      <w:r>
        <w:rPr>
          <w:rFonts w:ascii="Times New Roman"/>
          <w:b w:val="false"/>
          <w:i w:val="false"/>
          <w:color w:val="000000"/>
          <w:sz w:val="28"/>
        </w:rPr>
        <w:t xml:space="preserve">
      1) құрылыс материалдарынан және ірі конструктор бөлшектерінен құрастыруға үйрету; </w:t>
      </w:r>
    </w:p>
    <w:p>
      <w:pPr>
        <w:spacing w:after="0"/>
        <w:ind w:left="0"/>
        <w:jc w:val="both"/>
      </w:pPr>
      <w:r>
        <w:rPr>
          <w:rFonts w:ascii="Times New Roman"/>
          <w:b w:val="false"/>
          <w:i w:val="false"/>
          <w:color w:val="000000"/>
          <w:sz w:val="28"/>
        </w:rPr>
        <w:t>
      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pPr>
        <w:spacing w:after="0"/>
        <w:ind w:left="0"/>
        <w:jc w:val="both"/>
      </w:pPr>
      <w:r>
        <w:rPr>
          <w:rFonts w:ascii="Times New Roman"/>
          <w:b w:val="false"/>
          <w:i w:val="false"/>
          <w:color w:val="000000"/>
          <w:sz w:val="28"/>
        </w:rPr>
        <w:t xml:space="preserve">
      Балалардың: </w:t>
      </w:r>
    </w:p>
    <w:p>
      <w:pPr>
        <w:spacing w:after="0"/>
        <w:ind w:left="0"/>
        <w:jc w:val="both"/>
      </w:pPr>
      <w:r>
        <w:rPr>
          <w:rFonts w:ascii="Times New Roman"/>
          <w:b w:val="false"/>
          <w:i w:val="false"/>
          <w:color w:val="000000"/>
          <w:sz w:val="28"/>
        </w:rPr>
        <w:t xml:space="preserve">
      1) әртүрлі түстегі және пішіндегі геометриялық пішіндерден тұратын ағаш, пластмасса құрылыс материалдары; </w:t>
      </w:r>
    </w:p>
    <w:p>
      <w:pPr>
        <w:spacing w:after="0"/>
        <w:ind w:left="0"/>
        <w:jc w:val="both"/>
      </w:pPr>
      <w:r>
        <w:rPr>
          <w:rFonts w:ascii="Times New Roman"/>
          <w:b w:val="false"/>
          <w:i w:val="false"/>
          <w:color w:val="000000"/>
          <w:sz w:val="28"/>
        </w:rPr>
        <w:t xml:space="preserve">
      2) материалдар (текшелер, кірпіштер), олардың әртүрлі пішіндері, көлемі, үстел үстіндегі жазықтықта әртүрлі жағдайда орналасуы (кірпіш жатыр, тұр); </w:t>
      </w:r>
    </w:p>
    <w:p>
      <w:pPr>
        <w:spacing w:after="0"/>
        <w:ind w:left="0"/>
        <w:jc w:val="both"/>
      </w:pPr>
      <w:r>
        <w:rPr>
          <w:rFonts w:ascii="Times New Roman"/>
          <w:b w:val="false"/>
          <w:i w:val="false"/>
          <w:color w:val="000000"/>
          <w:sz w:val="28"/>
        </w:rPr>
        <w:t xml:space="preserve">
      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 </w:t>
      </w:r>
    </w:p>
    <w:p>
      <w:pPr>
        <w:spacing w:after="0"/>
        <w:ind w:left="0"/>
        <w:jc w:val="both"/>
      </w:pPr>
      <w:r>
        <w:rPr>
          <w:rFonts w:ascii="Times New Roman"/>
          <w:b w:val="false"/>
          <w:i w:val="false"/>
          <w:color w:val="000000"/>
          <w:sz w:val="28"/>
        </w:rPr>
        <w:t>
      4) қарапайым бөгет жасай отырып, кірпіштерді түрліше үйлестіріп орналастыру туралы білімдерін қалыптастыру.</w:t>
      </w:r>
    </w:p>
    <w:p>
      <w:pPr>
        <w:spacing w:after="0"/>
        <w:ind w:left="0"/>
        <w:jc w:val="both"/>
      </w:pPr>
      <w:r>
        <w:rPr>
          <w:rFonts w:ascii="Times New Roman"/>
          <w:b w:val="false"/>
          <w:i w:val="false"/>
          <w:color w:val="000000"/>
          <w:sz w:val="28"/>
        </w:rPr>
        <w:t>
      Кеңістіктік белгілерді ескере отырып, бөлшектерді түзу сызық бойына орналастырып, ұқыпты біріктіру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материалдарынан және ірі конструктор бөлшектерінен (үстел, орындық, диван, үйшік, трамвай, көпір,төбешік) құрастыра алады;</w:t>
      </w:r>
    </w:p>
    <w:p>
      <w:pPr>
        <w:spacing w:after="0"/>
        <w:ind w:left="0"/>
        <w:jc w:val="both"/>
      </w:pPr>
      <w:r>
        <w:rPr>
          <w:rFonts w:ascii="Times New Roman"/>
          <w:b w:val="false"/>
          <w:i w:val="false"/>
          <w:color w:val="000000"/>
          <w:sz w:val="28"/>
        </w:rPr>
        <w:t>
      заттың қандай бөліктерден орындалғанын анықтай алады, үйшіктің, машинаның, жиһаздың құрылысындағы жетіспейтін бөлшектерін табады;</w:t>
      </w:r>
    </w:p>
    <w:p>
      <w:pPr>
        <w:spacing w:after="0"/>
        <w:ind w:left="0"/>
        <w:jc w:val="both"/>
      </w:pPr>
      <w:r>
        <w:rPr>
          <w:rFonts w:ascii="Times New Roman"/>
          <w:b w:val="false"/>
          <w:i w:val="false"/>
          <w:color w:val="000000"/>
          <w:sz w:val="28"/>
        </w:rPr>
        <w:t>
      құрылыс материалдарының қасиеттері туралы түсініктерді игерген;</w:t>
      </w:r>
    </w:p>
    <w:p>
      <w:pPr>
        <w:spacing w:after="0"/>
        <w:ind w:left="0"/>
        <w:jc w:val="both"/>
      </w:pPr>
      <w:r>
        <w:rPr>
          <w:rFonts w:ascii="Times New Roman"/>
          <w:b w:val="false"/>
          <w:i w:val="false"/>
          <w:color w:val="000000"/>
          <w:sz w:val="28"/>
        </w:rPr>
        <w:t>
      құрылыс материалдарын пішіні, көлемі бойынша топтастырады;</w:t>
      </w:r>
    </w:p>
    <w:p>
      <w:pPr>
        <w:spacing w:after="0"/>
        <w:ind w:left="0"/>
        <w:jc w:val="both"/>
      </w:pPr>
      <w:r>
        <w:rPr>
          <w:rFonts w:ascii="Times New Roman"/>
          <w:b w:val="false"/>
          <w:i w:val="false"/>
          <w:color w:val="000000"/>
          <w:sz w:val="28"/>
        </w:rPr>
        <w:t>
      тұрғызылған қарапайым құрылыстарды атайды.</w:t>
      </w:r>
    </w:p>
    <w:bookmarkStart w:name="z93" w:id="90"/>
    <w:p>
      <w:pPr>
        <w:spacing w:after="0"/>
        <w:ind w:left="0"/>
        <w:jc w:val="both"/>
      </w:pPr>
      <w:r>
        <w:rPr>
          <w:rFonts w:ascii="Times New Roman"/>
          <w:b w:val="false"/>
          <w:i w:val="false"/>
          <w:color w:val="000000"/>
          <w:sz w:val="28"/>
        </w:rPr>
        <w:t xml:space="preserve">
      63. Жаратылыстану: </w:t>
      </w:r>
    </w:p>
    <w:bookmarkEnd w:id="90"/>
    <w:p>
      <w:pPr>
        <w:spacing w:after="0"/>
        <w:ind w:left="0"/>
        <w:jc w:val="both"/>
      </w:pPr>
      <w:r>
        <w:rPr>
          <w:rFonts w:ascii="Times New Roman"/>
          <w:b w:val="false"/>
          <w:i w:val="false"/>
          <w:color w:val="000000"/>
          <w:sz w:val="28"/>
        </w:rPr>
        <w:t>
      1) тірі және өлі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p>
    <w:p>
      <w:pPr>
        <w:spacing w:after="0"/>
        <w:ind w:left="0"/>
        <w:jc w:val="both"/>
      </w:pPr>
      <w:r>
        <w:rPr>
          <w:rFonts w:ascii="Times New Roman"/>
          <w:b w:val="false"/>
          <w:i w:val="false"/>
          <w:color w:val="000000"/>
          <w:sz w:val="28"/>
        </w:rPr>
        <w:t xml:space="preserve">
      2) ауладағы ересектердің еңбегін, аулаға ұшып келетін құстарды, маусымға тән табиғат құбылыстарын бақылау. Қоршаған табиғаттың сұлулығын қабылдау.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көкөністер мен жемістердің бірнеше түрлерін сыртқы түрі және дәмі бойынша атайды және ажыратады;</w:t>
      </w:r>
    </w:p>
    <w:p>
      <w:pPr>
        <w:spacing w:after="0"/>
        <w:ind w:left="0"/>
        <w:jc w:val="both"/>
      </w:pPr>
      <w:r>
        <w:rPr>
          <w:rFonts w:ascii="Times New Roman"/>
          <w:b w:val="false"/>
          <w:i w:val="false"/>
          <w:color w:val="000000"/>
          <w:sz w:val="28"/>
        </w:rPr>
        <w:t>
      жануарлардың дене бөліктерін ажыратады және атайды, олардың мінез-құлқына, сыртқы түріне назар аударады;</w:t>
      </w:r>
    </w:p>
    <w:p>
      <w:pPr>
        <w:spacing w:after="0"/>
        <w:ind w:left="0"/>
        <w:jc w:val="both"/>
      </w:pPr>
      <w:r>
        <w:rPr>
          <w:rFonts w:ascii="Times New Roman"/>
          <w:b w:val="false"/>
          <w:i w:val="false"/>
          <w:color w:val="000000"/>
          <w:sz w:val="28"/>
        </w:rPr>
        <w:t>
      аулаға ұшып келетін құстарды атайды және ажыратады;</w:t>
      </w:r>
    </w:p>
    <w:p>
      <w:pPr>
        <w:spacing w:after="0"/>
        <w:ind w:left="0"/>
        <w:jc w:val="both"/>
      </w:pPr>
      <w:r>
        <w:rPr>
          <w:rFonts w:ascii="Times New Roman"/>
          <w:b w:val="false"/>
          <w:i w:val="false"/>
          <w:color w:val="000000"/>
          <w:sz w:val="28"/>
        </w:rPr>
        <w:t>
      табиғаттың маусымдық өзгерістерін атайды.</w:t>
      </w:r>
    </w:p>
    <w:bookmarkStart w:name="z94" w:id="91"/>
    <w:p>
      <w:pPr>
        <w:spacing w:after="0"/>
        <w:ind w:left="0"/>
        <w:jc w:val="left"/>
      </w:pPr>
      <w:r>
        <w:rPr>
          <w:rFonts w:ascii="Times New Roman"/>
          <w:b/>
          <w:i w:val="false"/>
          <w:color w:val="000000"/>
        </w:rPr>
        <w:t xml:space="preserve"> 9-параграф. ІІ жартыжылдық</w:t>
      </w:r>
    </w:p>
    <w:bookmarkEnd w:id="91"/>
    <w:bookmarkStart w:name="z95" w:id="92"/>
    <w:p>
      <w:pPr>
        <w:spacing w:after="0"/>
        <w:ind w:left="0"/>
        <w:jc w:val="both"/>
      </w:pPr>
      <w:r>
        <w:rPr>
          <w:rFonts w:ascii="Times New Roman"/>
          <w:b w:val="false"/>
          <w:i w:val="false"/>
          <w:color w:val="000000"/>
          <w:sz w:val="28"/>
        </w:rPr>
        <w:t>
      64. Сенсорика.</w:t>
      </w:r>
    </w:p>
    <w:bookmarkEnd w:id="92"/>
    <w:p>
      <w:pPr>
        <w:spacing w:after="0"/>
        <w:ind w:left="0"/>
        <w:jc w:val="both"/>
      </w:pPr>
      <w:r>
        <w:rPr>
          <w:rFonts w:ascii="Times New Roman"/>
          <w:b w:val="false"/>
          <w:i w:val="false"/>
          <w:color w:val="000000"/>
          <w:sz w:val="28"/>
        </w:rPr>
        <w:t>
      Балалардың:</w:t>
      </w:r>
    </w:p>
    <w:p>
      <w:pPr>
        <w:spacing w:after="0"/>
        <w:ind w:left="0"/>
        <w:jc w:val="both"/>
      </w:pPr>
      <w:r>
        <w:rPr>
          <w:rFonts w:ascii="Times New Roman"/>
          <w:b w:val="false"/>
          <w:i w:val="false"/>
          <w:color w:val="000000"/>
          <w:sz w:val="28"/>
        </w:rPr>
        <w:t>
      1) түрлі әрекеттерде заттардың сенсорлық қасиеттерін бейнелеуде, құрастыруда ескеру;</w:t>
      </w:r>
    </w:p>
    <w:p>
      <w:pPr>
        <w:spacing w:after="0"/>
        <w:ind w:left="0"/>
        <w:jc w:val="both"/>
      </w:pPr>
      <w:r>
        <w:rPr>
          <w:rFonts w:ascii="Times New Roman"/>
          <w:b w:val="false"/>
          <w:i w:val="false"/>
          <w:color w:val="000000"/>
          <w:sz w:val="28"/>
        </w:rPr>
        <w:t>
      2) берілген 3-4 сенсорлық қасиеттеріне байланысты таңдауды жүзеге асыра отырып, түсі, көлемі, өлшемі бойынша әр текті байланыс орната білу;</w:t>
      </w:r>
    </w:p>
    <w:p>
      <w:pPr>
        <w:spacing w:after="0"/>
        <w:ind w:left="0"/>
        <w:jc w:val="both"/>
      </w:pPr>
      <w:r>
        <w:rPr>
          <w:rFonts w:ascii="Times New Roman"/>
          <w:b w:val="false"/>
          <w:i w:val="false"/>
          <w:color w:val="000000"/>
          <w:sz w:val="28"/>
        </w:rPr>
        <w:t>
      3) заттардың санын ажырату (біреу — көп);</w:t>
      </w:r>
    </w:p>
    <w:p>
      <w:pPr>
        <w:spacing w:after="0"/>
        <w:ind w:left="0"/>
        <w:jc w:val="both"/>
      </w:pPr>
      <w:r>
        <w:rPr>
          <w:rFonts w:ascii="Times New Roman"/>
          <w:b w:val="false"/>
          <w:i w:val="false"/>
          <w:color w:val="000000"/>
          <w:sz w:val="28"/>
        </w:rPr>
        <w:t>
      4) 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көлемі, пішіні, түсі бойынша ұқсас біртекті заттарды топтастыра алады;</w:t>
      </w:r>
    </w:p>
    <w:p>
      <w:pPr>
        <w:spacing w:after="0"/>
        <w:ind w:left="0"/>
        <w:jc w:val="both"/>
      </w:pPr>
      <w:r>
        <w:rPr>
          <w:rFonts w:ascii="Times New Roman"/>
          <w:b w:val="false"/>
          <w:i w:val="false"/>
          <w:color w:val="000000"/>
          <w:sz w:val="28"/>
        </w:rPr>
        <w:t>
      заттардың көлемін, түсін және пішінін білдіретін сөздерді түсінеді;</w:t>
      </w:r>
    </w:p>
    <w:p>
      <w:pPr>
        <w:spacing w:after="0"/>
        <w:ind w:left="0"/>
        <w:jc w:val="both"/>
      </w:pPr>
      <w:r>
        <w:rPr>
          <w:rFonts w:ascii="Times New Roman"/>
          <w:b w:val="false"/>
          <w:i w:val="false"/>
          <w:color w:val="000000"/>
          <w:sz w:val="28"/>
        </w:rPr>
        <w:t>
      бірізділікпен азаятын үш немесе одан да көп бөліктерден түрлі түсті пирамидалар құрастырады;</w:t>
      </w:r>
    </w:p>
    <w:p>
      <w:pPr>
        <w:spacing w:after="0"/>
        <w:ind w:left="0"/>
        <w:jc w:val="both"/>
      </w:pPr>
      <w:r>
        <w:rPr>
          <w:rFonts w:ascii="Times New Roman"/>
          <w:b w:val="false"/>
          <w:i w:val="false"/>
          <w:color w:val="000000"/>
          <w:sz w:val="28"/>
        </w:rPr>
        <w:t>
      кеңістікте бағдарлаудың бастапқы дағдыларын игерген;</w:t>
      </w:r>
    </w:p>
    <w:p>
      <w:pPr>
        <w:spacing w:after="0"/>
        <w:ind w:left="0"/>
        <w:jc w:val="both"/>
      </w:pPr>
      <w:r>
        <w:rPr>
          <w:rFonts w:ascii="Times New Roman"/>
          <w:b w:val="false"/>
          <w:i w:val="false"/>
          <w:color w:val="000000"/>
          <w:sz w:val="28"/>
        </w:rPr>
        <w:t>
      заттардың санын ажыратады (біреу-көп);</w:t>
      </w:r>
    </w:p>
    <w:p>
      <w:pPr>
        <w:spacing w:after="0"/>
        <w:ind w:left="0"/>
        <w:jc w:val="both"/>
      </w:pPr>
      <w:r>
        <w:rPr>
          <w:rFonts w:ascii="Times New Roman"/>
          <w:b w:val="false"/>
          <w:i w:val="false"/>
          <w:color w:val="000000"/>
          <w:sz w:val="28"/>
        </w:rPr>
        <w:t>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bookmarkStart w:name="z96" w:id="93"/>
    <w:p>
      <w:pPr>
        <w:spacing w:after="0"/>
        <w:ind w:left="0"/>
        <w:jc w:val="both"/>
      </w:pPr>
      <w:r>
        <w:rPr>
          <w:rFonts w:ascii="Times New Roman"/>
          <w:b w:val="false"/>
          <w:i w:val="false"/>
          <w:color w:val="000000"/>
          <w:sz w:val="28"/>
        </w:rPr>
        <w:t xml:space="preserve">
      65. Құрастыру. </w:t>
      </w:r>
    </w:p>
    <w:bookmarkEnd w:id="93"/>
    <w:p>
      <w:pPr>
        <w:spacing w:after="0"/>
        <w:ind w:left="0"/>
        <w:jc w:val="both"/>
      </w:pPr>
      <w:r>
        <w:rPr>
          <w:rFonts w:ascii="Times New Roman"/>
          <w:b w:val="false"/>
          <w:i w:val="false"/>
          <w:color w:val="000000"/>
          <w:sz w:val="28"/>
        </w:rPr>
        <w:t>
      Құрылыс материалдарынан және ірі конструктор бөлшектерінен құрастыру.</w:t>
      </w:r>
    </w:p>
    <w:p>
      <w:pPr>
        <w:spacing w:after="0"/>
        <w:ind w:left="0"/>
        <w:jc w:val="both"/>
      </w:pPr>
      <w:r>
        <w:rPr>
          <w:rFonts w:ascii="Times New Roman"/>
          <w:b w:val="false"/>
          <w:i w:val="false"/>
          <w:color w:val="000000"/>
          <w:sz w:val="28"/>
        </w:rPr>
        <w:t>
      Біліктерді қалыптастыру:</w:t>
      </w:r>
    </w:p>
    <w:p>
      <w:pPr>
        <w:spacing w:after="0"/>
        <w:ind w:left="0"/>
        <w:jc w:val="both"/>
      </w:pPr>
      <w:r>
        <w:rPr>
          <w:rFonts w:ascii="Times New Roman"/>
          <w:b w:val="false"/>
          <w:i w:val="false"/>
          <w:color w:val="000000"/>
          <w:sz w:val="28"/>
        </w:rPr>
        <w:t>
      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p>
      <w:pPr>
        <w:spacing w:after="0"/>
        <w:ind w:left="0"/>
        <w:jc w:val="both"/>
      </w:pPr>
      <w:r>
        <w:rPr>
          <w:rFonts w:ascii="Times New Roman"/>
          <w:b w:val="false"/>
          <w:i w:val="false"/>
          <w:color w:val="000000"/>
          <w:sz w:val="28"/>
        </w:rPr>
        <w:t>
      2) 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p>
      <w:pPr>
        <w:spacing w:after="0"/>
        <w:ind w:left="0"/>
        <w:jc w:val="both"/>
      </w:pPr>
      <w:r>
        <w:rPr>
          <w:rFonts w:ascii="Times New Roman"/>
          <w:b w:val="false"/>
          <w:i w:val="false"/>
          <w:color w:val="000000"/>
          <w:sz w:val="28"/>
        </w:rPr>
        <w:t xml:space="preserve">
      3) балалармен бірге қарапайым құрылысты құрастыру. </w:t>
      </w:r>
    </w:p>
    <w:p>
      <w:pPr>
        <w:spacing w:after="0"/>
        <w:ind w:left="0"/>
        <w:jc w:val="both"/>
      </w:pPr>
      <w:r>
        <w:rPr>
          <w:rFonts w:ascii="Times New Roman"/>
          <w:b w:val="false"/>
          <w:i w:val="false"/>
          <w:color w:val="000000"/>
          <w:sz w:val="28"/>
        </w:rPr>
        <w:t>
      4) қағазбен жұмыс істеудің бірлескен қарапайым тәсілдерін құру ( қию және жырту), қиылған кесектерде және жыртылған қағаздарда "бейнені" көру;</w:t>
      </w:r>
    </w:p>
    <w:p>
      <w:pPr>
        <w:spacing w:after="0"/>
        <w:ind w:left="0"/>
        <w:jc w:val="both"/>
      </w:pPr>
      <w:r>
        <w:rPr>
          <w:rFonts w:ascii="Times New Roman"/>
          <w:b w:val="false"/>
          <w:i w:val="false"/>
          <w:color w:val="000000"/>
          <w:sz w:val="28"/>
        </w:rPr>
        <w:t>
      5) құрдастарымен бірге ойнау.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материалдарынан және конструкторлардың ірі бөлшектерінен құрастыра алады, қарапайым пазлдарды жинай алады;</w:t>
      </w:r>
    </w:p>
    <w:p>
      <w:pPr>
        <w:spacing w:after="0"/>
        <w:ind w:left="0"/>
        <w:jc w:val="both"/>
      </w:pPr>
      <w:r>
        <w:rPr>
          <w:rFonts w:ascii="Times New Roman"/>
          <w:b w:val="false"/>
          <w:i w:val="false"/>
          <w:color w:val="000000"/>
          <w:sz w:val="28"/>
        </w:rPr>
        <w:t>
      пішіні, түсі, көлемі, қолданысы бойынша заттарды топтастырады және таңдайды;</w:t>
      </w:r>
    </w:p>
    <w:p>
      <w:pPr>
        <w:spacing w:after="0"/>
        <w:ind w:left="0"/>
        <w:jc w:val="both"/>
      </w:pPr>
      <w:r>
        <w:rPr>
          <w:rFonts w:ascii="Times New Roman"/>
          <w:b w:val="false"/>
          <w:i w:val="false"/>
          <w:color w:val="000000"/>
          <w:sz w:val="28"/>
        </w:rPr>
        <w:t>
      құрылыс материалдарының (текшелер, кірпіштер) негізгі пішінін ажырата алады;</w:t>
      </w:r>
    </w:p>
    <w:p>
      <w:pPr>
        <w:spacing w:after="0"/>
        <w:ind w:left="0"/>
        <w:jc w:val="both"/>
      </w:pPr>
      <w:r>
        <w:rPr>
          <w:rFonts w:ascii="Times New Roman"/>
          <w:b w:val="false"/>
          <w:i w:val="false"/>
          <w:color w:val="000000"/>
          <w:sz w:val="28"/>
        </w:rPr>
        <w:t>
      көлік құралдарының, автомобиль бөліктерінің атауларын біледі,</w:t>
      </w:r>
    </w:p>
    <w:p>
      <w:pPr>
        <w:spacing w:after="0"/>
        <w:ind w:left="0"/>
        <w:jc w:val="both"/>
      </w:pPr>
      <w:r>
        <w:rPr>
          <w:rFonts w:ascii="Times New Roman"/>
          <w:b w:val="false"/>
          <w:i w:val="false"/>
          <w:color w:val="000000"/>
          <w:sz w:val="28"/>
        </w:rPr>
        <w:t>
      алмастырушы заттармен әрекеттер орындайды;</w:t>
      </w:r>
    </w:p>
    <w:p>
      <w:pPr>
        <w:spacing w:after="0"/>
        <w:ind w:left="0"/>
        <w:jc w:val="both"/>
      </w:pPr>
      <w:r>
        <w:rPr>
          <w:rFonts w:ascii="Times New Roman"/>
          <w:b w:val="false"/>
          <w:i w:val="false"/>
          <w:color w:val="000000"/>
          <w:sz w:val="28"/>
        </w:rPr>
        <w:t>
      тұрғызылған қарапайым құрылыстарды атайды және ойыншықтарды пайдалана отырып, олармен ойнайды.</w:t>
      </w:r>
    </w:p>
    <w:bookmarkStart w:name="z97" w:id="94"/>
    <w:p>
      <w:pPr>
        <w:spacing w:after="0"/>
        <w:ind w:left="0"/>
        <w:jc w:val="both"/>
      </w:pPr>
      <w:r>
        <w:rPr>
          <w:rFonts w:ascii="Times New Roman"/>
          <w:b w:val="false"/>
          <w:i w:val="false"/>
          <w:color w:val="000000"/>
          <w:sz w:val="28"/>
        </w:rPr>
        <w:t>
      66. Жаратылыстану.</w:t>
      </w:r>
    </w:p>
    <w:bookmarkEnd w:id="94"/>
    <w:p>
      <w:pPr>
        <w:spacing w:after="0"/>
        <w:ind w:left="0"/>
        <w:jc w:val="both"/>
      </w:pPr>
      <w:r>
        <w:rPr>
          <w:rFonts w:ascii="Times New Roman"/>
          <w:b w:val="false"/>
          <w:i w:val="false"/>
          <w:color w:val="000000"/>
          <w:sz w:val="28"/>
        </w:rPr>
        <w:t>
      Балаларда:</w:t>
      </w:r>
    </w:p>
    <w:p>
      <w:pPr>
        <w:spacing w:after="0"/>
        <w:ind w:left="0"/>
        <w:jc w:val="both"/>
      </w:pPr>
      <w:r>
        <w:rPr>
          <w:rFonts w:ascii="Times New Roman"/>
          <w:b w:val="false"/>
          <w:i w:val="false"/>
          <w:color w:val="000000"/>
          <w:sz w:val="28"/>
        </w:rPr>
        <w:t>
      1) тірі және өлі табиғат құбылыстарына қызығушылық таныту;</w:t>
      </w:r>
    </w:p>
    <w:p>
      <w:pPr>
        <w:spacing w:after="0"/>
        <w:ind w:left="0"/>
        <w:jc w:val="both"/>
      </w:pPr>
      <w:r>
        <w:rPr>
          <w:rFonts w:ascii="Times New Roman"/>
          <w:b w:val="false"/>
          <w:i w:val="false"/>
          <w:color w:val="000000"/>
          <w:sz w:val="28"/>
        </w:rPr>
        <w:t>
      2) табиғи материалдардың қасиеттерімен (құм шашылады, құмнан қуыршақтарға ыдыс мүсіндеуге болады) таныстыру;</w:t>
      </w:r>
    </w:p>
    <w:p>
      <w:pPr>
        <w:spacing w:after="0"/>
        <w:ind w:left="0"/>
        <w:jc w:val="both"/>
      </w:pPr>
      <w:r>
        <w:rPr>
          <w:rFonts w:ascii="Times New Roman"/>
          <w:b w:val="false"/>
          <w:i w:val="false"/>
          <w:color w:val="000000"/>
          <w:sz w:val="28"/>
        </w:rPr>
        <w:t>
      3) суреттен жануарларды тауып, атау;</w:t>
      </w:r>
    </w:p>
    <w:p>
      <w:pPr>
        <w:spacing w:after="0"/>
        <w:ind w:left="0"/>
        <w:jc w:val="both"/>
      </w:pPr>
      <w:r>
        <w:rPr>
          <w:rFonts w:ascii="Times New Roman"/>
          <w:b w:val="false"/>
          <w:i w:val="false"/>
          <w:color w:val="000000"/>
          <w:sz w:val="28"/>
        </w:rPr>
        <w:t>
      4) жануарлардың сипаттық ерекшеліктерімен таныстыру, дене бөліктерін (танау, құйрығы, аяқтары) ажыратып және атай білу;</w:t>
      </w:r>
    </w:p>
    <w:p>
      <w:pPr>
        <w:spacing w:after="0"/>
        <w:ind w:left="0"/>
        <w:jc w:val="both"/>
      </w:pPr>
      <w:r>
        <w:rPr>
          <w:rFonts w:ascii="Times New Roman"/>
          <w:b w:val="false"/>
          <w:i w:val="false"/>
          <w:color w:val="000000"/>
          <w:sz w:val="28"/>
        </w:rPr>
        <w:t>
      5) көкөністер мен жемістер туралы (қызанақ, қияр, сәбіз, алма) қарапайым түсініктерін қалыптастыру;</w:t>
      </w:r>
    </w:p>
    <w:p>
      <w:pPr>
        <w:spacing w:after="0"/>
        <w:ind w:left="0"/>
        <w:jc w:val="both"/>
      </w:pPr>
      <w:r>
        <w:rPr>
          <w:rFonts w:ascii="Times New Roman"/>
          <w:b w:val="false"/>
          <w:i w:val="false"/>
          <w:color w:val="000000"/>
          <w:sz w:val="28"/>
        </w:rPr>
        <w:t>
      6) қоршаған табиғаттың сұлулығын байқау біліктерін қалыптастыру.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ауладағы ересектердің еңбегін (аула сыпырушының еңбегін);</w:t>
      </w:r>
    </w:p>
    <w:p>
      <w:pPr>
        <w:spacing w:after="0"/>
        <w:ind w:left="0"/>
        <w:jc w:val="both"/>
      </w:pPr>
      <w:r>
        <w:rPr>
          <w:rFonts w:ascii="Times New Roman"/>
          <w:b w:val="false"/>
          <w:i w:val="false"/>
          <w:color w:val="000000"/>
          <w:sz w:val="28"/>
        </w:rPr>
        <w:t>
      2) аулаға ұшып келетін құстарды (торғайлар, көгершіндер,қарғалар);</w:t>
      </w:r>
    </w:p>
    <w:p>
      <w:pPr>
        <w:spacing w:after="0"/>
        <w:ind w:left="0"/>
        <w:jc w:val="both"/>
      </w:pPr>
      <w:r>
        <w:rPr>
          <w:rFonts w:ascii="Times New Roman"/>
          <w:b w:val="false"/>
          <w:i w:val="false"/>
          <w:color w:val="000000"/>
          <w:sz w:val="28"/>
        </w:rPr>
        <w:t>
      3) үй құстарын (тауық, қораз,үйрек);</w:t>
      </w:r>
    </w:p>
    <w:p>
      <w:pPr>
        <w:spacing w:after="0"/>
        <w:ind w:left="0"/>
        <w:jc w:val="both"/>
      </w:pPr>
      <w:r>
        <w:rPr>
          <w:rFonts w:ascii="Times New Roman"/>
          <w:b w:val="false"/>
          <w:i w:val="false"/>
          <w:color w:val="000000"/>
          <w:sz w:val="28"/>
        </w:rPr>
        <w:t>
      4) маусымға тән табиғат құбылыстарын бақылау;</w:t>
      </w:r>
    </w:p>
    <w:p>
      <w:pPr>
        <w:spacing w:after="0"/>
        <w:ind w:left="0"/>
        <w:jc w:val="both"/>
      </w:pPr>
      <w:r>
        <w:rPr>
          <w:rFonts w:ascii="Times New Roman"/>
          <w:b w:val="false"/>
          <w:i w:val="false"/>
          <w:color w:val="000000"/>
          <w:sz w:val="28"/>
        </w:rPr>
        <w:t>
      5) өсімдіктер мен жануарларға сүйіспеншілік пен қамқорлық көрсету.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суреттен жануарларды тауып, атайды, олардың сипаттық ерекшеліктерін атайды;</w:t>
      </w:r>
    </w:p>
    <w:p>
      <w:pPr>
        <w:spacing w:after="0"/>
        <w:ind w:left="0"/>
        <w:jc w:val="both"/>
      </w:pPr>
      <w:r>
        <w:rPr>
          <w:rFonts w:ascii="Times New Roman"/>
          <w:b w:val="false"/>
          <w:i w:val="false"/>
          <w:color w:val="000000"/>
          <w:sz w:val="28"/>
        </w:rPr>
        <w:t>
      көкөністер мен жемістердің бірнеше түрлерін сыртқы түрі және дәмі бойынша дұрыс атайды және ажыратады;</w:t>
      </w:r>
    </w:p>
    <w:p>
      <w:pPr>
        <w:spacing w:after="0"/>
        <w:ind w:left="0"/>
        <w:jc w:val="both"/>
      </w:pPr>
      <w:r>
        <w:rPr>
          <w:rFonts w:ascii="Times New Roman"/>
          <w:b w:val="false"/>
          <w:i w:val="false"/>
          <w:color w:val="000000"/>
          <w:sz w:val="28"/>
        </w:rPr>
        <w:t>
      үй құстарының өздеріне тән ерекшеліктерін атайды;</w:t>
      </w:r>
    </w:p>
    <w:p>
      <w:pPr>
        <w:spacing w:after="0"/>
        <w:ind w:left="0"/>
        <w:jc w:val="both"/>
      </w:pPr>
      <w:r>
        <w:rPr>
          <w:rFonts w:ascii="Times New Roman"/>
          <w:b w:val="false"/>
          <w:i w:val="false"/>
          <w:color w:val="000000"/>
          <w:sz w:val="28"/>
        </w:rPr>
        <w:t>
      ағаш, шөп, гүл сөздерін дұрыс қолданады;</w:t>
      </w:r>
    </w:p>
    <w:p>
      <w:pPr>
        <w:spacing w:after="0"/>
        <w:ind w:left="0"/>
        <w:jc w:val="both"/>
      </w:pPr>
      <w:r>
        <w:rPr>
          <w:rFonts w:ascii="Times New Roman"/>
          <w:b w:val="false"/>
          <w:i w:val="false"/>
          <w:color w:val="000000"/>
          <w:sz w:val="28"/>
        </w:rPr>
        <w:t>
      табиғи материалдардың қасиеттері туралы түсініктерге ие;</w:t>
      </w:r>
    </w:p>
    <w:p>
      <w:pPr>
        <w:spacing w:after="0"/>
        <w:ind w:left="0"/>
        <w:jc w:val="both"/>
      </w:pPr>
      <w:r>
        <w:rPr>
          <w:rFonts w:ascii="Times New Roman"/>
          <w:b w:val="false"/>
          <w:i w:val="false"/>
          <w:color w:val="000000"/>
          <w:sz w:val="28"/>
        </w:rPr>
        <w:t>
      өсімдіктер мен жануарларға қамқорлық жасайды.</w:t>
      </w:r>
    </w:p>
    <w:bookmarkStart w:name="z98" w:id="95"/>
    <w:p>
      <w:pPr>
        <w:spacing w:after="0"/>
        <w:ind w:left="0"/>
        <w:jc w:val="left"/>
      </w:pPr>
      <w:r>
        <w:rPr>
          <w:rFonts w:ascii="Times New Roman"/>
          <w:b/>
          <w:i w:val="false"/>
          <w:color w:val="000000"/>
        </w:rPr>
        <w:t xml:space="preserve"> 10-параграф. "Шығармашылық" білім беру саласы</w:t>
      </w:r>
    </w:p>
    <w:bookmarkEnd w:id="95"/>
    <w:bookmarkStart w:name="z99" w:id="96"/>
    <w:p>
      <w:pPr>
        <w:spacing w:after="0"/>
        <w:ind w:left="0"/>
        <w:jc w:val="both"/>
      </w:pPr>
      <w:r>
        <w:rPr>
          <w:rFonts w:ascii="Times New Roman"/>
          <w:b w:val="false"/>
          <w:i w:val="false"/>
          <w:color w:val="000000"/>
          <w:sz w:val="28"/>
        </w:rPr>
        <w:t>
      67. "Шығармашылық" білім беру саласының базалық мазмұны сурет салу, мүсіндеу, жапсыру, музыка ұйымдастырылған оқу қызметінде іске асырылады.</w:t>
      </w:r>
    </w:p>
    <w:bookmarkEnd w:id="96"/>
    <w:bookmarkStart w:name="z100" w:id="97"/>
    <w:p>
      <w:pPr>
        <w:spacing w:after="0"/>
        <w:ind w:left="0"/>
        <w:jc w:val="both"/>
      </w:pPr>
      <w:r>
        <w:rPr>
          <w:rFonts w:ascii="Times New Roman"/>
          <w:b w:val="false"/>
          <w:i w:val="false"/>
          <w:color w:val="000000"/>
          <w:sz w:val="28"/>
        </w:rPr>
        <w:t>
      68 Мақсаты балалардың эстетикалық қабылдауын қалыптастыру, дербес тәжірибелік және шығармашылық әрекетті дамыту болып табылады.</w:t>
      </w:r>
    </w:p>
    <w:bookmarkEnd w:id="97"/>
    <w:bookmarkStart w:name="z101" w:id="98"/>
    <w:p>
      <w:pPr>
        <w:spacing w:after="0"/>
        <w:ind w:left="0"/>
        <w:jc w:val="both"/>
      </w:pPr>
      <w:r>
        <w:rPr>
          <w:rFonts w:ascii="Times New Roman"/>
          <w:b w:val="false"/>
          <w:i w:val="false"/>
          <w:color w:val="000000"/>
          <w:sz w:val="28"/>
        </w:rPr>
        <w:t>
      69. Міндеттері:</w:t>
      </w:r>
    </w:p>
    <w:bookmarkEnd w:id="98"/>
    <w:p>
      <w:pPr>
        <w:spacing w:after="0"/>
        <w:ind w:left="0"/>
        <w:jc w:val="both"/>
      </w:pPr>
      <w:r>
        <w:rPr>
          <w:rFonts w:ascii="Times New Roman"/>
          <w:b w:val="false"/>
          <w:i w:val="false"/>
          <w:color w:val="000000"/>
          <w:sz w:val="28"/>
        </w:rPr>
        <w:t>
      – бейнелеу өнеріне, музыкаға, ән айтуға, қарапайым аспаптарда ойнауға шығармашылық қызығушылықты қалыптастыру;</w:t>
      </w:r>
    </w:p>
    <w:p>
      <w:pPr>
        <w:spacing w:after="0"/>
        <w:ind w:left="0"/>
        <w:jc w:val="both"/>
      </w:pPr>
      <w:r>
        <w:rPr>
          <w:rFonts w:ascii="Times New Roman"/>
          <w:b w:val="false"/>
          <w:i w:val="false"/>
          <w:color w:val="000000"/>
          <w:sz w:val="28"/>
        </w:rPr>
        <w:t>
      – қағазбен, қарындашпен, қылқаламмен, бояулармен, сазбалшықпен таныстыру;</w:t>
      </w:r>
    </w:p>
    <w:p>
      <w:pPr>
        <w:spacing w:after="0"/>
        <w:ind w:left="0"/>
        <w:jc w:val="both"/>
      </w:pPr>
      <w:r>
        <w:rPr>
          <w:rFonts w:ascii="Times New Roman"/>
          <w:b w:val="false"/>
          <w:i w:val="false"/>
          <w:color w:val="000000"/>
          <w:sz w:val="28"/>
        </w:rPr>
        <w:t>
      – желімсіз жапсыру техникасын жетілдіру;</w:t>
      </w:r>
    </w:p>
    <w:p>
      <w:pPr>
        <w:spacing w:after="0"/>
        <w:ind w:left="0"/>
        <w:jc w:val="both"/>
      </w:pPr>
      <w:r>
        <w:rPr>
          <w:rFonts w:ascii="Times New Roman"/>
          <w:b w:val="false"/>
          <w:i w:val="false"/>
          <w:color w:val="000000"/>
          <w:sz w:val="28"/>
        </w:rPr>
        <w:t>
      – бейнелерді қағаз парағына толық орналастыруды, дөңгелек, ұзын пішіндерге ұқсас заттарды бейнелеуге үйрету;</w:t>
      </w:r>
    </w:p>
    <w:p>
      <w:pPr>
        <w:spacing w:after="0"/>
        <w:ind w:left="0"/>
        <w:jc w:val="both"/>
      </w:pPr>
      <w:r>
        <w:rPr>
          <w:rFonts w:ascii="Times New Roman"/>
          <w:b w:val="false"/>
          <w:i w:val="false"/>
          <w:color w:val="000000"/>
          <w:sz w:val="28"/>
        </w:rPr>
        <w:t>
      – суретшілердің суреттерімен таныстыру;</w:t>
      </w:r>
    </w:p>
    <w:p>
      <w:pPr>
        <w:spacing w:after="0"/>
        <w:ind w:left="0"/>
        <w:jc w:val="both"/>
      </w:pPr>
      <w:r>
        <w:rPr>
          <w:rFonts w:ascii="Times New Roman"/>
          <w:b w:val="false"/>
          <w:i w:val="false"/>
          <w:color w:val="000000"/>
          <w:sz w:val="28"/>
        </w:rPr>
        <w:t>
      – материалға ұқыпты қарап, дұрыс қолдана білуге үйрету;</w:t>
      </w:r>
    </w:p>
    <w:p>
      <w:pPr>
        <w:spacing w:after="0"/>
        <w:ind w:left="0"/>
        <w:jc w:val="both"/>
      </w:pPr>
      <w:r>
        <w:rPr>
          <w:rFonts w:ascii="Times New Roman"/>
          <w:b w:val="false"/>
          <w:i w:val="false"/>
          <w:color w:val="000000"/>
          <w:sz w:val="28"/>
        </w:rPr>
        <w:t>
      – балаларды музыкалық шығармашылыққа, әсемдікті сезінуге тәрбиелеу.</w:t>
      </w:r>
    </w:p>
    <w:bookmarkStart w:name="z102" w:id="99"/>
    <w:p>
      <w:pPr>
        <w:spacing w:after="0"/>
        <w:ind w:left="0"/>
        <w:jc w:val="left"/>
      </w:pPr>
      <w:r>
        <w:rPr>
          <w:rFonts w:ascii="Times New Roman"/>
          <w:b/>
          <w:i w:val="false"/>
          <w:color w:val="000000"/>
        </w:rPr>
        <w:t xml:space="preserve"> 11-параграф. І жартыжылдық</w:t>
      </w:r>
    </w:p>
    <w:bookmarkEnd w:id="99"/>
    <w:bookmarkStart w:name="z103" w:id="100"/>
    <w:p>
      <w:pPr>
        <w:spacing w:after="0"/>
        <w:ind w:left="0"/>
        <w:jc w:val="both"/>
      </w:pPr>
      <w:r>
        <w:rPr>
          <w:rFonts w:ascii="Times New Roman"/>
          <w:b w:val="false"/>
          <w:i w:val="false"/>
          <w:color w:val="000000"/>
          <w:sz w:val="28"/>
        </w:rPr>
        <w:t>
      70. Сурет салу:</w:t>
      </w:r>
    </w:p>
    <w:bookmarkEnd w:id="100"/>
    <w:p>
      <w:pPr>
        <w:spacing w:after="0"/>
        <w:ind w:left="0"/>
        <w:jc w:val="both"/>
      </w:pPr>
      <w:r>
        <w:rPr>
          <w:rFonts w:ascii="Times New Roman"/>
          <w:b w:val="false"/>
          <w:i w:val="false"/>
          <w:color w:val="000000"/>
          <w:sz w:val="28"/>
        </w:rPr>
        <w:t>
      1) балалардың бейнелеу әрекетіне деген қызығушылығын ояту. Балалардың көркемдік қабылдауларын дамыту;</w:t>
      </w:r>
    </w:p>
    <w:p>
      <w:pPr>
        <w:spacing w:after="0"/>
        <w:ind w:left="0"/>
        <w:jc w:val="both"/>
      </w:pPr>
      <w:r>
        <w:rPr>
          <w:rFonts w:ascii="Times New Roman"/>
          <w:b w:val="false"/>
          <w:i w:val="false"/>
          <w:color w:val="000000"/>
          <w:sz w:val="28"/>
        </w:rPr>
        <w:t xml:space="preserve">
      2) сурет салу техникасын жетілдіру; </w:t>
      </w:r>
    </w:p>
    <w:p>
      <w:pPr>
        <w:spacing w:after="0"/>
        <w:ind w:left="0"/>
        <w:jc w:val="both"/>
      </w:pPr>
      <w:r>
        <w:rPr>
          <w:rFonts w:ascii="Times New Roman"/>
          <w:b w:val="false"/>
          <w:i w:val="false"/>
          <w:color w:val="000000"/>
          <w:sz w:val="28"/>
        </w:rPr>
        <w:t>
      3)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pPr>
        <w:spacing w:after="0"/>
        <w:ind w:left="0"/>
        <w:jc w:val="both"/>
      </w:pPr>
      <w:r>
        <w:rPr>
          <w:rFonts w:ascii="Times New Roman"/>
          <w:b w:val="false"/>
          <w:i w:val="false"/>
          <w:color w:val="000000"/>
          <w:sz w:val="28"/>
        </w:rPr>
        <w:t>
      4) балалардың ашық түсті бояуларға деген эмоционалды - эстетикалық қатынасын тәрбиелеу.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дөңгелек, ұзын пішіндерге ұқсас заттарды бейнелей алады;</w:t>
      </w:r>
    </w:p>
    <w:p>
      <w:pPr>
        <w:spacing w:after="0"/>
        <w:ind w:left="0"/>
        <w:jc w:val="both"/>
      </w:pPr>
      <w:r>
        <w:rPr>
          <w:rFonts w:ascii="Times New Roman"/>
          <w:b w:val="false"/>
          <w:i w:val="false"/>
          <w:color w:val="000000"/>
          <w:sz w:val="28"/>
        </w:rPr>
        <w:t>
      қағаздың қасиеттерін біледі; қарындашты дұрыс ұстай алады (үш саусақпен);</w:t>
      </w:r>
    </w:p>
    <w:p>
      <w:pPr>
        <w:spacing w:after="0"/>
        <w:ind w:left="0"/>
        <w:jc w:val="both"/>
      </w:pPr>
      <w:r>
        <w:rPr>
          <w:rFonts w:ascii="Times New Roman"/>
          <w:b w:val="false"/>
          <w:i w:val="false"/>
          <w:color w:val="000000"/>
          <w:sz w:val="28"/>
        </w:rPr>
        <w:t>
      түстерді ажыратады және дұрыс атайды;</w:t>
      </w:r>
    </w:p>
    <w:p>
      <w:pPr>
        <w:spacing w:after="0"/>
        <w:ind w:left="0"/>
        <w:jc w:val="both"/>
      </w:pPr>
      <w:r>
        <w:rPr>
          <w:rFonts w:ascii="Times New Roman"/>
          <w:b w:val="false"/>
          <w:i w:val="false"/>
          <w:color w:val="000000"/>
          <w:sz w:val="28"/>
        </w:rPr>
        <w:t>
      өзінің салған суретіне қуанады, онда не бейнеленгенін айтады.</w:t>
      </w:r>
    </w:p>
    <w:bookmarkStart w:name="z104" w:id="101"/>
    <w:p>
      <w:pPr>
        <w:spacing w:after="0"/>
        <w:ind w:left="0"/>
        <w:jc w:val="both"/>
      </w:pPr>
      <w:r>
        <w:rPr>
          <w:rFonts w:ascii="Times New Roman"/>
          <w:b w:val="false"/>
          <w:i w:val="false"/>
          <w:color w:val="000000"/>
          <w:sz w:val="28"/>
        </w:rPr>
        <w:t>
      71. Мүсіндеу:</w:t>
      </w:r>
    </w:p>
    <w:bookmarkEnd w:id="101"/>
    <w:p>
      <w:pPr>
        <w:spacing w:after="0"/>
        <w:ind w:left="0"/>
        <w:jc w:val="both"/>
      </w:pPr>
      <w:r>
        <w:rPr>
          <w:rFonts w:ascii="Times New Roman"/>
          <w:b w:val="false"/>
          <w:i w:val="false"/>
          <w:color w:val="000000"/>
          <w:sz w:val="28"/>
        </w:rPr>
        <w:t>
      1) балалардың сазбалшық, ермексаз және оның қасиеттері туралы білімдерін қалыптастыру;</w:t>
      </w:r>
    </w:p>
    <w:p>
      <w:pPr>
        <w:spacing w:after="0"/>
        <w:ind w:left="0"/>
        <w:jc w:val="both"/>
      </w:pPr>
      <w:r>
        <w:rPr>
          <w:rFonts w:ascii="Times New Roman"/>
          <w:b w:val="false"/>
          <w:i w:val="false"/>
          <w:color w:val="000000"/>
          <w:sz w:val="28"/>
        </w:rPr>
        <w:t>
      2) сазбалшықты дұрыс қолдану біліктерін жетілдіру;</w:t>
      </w:r>
    </w:p>
    <w:p>
      <w:pPr>
        <w:spacing w:after="0"/>
        <w:ind w:left="0"/>
        <w:jc w:val="both"/>
      </w:pPr>
      <w:r>
        <w:rPr>
          <w:rFonts w:ascii="Times New Roman"/>
          <w:b w:val="false"/>
          <w:i w:val="false"/>
          <w:color w:val="000000"/>
          <w:sz w:val="28"/>
        </w:rPr>
        <w:t>
      3) техникалық дағдыларды қалыптастыру: заттардың қарапайым және одан да күрделі пішіндерін мүсіндеу.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сазбалшықтың, ермексаздың қасиеттерін біледі;</w:t>
      </w:r>
    </w:p>
    <w:p>
      <w:pPr>
        <w:spacing w:after="0"/>
        <w:ind w:left="0"/>
        <w:jc w:val="both"/>
      </w:pPr>
      <w:r>
        <w:rPr>
          <w:rFonts w:ascii="Times New Roman"/>
          <w:b w:val="false"/>
          <w:i w:val="false"/>
          <w:color w:val="000000"/>
          <w:sz w:val="28"/>
        </w:rPr>
        <w:t>
      сазбалшықпен, ермексазбен жұмыстың бастапқы дағдыларына ие;</w:t>
      </w:r>
    </w:p>
    <w:p>
      <w:pPr>
        <w:spacing w:after="0"/>
        <w:ind w:left="0"/>
        <w:jc w:val="both"/>
      </w:pPr>
      <w:r>
        <w:rPr>
          <w:rFonts w:ascii="Times New Roman"/>
          <w:b w:val="false"/>
          <w:i w:val="false"/>
          <w:color w:val="000000"/>
          <w:sz w:val="28"/>
        </w:rPr>
        <w:t>
      жапсырудың қарапайым тәсілдерін меңгерген (бөліктерді бөліп алады, оларды біртұтас етіп біріктіреді, сазбалшықты өздігінен илей алады);</w:t>
      </w:r>
    </w:p>
    <w:p>
      <w:pPr>
        <w:spacing w:after="0"/>
        <w:ind w:left="0"/>
        <w:jc w:val="both"/>
      </w:pPr>
      <w:r>
        <w:rPr>
          <w:rFonts w:ascii="Times New Roman"/>
          <w:b w:val="false"/>
          <w:i w:val="false"/>
          <w:color w:val="000000"/>
          <w:sz w:val="28"/>
        </w:rPr>
        <w:t>
      бірдей және түрлі көлемді шарларды біріктіру жолдарымен заттарды мүсіндейді.</w:t>
      </w:r>
    </w:p>
    <w:bookmarkStart w:name="z105" w:id="102"/>
    <w:p>
      <w:pPr>
        <w:spacing w:after="0"/>
        <w:ind w:left="0"/>
        <w:jc w:val="both"/>
      </w:pPr>
      <w:r>
        <w:rPr>
          <w:rFonts w:ascii="Times New Roman"/>
          <w:b w:val="false"/>
          <w:i w:val="false"/>
          <w:color w:val="000000"/>
          <w:sz w:val="28"/>
        </w:rPr>
        <w:t>
      72. Жапсыру.</w:t>
      </w:r>
    </w:p>
    <w:bookmarkEnd w:id="102"/>
    <w:p>
      <w:pPr>
        <w:spacing w:after="0"/>
        <w:ind w:left="0"/>
        <w:jc w:val="both"/>
      </w:pPr>
      <w:r>
        <w:rPr>
          <w:rFonts w:ascii="Times New Roman"/>
          <w:b w:val="false"/>
          <w:i w:val="false"/>
          <w:color w:val="000000"/>
          <w:sz w:val="28"/>
        </w:rPr>
        <w:t xml:space="preserve">
      Фланелеграфта бейнелеуді (сызықтарда, шаршыда), қағаз бетіне қоюға және құрастыруға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фланелеграфпен жұмыс: қарапайым композиция құру және орналастыру;</w:t>
      </w:r>
    </w:p>
    <w:p>
      <w:pPr>
        <w:spacing w:after="0"/>
        <w:ind w:left="0"/>
        <w:jc w:val="both"/>
      </w:pPr>
      <w:r>
        <w:rPr>
          <w:rFonts w:ascii="Times New Roman"/>
          <w:b w:val="false"/>
          <w:i w:val="false"/>
          <w:color w:val="000000"/>
          <w:sz w:val="28"/>
        </w:rPr>
        <w:t>
      2)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қағаз бетіне геометриялық пішіндерден қарапайым пішіндер (машина, үй, қар адамы) құрастырады және орналастырады;</w:t>
      </w:r>
    </w:p>
    <w:p>
      <w:pPr>
        <w:spacing w:after="0"/>
        <w:ind w:left="0"/>
        <w:jc w:val="both"/>
      </w:pPr>
      <w:r>
        <w:rPr>
          <w:rFonts w:ascii="Times New Roman"/>
          <w:b w:val="false"/>
          <w:i w:val="false"/>
          <w:color w:val="000000"/>
          <w:sz w:val="28"/>
        </w:rPr>
        <w:t>
      фланелеграфта қарапайым композицияларды орналастырады және құрастырады;</w:t>
      </w:r>
    </w:p>
    <w:p>
      <w:pPr>
        <w:spacing w:after="0"/>
        <w:ind w:left="0"/>
        <w:jc w:val="both"/>
      </w:pPr>
      <w:r>
        <w:rPr>
          <w:rFonts w:ascii="Times New Roman"/>
          <w:b w:val="false"/>
          <w:i w:val="false"/>
          <w:color w:val="000000"/>
          <w:sz w:val="28"/>
        </w:rPr>
        <w:t>
      орындалған жұмысқа қуанады.</w:t>
      </w:r>
    </w:p>
    <w:bookmarkStart w:name="z106" w:id="103"/>
    <w:p>
      <w:pPr>
        <w:spacing w:after="0"/>
        <w:ind w:left="0"/>
        <w:jc w:val="both"/>
      </w:pPr>
      <w:r>
        <w:rPr>
          <w:rFonts w:ascii="Times New Roman"/>
          <w:b w:val="false"/>
          <w:i w:val="false"/>
          <w:color w:val="000000"/>
          <w:sz w:val="28"/>
        </w:rPr>
        <w:t xml:space="preserve">
      73. Музыка. </w:t>
      </w:r>
    </w:p>
    <w:bookmarkEnd w:id="103"/>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pPr>
        <w:spacing w:after="0"/>
        <w:ind w:left="0"/>
        <w:jc w:val="both"/>
      </w:pPr>
      <w:r>
        <w:rPr>
          <w:rFonts w:ascii="Times New Roman"/>
          <w:b w:val="false"/>
          <w:i w:val="false"/>
          <w:color w:val="000000"/>
          <w:sz w:val="28"/>
        </w:rPr>
        <w:t>
      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p>
      <w:pPr>
        <w:spacing w:after="0"/>
        <w:ind w:left="0"/>
        <w:jc w:val="both"/>
      </w:pPr>
      <w:r>
        <w:rPr>
          <w:rFonts w:ascii="Times New Roman"/>
          <w:b w:val="false"/>
          <w:i w:val="false"/>
          <w:color w:val="000000"/>
          <w:sz w:val="28"/>
        </w:rPr>
        <w:t>
      3) жаңа әндерді музыкалық-қимылдық көрсетусіз тыңдау.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pPr>
        <w:spacing w:after="0"/>
        <w:ind w:left="0"/>
        <w:jc w:val="both"/>
      </w:pPr>
      <w:r>
        <w:rPr>
          <w:rFonts w:ascii="Times New Roman"/>
          <w:b w:val="false"/>
          <w:i w:val="false"/>
          <w:color w:val="000000"/>
          <w:sz w:val="28"/>
        </w:rPr>
        <w:t>
      2) әнді жеке және топпен айту, әуеннің жеке екпінін және ырғақты дұрыс жеткізу дағдыларын қалыптастыру.</w:t>
      </w:r>
    </w:p>
    <w:p>
      <w:pPr>
        <w:spacing w:after="0"/>
        <w:ind w:left="0"/>
        <w:jc w:val="both"/>
      </w:pPr>
      <w:r>
        <w:rPr>
          <w:rFonts w:ascii="Times New Roman"/>
          <w:b w:val="false"/>
          <w:i w:val="false"/>
          <w:color w:val="000000"/>
          <w:sz w:val="28"/>
        </w:rPr>
        <w:t>
      Музыкалық-ырғақтық қозғалыстар.</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музыканың ашық берілген сипатына сай қимылдар жасау;</w:t>
      </w:r>
    </w:p>
    <w:p>
      <w:pPr>
        <w:spacing w:after="0"/>
        <w:ind w:left="0"/>
        <w:jc w:val="both"/>
      </w:pPr>
      <w:r>
        <w:rPr>
          <w:rFonts w:ascii="Times New Roman"/>
          <w:b w:val="false"/>
          <w:i w:val="false"/>
          <w:color w:val="000000"/>
          <w:sz w:val="28"/>
        </w:rPr>
        <w:t>
      2) пьесаның екі бөлімді формасының қимылдарын ауыстыру, басталуы мен аяқталуындағы дыбысталу күшін өзгерту (қатты-баяу);</w:t>
      </w:r>
    </w:p>
    <w:p>
      <w:pPr>
        <w:spacing w:after="0"/>
        <w:ind w:left="0"/>
        <w:jc w:val="both"/>
      </w:pPr>
      <w:r>
        <w:rPr>
          <w:rFonts w:ascii="Times New Roman"/>
          <w:b w:val="false"/>
          <w:i w:val="false"/>
          <w:color w:val="000000"/>
          <w:sz w:val="28"/>
        </w:rPr>
        <w:t>
      3) музыканың сүйемелдеуімен жүру және жүгіру, қол ұстасып, жұптасып, шеңбермен жүру;</w:t>
      </w:r>
    </w:p>
    <w:p>
      <w:pPr>
        <w:spacing w:after="0"/>
        <w:ind w:left="0"/>
        <w:jc w:val="both"/>
      </w:pPr>
      <w:r>
        <w:rPr>
          <w:rFonts w:ascii="Times New Roman"/>
          <w:b w:val="false"/>
          <w:i w:val="false"/>
          <w:color w:val="000000"/>
          <w:sz w:val="28"/>
        </w:rPr>
        <w:t>
      4) қарапайым би қимылдары: шапалақтау және бір уақытта аяқпен тарсылдату, жартылай отыру, аяқтан аяққа тербелу;</w:t>
      </w:r>
    </w:p>
    <w:p>
      <w:pPr>
        <w:spacing w:after="0"/>
        <w:ind w:left="0"/>
        <w:jc w:val="both"/>
      </w:pPr>
      <w:r>
        <w:rPr>
          <w:rFonts w:ascii="Times New Roman"/>
          <w:b w:val="false"/>
          <w:i w:val="false"/>
          <w:color w:val="000000"/>
          <w:sz w:val="28"/>
        </w:rPr>
        <w:t>
      5) әнді сахналауда қимылдардың жеке элементтерін қолдану, күрделі емес қимылдар бірізділігін есте сақтау;</w:t>
      </w:r>
    </w:p>
    <w:p>
      <w:pPr>
        <w:spacing w:after="0"/>
        <w:ind w:left="0"/>
        <w:jc w:val="both"/>
      </w:pPr>
      <w:r>
        <w:rPr>
          <w:rFonts w:ascii="Times New Roman"/>
          <w:b w:val="false"/>
          <w:i w:val="false"/>
          <w:color w:val="000000"/>
          <w:sz w:val="28"/>
        </w:rPr>
        <w:t>
      6) бубенмен, сылдырмақпен, бірқалыпты ырғақты, түрлі бейнелік - ойын қимылдарын бере отырып заттармен қимылдар жасау;</w:t>
      </w:r>
    </w:p>
    <w:p>
      <w:pPr>
        <w:spacing w:after="0"/>
        <w:ind w:left="0"/>
        <w:jc w:val="both"/>
      </w:pPr>
      <w:r>
        <w:rPr>
          <w:rFonts w:ascii="Times New Roman"/>
          <w:b w:val="false"/>
          <w:i w:val="false"/>
          <w:color w:val="000000"/>
          <w:sz w:val="28"/>
        </w:rPr>
        <w:t>
      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pPr>
        <w:spacing w:after="0"/>
        <w:ind w:left="0"/>
        <w:jc w:val="both"/>
      </w:pPr>
      <w:r>
        <w:rPr>
          <w:rFonts w:ascii="Times New Roman"/>
          <w:b w:val="false"/>
          <w:i w:val="false"/>
          <w:color w:val="000000"/>
          <w:sz w:val="28"/>
        </w:rPr>
        <w:t>
      8) мазмұнды музыкалық ойындарда қимылдардың сипатын беру және оның кейіпкерлері мен қимылдарының музыкалық сипатын беруге сәйкес ойынның бір кезеңінен келесісіне өту.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музыкалық шығармалардың сипатын (баяу және көңілді әндер мен пьесаларды) ажыратады;</w:t>
      </w:r>
    </w:p>
    <w:p>
      <w:pPr>
        <w:spacing w:after="0"/>
        <w:ind w:left="0"/>
        <w:jc w:val="both"/>
      </w:pPr>
      <w:r>
        <w:rPr>
          <w:rFonts w:ascii="Times New Roman"/>
          <w:b w:val="false"/>
          <w:i w:val="false"/>
          <w:color w:val="000000"/>
          <w:sz w:val="28"/>
        </w:rPr>
        <w:t>
      музыкалық шығарманың мазмұнын түсініп, (кім, не туралы айтылатыны) көңіл-күйін білдіреді;</w:t>
      </w:r>
    </w:p>
    <w:p>
      <w:pPr>
        <w:spacing w:after="0"/>
        <w:ind w:left="0"/>
        <w:jc w:val="both"/>
      </w:pPr>
      <w:r>
        <w:rPr>
          <w:rFonts w:ascii="Times New Roman"/>
          <w:b w:val="false"/>
          <w:i w:val="false"/>
          <w:color w:val="000000"/>
          <w:sz w:val="28"/>
        </w:rPr>
        <w:t>
      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pPr>
        <w:spacing w:after="0"/>
        <w:ind w:left="0"/>
        <w:jc w:val="both"/>
      </w:pPr>
      <w:r>
        <w:rPr>
          <w:rFonts w:ascii="Times New Roman"/>
          <w:b w:val="false"/>
          <w:i w:val="false"/>
          <w:color w:val="000000"/>
          <w:sz w:val="28"/>
        </w:rPr>
        <w:t>
      қимылдарды музыканың басталу сәтінен аяқталғанға дейін орындайды (қоян секіреді, көбелектер ұшады);</w:t>
      </w:r>
    </w:p>
    <w:p>
      <w:pPr>
        <w:spacing w:after="0"/>
        <w:ind w:left="0"/>
        <w:jc w:val="both"/>
      </w:pPr>
      <w:r>
        <w:rPr>
          <w:rFonts w:ascii="Times New Roman"/>
          <w:b w:val="false"/>
          <w:i w:val="false"/>
          <w:color w:val="000000"/>
          <w:sz w:val="28"/>
        </w:rPr>
        <w:t>
      музыка және әннің мазмұнына қарай би қимылдарын шеңберде тұрып орындайды;</w:t>
      </w:r>
    </w:p>
    <w:p>
      <w:pPr>
        <w:spacing w:after="0"/>
        <w:ind w:left="0"/>
        <w:jc w:val="both"/>
      </w:pPr>
      <w:r>
        <w:rPr>
          <w:rFonts w:ascii="Times New Roman"/>
          <w:b w:val="false"/>
          <w:i w:val="false"/>
          <w:color w:val="000000"/>
          <w:sz w:val="28"/>
        </w:rPr>
        <w:t>
      кейбір музыкалық аспаптарды атайды (барабан, бубен, сылдырмақ және басқалары).</w:t>
      </w:r>
    </w:p>
    <w:bookmarkStart w:name="z107" w:id="104"/>
    <w:p>
      <w:pPr>
        <w:spacing w:after="0"/>
        <w:ind w:left="0"/>
        <w:jc w:val="left"/>
      </w:pPr>
      <w:r>
        <w:rPr>
          <w:rFonts w:ascii="Times New Roman"/>
          <w:b/>
          <w:i w:val="false"/>
          <w:color w:val="000000"/>
        </w:rPr>
        <w:t xml:space="preserve"> 12-параграф. ІI жартыжылдық</w:t>
      </w:r>
    </w:p>
    <w:bookmarkEnd w:id="104"/>
    <w:bookmarkStart w:name="z108" w:id="105"/>
    <w:p>
      <w:pPr>
        <w:spacing w:after="0"/>
        <w:ind w:left="0"/>
        <w:jc w:val="both"/>
      </w:pPr>
      <w:r>
        <w:rPr>
          <w:rFonts w:ascii="Times New Roman"/>
          <w:b w:val="false"/>
          <w:i w:val="false"/>
          <w:color w:val="000000"/>
          <w:sz w:val="28"/>
        </w:rPr>
        <w:t>
      74. Сурет салу.</w:t>
      </w:r>
    </w:p>
    <w:bookmarkEnd w:id="105"/>
    <w:p>
      <w:pPr>
        <w:spacing w:after="0"/>
        <w:ind w:left="0"/>
        <w:jc w:val="both"/>
      </w:pPr>
      <w:r>
        <w:rPr>
          <w:rFonts w:ascii="Times New Roman"/>
          <w:b w:val="false"/>
          <w:i w:val="false"/>
          <w:color w:val="000000"/>
          <w:sz w:val="28"/>
        </w:rPr>
        <w:t>
      Келесі біліктерді қалыптастыру:</w:t>
      </w:r>
    </w:p>
    <w:p>
      <w:pPr>
        <w:spacing w:after="0"/>
        <w:ind w:left="0"/>
        <w:jc w:val="both"/>
      </w:pPr>
      <w:r>
        <w:rPr>
          <w:rFonts w:ascii="Times New Roman"/>
          <w:b w:val="false"/>
          <w:i w:val="false"/>
          <w:color w:val="000000"/>
          <w:sz w:val="28"/>
        </w:rPr>
        <w:t>
      1) парақ бетіне бояу жағу арқылы қарама-қайшы түстегі дақтарды үйлестіріп бейнелей білу;</w:t>
      </w:r>
    </w:p>
    <w:p>
      <w:pPr>
        <w:spacing w:after="0"/>
        <w:ind w:left="0"/>
        <w:jc w:val="both"/>
      </w:pPr>
      <w:r>
        <w:rPr>
          <w:rFonts w:ascii="Times New Roman"/>
          <w:b w:val="false"/>
          <w:i w:val="false"/>
          <w:color w:val="000000"/>
          <w:sz w:val="28"/>
        </w:rPr>
        <w:t>
      2) қағаз бетіне тура, көлденеңінен, тік және толқын тәрізді сызықтарды бейнелеу, дәстүрден тыс тәсілмен сурет салу (шарлар, күннің көзі, балықтар және тағы басқа);</w:t>
      </w:r>
    </w:p>
    <w:p>
      <w:pPr>
        <w:spacing w:after="0"/>
        <w:ind w:left="0"/>
        <w:jc w:val="both"/>
      </w:pPr>
      <w:r>
        <w:rPr>
          <w:rFonts w:ascii="Times New Roman"/>
          <w:b w:val="false"/>
          <w:i w:val="false"/>
          <w:color w:val="000000"/>
          <w:sz w:val="28"/>
        </w:rPr>
        <w:t>
      3) бояулармен жұмыс жасау;</w:t>
      </w:r>
    </w:p>
    <w:p>
      <w:pPr>
        <w:spacing w:after="0"/>
        <w:ind w:left="0"/>
        <w:jc w:val="both"/>
      </w:pPr>
      <w:r>
        <w:rPr>
          <w:rFonts w:ascii="Times New Roman"/>
          <w:b w:val="false"/>
          <w:i w:val="false"/>
          <w:color w:val="000000"/>
          <w:sz w:val="28"/>
        </w:rPr>
        <w:t>
      4) қағазға, құмға саусақпен сурет салу;</w:t>
      </w:r>
    </w:p>
    <w:p>
      <w:pPr>
        <w:spacing w:after="0"/>
        <w:ind w:left="0"/>
        <w:jc w:val="both"/>
      </w:pPr>
      <w:r>
        <w:rPr>
          <w:rFonts w:ascii="Times New Roman"/>
          <w:b w:val="false"/>
          <w:i w:val="false"/>
          <w:color w:val="000000"/>
          <w:sz w:val="28"/>
        </w:rPr>
        <w:t>
      5) балаларды ересектермен бірге әрекет етуге (ересектердің салған суреттерін толықтыру) қызығушылықтарын тудыру;</w:t>
      </w:r>
    </w:p>
    <w:p>
      <w:pPr>
        <w:spacing w:after="0"/>
        <w:ind w:left="0"/>
        <w:jc w:val="both"/>
      </w:pPr>
      <w:r>
        <w:rPr>
          <w:rFonts w:ascii="Times New Roman"/>
          <w:b w:val="false"/>
          <w:i w:val="false"/>
          <w:color w:val="000000"/>
          <w:sz w:val="28"/>
        </w:rPr>
        <w:t>
      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p>
      <w:pPr>
        <w:spacing w:after="0"/>
        <w:ind w:left="0"/>
        <w:jc w:val="both"/>
      </w:pPr>
      <w:r>
        <w:rPr>
          <w:rFonts w:ascii="Times New Roman"/>
          <w:b w:val="false"/>
          <w:i w:val="false"/>
          <w:color w:val="000000"/>
          <w:sz w:val="28"/>
        </w:rPr>
        <w:t xml:space="preserve">
      7) қағаз бетін бағдарлай білуге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белгілі бір ережелерді орындау дағдыларын қалыптастыру: түзу отыру, тек қағаз бетіне сурет салу, қағазды жұмарламау, қарындашты тықылдатпау;</w:t>
      </w:r>
    </w:p>
    <w:p>
      <w:pPr>
        <w:spacing w:after="0"/>
        <w:ind w:left="0"/>
        <w:jc w:val="both"/>
      </w:pPr>
      <w:r>
        <w:rPr>
          <w:rFonts w:ascii="Times New Roman"/>
          <w:b w:val="false"/>
          <w:i w:val="false"/>
          <w:color w:val="000000"/>
          <w:sz w:val="28"/>
        </w:rPr>
        <w:t>
      2) жұмысты ұқыпты орындау.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қағазға және құмға сурет салудың (үздіксіз айналмалы сызықтар жүргізеді) бастапқы техникасын меңгерген;</w:t>
      </w:r>
    </w:p>
    <w:p>
      <w:pPr>
        <w:spacing w:after="0"/>
        <w:ind w:left="0"/>
        <w:jc w:val="both"/>
      </w:pPr>
      <w:r>
        <w:rPr>
          <w:rFonts w:ascii="Times New Roman"/>
          <w:b w:val="false"/>
          <w:i w:val="false"/>
          <w:color w:val="000000"/>
          <w:sz w:val="28"/>
        </w:rPr>
        <w:t>
      түрлі-түсті қарындаштармен, фломастердің, гуашьтің төрт түсімен сурет салу біледі;</w:t>
      </w:r>
    </w:p>
    <w:p>
      <w:pPr>
        <w:spacing w:after="0"/>
        <w:ind w:left="0"/>
        <w:jc w:val="both"/>
      </w:pPr>
      <w:r>
        <w:rPr>
          <w:rFonts w:ascii="Times New Roman"/>
          <w:b w:val="false"/>
          <w:i w:val="false"/>
          <w:color w:val="000000"/>
          <w:sz w:val="28"/>
        </w:rPr>
        <w:t xml:space="preserve">
      қағаз бетіне бояулармен штрихтар, жақпалар, сызықтар салады; </w:t>
      </w:r>
    </w:p>
    <w:p>
      <w:pPr>
        <w:spacing w:after="0"/>
        <w:ind w:left="0"/>
        <w:jc w:val="both"/>
      </w:pPr>
      <w:r>
        <w:rPr>
          <w:rFonts w:ascii="Times New Roman"/>
          <w:b w:val="false"/>
          <w:i w:val="false"/>
          <w:color w:val="000000"/>
          <w:sz w:val="28"/>
        </w:rPr>
        <w:t>
      қағаз бетін бағдарлай алады.</w:t>
      </w:r>
    </w:p>
    <w:bookmarkStart w:name="z109" w:id="106"/>
    <w:p>
      <w:pPr>
        <w:spacing w:after="0"/>
        <w:ind w:left="0"/>
        <w:jc w:val="both"/>
      </w:pPr>
      <w:r>
        <w:rPr>
          <w:rFonts w:ascii="Times New Roman"/>
          <w:b w:val="false"/>
          <w:i w:val="false"/>
          <w:color w:val="000000"/>
          <w:sz w:val="28"/>
        </w:rPr>
        <w:t>
      75. Мүсіндеу.</w:t>
      </w:r>
    </w:p>
    <w:bookmarkEnd w:id="106"/>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шыны аяқ, табақты илеп жасауда саз кесегін саусақпен басып, тереңдету;</w:t>
      </w:r>
    </w:p>
    <w:p>
      <w:pPr>
        <w:spacing w:after="0"/>
        <w:ind w:left="0"/>
        <w:jc w:val="both"/>
      </w:pPr>
      <w:r>
        <w:rPr>
          <w:rFonts w:ascii="Times New Roman"/>
          <w:b w:val="false"/>
          <w:i w:val="false"/>
          <w:color w:val="000000"/>
          <w:sz w:val="28"/>
        </w:rPr>
        <w:t>
      2) заттардың ұқсастықтарын табу;</w:t>
      </w:r>
    </w:p>
    <w:p>
      <w:pPr>
        <w:spacing w:after="0"/>
        <w:ind w:left="0"/>
        <w:jc w:val="both"/>
      </w:pPr>
      <w:r>
        <w:rPr>
          <w:rFonts w:ascii="Times New Roman"/>
          <w:b w:val="false"/>
          <w:i w:val="false"/>
          <w:color w:val="000000"/>
          <w:sz w:val="28"/>
        </w:rPr>
        <w:t>
      3) кесектерді біріктіруге үйрету;</w:t>
      </w:r>
    </w:p>
    <w:p>
      <w:pPr>
        <w:spacing w:after="0"/>
        <w:ind w:left="0"/>
        <w:jc w:val="both"/>
      </w:pPr>
      <w:r>
        <w:rPr>
          <w:rFonts w:ascii="Times New Roman"/>
          <w:b w:val="false"/>
          <w:i w:val="false"/>
          <w:color w:val="000000"/>
          <w:sz w:val="28"/>
        </w:rPr>
        <w:t>
      4) қуыршаққа арналған әшекейлерді мүсіндеу: білезік, жүзік, қол сағаттар;</w:t>
      </w:r>
    </w:p>
    <w:p>
      <w:pPr>
        <w:spacing w:after="0"/>
        <w:ind w:left="0"/>
        <w:jc w:val="both"/>
      </w:pPr>
      <w:r>
        <w:rPr>
          <w:rFonts w:ascii="Times New Roman"/>
          <w:b w:val="false"/>
          <w:i w:val="false"/>
          <w:color w:val="000000"/>
          <w:sz w:val="28"/>
        </w:rPr>
        <w:t>
      5) мүсіндеуге арналған материалдарды қолдану;</w:t>
      </w:r>
    </w:p>
    <w:p>
      <w:pPr>
        <w:spacing w:after="0"/>
        <w:ind w:left="0"/>
        <w:jc w:val="both"/>
      </w:pPr>
      <w:r>
        <w:rPr>
          <w:rFonts w:ascii="Times New Roman"/>
          <w:b w:val="false"/>
          <w:i w:val="false"/>
          <w:color w:val="000000"/>
          <w:sz w:val="28"/>
        </w:rPr>
        <w:t>
      6) арнайы тақтайша үстінде илеу;</w:t>
      </w:r>
    </w:p>
    <w:p>
      <w:pPr>
        <w:spacing w:after="0"/>
        <w:ind w:left="0"/>
        <w:jc w:val="both"/>
      </w:pPr>
      <w:r>
        <w:rPr>
          <w:rFonts w:ascii="Times New Roman"/>
          <w:b w:val="false"/>
          <w:i w:val="false"/>
          <w:color w:val="000000"/>
          <w:sz w:val="28"/>
        </w:rPr>
        <w:t>
      7) қолды дымқыл шүберекпен сүрту;</w:t>
      </w:r>
    </w:p>
    <w:p>
      <w:pPr>
        <w:spacing w:after="0"/>
        <w:ind w:left="0"/>
        <w:jc w:val="both"/>
      </w:pPr>
      <w:r>
        <w:rPr>
          <w:rFonts w:ascii="Times New Roman"/>
          <w:b w:val="false"/>
          <w:i w:val="false"/>
          <w:color w:val="000000"/>
          <w:sz w:val="28"/>
        </w:rPr>
        <w:t>
      8) дайын болған бұйымды тұғырға орналастыру, жұмыстан кейін материалдарды жинастыру.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сазбалшықтың кесегін алақан арасына салып илей алады (шар), жоғарғы бөлігін саусақпен басып тереңдетеді (қуыршақтарға арналған печенье);</w:t>
      </w:r>
    </w:p>
    <w:p>
      <w:pPr>
        <w:spacing w:after="0"/>
        <w:ind w:left="0"/>
        <w:jc w:val="both"/>
      </w:pPr>
      <w:r>
        <w:rPr>
          <w:rFonts w:ascii="Times New Roman"/>
          <w:b w:val="false"/>
          <w:i w:val="false"/>
          <w:color w:val="000000"/>
          <w:sz w:val="28"/>
        </w:rPr>
        <w:t>
      түрлі пішіндерді біріктіру әдісімен заттарды мүсіндейді (саңырауқұлақ);</w:t>
      </w:r>
    </w:p>
    <w:p>
      <w:pPr>
        <w:spacing w:after="0"/>
        <w:ind w:left="0"/>
        <w:jc w:val="both"/>
      </w:pPr>
      <w:r>
        <w:rPr>
          <w:rFonts w:ascii="Times New Roman"/>
          <w:b w:val="false"/>
          <w:i w:val="false"/>
          <w:color w:val="000000"/>
          <w:sz w:val="28"/>
        </w:rPr>
        <w:t>
      мүсінделген пішіндерді өзіне таныс заттармен салыстырады;</w:t>
      </w:r>
    </w:p>
    <w:p>
      <w:pPr>
        <w:spacing w:after="0"/>
        <w:ind w:left="0"/>
        <w:jc w:val="both"/>
      </w:pPr>
      <w:r>
        <w:rPr>
          <w:rFonts w:ascii="Times New Roman"/>
          <w:b w:val="false"/>
          <w:i w:val="false"/>
          <w:color w:val="000000"/>
          <w:sz w:val="28"/>
        </w:rPr>
        <w:t>
      мүсіндеу кезінде техникалық дағдыларды біледі және қолданады;</w:t>
      </w:r>
    </w:p>
    <w:p>
      <w:pPr>
        <w:spacing w:after="0"/>
        <w:ind w:left="0"/>
        <w:jc w:val="both"/>
      </w:pPr>
      <w:r>
        <w:rPr>
          <w:rFonts w:ascii="Times New Roman"/>
          <w:b w:val="false"/>
          <w:i w:val="false"/>
          <w:color w:val="000000"/>
          <w:sz w:val="28"/>
        </w:rPr>
        <w:t xml:space="preserve">
      халық ойыншықтарын қарастыру барысында қуаныш білдіреді, орындалған жұмыс туралы әсерлерімен бөліседі. </w:t>
      </w:r>
    </w:p>
    <w:bookmarkStart w:name="z110" w:id="107"/>
    <w:p>
      <w:pPr>
        <w:spacing w:after="0"/>
        <w:ind w:left="0"/>
        <w:jc w:val="both"/>
      </w:pPr>
      <w:r>
        <w:rPr>
          <w:rFonts w:ascii="Times New Roman"/>
          <w:b w:val="false"/>
          <w:i w:val="false"/>
          <w:color w:val="000000"/>
          <w:sz w:val="28"/>
        </w:rPr>
        <w:t xml:space="preserve">
      76. Жапсыру. </w:t>
      </w:r>
    </w:p>
    <w:bookmarkEnd w:id="107"/>
    <w:p>
      <w:pPr>
        <w:spacing w:after="0"/>
        <w:ind w:left="0"/>
        <w:jc w:val="both"/>
      </w:pPr>
      <w:r>
        <w:rPr>
          <w:rFonts w:ascii="Times New Roman"/>
          <w:b w:val="false"/>
          <w:i w:val="false"/>
          <w:color w:val="000000"/>
          <w:sz w:val="28"/>
        </w:rPr>
        <w:t>
      Симметриялық пішіндерді орналастыра білуді және жапсыру мен сурет салуды кіріктіруді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түрлі пішіндерді біріктіру арқылы заттарды фланелеграфта орналастырады (жіпке байланған шар, үйшік);</w:t>
      </w:r>
    </w:p>
    <w:p>
      <w:pPr>
        <w:spacing w:after="0"/>
        <w:ind w:left="0"/>
        <w:jc w:val="both"/>
      </w:pPr>
      <w:r>
        <w:rPr>
          <w:rFonts w:ascii="Times New Roman"/>
          <w:b w:val="false"/>
          <w:i w:val="false"/>
          <w:color w:val="000000"/>
          <w:sz w:val="28"/>
        </w:rPr>
        <w:t>
      дайын сұлбаға элементтерін салып аяқтайды (марғаудың құйрығын салады);</w:t>
      </w:r>
    </w:p>
    <w:p>
      <w:pPr>
        <w:spacing w:after="0"/>
        <w:ind w:left="0"/>
        <w:jc w:val="both"/>
      </w:pPr>
      <w:r>
        <w:rPr>
          <w:rFonts w:ascii="Times New Roman"/>
          <w:b w:val="false"/>
          <w:i w:val="false"/>
          <w:color w:val="000000"/>
          <w:sz w:val="28"/>
        </w:rPr>
        <w:t>
      бастапқы техникалық дағдылары қалыптасқан және қолданады, қағаз бетіне симметриялық пішіндерді орналастырады .</w:t>
      </w:r>
    </w:p>
    <w:bookmarkStart w:name="z111" w:id="108"/>
    <w:p>
      <w:pPr>
        <w:spacing w:after="0"/>
        <w:ind w:left="0"/>
        <w:jc w:val="both"/>
      </w:pPr>
      <w:r>
        <w:rPr>
          <w:rFonts w:ascii="Times New Roman"/>
          <w:b w:val="false"/>
          <w:i w:val="false"/>
          <w:color w:val="000000"/>
          <w:sz w:val="28"/>
        </w:rPr>
        <w:t>
      77. Музыка.</w:t>
      </w:r>
    </w:p>
    <w:bookmarkEnd w:id="108"/>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 Музыканы есте сақтау, кейіпкерлерді иллюстрация және әңгіме бойынша тану дағдыларын қалыптастыру.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1) әнді уақытында бастау және аяқтау, озып кетпеу немесе қалып қоймау, кідірісті сақтау;</w:t>
      </w:r>
    </w:p>
    <w:p>
      <w:pPr>
        <w:spacing w:after="0"/>
        <w:ind w:left="0"/>
        <w:jc w:val="both"/>
      </w:pPr>
      <w:r>
        <w:rPr>
          <w:rFonts w:ascii="Times New Roman"/>
          <w:b w:val="false"/>
          <w:i w:val="false"/>
          <w:color w:val="000000"/>
          <w:sz w:val="28"/>
        </w:rPr>
        <w:t>
      2) әндегі қайталанатын тіркестерді ересектердің дауыс интонациясына салып, айту дағдыларын қалыптастыру.</w:t>
      </w:r>
    </w:p>
    <w:p>
      <w:pPr>
        <w:spacing w:after="0"/>
        <w:ind w:left="0"/>
        <w:jc w:val="both"/>
      </w:pPr>
      <w:r>
        <w:rPr>
          <w:rFonts w:ascii="Times New Roman"/>
          <w:b w:val="false"/>
          <w:i w:val="false"/>
          <w:color w:val="000000"/>
          <w:sz w:val="28"/>
        </w:rPr>
        <w:t>
      Музыкалық-ырғақтық қозғалыстар.</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қол қимылдарын: "шапалақ – шапалақ", аяқ қимылдарын: "топ-топ" орындау, денені оңға, солға бұру, басты оңға, солға ию, қолдарды сермеу, шеңбер бойымен жүру;</w:t>
      </w:r>
    </w:p>
    <w:p>
      <w:pPr>
        <w:spacing w:after="0"/>
        <w:ind w:left="0"/>
        <w:jc w:val="both"/>
      </w:pPr>
      <w:r>
        <w:rPr>
          <w:rFonts w:ascii="Times New Roman"/>
          <w:b w:val="false"/>
          <w:i w:val="false"/>
          <w:color w:val="000000"/>
          <w:sz w:val="28"/>
        </w:rPr>
        <w:t>
      2) музыкалық-ырғақты қимылдарды: кезекпен аяқтың ұшымен, өкшемен қою, орнында тұрып топылдату, шеңбер бойымен бір орында, шашыраңқы топылдатып жүру;</w:t>
      </w:r>
    </w:p>
    <w:p>
      <w:pPr>
        <w:spacing w:after="0"/>
        <w:ind w:left="0"/>
        <w:jc w:val="both"/>
      </w:pPr>
      <w:r>
        <w:rPr>
          <w:rFonts w:ascii="Times New Roman"/>
          <w:b w:val="false"/>
          <w:i w:val="false"/>
          <w:color w:val="000000"/>
          <w:sz w:val="28"/>
        </w:rPr>
        <w:t>
      3) таныс қимылдарды жаңа музыкамен сәйкес есте сақтау, қайталау;</w:t>
      </w:r>
    </w:p>
    <w:p>
      <w:pPr>
        <w:spacing w:after="0"/>
        <w:ind w:left="0"/>
        <w:jc w:val="both"/>
      </w:pPr>
      <w:r>
        <w:rPr>
          <w:rFonts w:ascii="Times New Roman"/>
          <w:b w:val="false"/>
          <w:i w:val="false"/>
          <w:color w:val="000000"/>
          <w:sz w:val="28"/>
        </w:rPr>
        <w:t>
      4) ұйымдастырылған оқу қызметі кезінде үйренген әнді айта отырып, сәйкес қимылдарды қайталау;</w:t>
      </w:r>
    </w:p>
    <w:p>
      <w:pPr>
        <w:spacing w:after="0"/>
        <w:ind w:left="0"/>
        <w:jc w:val="both"/>
      </w:pPr>
      <w:r>
        <w:rPr>
          <w:rFonts w:ascii="Times New Roman"/>
          <w:b w:val="false"/>
          <w:i w:val="false"/>
          <w:color w:val="000000"/>
          <w:sz w:val="28"/>
        </w:rPr>
        <w:t>
      5) дербес ойындар мен әрекеттер кезінде ойнаған аспаптардан дыбыстар шығаруға талпыну (ересектердің қатысуымен);</w:t>
      </w:r>
    </w:p>
    <w:p>
      <w:pPr>
        <w:spacing w:after="0"/>
        <w:ind w:left="0"/>
        <w:jc w:val="both"/>
      </w:pPr>
      <w:r>
        <w:rPr>
          <w:rFonts w:ascii="Times New Roman"/>
          <w:b w:val="false"/>
          <w:i w:val="false"/>
          <w:color w:val="000000"/>
          <w:sz w:val="28"/>
        </w:rPr>
        <w:t>
      6) әндерді үйреніп айту және ересектердің қимылдарына еліктеп, қиялдағы аспапта сүйемелдеу;</w:t>
      </w:r>
    </w:p>
    <w:p>
      <w:pPr>
        <w:spacing w:after="0"/>
        <w:ind w:left="0"/>
        <w:jc w:val="both"/>
      </w:pPr>
      <w:r>
        <w:rPr>
          <w:rFonts w:ascii="Times New Roman"/>
          <w:b w:val="false"/>
          <w:i w:val="false"/>
          <w:color w:val="000000"/>
          <w:sz w:val="28"/>
        </w:rPr>
        <w:t>
      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таныс әндерді таниды және дыбыстардың жоғарылығын ажыратады;</w:t>
      </w:r>
    </w:p>
    <w:p>
      <w:pPr>
        <w:spacing w:after="0"/>
        <w:ind w:left="0"/>
        <w:jc w:val="both"/>
      </w:pPr>
      <w:r>
        <w:rPr>
          <w:rFonts w:ascii="Times New Roman"/>
          <w:b w:val="false"/>
          <w:i w:val="false"/>
          <w:color w:val="000000"/>
          <w:sz w:val="28"/>
        </w:rPr>
        <w:t>
      әннің мағынасын түсінеді;</w:t>
      </w:r>
    </w:p>
    <w:p>
      <w:pPr>
        <w:spacing w:after="0"/>
        <w:ind w:left="0"/>
        <w:jc w:val="both"/>
      </w:pPr>
      <w:r>
        <w:rPr>
          <w:rFonts w:ascii="Times New Roman"/>
          <w:b w:val="false"/>
          <w:i w:val="false"/>
          <w:color w:val="000000"/>
          <w:sz w:val="28"/>
        </w:rPr>
        <w:t>
      ересекпен бірге ән айтуға ынта білдіреді;</w:t>
      </w:r>
    </w:p>
    <w:p>
      <w:pPr>
        <w:spacing w:after="0"/>
        <w:ind w:left="0"/>
        <w:jc w:val="both"/>
      </w:pPr>
      <w:r>
        <w:rPr>
          <w:rFonts w:ascii="Times New Roman"/>
          <w:b w:val="false"/>
          <w:i w:val="false"/>
          <w:color w:val="000000"/>
          <w:sz w:val="28"/>
        </w:rPr>
        <w:t>
      музыкалық аспаптарды атайды (сылдырмақ, барабан, домбыра);</w:t>
      </w:r>
    </w:p>
    <w:p>
      <w:pPr>
        <w:spacing w:after="0"/>
        <w:ind w:left="0"/>
        <w:jc w:val="both"/>
      </w:pPr>
      <w:r>
        <w:rPr>
          <w:rFonts w:ascii="Times New Roman"/>
          <w:b w:val="false"/>
          <w:i w:val="false"/>
          <w:color w:val="000000"/>
          <w:sz w:val="28"/>
        </w:rPr>
        <w:t>
      музыкалық фразалардың жоғары және төмен дыбысталуын ажыратады, ырғақты және әуеннің жеке екпінін дұрыс жеткізіп, әннің сөзін есінде сақтайды;</w:t>
      </w:r>
    </w:p>
    <w:p>
      <w:pPr>
        <w:spacing w:after="0"/>
        <w:ind w:left="0"/>
        <w:jc w:val="both"/>
      </w:pPr>
      <w:r>
        <w:rPr>
          <w:rFonts w:ascii="Times New Roman"/>
          <w:b w:val="false"/>
          <w:i w:val="false"/>
          <w:color w:val="000000"/>
          <w:sz w:val="28"/>
        </w:rPr>
        <w:t>
      музыка сипатына сәйкес қозғалады.</w:t>
      </w:r>
    </w:p>
    <w:bookmarkStart w:name="z112" w:id="109"/>
    <w:p>
      <w:pPr>
        <w:spacing w:after="0"/>
        <w:ind w:left="0"/>
        <w:jc w:val="left"/>
      </w:pPr>
      <w:r>
        <w:rPr>
          <w:rFonts w:ascii="Times New Roman"/>
          <w:b/>
          <w:i w:val="false"/>
          <w:color w:val="000000"/>
        </w:rPr>
        <w:t xml:space="preserve"> 13-параграф. "Әлеумет" білім беру саласы</w:t>
      </w:r>
    </w:p>
    <w:bookmarkEnd w:id="109"/>
    <w:bookmarkStart w:name="z113" w:id="110"/>
    <w:p>
      <w:pPr>
        <w:spacing w:after="0"/>
        <w:ind w:left="0"/>
        <w:jc w:val="both"/>
      </w:pPr>
      <w:r>
        <w:rPr>
          <w:rFonts w:ascii="Times New Roman"/>
          <w:b w:val="false"/>
          <w:i w:val="false"/>
          <w:color w:val="000000"/>
          <w:sz w:val="28"/>
        </w:rPr>
        <w:t>
      78. Мақсаты: балаларды позитивті әлеуметтендіру және оларды әлеуметтік-мәдени нормаларға, отбасының, қоғам мен мемлекеттің дәстүрлеріне баулу, оларда әлеуметтік дағдылары мен өзін-өзі үйрету дағдыларын дамыту.</w:t>
      </w:r>
    </w:p>
    <w:bookmarkEnd w:id="110"/>
    <w:bookmarkStart w:name="z114" w:id="111"/>
    <w:p>
      <w:pPr>
        <w:spacing w:after="0"/>
        <w:ind w:left="0"/>
        <w:jc w:val="both"/>
      </w:pPr>
      <w:r>
        <w:rPr>
          <w:rFonts w:ascii="Times New Roman"/>
          <w:b w:val="false"/>
          <w:i w:val="false"/>
          <w:color w:val="000000"/>
          <w:sz w:val="28"/>
        </w:rPr>
        <w:t>
      79. Міндеттері:</w:t>
      </w:r>
    </w:p>
    <w:bookmarkEnd w:id="111"/>
    <w:p>
      <w:pPr>
        <w:spacing w:after="0"/>
        <w:ind w:left="0"/>
        <w:jc w:val="both"/>
      </w:pPr>
      <w:r>
        <w:rPr>
          <w:rFonts w:ascii="Times New Roman"/>
          <w:b w:val="false"/>
          <w:i w:val="false"/>
          <w:color w:val="000000"/>
          <w:sz w:val="28"/>
        </w:rPr>
        <w:t>
      – бір-бірінің атын атап, қарым-қатынас жасай алуы, жолдастарының есімдерін есте сақтау;</w:t>
      </w:r>
    </w:p>
    <w:p>
      <w:pPr>
        <w:spacing w:after="0"/>
        <w:ind w:left="0"/>
        <w:jc w:val="both"/>
      </w:pPr>
      <w:r>
        <w:rPr>
          <w:rFonts w:ascii="Times New Roman"/>
          <w:b w:val="false"/>
          <w:i w:val="false"/>
          <w:color w:val="000000"/>
          <w:sz w:val="28"/>
        </w:rPr>
        <w:t>
      – аты мен жынысын сәйкестендірумен байланысты өзіндік сананы қалыптастыру;</w:t>
      </w:r>
    </w:p>
    <w:p>
      <w:pPr>
        <w:spacing w:after="0"/>
        <w:ind w:left="0"/>
        <w:jc w:val="both"/>
      </w:pPr>
      <w:r>
        <w:rPr>
          <w:rFonts w:ascii="Times New Roman"/>
          <w:b w:val="false"/>
          <w:i w:val="false"/>
          <w:color w:val="000000"/>
          <w:sz w:val="28"/>
        </w:rPr>
        <w:t>
      – баланың жеке тұлғасын ашу: өзінің қадір-қасиетін сезінуге, басқаларға құрметпен қарауға және өз отбасына қатыстылығын тәрбиелеу;</w:t>
      </w:r>
    </w:p>
    <w:p>
      <w:pPr>
        <w:spacing w:after="0"/>
        <w:ind w:left="0"/>
        <w:jc w:val="both"/>
      </w:pPr>
      <w:r>
        <w:rPr>
          <w:rFonts w:ascii="Times New Roman"/>
          <w:b w:val="false"/>
          <w:i w:val="false"/>
          <w:color w:val="000000"/>
          <w:sz w:val="28"/>
        </w:rPr>
        <w:t>
      – құрдастарымен және ересектермен өзара іс-қимыл жасауға, бірлескен ойындарға қатысу үшін жағдай жасау;</w:t>
      </w:r>
    </w:p>
    <w:p>
      <w:pPr>
        <w:spacing w:after="0"/>
        <w:ind w:left="0"/>
        <w:jc w:val="both"/>
      </w:pPr>
      <w:r>
        <w:rPr>
          <w:rFonts w:ascii="Times New Roman"/>
          <w:b w:val="false"/>
          <w:i w:val="false"/>
          <w:color w:val="000000"/>
          <w:sz w:val="28"/>
        </w:rPr>
        <w:t>
      – оң қарым-қатынасты орнату.</w:t>
      </w:r>
    </w:p>
    <w:bookmarkStart w:name="z115" w:id="112"/>
    <w:p>
      <w:pPr>
        <w:spacing w:after="0"/>
        <w:ind w:left="0"/>
        <w:jc w:val="left"/>
      </w:pPr>
      <w:r>
        <w:rPr>
          <w:rFonts w:ascii="Times New Roman"/>
          <w:b/>
          <w:i w:val="false"/>
          <w:color w:val="000000"/>
        </w:rPr>
        <w:t xml:space="preserve"> 4-тарау. Ортаңғы топ (3 жастан бастап)</w:t>
      </w:r>
    </w:p>
    <w:bookmarkEnd w:id="112"/>
    <w:bookmarkStart w:name="z116" w:id="113"/>
    <w:p>
      <w:pPr>
        <w:spacing w:after="0"/>
        <w:ind w:left="0"/>
        <w:jc w:val="left"/>
      </w:pPr>
      <w:r>
        <w:rPr>
          <w:rFonts w:ascii="Times New Roman"/>
          <w:b/>
          <w:i w:val="false"/>
          <w:color w:val="000000"/>
        </w:rPr>
        <w:t xml:space="preserve"> 1-параграф. "Денсаулық" білім беру саласы</w:t>
      </w:r>
    </w:p>
    <w:bookmarkEnd w:id="113"/>
    <w:bookmarkStart w:name="z117" w:id="114"/>
    <w:p>
      <w:pPr>
        <w:spacing w:after="0"/>
        <w:ind w:left="0"/>
        <w:jc w:val="both"/>
      </w:pPr>
      <w:r>
        <w:rPr>
          <w:rFonts w:ascii="Times New Roman"/>
          <w:b w:val="false"/>
          <w:i w:val="false"/>
          <w:color w:val="000000"/>
          <w:sz w:val="28"/>
        </w:rPr>
        <w:t>
      80. "Денсаулық" білім беру саласының базалық мазмұны дене шынықтыру ұйымдастырылған оқу қызметінде іске асырылады.</w:t>
      </w:r>
    </w:p>
    <w:bookmarkEnd w:id="114"/>
    <w:bookmarkStart w:name="z118" w:id="115"/>
    <w:p>
      <w:pPr>
        <w:spacing w:after="0"/>
        <w:ind w:left="0"/>
        <w:jc w:val="both"/>
      </w:pPr>
      <w:r>
        <w:rPr>
          <w:rFonts w:ascii="Times New Roman"/>
          <w:b w:val="false"/>
          <w:i w:val="false"/>
          <w:color w:val="000000"/>
          <w:sz w:val="28"/>
        </w:rPr>
        <w:t>
      81. Мақсаты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bookmarkEnd w:id="115"/>
    <w:bookmarkStart w:name="z119" w:id="116"/>
    <w:p>
      <w:pPr>
        <w:spacing w:after="0"/>
        <w:ind w:left="0"/>
        <w:jc w:val="both"/>
      </w:pPr>
      <w:r>
        <w:rPr>
          <w:rFonts w:ascii="Times New Roman"/>
          <w:b w:val="false"/>
          <w:i w:val="false"/>
          <w:color w:val="000000"/>
          <w:sz w:val="28"/>
        </w:rPr>
        <w:t>
      82. Міндеттері:</w:t>
      </w:r>
    </w:p>
    <w:bookmarkEnd w:id="116"/>
    <w:p>
      <w:pPr>
        <w:spacing w:after="0"/>
        <w:ind w:left="0"/>
        <w:jc w:val="both"/>
      </w:pPr>
      <w:r>
        <w:rPr>
          <w:rFonts w:ascii="Times New Roman"/>
          <w:b w:val="false"/>
          <w:i w:val="false"/>
          <w:color w:val="000000"/>
          <w:sz w:val="28"/>
        </w:rPr>
        <w:t>
      – қимыл белсенділігін дамыту мен үйлестіру және дене жаттығуларына қызығушылықтарын қалыптастыру;</w:t>
      </w:r>
    </w:p>
    <w:p>
      <w:pPr>
        <w:spacing w:after="0"/>
        <w:ind w:left="0"/>
        <w:jc w:val="both"/>
      </w:pPr>
      <w:r>
        <w:rPr>
          <w:rFonts w:ascii="Times New Roman"/>
          <w:b w:val="false"/>
          <w:i w:val="false"/>
          <w:color w:val="000000"/>
          <w:sz w:val="28"/>
        </w:rPr>
        <w:t>
      – мәдени-гигиеналық дағдыларын қалыптастыру;</w:t>
      </w:r>
    </w:p>
    <w:p>
      <w:pPr>
        <w:spacing w:after="0"/>
        <w:ind w:left="0"/>
        <w:jc w:val="both"/>
      </w:pPr>
      <w:r>
        <w:rPr>
          <w:rFonts w:ascii="Times New Roman"/>
          <w:b w:val="false"/>
          <w:i w:val="false"/>
          <w:color w:val="000000"/>
          <w:sz w:val="28"/>
        </w:rPr>
        <w:t>
      – салауатты өмір салты туралы бастапқы түсініктерді қалыптастыру;</w:t>
      </w:r>
    </w:p>
    <w:p>
      <w:pPr>
        <w:spacing w:after="0"/>
        <w:ind w:left="0"/>
        <w:jc w:val="both"/>
      </w:pPr>
      <w:r>
        <w:rPr>
          <w:rFonts w:ascii="Times New Roman"/>
          <w:b w:val="false"/>
          <w:i w:val="false"/>
          <w:color w:val="000000"/>
          <w:sz w:val="28"/>
        </w:rPr>
        <w:t>
      – денсаулықты нығайтуға ықпал ететін дене сапаларын: ептілік, төзімділік, икемділік, шапшаңдық, үйлесімділікті дамыту;</w:t>
      </w:r>
    </w:p>
    <w:p>
      <w:pPr>
        <w:spacing w:after="0"/>
        <w:ind w:left="0"/>
        <w:jc w:val="both"/>
      </w:pPr>
      <w:r>
        <w:rPr>
          <w:rFonts w:ascii="Times New Roman"/>
          <w:b w:val="false"/>
          <w:i w:val="false"/>
          <w:color w:val="000000"/>
          <w:sz w:val="28"/>
        </w:rPr>
        <w:t>
      – жүру, жүгіру, секіру, лақтыру мен қағып алу, еңбектеу мен өрмелеудің негізгі қимыл түрлеріндегі қарапайым дағдыларды орындауды қалыптастыру;</w:t>
      </w:r>
    </w:p>
    <w:p>
      <w:pPr>
        <w:spacing w:after="0"/>
        <w:ind w:left="0"/>
        <w:jc w:val="both"/>
      </w:pPr>
      <w:r>
        <w:rPr>
          <w:rFonts w:ascii="Times New Roman"/>
          <w:b w:val="false"/>
          <w:i w:val="false"/>
          <w:color w:val="000000"/>
          <w:sz w:val="28"/>
        </w:rPr>
        <w:t xml:space="preserve">
      – бірлескен қимылды ойындарға, өзара қарым-қатынастың жағымды ережелеріне баулу. </w:t>
      </w:r>
    </w:p>
    <w:bookmarkStart w:name="z120" w:id="117"/>
    <w:p>
      <w:pPr>
        <w:spacing w:after="0"/>
        <w:ind w:left="0"/>
        <w:jc w:val="left"/>
      </w:pPr>
      <w:r>
        <w:rPr>
          <w:rFonts w:ascii="Times New Roman"/>
          <w:b/>
          <w:i w:val="false"/>
          <w:color w:val="000000"/>
        </w:rPr>
        <w:t xml:space="preserve"> 2-параграф. І жартыжылдық</w:t>
      </w:r>
    </w:p>
    <w:bookmarkEnd w:id="117"/>
    <w:bookmarkStart w:name="z121" w:id="118"/>
    <w:p>
      <w:pPr>
        <w:spacing w:after="0"/>
        <w:ind w:left="0"/>
        <w:jc w:val="both"/>
      </w:pPr>
      <w:r>
        <w:rPr>
          <w:rFonts w:ascii="Times New Roman"/>
          <w:b w:val="false"/>
          <w:i w:val="false"/>
          <w:color w:val="000000"/>
          <w:sz w:val="28"/>
        </w:rPr>
        <w:t xml:space="preserve">
      83. Дене шынықтыру. </w:t>
      </w:r>
    </w:p>
    <w:bookmarkEnd w:id="118"/>
    <w:p>
      <w:pPr>
        <w:spacing w:after="0"/>
        <w:ind w:left="0"/>
        <w:jc w:val="both"/>
      </w:pPr>
      <w:r>
        <w:rPr>
          <w:rFonts w:ascii="Times New Roman"/>
          <w:b w:val="false"/>
          <w:i w:val="false"/>
          <w:color w:val="000000"/>
          <w:sz w:val="28"/>
        </w:rPr>
        <w:t xml:space="preserve">
      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pPr>
        <w:spacing w:after="0"/>
        <w:ind w:left="0"/>
        <w:jc w:val="both"/>
      </w:pPr>
      <w:r>
        <w:rPr>
          <w:rFonts w:ascii="Times New Roman"/>
          <w:b w:val="false"/>
          <w:i w:val="false"/>
          <w:color w:val="000000"/>
          <w:sz w:val="28"/>
        </w:rPr>
        <w:t>
      2) жүгіру.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 жүгіру;</w:t>
      </w:r>
    </w:p>
    <w:p>
      <w:pPr>
        <w:spacing w:after="0"/>
        <w:ind w:left="0"/>
        <w:jc w:val="both"/>
      </w:pPr>
      <w:r>
        <w:rPr>
          <w:rFonts w:ascii="Times New Roman"/>
          <w:b w:val="false"/>
          <w:i w:val="false"/>
          <w:color w:val="000000"/>
          <w:sz w:val="28"/>
        </w:rPr>
        <w:t>
      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p>
      <w:pPr>
        <w:spacing w:after="0"/>
        <w:ind w:left="0"/>
        <w:jc w:val="both"/>
      </w:pPr>
      <w:r>
        <w:rPr>
          <w:rFonts w:ascii="Times New Roman"/>
          <w:b w:val="false"/>
          <w:i w:val="false"/>
          <w:color w:val="000000"/>
          <w:sz w:val="28"/>
        </w:rPr>
        <w:t xml:space="preserve">
      4) лақтыру,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қалыптастыру. Көлденең нысанаға, алысқа, тура нысанға лақтыру; </w:t>
      </w:r>
    </w:p>
    <w:p>
      <w:pPr>
        <w:spacing w:after="0"/>
        <w:ind w:left="0"/>
        <w:jc w:val="both"/>
      </w:pPr>
      <w:r>
        <w:rPr>
          <w:rFonts w:ascii="Times New Roman"/>
          <w:b w:val="false"/>
          <w:i w:val="false"/>
          <w:color w:val="000000"/>
          <w:sz w:val="28"/>
        </w:rPr>
        <w:t>
      5) еңбектеу, өрмелеу. Тура бағытта 4–6 метр арақашықтықта, "жыланша", арасы алшақтанған заттар арасымен, еденге қойылған тақта бетімен, 40 см биіктіктегі доғамен, арқанмен, еңіс тақта бойымен, бөрене арқылы орындық аяқтары арасымен еңбектеу дағдыларын қалыптастыру;</w:t>
      </w:r>
    </w:p>
    <w:p>
      <w:pPr>
        <w:spacing w:after="0"/>
        <w:ind w:left="0"/>
        <w:jc w:val="both"/>
      </w:pPr>
      <w:r>
        <w:rPr>
          <w:rFonts w:ascii="Times New Roman"/>
          <w:b w:val="false"/>
          <w:i w:val="false"/>
          <w:color w:val="000000"/>
          <w:sz w:val="28"/>
        </w:rPr>
        <w:t>
      6) тепе-теңдікті сақтау. Тепе-теңдікті сақтай отырып, бір-бірінен 10 см қашықтықта орналасқан тақтай бойымен, еңіс тақта бойымен (20-30 см) жүру дағдыларын қалыптастыру;</w:t>
      </w:r>
    </w:p>
    <w:p>
      <w:pPr>
        <w:spacing w:after="0"/>
        <w:ind w:left="0"/>
        <w:jc w:val="both"/>
      </w:pPr>
      <w:r>
        <w:rPr>
          <w:rFonts w:ascii="Times New Roman"/>
          <w:b w:val="false"/>
          <w:i w:val="false"/>
          <w:color w:val="000000"/>
          <w:sz w:val="28"/>
        </w:rPr>
        <w:t>
      7) сапқа қайта тұру. Сапқа бір-бірден, шеңберге шағын топтармен және барлық топпен қайта тұру дағдыларын қалыптастыру (тәрбиешінің көмегімен, бағдар бойынша).</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 Биік емес төбеден бір-бірін сырғанату біліктерін қалыптастыру;</w:t>
      </w:r>
    </w:p>
    <w:p>
      <w:pPr>
        <w:spacing w:after="0"/>
        <w:ind w:left="0"/>
        <w:jc w:val="both"/>
      </w:pPr>
      <w:r>
        <w:rPr>
          <w:rFonts w:ascii="Times New Roman"/>
          <w:b w:val="false"/>
          <w:i w:val="false"/>
          <w:color w:val="000000"/>
          <w:sz w:val="28"/>
        </w:rPr>
        <w:t>
      2) сырғанау. Ересектердің көмегімен мұзды жолдармен сырғанау дағдыларын қалыптастыру;</w:t>
      </w:r>
    </w:p>
    <w:p>
      <w:pPr>
        <w:spacing w:after="0"/>
        <w:ind w:left="0"/>
        <w:jc w:val="both"/>
      </w:pPr>
      <w:r>
        <w:rPr>
          <w:rFonts w:ascii="Times New Roman"/>
          <w:b w:val="false"/>
          <w:i w:val="false"/>
          <w:color w:val="000000"/>
          <w:sz w:val="28"/>
        </w:rPr>
        <w:t>
      3) велосипед тебу. Үш дөңгелекті велосипед тебу дағдыларын қалыптастыру;</w:t>
      </w:r>
    </w:p>
    <w:p>
      <w:pPr>
        <w:spacing w:after="0"/>
        <w:ind w:left="0"/>
        <w:jc w:val="both"/>
      </w:pPr>
      <w:r>
        <w:rPr>
          <w:rFonts w:ascii="Times New Roman"/>
          <w:b w:val="false"/>
          <w:i w:val="false"/>
          <w:color w:val="000000"/>
          <w:sz w:val="28"/>
        </w:rPr>
        <w:t>
      4) жүзуге дайындық. Суға түсу, судан шығу, суда ойнау дағдыларын қалыптастыру.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Шынықтыру шараларын жүргізу. Тыныс алу жаттығуларын жүргізу.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жануарлардың қимылдарына еліктеп, дене жаттығуларын орындай алады;</w:t>
      </w:r>
    </w:p>
    <w:p>
      <w:pPr>
        <w:spacing w:after="0"/>
        <w:ind w:left="0"/>
        <w:jc w:val="both"/>
      </w:pPr>
      <w:r>
        <w:rPr>
          <w:rFonts w:ascii="Times New Roman"/>
          <w:b w:val="false"/>
          <w:i w:val="false"/>
          <w:color w:val="000000"/>
          <w:sz w:val="28"/>
        </w:rPr>
        <w:t>
      негізгі қимыл түрлерін орындайды;</w:t>
      </w:r>
    </w:p>
    <w:p>
      <w:pPr>
        <w:spacing w:after="0"/>
        <w:ind w:left="0"/>
        <w:jc w:val="both"/>
      </w:pPr>
      <w:r>
        <w:rPr>
          <w:rFonts w:ascii="Times New Roman"/>
          <w:b w:val="false"/>
          <w:i w:val="false"/>
          <w:color w:val="000000"/>
          <w:sz w:val="28"/>
        </w:rPr>
        <w:t>
      биік емес төбешіктен сырғанайды, бір-бірін сырғанатады;</w:t>
      </w:r>
    </w:p>
    <w:p>
      <w:pPr>
        <w:spacing w:after="0"/>
        <w:ind w:left="0"/>
        <w:jc w:val="both"/>
      </w:pPr>
      <w:r>
        <w:rPr>
          <w:rFonts w:ascii="Times New Roman"/>
          <w:b w:val="false"/>
          <w:i w:val="false"/>
          <w:color w:val="000000"/>
          <w:sz w:val="28"/>
        </w:rPr>
        <w:t>
      үш дөңгелекті велосипедті тебудің дағдыларын меңгерген;</w:t>
      </w:r>
    </w:p>
    <w:p>
      <w:pPr>
        <w:spacing w:after="0"/>
        <w:ind w:left="0"/>
        <w:jc w:val="both"/>
      </w:pPr>
      <w:r>
        <w:rPr>
          <w:rFonts w:ascii="Times New Roman"/>
          <w:b w:val="false"/>
          <w:i w:val="false"/>
          <w:color w:val="000000"/>
          <w:sz w:val="28"/>
        </w:rPr>
        <w:t>
      өзіне-өзі қызмет көрсетудің бастапқы дағдыларына, салауатты өмір салты туралы түсініктерге ие;</w:t>
      </w:r>
    </w:p>
    <w:p>
      <w:pPr>
        <w:spacing w:after="0"/>
        <w:ind w:left="0"/>
        <w:jc w:val="both"/>
      </w:pPr>
      <w:r>
        <w:rPr>
          <w:rFonts w:ascii="Times New Roman"/>
          <w:b w:val="false"/>
          <w:i w:val="false"/>
          <w:color w:val="000000"/>
          <w:sz w:val="28"/>
        </w:rPr>
        <w:t>
      бірлескен қимылды ойындарға қатысады.</w:t>
      </w:r>
    </w:p>
    <w:bookmarkStart w:name="z122" w:id="119"/>
    <w:p>
      <w:pPr>
        <w:spacing w:after="0"/>
        <w:ind w:left="0"/>
        <w:jc w:val="left"/>
      </w:pPr>
      <w:r>
        <w:rPr>
          <w:rFonts w:ascii="Times New Roman"/>
          <w:b/>
          <w:i w:val="false"/>
          <w:color w:val="000000"/>
        </w:rPr>
        <w:t xml:space="preserve"> 3-параграф. ІI жартыжылдық</w:t>
      </w:r>
    </w:p>
    <w:bookmarkEnd w:id="119"/>
    <w:bookmarkStart w:name="z123" w:id="120"/>
    <w:p>
      <w:pPr>
        <w:spacing w:after="0"/>
        <w:ind w:left="0"/>
        <w:jc w:val="both"/>
      </w:pPr>
      <w:r>
        <w:rPr>
          <w:rFonts w:ascii="Times New Roman"/>
          <w:b w:val="false"/>
          <w:i w:val="false"/>
          <w:color w:val="000000"/>
          <w:sz w:val="28"/>
        </w:rPr>
        <w:t xml:space="preserve">
      84. Дене шынықтыру. </w:t>
      </w:r>
    </w:p>
    <w:bookmarkEnd w:id="120"/>
    <w:p>
      <w:pPr>
        <w:spacing w:after="0"/>
        <w:ind w:left="0"/>
        <w:jc w:val="both"/>
      </w:pPr>
      <w:r>
        <w:rPr>
          <w:rFonts w:ascii="Times New Roman"/>
          <w:b w:val="false"/>
          <w:i w:val="false"/>
          <w:color w:val="000000"/>
          <w:sz w:val="28"/>
        </w:rPr>
        <w:t>
      Жалпы дамытушы жаттығулар: қолға және иық белдеуіне, денеге, аяққа арналған жаттығулар: қолдарын жоғары, екі жаққа созып көтеру; затты бір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Нық қадаммен алға, нық қадаммен артқа жүру, тізені биікке көтере отырып жүру;</w:t>
      </w:r>
    </w:p>
    <w:p>
      <w:pPr>
        <w:spacing w:after="0"/>
        <w:ind w:left="0"/>
        <w:jc w:val="both"/>
      </w:pPr>
      <w:r>
        <w:rPr>
          <w:rFonts w:ascii="Times New Roman"/>
          <w:b w:val="false"/>
          <w:i w:val="false"/>
          <w:color w:val="000000"/>
          <w:sz w:val="28"/>
        </w:rPr>
        <w:t>
      2) жүгіру. Әртүрлі бағыттарда, жылдам (10-20 метр) және баяу (50-60сек.) қарқында жүгіру дағдысын қалыптастыру;</w:t>
      </w:r>
    </w:p>
    <w:p>
      <w:pPr>
        <w:spacing w:after="0"/>
        <w:ind w:left="0"/>
        <w:jc w:val="both"/>
      </w:pPr>
      <w:r>
        <w:rPr>
          <w:rFonts w:ascii="Times New Roman"/>
          <w:b w:val="false"/>
          <w:i w:val="false"/>
          <w:color w:val="000000"/>
          <w:sz w:val="28"/>
        </w:rPr>
        <w:t>
      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p>
      <w:pPr>
        <w:spacing w:after="0"/>
        <w:ind w:left="0"/>
        <w:jc w:val="both"/>
      </w:pPr>
      <w:r>
        <w:rPr>
          <w:rFonts w:ascii="Times New Roman"/>
          <w:b w:val="false"/>
          <w:i w:val="false"/>
          <w:color w:val="000000"/>
          <w:sz w:val="28"/>
        </w:rPr>
        <w:t>
      4) домалату, 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p>
      <w:pPr>
        <w:spacing w:after="0"/>
        <w:ind w:left="0"/>
        <w:jc w:val="both"/>
      </w:pPr>
      <w:r>
        <w:rPr>
          <w:rFonts w:ascii="Times New Roman"/>
          <w:b w:val="false"/>
          <w:i w:val="false"/>
          <w:color w:val="000000"/>
          <w:sz w:val="28"/>
        </w:rPr>
        <w:t>
      5)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p>
      <w:pPr>
        <w:spacing w:after="0"/>
        <w:ind w:left="0"/>
        <w:jc w:val="both"/>
      </w:pPr>
      <w:r>
        <w:rPr>
          <w:rFonts w:ascii="Times New Roman"/>
          <w:b w:val="false"/>
          <w:i w:val="false"/>
          <w:color w:val="000000"/>
          <w:sz w:val="28"/>
        </w:rPr>
        <w:t>
      6) тепе-теңдікті сақтау.Тура жолмен,тақтай бойымен, арқан бойымен жүру кезінде тепе-теңдікті сақтау дағдыларын қалыптастыру;</w:t>
      </w:r>
    </w:p>
    <w:p>
      <w:pPr>
        <w:spacing w:after="0"/>
        <w:ind w:left="0"/>
        <w:jc w:val="both"/>
      </w:pPr>
      <w:r>
        <w:rPr>
          <w:rFonts w:ascii="Times New Roman"/>
          <w:b w:val="false"/>
          <w:i w:val="false"/>
          <w:color w:val="000000"/>
          <w:sz w:val="28"/>
        </w:rPr>
        <w:t>
      7) сапқа қайта тұру. Өз бетінше сапқа тұру, шеңбердегі өз орнын табу (бағдары бойынша) дағдыларын қалыптастыру.</w:t>
      </w:r>
    </w:p>
    <w:p>
      <w:pPr>
        <w:spacing w:after="0"/>
        <w:ind w:left="0"/>
        <w:jc w:val="both"/>
      </w:pPr>
      <w:r>
        <w:rPr>
          <w:rFonts w:ascii="Times New Roman"/>
          <w:b w:val="false"/>
          <w:i w:val="false"/>
          <w:color w:val="000000"/>
          <w:sz w:val="28"/>
        </w:rPr>
        <w:t>
      Спорттық жаттығулар:</w:t>
      </w:r>
    </w:p>
    <w:p>
      <w:pPr>
        <w:spacing w:after="0"/>
        <w:ind w:left="0"/>
        <w:jc w:val="both"/>
      </w:pPr>
      <w:r>
        <w:rPr>
          <w:rFonts w:ascii="Times New Roman"/>
          <w:b w:val="false"/>
          <w:i w:val="false"/>
          <w:color w:val="000000"/>
          <w:sz w:val="28"/>
        </w:rPr>
        <w:t>
      1) шанамен сырғанау. Биік емес төбеден бір-бірін сырғанату біліктерін қалыптастыру;</w:t>
      </w:r>
    </w:p>
    <w:p>
      <w:pPr>
        <w:spacing w:after="0"/>
        <w:ind w:left="0"/>
        <w:jc w:val="both"/>
      </w:pPr>
      <w:r>
        <w:rPr>
          <w:rFonts w:ascii="Times New Roman"/>
          <w:b w:val="false"/>
          <w:i w:val="false"/>
          <w:color w:val="000000"/>
          <w:sz w:val="28"/>
        </w:rPr>
        <w:t>
      2) велосипед тебу. Үш дөңгелекті велосипед тебу дағдыларын жетілдіру;</w:t>
      </w:r>
    </w:p>
    <w:p>
      <w:pPr>
        <w:spacing w:after="0"/>
        <w:ind w:left="0"/>
        <w:jc w:val="both"/>
      </w:pPr>
      <w:r>
        <w:rPr>
          <w:rFonts w:ascii="Times New Roman"/>
          <w:b w:val="false"/>
          <w:i w:val="false"/>
          <w:color w:val="000000"/>
          <w:sz w:val="28"/>
        </w:rPr>
        <w:t>
      3) жүзуге дайындық. Суға түсу, судан шығу, суда ойнау дағдыларын қалыптастыру.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Дербес қимыл әрекеттеріне, дене шынықтыру жабдықтары мен құралдарын пайдалану қызығушылығына қолдау көрсету.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Шынықтыру шараларын жүргізу, жаттығулар мен массаж жасау.</w:t>
      </w:r>
    </w:p>
    <w:p>
      <w:pPr>
        <w:spacing w:after="0"/>
        <w:ind w:left="0"/>
        <w:jc w:val="both"/>
      </w:pPr>
      <w:r>
        <w:rPr>
          <w:rFonts w:ascii="Times New Roman"/>
          <w:b w:val="false"/>
          <w:i w:val="false"/>
          <w:color w:val="000000"/>
          <w:sz w:val="28"/>
        </w:rPr>
        <w:t>
      Күн тәртібіне сәйкес балалардың күн сайын таза ауада болуын қамтамасыз ету.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мәдени-гигиеналық шараларды орындау;</w:t>
      </w:r>
    </w:p>
    <w:p>
      <w:pPr>
        <w:spacing w:after="0"/>
        <w:ind w:left="0"/>
        <w:jc w:val="both"/>
      </w:pPr>
      <w:r>
        <w:rPr>
          <w:rFonts w:ascii="Times New Roman"/>
          <w:b w:val="false"/>
          <w:i w:val="false"/>
          <w:color w:val="000000"/>
          <w:sz w:val="28"/>
        </w:rPr>
        <w:t>
      2) ересектердің көмегімен шынығу тәсілдерін орындау.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негізгі қимылдарды орындайды;</w:t>
      </w:r>
    </w:p>
    <w:p>
      <w:pPr>
        <w:spacing w:after="0"/>
        <w:ind w:left="0"/>
        <w:jc w:val="both"/>
      </w:pPr>
      <w:r>
        <w:rPr>
          <w:rFonts w:ascii="Times New Roman"/>
          <w:b w:val="false"/>
          <w:i w:val="false"/>
          <w:color w:val="000000"/>
          <w:sz w:val="28"/>
        </w:rPr>
        <w:t>
      бір-бірден, шеңберге қайта тұрады, саптағы өз орнын табады;</w:t>
      </w:r>
    </w:p>
    <w:p>
      <w:pPr>
        <w:spacing w:after="0"/>
        <w:ind w:left="0"/>
        <w:jc w:val="both"/>
      </w:pPr>
      <w:r>
        <w:rPr>
          <w:rFonts w:ascii="Times New Roman"/>
          <w:b w:val="false"/>
          <w:i w:val="false"/>
          <w:color w:val="000000"/>
          <w:sz w:val="28"/>
        </w:rPr>
        <w:t>
      денені жалпы дамытушы жаттығуларды орындағанда қажетті бастапқы қалыпты қабылдайды, жаттығулардың орындалу ретін сақтайды;</w:t>
      </w:r>
    </w:p>
    <w:p>
      <w:pPr>
        <w:spacing w:after="0"/>
        <w:ind w:left="0"/>
        <w:jc w:val="both"/>
      </w:pPr>
      <w:r>
        <w:rPr>
          <w:rFonts w:ascii="Times New Roman"/>
          <w:b w:val="false"/>
          <w:i w:val="false"/>
          <w:color w:val="000000"/>
          <w:sz w:val="28"/>
        </w:rPr>
        <w:t>
      биік емес төбеден сырғанайды, бір-бірін сырғанатады;</w:t>
      </w:r>
    </w:p>
    <w:p>
      <w:pPr>
        <w:spacing w:after="0"/>
        <w:ind w:left="0"/>
        <w:jc w:val="both"/>
      </w:pPr>
      <w:r>
        <w:rPr>
          <w:rFonts w:ascii="Times New Roman"/>
          <w:b w:val="false"/>
          <w:i w:val="false"/>
          <w:color w:val="000000"/>
          <w:sz w:val="28"/>
        </w:rPr>
        <w:t>
      үш дөңгелекті велосипед тебе алады;</w:t>
      </w:r>
    </w:p>
    <w:p>
      <w:pPr>
        <w:spacing w:after="0"/>
        <w:ind w:left="0"/>
        <w:jc w:val="both"/>
      </w:pPr>
      <w:r>
        <w:rPr>
          <w:rFonts w:ascii="Times New Roman"/>
          <w:b w:val="false"/>
          <w:i w:val="false"/>
          <w:color w:val="000000"/>
          <w:sz w:val="28"/>
        </w:rPr>
        <w:t>
      суға түседі, суда ойнайды;</w:t>
      </w:r>
    </w:p>
    <w:p>
      <w:pPr>
        <w:spacing w:after="0"/>
        <w:ind w:left="0"/>
        <w:jc w:val="both"/>
      </w:pPr>
      <w:r>
        <w:rPr>
          <w:rFonts w:ascii="Times New Roman"/>
          <w:b w:val="false"/>
          <w:i w:val="false"/>
          <w:color w:val="000000"/>
          <w:sz w:val="28"/>
        </w:rPr>
        <w:t>
      мәдени-гигиеналық дағдыларды орындауда дербестік танытады.</w:t>
      </w:r>
    </w:p>
    <w:bookmarkStart w:name="z124" w:id="121"/>
    <w:p>
      <w:pPr>
        <w:spacing w:after="0"/>
        <w:ind w:left="0"/>
        <w:jc w:val="left"/>
      </w:pPr>
      <w:r>
        <w:rPr>
          <w:rFonts w:ascii="Times New Roman"/>
          <w:b/>
          <w:i w:val="false"/>
          <w:color w:val="000000"/>
        </w:rPr>
        <w:t xml:space="preserve"> 4-параграф. "Қатынас" білім беру саласы</w:t>
      </w:r>
    </w:p>
    <w:bookmarkEnd w:id="121"/>
    <w:bookmarkStart w:name="z125" w:id="122"/>
    <w:p>
      <w:pPr>
        <w:spacing w:after="0"/>
        <w:ind w:left="0"/>
        <w:jc w:val="both"/>
      </w:pPr>
      <w:r>
        <w:rPr>
          <w:rFonts w:ascii="Times New Roman"/>
          <w:b w:val="false"/>
          <w:i w:val="false"/>
          <w:color w:val="000000"/>
          <w:sz w:val="28"/>
        </w:rPr>
        <w:t>
      85.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bookmarkEnd w:id="122"/>
    <w:bookmarkStart w:name="z126" w:id="123"/>
    <w:p>
      <w:pPr>
        <w:spacing w:after="0"/>
        <w:ind w:left="0"/>
        <w:jc w:val="both"/>
      </w:pPr>
      <w:r>
        <w:rPr>
          <w:rFonts w:ascii="Times New Roman"/>
          <w:b w:val="false"/>
          <w:i w:val="false"/>
          <w:color w:val="000000"/>
          <w:sz w:val="28"/>
        </w:rPr>
        <w:t>
      86.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bookmarkEnd w:id="123"/>
    <w:bookmarkStart w:name="z127" w:id="124"/>
    <w:p>
      <w:pPr>
        <w:spacing w:after="0"/>
        <w:ind w:left="0"/>
        <w:jc w:val="both"/>
      </w:pPr>
      <w:r>
        <w:rPr>
          <w:rFonts w:ascii="Times New Roman"/>
          <w:b w:val="false"/>
          <w:i w:val="false"/>
          <w:color w:val="000000"/>
          <w:sz w:val="28"/>
        </w:rPr>
        <w:t>
      87. Міндеттері:</w:t>
      </w:r>
    </w:p>
    <w:bookmarkEnd w:id="124"/>
    <w:p>
      <w:pPr>
        <w:spacing w:after="0"/>
        <w:ind w:left="0"/>
        <w:jc w:val="both"/>
      </w:pPr>
      <w:r>
        <w:rPr>
          <w:rFonts w:ascii="Times New Roman"/>
          <w:b w:val="false"/>
          <w:i w:val="false"/>
          <w:color w:val="000000"/>
          <w:sz w:val="28"/>
        </w:rPr>
        <w:t>
      – өздігінен сөйлеуге сұранысын қалыптастыру;</w:t>
      </w:r>
    </w:p>
    <w:p>
      <w:pPr>
        <w:spacing w:after="0"/>
        <w:ind w:left="0"/>
        <w:jc w:val="both"/>
      </w:pPr>
      <w:r>
        <w:rPr>
          <w:rFonts w:ascii="Times New Roman"/>
          <w:b w:val="false"/>
          <w:i w:val="false"/>
          <w:color w:val="000000"/>
          <w:sz w:val="28"/>
        </w:rPr>
        <w:t>
      – балалардың іс-әрекетінің түрлі нысандары мен түрлерінде ауызша сөйлеуін дамыту;</w:t>
      </w:r>
    </w:p>
    <w:p>
      <w:pPr>
        <w:spacing w:after="0"/>
        <w:ind w:left="0"/>
        <w:jc w:val="both"/>
      </w:pPr>
      <w:r>
        <w:rPr>
          <w:rFonts w:ascii="Times New Roman"/>
          <w:b w:val="false"/>
          <w:i w:val="false"/>
          <w:color w:val="000000"/>
          <w:sz w:val="28"/>
        </w:rPr>
        <w:t>
      – әдеби тілде сөйлеуін дамыту;</w:t>
      </w:r>
    </w:p>
    <w:p>
      <w:pPr>
        <w:spacing w:after="0"/>
        <w:ind w:left="0"/>
        <w:jc w:val="both"/>
      </w:pPr>
      <w:r>
        <w:rPr>
          <w:rFonts w:ascii="Times New Roman"/>
          <w:b w:val="false"/>
          <w:i w:val="false"/>
          <w:color w:val="000000"/>
          <w:sz w:val="28"/>
        </w:rPr>
        <w:t>
      – дидактикалық және дамытушы ойындар мен жаттығуларды қолдану арқылы сөздік қорын байыту;</w:t>
      </w:r>
    </w:p>
    <w:p>
      <w:pPr>
        <w:spacing w:after="0"/>
        <w:ind w:left="0"/>
        <w:jc w:val="both"/>
      </w:pPr>
      <w:r>
        <w:rPr>
          <w:rFonts w:ascii="Times New Roman"/>
          <w:b w:val="false"/>
          <w:i w:val="false"/>
          <w:color w:val="000000"/>
          <w:sz w:val="28"/>
        </w:rPr>
        <w:t>
      – сөз өнеріне баулу;</w:t>
      </w:r>
    </w:p>
    <w:p>
      <w:pPr>
        <w:spacing w:after="0"/>
        <w:ind w:left="0"/>
        <w:jc w:val="both"/>
      </w:pPr>
      <w:r>
        <w:rPr>
          <w:rFonts w:ascii="Times New Roman"/>
          <w:b w:val="false"/>
          <w:i w:val="false"/>
          <w:color w:val="000000"/>
          <w:sz w:val="28"/>
        </w:rPr>
        <w:t xml:space="preserve">
      – Қазақстан халықтарының салт-дәстүрлерімен, мәдениетімен таныстыру; </w:t>
      </w:r>
    </w:p>
    <w:p>
      <w:pPr>
        <w:spacing w:after="0"/>
        <w:ind w:left="0"/>
        <w:jc w:val="both"/>
      </w:pPr>
      <w:r>
        <w:rPr>
          <w:rFonts w:ascii="Times New Roman"/>
          <w:b w:val="false"/>
          <w:i w:val="false"/>
          <w:color w:val="000000"/>
          <w:sz w:val="28"/>
        </w:rPr>
        <w:t>
      – қарым-қатынас мәдениетіне, көркем қабылдау мен эстетикалық талғамға тәрбиелеу.</w:t>
      </w:r>
    </w:p>
    <w:bookmarkStart w:name="z128" w:id="125"/>
    <w:p>
      <w:pPr>
        <w:spacing w:after="0"/>
        <w:ind w:left="0"/>
        <w:jc w:val="left"/>
      </w:pPr>
      <w:r>
        <w:rPr>
          <w:rFonts w:ascii="Times New Roman"/>
          <w:b/>
          <w:i w:val="false"/>
          <w:color w:val="000000"/>
        </w:rPr>
        <w:t xml:space="preserve"> 5-параграф. І жартыжылдық</w:t>
      </w:r>
    </w:p>
    <w:bookmarkEnd w:id="125"/>
    <w:bookmarkStart w:name="z129" w:id="126"/>
    <w:p>
      <w:pPr>
        <w:spacing w:after="0"/>
        <w:ind w:left="0"/>
        <w:jc w:val="both"/>
      </w:pPr>
      <w:r>
        <w:rPr>
          <w:rFonts w:ascii="Times New Roman"/>
          <w:b w:val="false"/>
          <w:i w:val="false"/>
          <w:color w:val="000000"/>
          <w:sz w:val="28"/>
        </w:rPr>
        <w:t xml:space="preserve">
      88. Сөйлеуді дамыту. </w:t>
      </w:r>
    </w:p>
    <w:bookmarkEnd w:id="126"/>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Дағдыларды қалыптастыру:</w:t>
      </w:r>
    </w:p>
    <w:p>
      <w:pPr>
        <w:spacing w:after="0"/>
        <w:ind w:left="0"/>
        <w:jc w:val="both"/>
      </w:pPr>
      <w:r>
        <w:rPr>
          <w:rFonts w:ascii="Times New Roman"/>
          <w:b w:val="false"/>
          <w:i w:val="false"/>
          <w:color w:val="000000"/>
          <w:sz w:val="28"/>
        </w:rPr>
        <w:t>
      дауысты (а, ә, е, о, ұ) және кейбір дауыссыз (п-б, к-қ, т-д, ж-ш, с-з) дыбыстарды айта білу;</w:t>
      </w:r>
    </w:p>
    <w:p>
      <w:pPr>
        <w:spacing w:after="0"/>
        <w:ind w:left="0"/>
        <w:jc w:val="both"/>
      </w:pPr>
      <w:r>
        <w:rPr>
          <w:rFonts w:ascii="Times New Roman"/>
          <w:b w:val="false"/>
          <w:i w:val="false"/>
          <w:color w:val="000000"/>
          <w:sz w:val="28"/>
        </w:rPr>
        <w:t>
      2) дыбыстардың артикуляциясын нақтылау және бекіту;</w:t>
      </w:r>
    </w:p>
    <w:p>
      <w:pPr>
        <w:spacing w:after="0"/>
        <w:ind w:left="0"/>
        <w:jc w:val="both"/>
      </w:pPr>
      <w:r>
        <w:rPr>
          <w:rFonts w:ascii="Times New Roman"/>
          <w:b w:val="false"/>
          <w:i w:val="false"/>
          <w:color w:val="000000"/>
          <w:sz w:val="28"/>
        </w:rPr>
        <w:t>
      3) артикуляциялық аппаратты дамыту.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ойын мен ойын жаттығулары арқылы сөздік қорын кеңейту;</w:t>
      </w:r>
    </w:p>
    <w:p>
      <w:pPr>
        <w:spacing w:after="0"/>
        <w:ind w:left="0"/>
        <w:jc w:val="both"/>
      </w:pPr>
      <w:r>
        <w:rPr>
          <w:rFonts w:ascii="Times New Roman"/>
          <w:b w:val="false"/>
          <w:i w:val="false"/>
          <w:color w:val="000000"/>
          <w:sz w:val="28"/>
        </w:rPr>
        <w:t>
      2) заттардың бөлшектерін ажыратуға және атауға үйрету;</w:t>
      </w:r>
    </w:p>
    <w:p>
      <w:pPr>
        <w:spacing w:after="0"/>
        <w:ind w:left="0"/>
        <w:jc w:val="both"/>
      </w:pPr>
      <w:r>
        <w:rPr>
          <w:rFonts w:ascii="Times New Roman"/>
          <w:b w:val="false"/>
          <w:i w:val="false"/>
          <w:color w:val="000000"/>
          <w:sz w:val="28"/>
        </w:rPr>
        <w:t>
      3) балалардың сөйлеу тілін заттардың қасиеті мен сапасын білдіретін сөздермен байыту;</w:t>
      </w:r>
    </w:p>
    <w:p>
      <w:pPr>
        <w:spacing w:after="0"/>
        <w:ind w:left="0"/>
        <w:jc w:val="both"/>
      </w:pPr>
      <w:r>
        <w:rPr>
          <w:rFonts w:ascii="Times New Roman"/>
          <w:b w:val="false"/>
          <w:i w:val="false"/>
          <w:color w:val="000000"/>
          <w:sz w:val="28"/>
        </w:rPr>
        <w:t>
      4) жалпы белгілері бойынша заттарды топтастыру (ойыншықтар, киімдер, аяқкиімдер, ыдыстар, жиһаздар).</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xml:space="preserve">
      1) сөздерді жіктелуіне, септелуіне қарай байланыстыру, </w:t>
      </w:r>
    </w:p>
    <w:p>
      <w:pPr>
        <w:spacing w:after="0"/>
        <w:ind w:left="0"/>
        <w:jc w:val="both"/>
      </w:pPr>
      <w:r>
        <w:rPr>
          <w:rFonts w:ascii="Times New Roman"/>
          <w:b w:val="false"/>
          <w:i w:val="false"/>
          <w:color w:val="000000"/>
          <w:sz w:val="28"/>
        </w:rPr>
        <w:t>
      2) зат есімдерді үстінде, астында, артында, жанында тәрізді көмекші сөздермен бірге қолдану;</w:t>
      </w:r>
    </w:p>
    <w:p>
      <w:pPr>
        <w:spacing w:after="0"/>
        <w:ind w:left="0"/>
        <w:jc w:val="both"/>
      </w:pPr>
      <w:r>
        <w:rPr>
          <w:rFonts w:ascii="Times New Roman"/>
          <w:b w:val="false"/>
          <w:i w:val="false"/>
          <w:color w:val="000000"/>
          <w:sz w:val="28"/>
        </w:rPr>
        <w:t>
      3) сөйлеуде зат есімдерді жекеше, көпше түрде қолдану.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суреттерді, заттарды қарастыруда, тірі және өлі табиғат нысандарын бақылау кезінде байланыстырып сөйлеу;</w:t>
      </w:r>
    </w:p>
    <w:p>
      <w:pPr>
        <w:spacing w:after="0"/>
        <w:ind w:left="0"/>
        <w:jc w:val="both"/>
      </w:pPr>
      <w:r>
        <w:rPr>
          <w:rFonts w:ascii="Times New Roman"/>
          <w:b w:val="false"/>
          <w:i w:val="false"/>
          <w:color w:val="000000"/>
          <w:sz w:val="28"/>
        </w:rPr>
        <w:t>
      2) шағын тақпақтар мен өлеңдерді жаттау;</w:t>
      </w:r>
    </w:p>
    <w:p>
      <w:pPr>
        <w:spacing w:after="0"/>
        <w:ind w:left="0"/>
        <w:jc w:val="both"/>
      </w:pPr>
      <w:r>
        <w:rPr>
          <w:rFonts w:ascii="Times New Roman"/>
          <w:b w:val="false"/>
          <w:i w:val="false"/>
          <w:color w:val="000000"/>
          <w:sz w:val="28"/>
        </w:rPr>
        <w:t>
      3) ересектердің сөзін тыңдау және түсіну;</w:t>
      </w:r>
    </w:p>
    <w:p>
      <w:pPr>
        <w:spacing w:after="0"/>
        <w:ind w:left="0"/>
        <w:jc w:val="both"/>
      </w:pPr>
      <w:r>
        <w:rPr>
          <w:rFonts w:ascii="Times New Roman"/>
          <w:b w:val="false"/>
          <w:i w:val="false"/>
          <w:color w:val="000000"/>
          <w:sz w:val="28"/>
        </w:rPr>
        <w:t>
      4) сөйлеу әдебінің сәйкес түрлерін дұрыс қолдану;</w:t>
      </w:r>
    </w:p>
    <w:p>
      <w:pPr>
        <w:spacing w:after="0"/>
        <w:ind w:left="0"/>
        <w:jc w:val="both"/>
      </w:pPr>
      <w:r>
        <w:rPr>
          <w:rFonts w:ascii="Times New Roman"/>
          <w:b w:val="false"/>
          <w:i w:val="false"/>
          <w:color w:val="000000"/>
          <w:sz w:val="28"/>
        </w:rPr>
        <w:t>
      5) ересектермен әңгімелесу кезінде берілген сұрақтарды тыңдау және түсіне білу;</w:t>
      </w:r>
    </w:p>
    <w:p>
      <w:pPr>
        <w:spacing w:after="0"/>
        <w:ind w:left="0"/>
        <w:jc w:val="both"/>
      </w:pPr>
      <w:r>
        <w:rPr>
          <w:rFonts w:ascii="Times New Roman"/>
          <w:b w:val="false"/>
          <w:i w:val="false"/>
          <w:color w:val="000000"/>
          <w:sz w:val="28"/>
        </w:rPr>
        <w:t>
      6) кейіпкерлерді сипаттау үшін дауыс ырғағының мәнерлі қарапайым тәсілдерін қолдану;</w:t>
      </w:r>
    </w:p>
    <w:p>
      <w:pPr>
        <w:spacing w:after="0"/>
        <w:ind w:left="0"/>
        <w:jc w:val="both"/>
      </w:pPr>
      <w:r>
        <w:rPr>
          <w:rFonts w:ascii="Times New Roman"/>
          <w:b w:val="false"/>
          <w:i w:val="false"/>
          <w:color w:val="000000"/>
          <w:sz w:val="28"/>
        </w:rPr>
        <w:t>
      7) сөз және сөз ұйқастарына құрылған ойындарға қызығушылыққа, назар аударуға тәрбиелеу;</w:t>
      </w:r>
    </w:p>
    <w:p>
      <w:pPr>
        <w:spacing w:after="0"/>
        <w:ind w:left="0"/>
        <w:jc w:val="both"/>
      </w:pPr>
      <w:r>
        <w:rPr>
          <w:rFonts w:ascii="Times New Roman"/>
          <w:b w:val="false"/>
          <w:i w:val="false"/>
          <w:color w:val="000000"/>
          <w:sz w:val="28"/>
        </w:rPr>
        <w:t>
      8) таныс ертегілерді ойнауға және сахналауға ынталандыру, қызығушылығын ояту.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дауысты және дауыссыз дыбыстарды анық айтады;</w:t>
      </w:r>
    </w:p>
    <w:p>
      <w:pPr>
        <w:spacing w:after="0"/>
        <w:ind w:left="0"/>
        <w:jc w:val="both"/>
      </w:pPr>
      <w:r>
        <w:rPr>
          <w:rFonts w:ascii="Times New Roman"/>
          <w:b w:val="false"/>
          <w:i w:val="false"/>
          <w:color w:val="000000"/>
          <w:sz w:val="28"/>
        </w:rPr>
        <w:t>
      дұрыс сөйлеу қарқынына ие;</w:t>
      </w:r>
    </w:p>
    <w:p>
      <w:pPr>
        <w:spacing w:after="0"/>
        <w:ind w:left="0"/>
        <w:jc w:val="both"/>
      </w:pPr>
      <w:r>
        <w:rPr>
          <w:rFonts w:ascii="Times New Roman"/>
          <w:b w:val="false"/>
          <w:i w:val="false"/>
          <w:color w:val="000000"/>
          <w:sz w:val="28"/>
        </w:rPr>
        <w:t>
      қоршаған ортаға қатысты түрлі сұрақтарға жауап береді;</w:t>
      </w:r>
    </w:p>
    <w:p>
      <w:pPr>
        <w:spacing w:after="0"/>
        <w:ind w:left="0"/>
        <w:jc w:val="both"/>
      </w:pPr>
      <w:r>
        <w:rPr>
          <w:rFonts w:ascii="Times New Roman"/>
          <w:b w:val="false"/>
          <w:i w:val="false"/>
          <w:color w:val="000000"/>
          <w:sz w:val="28"/>
        </w:rPr>
        <w:t>
      барлық сөз таптарын қолданады;</w:t>
      </w:r>
    </w:p>
    <w:p>
      <w:pPr>
        <w:spacing w:after="0"/>
        <w:ind w:left="0"/>
        <w:jc w:val="both"/>
      </w:pPr>
      <w:r>
        <w:rPr>
          <w:rFonts w:ascii="Times New Roman"/>
          <w:b w:val="false"/>
          <w:i w:val="false"/>
          <w:color w:val="000000"/>
          <w:sz w:val="28"/>
        </w:rPr>
        <w:t>
      қажетті сөздер мен сөз тіркестерін қолданады;</w:t>
      </w:r>
    </w:p>
    <w:p>
      <w:pPr>
        <w:spacing w:after="0"/>
        <w:ind w:left="0"/>
        <w:jc w:val="both"/>
      </w:pPr>
      <w:r>
        <w:rPr>
          <w:rFonts w:ascii="Times New Roman"/>
          <w:b w:val="false"/>
          <w:i w:val="false"/>
          <w:color w:val="000000"/>
          <w:sz w:val="28"/>
        </w:rPr>
        <w:t>
      сөздерді жекеше, көпше түрде және септік жалғауларын қолданады.</w:t>
      </w:r>
    </w:p>
    <w:bookmarkStart w:name="z130" w:id="127"/>
    <w:p>
      <w:pPr>
        <w:spacing w:after="0"/>
        <w:ind w:left="0"/>
        <w:jc w:val="both"/>
      </w:pPr>
      <w:r>
        <w:rPr>
          <w:rFonts w:ascii="Times New Roman"/>
          <w:b w:val="false"/>
          <w:i w:val="false"/>
          <w:color w:val="000000"/>
          <w:sz w:val="28"/>
        </w:rPr>
        <w:t xml:space="preserve">
      89. Көркем әдебиет. </w:t>
      </w:r>
    </w:p>
    <w:bookmarkEnd w:id="127"/>
    <w:p>
      <w:pPr>
        <w:spacing w:after="0"/>
        <w:ind w:left="0"/>
        <w:jc w:val="both"/>
      </w:pPr>
      <w:r>
        <w:rPr>
          <w:rFonts w:ascii="Times New Roman"/>
          <w:b w:val="false"/>
          <w:i w:val="false"/>
          <w:color w:val="000000"/>
          <w:sz w:val="28"/>
        </w:rPr>
        <w:t>
      Оқу, әңгімелеу.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ертегілердің мазмұнын түсінуге, тыңдауға, бейнелі сөздерді есте сақтауға;</w:t>
      </w:r>
    </w:p>
    <w:p>
      <w:pPr>
        <w:spacing w:after="0"/>
        <w:ind w:left="0"/>
        <w:jc w:val="both"/>
      </w:pPr>
      <w:r>
        <w:rPr>
          <w:rFonts w:ascii="Times New Roman"/>
          <w:b w:val="false"/>
          <w:i w:val="false"/>
          <w:color w:val="000000"/>
          <w:sz w:val="28"/>
        </w:rPr>
        <w:t>
      2) кейіпкерлерді ойнағанда мінез-құлқын бере білуге, интонациясын қабылдауға;</w:t>
      </w:r>
    </w:p>
    <w:p>
      <w:pPr>
        <w:spacing w:after="0"/>
        <w:ind w:left="0"/>
        <w:jc w:val="both"/>
      </w:pPr>
      <w:r>
        <w:rPr>
          <w:rFonts w:ascii="Times New Roman"/>
          <w:b w:val="false"/>
          <w:i w:val="false"/>
          <w:color w:val="000000"/>
          <w:sz w:val="28"/>
        </w:rPr>
        <w:t>
      3) тақпақтарды, өлеңдерді мағыналы, асықпай және дыбыстарды анық айтуға;</w:t>
      </w:r>
    </w:p>
    <w:p>
      <w:pPr>
        <w:spacing w:after="0"/>
        <w:ind w:left="0"/>
        <w:jc w:val="both"/>
      </w:pPr>
      <w:r>
        <w:rPr>
          <w:rFonts w:ascii="Times New Roman"/>
          <w:b w:val="false"/>
          <w:i w:val="false"/>
          <w:color w:val="000000"/>
          <w:sz w:val="28"/>
        </w:rPr>
        <w:t>
      4) кейіпкерге, оқиғаларға өзінің көзқарасын білдіруге баулу.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әдеби шығармалардың мазмұнын тыңдайды және түсінеді;</w:t>
      </w:r>
    </w:p>
    <w:p>
      <w:pPr>
        <w:spacing w:after="0"/>
        <w:ind w:left="0"/>
        <w:jc w:val="both"/>
      </w:pPr>
      <w:r>
        <w:rPr>
          <w:rFonts w:ascii="Times New Roman"/>
          <w:b w:val="false"/>
          <w:i w:val="false"/>
          <w:color w:val="000000"/>
          <w:sz w:val="28"/>
        </w:rPr>
        <w:t>
      бейнелі сөздерді қолданады;</w:t>
      </w:r>
    </w:p>
    <w:p>
      <w:pPr>
        <w:spacing w:after="0"/>
        <w:ind w:left="0"/>
        <w:jc w:val="both"/>
      </w:pPr>
      <w:r>
        <w:rPr>
          <w:rFonts w:ascii="Times New Roman"/>
          <w:b w:val="false"/>
          <w:i w:val="false"/>
          <w:color w:val="000000"/>
          <w:sz w:val="28"/>
        </w:rPr>
        <w:t>
      таныс ертегілерді сахналауға қатысады;</w:t>
      </w:r>
    </w:p>
    <w:p>
      <w:pPr>
        <w:spacing w:after="0"/>
        <w:ind w:left="0"/>
        <w:jc w:val="both"/>
      </w:pPr>
      <w:r>
        <w:rPr>
          <w:rFonts w:ascii="Times New Roman"/>
          <w:b w:val="false"/>
          <w:i w:val="false"/>
          <w:color w:val="000000"/>
          <w:sz w:val="28"/>
        </w:rPr>
        <w:t>
      әдеби шығарма кейіпкерлерінің дауыс ырғағы мен мәнерлігін сақтайды;</w:t>
      </w:r>
    </w:p>
    <w:p>
      <w:pPr>
        <w:spacing w:after="0"/>
        <w:ind w:left="0"/>
        <w:jc w:val="both"/>
      </w:pPr>
      <w:r>
        <w:rPr>
          <w:rFonts w:ascii="Times New Roman"/>
          <w:b w:val="false"/>
          <w:i w:val="false"/>
          <w:color w:val="000000"/>
          <w:sz w:val="28"/>
        </w:rPr>
        <w:t>
      – сюжетті эмоционалды қабылдайды, кейіпкерлерге жанашырлық танытады;</w:t>
      </w:r>
    </w:p>
    <w:p>
      <w:pPr>
        <w:spacing w:after="0"/>
        <w:ind w:left="0"/>
        <w:jc w:val="both"/>
      </w:pPr>
      <w:r>
        <w:rPr>
          <w:rFonts w:ascii="Times New Roman"/>
          <w:b w:val="false"/>
          <w:i w:val="false"/>
          <w:color w:val="000000"/>
          <w:sz w:val="28"/>
        </w:rPr>
        <w:t>
      – тақпақтарды, өлеңдерді мәнерлеп оқиды.</w:t>
      </w:r>
    </w:p>
    <w:bookmarkStart w:name="z131" w:id="128"/>
    <w:p>
      <w:pPr>
        <w:spacing w:after="0"/>
        <w:ind w:left="0"/>
        <w:jc w:val="both"/>
      </w:pPr>
      <w:r>
        <w:rPr>
          <w:rFonts w:ascii="Times New Roman"/>
          <w:b w:val="false"/>
          <w:i w:val="false"/>
          <w:color w:val="000000"/>
          <w:sz w:val="28"/>
        </w:rPr>
        <w:t xml:space="preserve">
      90. Орыс тілі. </w:t>
      </w:r>
    </w:p>
    <w:bookmarkEnd w:id="128"/>
    <w:p>
      <w:pPr>
        <w:spacing w:after="0"/>
        <w:ind w:left="0"/>
        <w:jc w:val="both"/>
      </w:pPr>
      <w:r>
        <w:rPr>
          <w:rFonts w:ascii="Times New Roman"/>
          <w:b w:val="false"/>
          <w:i w:val="false"/>
          <w:color w:val="000000"/>
          <w:sz w:val="28"/>
        </w:rPr>
        <w:t>
      Тілдің дыбыстық мәдениеті.</w:t>
      </w:r>
    </w:p>
    <w:p>
      <w:pPr>
        <w:spacing w:after="0"/>
        <w:ind w:left="0"/>
        <w:jc w:val="both"/>
      </w:pPr>
      <w:r>
        <w:rPr>
          <w:rFonts w:ascii="Times New Roman"/>
          <w:b w:val="false"/>
          <w:i w:val="false"/>
          <w:color w:val="000000"/>
          <w:sz w:val="28"/>
        </w:rPr>
        <w:t>
      Балаларды орыс тіліндегі сөйлеуді тыңдауға, есте сақтауға және дұрыс айтуға үйрету. Артикуляциялық аппаратты дамыту. Орыс тіліндегі дауысты дыбыстарды айтуды үйрету: а, о, у, е, и, ы, е, ю, я.</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ойыншықтардың, кейбір тұрмыстық заттардың, көкөністер мен жемістердің, жануарлардың атауларын түсінуді және қабылдауды;</w:t>
      </w:r>
    </w:p>
    <w:p>
      <w:pPr>
        <w:spacing w:after="0"/>
        <w:ind w:left="0"/>
        <w:jc w:val="both"/>
      </w:pPr>
      <w:r>
        <w:rPr>
          <w:rFonts w:ascii="Times New Roman"/>
          <w:b w:val="false"/>
          <w:i w:val="false"/>
          <w:color w:val="000000"/>
          <w:sz w:val="28"/>
        </w:rPr>
        <w:t>
      2) тәрбиешінің өтінішін орындауды, балалардың сөздік қорын одан әрі кеңейтуді және орыс тіліндегі сөздердің дұрыс айтылуын;</w:t>
      </w:r>
    </w:p>
    <w:p>
      <w:pPr>
        <w:spacing w:after="0"/>
        <w:ind w:left="0"/>
        <w:jc w:val="both"/>
      </w:pPr>
      <w:r>
        <w:rPr>
          <w:rFonts w:ascii="Times New Roman"/>
          <w:b w:val="false"/>
          <w:i w:val="false"/>
          <w:color w:val="000000"/>
          <w:sz w:val="28"/>
        </w:rPr>
        <w:t>
      3) жақын ортадағы кейбір заттарды атай білуді қалыптастыру.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Заттардың көлемін, түсін, олармен әрекет жасауды білдіретін сөздерді үйрету, сөз тіркестерін түсіну және оларды байланыстыру әдісімен (зат есім және сын есім, зат есім және етістік) құрастыруды үйрету.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Жай сөйлемдерді:</w:t>
      </w:r>
    </w:p>
    <w:p>
      <w:pPr>
        <w:spacing w:after="0"/>
        <w:ind w:left="0"/>
        <w:jc w:val="both"/>
      </w:pPr>
      <w:r>
        <w:rPr>
          <w:rFonts w:ascii="Times New Roman"/>
          <w:b w:val="false"/>
          <w:i w:val="false"/>
          <w:color w:val="000000"/>
          <w:sz w:val="28"/>
        </w:rPr>
        <w:t>
      1) қарапайым сұрақтарды түсіну және оларға қысқа сөйлем түрінде дұрыс жауап берумен;</w:t>
      </w:r>
    </w:p>
    <w:p>
      <w:pPr>
        <w:spacing w:after="0"/>
        <w:ind w:left="0"/>
        <w:jc w:val="both"/>
      </w:pPr>
      <w:r>
        <w:rPr>
          <w:rFonts w:ascii="Times New Roman"/>
          <w:b w:val="false"/>
          <w:i w:val="false"/>
          <w:color w:val="000000"/>
          <w:sz w:val="28"/>
        </w:rPr>
        <w:t>
      2) балалардың қысқа тақпақтар мен әндерді есте сақтауы жолымен құрастыру.</w:t>
      </w:r>
    </w:p>
    <w:p>
      <w:pPr>
        <w:spacing w:after="0"/>
        <w:ind w:left="0"/>
        <w:jc w:val="both"/>
      </w:pPr>
      <w:r>
        <w:rPr>
          <w:rFonts w:ascii="Times New Roman"/>
          <w:b w:val="false"/>
          <w:i w:val="false"/>
          <w:color w:val="000000"/>
          <w:sz w:val="28"/>
        </w:rPr>
        <w:t>
      Байланыстырып сөйлеуді және сөйлеу кезінде сөздерге дұрыс екпін қоя білуді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орыс тілінің дауысты дыбыстарын дұрыс айта алады: а, о, у, е, и, ы, э, ю, я;</w:t>
      </w:r>
    </w:p>
    <w:p>
      <w:pPr>
        <w:spacing w:after="0"/>
        <w:ind w:left="0"/>
        <w:jc w:val="both"/>
      </w:pPr>
      <w:r>
        <w:rPr>
          <w:rFonts w:ascii="Times New Roman"/>
          <w:b w:val="false"/>
          <w:i w:val="false"/>
          <w:color w:val="000000"/>
          <w:sz w:val="28"/>
        </w:rPr>
        <w:t>
      – айтылған сөзді тыңдайды және түсінеді;</w:t>
      </w:r>
    </w:p>
    <w:p>
      <w:pPr>
        <w:spacing w:after="0"/>
        <w:ind w:left="0"/>
        <w:jc w:val="both"/>
      </w:pPr>
      <w:r>
        <w:rPr>
          <w:rFonts w:ascii="Times New Roman"/>
          <w:b w:val="false"/>
          <w:i w:val="false"/>
          <w:color w:val="000000"/>
          <w:sz w:val="28"/>
        </w:rPr>
        <w:t>
      – жай сөйлемдерді құрастыра алады;</w:t>
      </w:r>
    </w:p>
    <w:p>
      <w:pPr>
        <w:spacing w:after="0"/>
        <w:ind w:left="0"/>
        <w:jc w:val="both"/>
      </w:pPr>
      <w:r>
        <w:rPr>
          <w:rFonts w:ascii="Times New Roman"/>
          <w:b w:val="false"/>
          <w:i w:val="false"/>
          <w:color w:val="000000"/>
          <w:sz w:val="28"/>
        </w:rPr>
        <w:t>
      – сөйлеу тілінде зат есімдерді жекеше және көпше түрде қолданады;</w:t>
      </w:r>
    </w:p>
    <w:p>
      <w:pPr>
        <w:spacing w:after="0"/>
        <w:ind w:left="0"/>
        <w:jc w:val="both"/>
      </w:pPr>
      <w:r>
        <w:rPr>
          <w:rFonts w:ascii="Times New Roman"/>
          <w:b w:val="false"/>
          <w:i w:val="false"/>
          <w:color w:val="000000"/>
          <w:sz w:val="28"/>
        </w:rPr>
        <w:t>
      – ертегілерді ойын түрінде көрсету кезінде қажетті сөздер мен сөз тіркестерін қолданады;</w:t>
      </w:r>
    </w:p>
    <w:p>
      <w:pPr>
        <w:spacing w:after="0"/>
        <w:ind w:left="0"/>
        <w:jc w:val="both"/>
      </w:pPr>
      <w:r>
        <w:rPr>
          <w:rFonts w:ascii="Times New Roman"/>
          <w:b w:val="false"/>
          <w:i w:val="false"/>
          <w:color w:val="000000"/>
          <w:sz w:val="28"/>
        </w:rPr>
        <w:t>
      – бейнелі сөздерді тыңдайды, түсінеді, есте сақтайды;</w:t>
      </w:r>
    </w:p>
    <w:p>
      <w:pPr>
        <w:spacing w:after="0"/>
        <w:ind w:left="0"/>
        <w:jc w:val="both"/>
      </w:pPr>
      <w:r>
        <w:rPr>
          <w:rFonts w:ascii="Times New Roman"/>
          <w:b w:val="false"/>
          <w:i w:val="false"/>
          <w:color w:val="000000"/>
          <w:sz w:val="28"/>
        </w:rPr>
        <w:t>
      – ересектердің көмегімен шағын тақпақтар мен өлеңдерді жатқа айтады, мазмұнына өзінің көзқарасын жеткізе алады;</w:t>
      </w:r>
    </w:p>
    <w:p>
      <w:pPr>
        <w:spacing w:after="0"/>
        <w:ind w:left="0"/>
        <w:jc w:val="both"/>
      </w:pPr>
      <w:r>
        <w:rPr>
          <w:rFonts w:ascii="Times New Roman"/>
          <w:b w:val="false"/>
          <w:i w:val="false"/>
          <w:color w:val="000000"/>
          <w:sz w:val="28"/>
        </w:rPr>
        <w:t>
      –заттардың сапасын, белгілерін, айырмашылықтарын орыс тілінде айта біледі;</w:t>
      </w:r>
    </w:p>
    <w:p>
      <w:pPr>
        <w:spacing w:after="0"/>
        <w:ind w:left="0"/>
        <w:jc w:val="both"/>
      </w:pPr>
      <w:r>
        <w:rPr>
          <w:rFonts w:ascii="Times New Roman"/>
          <w:b w:val="false"/>
          <w:i w:val="false"/>
          <w:color w:val="000000"/>
          <w:sz w:val="28"/>
        </w:rPr>
        <w:t>
      – қарапайым сұрақтарды түсінеді және оларға орыс тілінде қысқа сөйлемдермен дұрыс жауап бере алады.</w:t>
      </w:r>
    </w:p>
    <w:bookmarkStart w:name="z132" w:id="129"/>
    <w:p>
      <w:pPr>
        <w:spacing w:after="0"/>
        <w:ind w:left="0"/>
        <w:jc w:val="left"/>
      </w:pPr>
      <w:r>
        <w:rPr>
          <w:rFonts w:ascii="Times New Roman"/>
          <w:b/>
          <w:i w:val="false"/>
          <w:color w:val="000000"/>
        </w:rPr>
        <w:t xml:space="preserve"> 6-параграф. ІІ жартыжылдық</w:t>
      </w:r>
    </w:p>
    <w:bookmarkEnd w:id="129"/>
    <w:bookmarkStart w:name="z133" w:id="130"/>
    <w:p>
      <w:pPr>
        <w:spacing w:after="0"/>
        <w:ind w:left="0"/>
        <w:jc w:val="both"/>
      </w:pPr>
      <w:r>
        <w:rPr>
          <w:rFonts w:ascii="Times New Roman"/>
          <w:b w:val="false"/>
          <w:i w:val="false"/>
          <w:color w:val="000000"/>
          <w:sz w:val="28"/>
        </w:rPr>
        <w:t xml:space="preserve">
      91. Сөйлеуді дамыту. </w:t>
      </w:r>
    </w:p>
    <w:bookmarkEnd w:id="130"/>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1) тілдегі дыбыстарды дұрыс айта білуін және зейін қойып тыңдауын жетілдіру;</w:t>
      </w:r>
    </w:p>
    <w:p>
      <w:pPr>
        <w:spacing w:after="0"/>
        <w:ind w:left="0"/>
        <w:jc w:val="both"/>
      </w:pPr>
      <w:r>
        <w:rPr>
          <w:rFonts w:ascii="Times New Roman"/>
          <w:b w:val="false"/>
          <w:i w:val="false"/>
          <w:color w:val="000000"/>
          <w:sz w:val="28"/>
        </w:rPr>
        <w:t>
      2) сөздерде дауысты (а, ә, е, о, ұ) және кейбір дауыссыз (п-б, к-қ, т-д, ж-ш, с-з) дыбыстарды анық айта білуін қалыптастыру;</w:t>
      </w:r>
    </w:p>
    <w:p>
      <w:pPr>
        <w:spacing w:after="0"/>
        <w:ind w:left="0"/>
        <w:jc w:val="both"/>
      </w:pPr>
      <w:r>
        <w:rPr>
          <w:rFonts w:ascii="Times New Roman"/>
          <w:b w:val="false"/>
          <w:i w:val="false"/>
          <w:color w:val="000000"/>
          <w:sz w:val="28"/>
        </w:rPr>
        <w:t>
      3) сөйлеу қарқынын өзгерте білуге үйрету: баяу сөйлеу, жаңылтпаштар оқу.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сөздік қорын сөздік ойындар мен жаттығулар арқылы байыту;</w:t>
      </w:r>
    </w:p>
    <w:p>
      <w:pPr>
        <w:spacing w:after="0"/>
        <w:ind w:left="0"/>
        <w:jc w:val="both"/>
      </w:pPr>
      <w:r>
        <w:rPr>
          <w:rFonts w:ascii="Times New Roman"/>
          <w:b w:val="false"/>
          <w:i w:val="false"/>
          <w:color w:val="000000"/>
          <w:sz w:val="28"/>
        </w:rPr>
        <w:t>
      2) зат бөліктерін ажырату және атай білу;</w:t>
      </w:r>
    </w:p>
    <w:p>
      <w:pPr>
        <w:spacing w:after="0"/>
        <w:ind w:left="0"/>
        <w:jc w:val="both"/>
      </w:pPr>
      <w:r>
        <w:rPr>
          <w:rFonts w:ascii="Times New Roman"/>
          <w:b w:val="false"/>
          <w:i w:val="false"/>
          <w:color w:val="000000"/>
          <w:sz w:val="28"/>
        </w:rPr>
        <w:t>
      3) балалардың тілін заттың сапасы мен қасиеттерін білдіретін сөздермен байыту;</w:t>
      </w:r>
    </w:p>
    <w:p>
      <w:pPr>
        <w:spacing w:after="0"/>
        <w:ind w:left="0"/>
        <w:jc w:val="both"/>
      </w:pPr>
      <w:r>
        <w:rPr>
          <w:rFonts w:ascii="Times New Roman"/>
          <w:b w:val="false"/>
          <w:i w:val="false"/>
          <w:color w:val="000000"/>
          <w:sz w:val="28"/>
        </w:rPr>
        <w:t>
      4) заттарды жалпы және ерекше белгілері бойынша топтай білу;</w:t>
      </w:r>
    </w:p>
    <w:p>
      <w:pPr>
        <w:spacing w:after="0"/>
        <w:ind w:left="0"/>
        <w:jc w:val="both"/>
      </w:pPr>
      <w:r>
        <w:rPr>
          <w:rFonts w:ascii="Times New Roman"/>
          <w:b w:val="false"/>
          <w:i w:val="false"/>
          <w:color w:val="000000"/>
          <w:sz w:val="28"/>
        </w:rPr>
        <w:t xml:space="preserve">
      5) сөздерге қызығушылығын арттыру, зейінін жетілдіру, балалардың сөздік қорына антонимдер – мағынасы қарама-қарсы сөздерді енгізу. </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қажетті сөздер мен сөз тіркестерін қолдану;</w:t>
      </w:r>
    </w:p>
    <w:p>
      <w:pPr>
        <w:spacing w:after="0"/>
        <w:ind w:left="0"/>
        <w:jc w:val="both"/>
      </w:pPr>
      <w:r>
        <w:rPr>
          <w:rFonts w:ascii="Times New Roman"/>
          <w:b w:val="false"/>
          <w:i w:val="false"/>
          <w:color w:val="000000"/>
          <w:sz w:val="28"/>
        </w:rPr>
        <w:t>
      2) сөздерді жіктелуіне, септелуіне қарай байланыстыру, зат есімдерді үстінде, астында, артында, жанында тәрізді көмекші сөздермен бірге қолдану;</w:t>
      </w:r>
    </w:p>
    <w:p>
      <w:pPr>
        <w:spacing w:after="0"/>
        <w:ind w:left="0"/>
        <w:jc w:val="both"/>
      </w:pPr>
      <w:r>
        <w:rPr>
          <w:rFonts w:ascii="Times New Roman"/>
          <w:b w:val="false"/>
          <w:i w:val="false"/>
          <w:color w:val="000000"/>
          <w:sz w:val="28"/>
        </w:rPr>
        <w:t>
      3) сөйлеуде зат есімдерді жекеше, көпше түрде қолдану.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Дағдыларды қалыптастыру:</w:t>
      </w:r>
    </w:p>
    <w:p>
      <w:pPr>
        <w:spacing w:after="0"/>
        <w:ind w:left="0"/>
        <w:jc w:val="both"/>
      </w:pPr>
      <w:r>
        <w:rPr>
          <w:rFonts w:ascii="Times New Roman"/>
          <w:b w:val="false"/>
          <w:i w:val="false"/>
          <w:color w:val="000000"/>
          <w:sz w:val="28"/>
        </w:rPr>
        <w:t>
      1) суреттерді, заттарды қарастыруда, тірі және өлі табиғат нысандарын бақылау кезінде байланыстырып сөйлеу;</w:t>
      </w:r>
    </w:p>
    <w:p>
      <w:pPr>
        <w:spacing w:after="0"/>
        <w:ind w:left="0"/>
        <w:jc w:val="both"/>
      </w:pPr>
      <w:r>
        <w:rPr>
          <w:rFonts w:ascii="Times New Roman"/>
          <w:b w:val="false"/>
          <w:i w:val="false"/>
          <w:color w:val="000000"/>
          <w:sz w:val="28"/>
        </w:rPr>
        <w:t>
      2) шағын тақпақтар мен өлеңдерді жаттау;</w:t>
      </w:r>
    </w:p>
    <w:p>
      <w:pPr>
        <w:spacing w:after="0"/>
        <w:ind w:left="0"/>
        <w:jc w:val="both"/>
      </w:pPr>
      <w:r>
        <w:rPr>
          <w:rFonts w:ascii="Times New Roman"/>
          <w:b w:val="false"/>
          <w:i w:val="false"/>
          <w:color w:val="000000"/>
          <w:sz w:val="28"/>
        </w:rPr>
        <w:t>
      3) тілдік қарым-қатынас мәдениетін дұрыс қолдану;</w:t>
      </w:r>
    </w:p>
    <w:p>
      <w:pPr>
        <w:spacing w:after="0"/>
        <w:ind w:left="0"/>
        <w:jc w:val="both"/>
      </w:pPr>
      <w:r>
        <w:rPr>
          <w:rFonts w:ascii="Times New Roman"/>
          <w:b w:val="false"/>
          <w:i w:val="false"/>
          <w:color w:val="000000"/>
          <w:sz w:val="28"/>
        </w:rPr>
        <w:t>
      4) ересектермен әңгімелесу кезінде берілген сұрақтарды тыңдау және түсіне білу;</w:t>
      </w:r>
    </w:p>
    <w:p>
      <w:pPr>
        <w:spacing w:after="0"/>
        <w:ind w:left="0"/>
        <w:jc w:val="both"/>
      </w:pPr>
      <w:r>
        <w:rPr>
          <w:rFonts w:ascii="Times New Roman"/>
          <w:b w:val="false"/>
          <w:i w:val="false"/>
          <w:color w:val="000000"/>
          <w:sz w:val="28"/>
        </w:rPr>
        <w:t>
      5) кейіпкерлерді сипаттау үшін дауыс ырғағының мәнерлі қарапайым тәсілдерін қолдану;</w:t>
      </w:r>
    </w:p>
    <w:p>
      <w:pPr>
        <w:spacing w:after="0"/>
        <w:ind w:left="0"/>
        <w:jc w:val="both"/>
      </w:pPr>
      <w:r>
        <w:rPr>
          <w:rFonts w:ascii="Times New Roman"/>
          <w:b w:val="false"/>
          <w:i w:val="false"/>
          <w:color w:val="000000"/>
          <w:sz w:val="28"/>
        </w:rPr>
        <w:t>
      6) сөз және сөз ұйқастарына құрылған ойындарға қызығушылық таныту;</w:t>
      </w:r>
    </w:p>
    <w:p>
      <w:pPr>
        <w:spacing w:after="0"/>
        <w:ind w:left="0"/>
        <w:jc w:val="both"/>
      </w:pPr>
      <w:r>
        <w:rPr>
          <w:rFonts w:ascii="Times New Roman"/>
          <w:b w:val="false"/>
          <w:i w:val="false"/>
          <w:color w:val="000000"/>
          <w:sz w:val="28"/>
        </w:rPr>
        <w:t xml:space="preserve">
      7) таныс ертегілерді ойнауға және сахналауға деген ынтасын, қызығушылығын ояту.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сөйлеу мәнерінің тәсілдерін (сөйлеу қарқыны, интонация) сақтайды;</w:t>
      </w:r>
    </w:p>
    <w:p>
      <w:pPr>
        <w:spacing w:after="0"/>
        <w:ind w:left="0"/>
        <w:jc w:val="both"/>
      </w:pPr>
      <w:r>
        <w:rPr>
          <w:rFonts w:ascii="Times New Roman"/>
          <w:b w:val="false"/>
          <w:i w:val="false"/>
          <w:color w:val="000000"/>
          <w:sz w:val="28"/>
        </w:rPr>
        <w:t>
      тілдегі барлық дыбыстарды анық айтады;</w:t>
      </w:r>
    </w:p>
    <w:p>
      <w:pPr>
        <w:spacing w:after="0"/>
        <w:ind w:left="0"/>
        <w:jc w:val="both"/>
      </w:pPr>
      <w:r>
        <w:rPr>
          <w:rFonts w:ascii="Times New Roman"/>
          <w:b w:val="false"/>
          <w:i w:val="false"/>
          <w:color w:val="000000"/>
          <w:sz w:val="28"/>
        </w:rPr>
        <w:t>
      заттарды, суреттерді қарастыруда сұрақтарға жауап береді;</w:t>
      </w:r>
    </w:p>
    <w:p>
      <w:pPr>
        <w:spacing w:after="0"/>
        <w:ind w:left="0"/>
        <w:jc w:val="both"/>
      </w:pPr>
      <w:r>
        <w:rPr>
          <w:rFonts w:ascii="Times New Roman"/>
          <w:b w:val="false"/>
          <w:i w:val="false"/>
          <w:color w:val="000000"/>
          <w:sz w:val="28"/>
        </w:rPr>
        <w:t>
      қысқа әңгімелерді және ертегілерді мазмұндайды, заттар мен құбылыстардың белгілері мен сапасын ажыратады;</w:t>
      </w:r>
    </w:p>
    <w:p>
      <w:pPr>
        <w:spacing w:after="0"/>
        <w:ind w:left="0"/>
        <w:jc w:val="both"/>
      </w:pPr>
      <w:r>
        <w:rPr>
          <w:rFonts w:ascii="Times New Roman"/>
          <w:b w:val="false"/>
          <w:i w:val="false"/>
          <w:color w:val="000000"/>
          <w:sz w:val="28"/>
        </w:rPr>
        <w:t>
      қажетті сөздер мен сөз тіркестерін қолданады;</w:t>
      </w:r>
    </w:p>
    <w:p>
      <w:pPr>
        <w:spacing w:after="0"/>
        <w:ind w:left="0"/>
        <w:jc w:val="both"/>
      </w:pPr>
      <w:r>
        <w:rPr>
          <w:rFonts w:ascii="Times New Roman"/>
          <w:b w:val="false"/>
          <w:i w:val="false"/>
          <w:color w:val="000000"/>
          <w:sz w:val="28"/>
        </w:rPr>
        <w:t>
      зат есімдер мен көмекші сөздерді қолданады - "үстінде, астында, артында, жанында".</w:t>
      </w:r>
    </w:p>
    <w:bookmarkStart w:name="z134" w:id="131"/>
    <w:p>
      <w:pPr>
        <w:spacing w:after="0"/>
        <w:ind w:left="0"/>
        <w:jc w:val="both"/>
      </w:pPr>
      <w:r>
        <w:rPr>
          <w:rFonts w:ascii="Times New Roman"/>
          <w:b w:val="false"/>
          <w:i w:val="false"/>
          <w:color w:val="000000"/>
          <w:sz w:val="28"/>
        </w:rPr>
        <w:t>
      92. Көркем әдебиет.</w:t>
      </w:r>
    </w:p>
    <w:bookmarkEnd w:id="131"/>
    <w:p>
      <w:pPr>
        <w:spacing w:after="0"/>
        <w:ind w:left="0"/>
        <w:jc w:val="both"/>
      </w:pPr>
      <w:r>
        <w:rPr>
          <w:rFonts w:ascii="Times New Roman"/>
          <w:b w:val="false"/>
          <w:i w:val="false"/>
          <w:color w:val="000000"/>
          <w:sz w:val="28"/>
        </w:rPr>
        <w:t>
      Оқу, әңгімелеу.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оқиғаны эмоционалды қабылдауға;</w:t>
      </w:r>
    </w:p>
    <w:p>
      <w:pPr>
        <w:spacing w:after="0"/>
        <w:ind w:left="0"/>
        <w:jc w:val="both"/>
      </w:pPr>
      <w:r>
        <w:rPr>
          <w:rFonts w:ascii="Times New Roman"/>
          <w:b w:val="false"/>
          <w:i w:val="false"/>
          <w:color w:val="000000"/>
          <w:sz w:val="28"/>
        </w:rPr>
        <w:t>
      2) кейіпкерлерге жанашырлық танытуға;</w:t>
      </w:r>
    </w:p>
    <w:p>
      <w:pPr>
        <w:spacing w:after="0"/>
        <w:ind w:left="0"/>
        <w:jc w:val="both"/>
      </w:pPr>
      <w:r>
        <w:rPr>
          <w:rFonts w:ascii="Times New Roman"/>
          <w:b w:val="false"/>
          <w:i w:val="false"/>
          <w:color w:val="000000"/>
          <w:sz w:val="28"/>
        </w:rPr>
        <w:t>
      3) шығарма жанрларын (тақпақ, ертегі, әңгіме және тағы басқа) ажыратуға;</w:t>
      </w:r>
    </w:p>
    <w:p>
      <w:pPr>
        <w:spacing w:after="0"/>
        <w:ind w:left="0"/>
        <w:jc w:val="both"/>
      </w:pPr>
      <w:r>
        <w:rPr>
          <w:rFonts w:ascii="Times New Roman"/>
          <w:b w:val="false"/>
          <w:i w:val="false"/>
          <w:color w:val="000000"/>
          <w:sz w:val="28"/>
        </w:rPr>
        <w:t>
      4) суреттер бойынша таныс шығармаларды тануға, сұрақтарға жауап беруге;</w:t>
      </w:r>
    </w:p>
    <w:p>
      <w:pPr>
        <w:spacing w:after="0"/>
        <w:ind w:left="0"/>
        <w:jc w:val="both"/>
      </w:pPr>
      <w:r>
        <w:rPr>
          <w:rFonts w:ascii="Times New Roman"/>
          <w:b w:val="false"/>
          <w:i w:val="false"/>
          <w:color w:val="000000"/>
          <w:sz w:val="28"/>
        </w:rPr>
        <w:t>
      5) мәнерлі, мағыналы, эмоционалды түрде жатқа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шығарма жанрларын (тақпақ, ертегі, әңгіме және тағы басқа) ажырата алады;</w:t>
      </w:r>
    </w:p>
    <w:p>
      <w:pPr>
        <w:spacing w:after="0"/>
        <w:ind w:left="0"/>
        <w:jc w:val="both"/>
      </w:pPr>
      <w:r>
        <w:rPr>
          <w:rFonts w:ascii="Times New Roman"/>
          <w:b w:val="false"/>
          <w:i w:val="false"/>
          <w:color w:val="000000"/>
          <w:sz w:val="28"/>
        </w:rPr>
        <w:t>
      оқиғаны эмоционалды қабылдайды; суреттер бойынша таныс шығармаларды атайды, олар бойынша сұрақтарға жауап береді;</w:t>
      </w:r>
    </w:p>
    <w:p>
      <w:pPr>
        <w:spacing w:after="0"/>
        <w:ind w:left="0"/>
        <w:jc w:val="both"/>
      </w:pPr>
      <w:r>
        <w:rPr>
          <w:rFonts w:ascii="Times New Roman"/>
          <w:b w:val="false"/>
          <w:i w:val="false"/>
          <w:color w:val="000000"/>
          <w:sz w:val="28"/>
        </w:rPr>
        <w:t>
      өлеңдерді саналы, эмоционалды түрде жатқа айтады;</w:t>
      </w:r>
    </w:p>
    <w:p>
      <w:pPr>
        <w:spacing w:after="0"/>
        <w:ind w:left="0"/>
        <w:jc w:val="both"/>
      </w:pPr>
      <w:r>
        <w:rPr>
          <w:rFonts w:ascii="Times New Roman"/>
          <w:b w:val="false"/>
          <w:i w:val="false"/>
          <w:color w:val="000000"/>
          <w:sz w:val="28"/>
        </w:rPr>
        <w:t>
      ертегі кейіпкерлеріне жанашырлық танытады.</w:t>
      </w:r>
    </w:p>
    <w:bookmarkStart w:name="z135" w:id="132"/>
    <w:p>
      <w:pPr>
        <w:spacing w:after="0"/>
        <w:ind w:left="0"/>
        <w:jc w:val="both"/>
      </w:pPr>
      <w:r>
        <w:rPr>
          <w:rFonts w:ascii="Times New Roman"/>
          <w:b w:val="false"/>
          <w:i w:val="false"/>
          <w:color w:val="000000"/>
          <w:sz w:val="28"/>
        </w:rPr>
        <w:t xml:space="preserve">
      93. Орыс тілі. </w:t>
      </w:r>
    </w:p>
    <w:bookmarkEnd w:id="132"/>
    <w:p>
      <w:pPr>
        <w:spacing w:after="0"/>
        <w:ind w:left="0"/>
        <w:jc w:val="both"/>
      </w:pPr>
      <w:r>
        <w:rPr>
          <w:rFonts w:ascii="Times New Roman"/>
          <w:b w:val="false"/>
          <w:i w:val="false"/>
          <w:color w:val="000000"/>
          <w:sz w:val="28"/>
        </w:rPr>
        <w:t>
      Тілдің дыбыстық мәдениеті:</w:t>
      </w:r>
    </w:p>
    <w:p>
      <w:pPr>
        <w:spacing w:after="0"/>
        <w:ind w:left="0"/>
        <w:jc w:val="both"/>
      </w:pPr>
      <w:r>
        <w:rPr>
          <w:rFonts w:ascii="Times New Roman"/>
          <w:b w:val="false"/>
          <w:i w:val="false"/>
          <w:color w:val="000000"/>
          <w:sz w:val="28"/>
        </w:rPr>
        <w:t>
      1) орыс тілінде ертегілерді, әңгімелерді, қысқа өлеңдер мен әндерді тыңдауды және сөздерді айту кезінде екпінді дұрыс қоя білу дағдыларын бекіту;</w:t>
      </w:r>
    </w:p>
    <w:p>
      <w:pPr>
        <w:spacing w:after="0"/>
        <w:ind w:left="0"/>
        <w:jc w:val="both"/>
      </w:pPr>
      <w:r>
        <w:rPr>
          <w:rFonts w:ascii="Times New Roman"/>
          <w:b w:val="false"/>
          <w:i w:val="false"/>
          <w:color w:val="000000"/>
          <w:sz w:val="28"/>
        </w:rPr>
        <w:t>
      2) артикуляциялық аппаратты дамыту дағдыларын жетілдіру.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жақын ортадағы кейбір тұрмыстық заттардың атауларын, заттардың көлемі мен түсін білдіретін орыс тіліндегі сөздерді айтуды;</w:t>
      </w:r>
    </w:p>
    <w:p>
      <w:pPr>
        <w:spacing w:after="0"/>
        <w:ind w:left="0"/>
        <w:jc w:val="both"/>
      </w:pPr>
      <w:r>
        <w:rPr>
          <w:rFonts w:ascii="Times New Roman"/>
          <w:b w:val="false"/>
          <w:i w:val="false"/>
          <w:color w:val="000000"/>
          <w:sz w:val="28"/>
        </w:rPr>
        <w:t>
      2) сөз тіркестеріндегі сөздерді түсінуді және байланыстыруды;</w:t>
      </w:r>
    </w:p>
    <w:p>
      <w:pPr>
        <w:spacing w:after="0"/>
        <w:ind w:left="0"/>
        <w:jc w:val="both"/>
      </w:pPr>
      <w:r>
        <w:rPr>
          <w:rFonts w:ascii="Times New Roman"/>
          <w:b w:val="false"/>
          <w:i w:val="false"/>
          <w:color w:val="000000"/>
          <w:sz w:val="28"/>
        </w:rPr>
        <w:t>
      3) қарапайым сұрақтарды түсінуді және оларға қысқа сөйлем түрінде жауап беруді қалыптастыру.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ересектердің үлгісі бойынша жақын ортадағы заттарды, ойыншықтарды, жемістерді сипаттау бойынша жай сөйлемдер құрастыру;</w:t>
      </w:r>
    </w:p>
    <w:p>
      <w:pPr>
        <w:spacing w:after="0"/>
        <w:ind w:left="0"/>
        <w:jc w:val="both"/>
      </w:pPr>
      <w:r>
        <w:rPr>
          <w:rFonts w:ascii="Times New Roman"/>
          <w:b w:val="false"/>
          <w:i w:val="false"/>
          <w:color w:val="000000"/>
          <w:sz w:val="28"/>
        </w:rPr>
        <w:t>
      2) сөйлеу тілінде зат есімдерді жекеше және көпше түрде қолдану.</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қысқа тақпақтар мен әндерді есте сақтауды;</w:t>
      </w:r>
    </w:p>
    <w:p>
      <w:pPr>
        <w:spacing w:after="0"/>
        <w:ind w:left="0"/>
        <w:jc w:val="both"/>
      </w:pPr>
      <w:r>
        <w:rPr>
          <w:rFonts w:ascii="Times New Roman"/>
          <w:b w:val="false"/>
          <w:i w:val="false"/>
          <w:color w:val="000000"/>
          <w:sz w:val="28"/>
        </w:rPr>
        <w:t>
      2) 2-3 сөзден тұратын қарапайым сөйлемдерді түсінуді жетілдіру.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Байланыстырып сөйлеуді дамыту және сөйлеу кезінде екпінді дұрыс қоя білуге үйрету. Қысқа тақпақтарды тыңдауға, түсінуге, айтуға және жатқа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сөздерді дұрыс айтады, олардың айтылуын тыңдайды;</w:t>
      </w:r>
    </w:p>
    <w:p>
      <w:pPr>
        <w:spacing w:after="0"/>
        <w:ind w:left="0"/>
        <w:jc w:val="both"/>
      </w:pPr>
      <w:r>
        <w:rPr>
          <w:rFonts w:ascii="Times New Roman"/>
          <w:b w:val="false"/>
          <w:i w:val="false"/>
          <w:color w:val="000000"/>
          <w:sz w:val="28"/>
        </w:rPr>
        <w:t>
      барлық әрекеттерді, заттар мен құбылыстарды, олардың белгілері мен қасиеттерін атайды;</w:t>
      </w:r>
    </w:p>
    <w:p>
      <w:pPr>
        <w:spacing w:after="0"/>
        <w:ind w:left="0"/>
        <w:jc w:val="both"/>
      </w:pPr>
      <w:r>
        <w:rPr>
          <w:rFonts w:ascii="Times New Roman"/>
          <w:b w:val="false"/>
          <w:i w:val="false"/>
          <w:color w:val="000000"/>
          <w:sz w:val="28"/>
        </w:rPr>
        <w:t>
      ересектердің сөзін тыңдайды және түсінеді;</w:t>
      </w:r>
    </w:p>
    <w:p>
      <w:pPr>
        <w:spacing w:after="0"/>
        <w:ind w:left="0"/>
        <w:jc w:val="both"/>
      </w:pPr>
      <w:r>
        <w:rPr>
          <w:rFonts w:ascii="Times New Roman"/>
          <w:b w:val="false"/>
          <w:i w:val="false"/>
          <w:color w:val="000000"/>
          <w:sz w:val="28"/>
        </w:rPr>
        <w:t>
      ересектердің орыс тіліндегі қоршаған ортаға қатысты сұрақтарына жауап береді;</w:t>
      </w:r>
    </w:p>
    <w:p>
      <w:pPr>
        <w:spacing w:after="0"/>
        <w:ind w:left="0"/>
        <w:jc w:val="both"/>
      </w:pPr>
      <w:r>
        <w:rPr>
          <w:rFonts w:ascii="Times New Roman"/>
          <w:b w:val="false"/>
          <w:i w:val="false"/>
          <w:color w:val="000000"/>
          <w:sz w:val="28"/>
        </w:rPr>
        <w:t>
      сөйлемдерді байланыстырып құрай алады;</w:t>
      </w:r>
    </w:p>
    <w:p>
      <w:pPr>
        <w:spacing w:after="0"/>
        <w:ind w:left="0"/>
        <w:jc w:val="both"/>
      </w:pPr>
      <w:r>
        <w:rPr>
          <w:rFonts w:ascii="Times New Roman"/>
          <w:b w:val="false"/>
          <w:i w:val="false"/>
          <w:color w:val="000000"/>
          <w:sz w:val="28"/>
        </w:rPr>
        <w:t>
      ертегілер мен қысқа әңгімелердің мазмұнын қайталайды;</w:t>
      </w:r>
    </w:p>
    <w:p>
      <w:pPr>
        <w:spacing w:after="0"/>
        <w:ind w:left="0"/>
        <w:jc w:val="both"/>
      </w:pPr>
      <w:r>
        <w:rPr>
          <w:rFonts w:ascii="Times New Roman"/>
          <w:b w:val="false"/>
          <w:i w:val="false"/>
          <w:color w:val="000000"/>
          <w:sz w:val="28"/>
        </w:rPr>
        <w:t>
      шағын тақпақтарды жатқа оқиды;</w:t>
      </w:r>
    </w:p>
    <w:p>
      <w:pPr>
        <w:spacing w:after="0"/>
        <w:ind w:left="0"/>
        <w:jc w:val="both"/>
      </w:pPr>
      <w:r>
        <w:rPr>
          <w:rFonts w:ascii="Times New Roman"/>
          <w:b w:val="false"/>
          <w:i w:val="false"/>
          <w:color w:val="000000"/>
          <w:sz w:val="28"/>
        </w:rPr>
        <w:t>
      таныс ойыншықтарды, жемістерді, көкөністерді 2-3 сөзден тұратын жай сөйлеммен сипаттай алады;</w:t>
      </w:r>
    </w:p>
    <w:p>
      <w:pPr>
        <w:spacing w:after="0"/>
        <w:ind w:left="0"/>
        <w:jc w:val="both"/>
      </w:pPr>
      <w:r>
        <w:rPr>
          <w:rFonts w:ascii="Times New Roman"/>
          <w:b w:val="false"/>
          <w:i w:val="false"/>
          <w:color w:val="000000"/>
          <w:sz w:val="28"/>
        </w:rPr>
        <w:t>
      кейбір өсімдіктердің, жануарлардың және олардың төлдерінің орыс тіліндегі атауларын біледі және атайды.</w:t>
      </w:r>
    </w:p>
    <w:bookmarkStart w:name="z136" w:id="133"/>
    <w:p>
      <w:pPr>
        <w:spacing w:after="0"/>
        <w:ind w:left="0"/>
        <w:jc w:val="left"/>
      </w:pPr>
      <w:r>
        <w:rPr>
          <w:rFonts w:ascii="Times New Roman"/>
          <w:b/>
          <w:i w:val="false"/>
          <w:color w:val="000000"/>
        </w:rPr>
        <w:t xml:space="preserve"> 7-параграф. "Таным" білім беру саласы</w:t>
      </w:r>
    </w:p>
    <w:bookmarkEnd w:id="133"/>
    <w:bookmarkStart w:name="z137" w:id="134"/>
    <w:p>
      <w:pPr>
        <w:spacing w:after="0"/>
        <w:ind w:left="0"/>
        <w:jc w:val="both"/>
      </w:pPr>
      <w:r>
        <w:rPr>
          <w:rFonts w:ascii="Times New Roman"/>
          <w:b w:val="false"/>
          <w:i w:val="false"/>
          <w:color w:val="000000"/>
          <w:sz w:val="28"/>
        </w:rPr>
        <w:t>
      94. "Таным" білім беру саласының базалық мазмұны математика негіздері, құрастыру, жаратылыстану ұйымдастырылған оқу қызметінде іске асырылады.</w:t>
      </w:r>
    </w:p>
    <w:bookmarkEnd w:id="134"/>
    <w:bookmarkStart w:name="z138" w:id="135"/>
    <w:p>
      <w:pPr>
        <w:spacing w:after="0"/>
        <w:ind w:left="0"/>
        <w:jc w:val="both"/>
      </w:pPr>
      <w:r>
        <w:rPr>
          <w:rFonts w:ascii="Times New Roman"/>
          <w:b w:val="false"/>
          <w:i w:val="false"/>
          <w:color w:val="000000"/>
          <w:sz w:val="28"/>
        </w:rPr>
        <w:t>
      95.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табылады.</w:t>
      </w:r>
    </w:p>
    <w:bookmarkEnd w:id="135"/>
    <w:bookmarkStart w:name="z139" w:id="136"/>
    <w:p>
      <w:pPr>
        <w:spacing w:after="0"/>
        <w:ind w:left="0"/>
        <w:jc w:val="both"/>
      </w:pPr>
      <w:r>
        <w:rPr>
          <w:rFonts w:ascii="Times New Roman"/>
          <w:b w:val="false"/>
          <w:i w:val="false"/>
          <w:color w:val="000000"/>
          <w:sz w:val="28"/>
        </w:rPr>
        <w:t>
      96. Міндеттері:</w:t>
      </w:r>
    </w:p>
    <w:bookmarkEnd w:id="136"/>
    <w:p>
      <w:pPr>
        <w:spacing w:after="0"/>
        <w:ind w:left="0"/>
        <w:jc w:val="both"/>
      </w:pPr>
      <w:r>
        <w:rPr>
          <w:rFonts w:ascii="Times New Roman"/>
          <w:b w:val="false"/>
          <w:i w:val="false"/>
          <w:color w:val="000000"/>
          <w:sz w:val="28"/>
        </w:rPr>
        <w:t>
      қарапайым математикалық түсініктерді қалыптастыру;</w:t>
      </w:r>
    </w:p>
    <w:p>
      <w:pPr>
        <w:spacing w:after="0"/>
        <w:ind w:left="0"/>
        <w:jc w:val="both"/>
      </w:pPr>
      <w:r>
        <w:rPr>
          <w:rFonts w:ascii="Times New Roman"/>
          <w:b w:val="false"/>
          <w:i w:val="false"/>
          <w:color w:val="000000"/>
          <w:sz w:val="28"/>
        </w:rPr>
        <w:t>
      командада жұмыс істей білу дағдыларын қалыптастыру;</w:t>
      </w:r>
    </w:p>
    <w:p>
      <w:pPr>
        <w:spacing w:after="0"/>
        <w:ind w:left="0"/>
        <w:jc w:val="both"/>
      </w:pPr>
      <w:r>
        <w:rPr>
          <w:rFonts w:ascii="Times New Roman"/>
          <w:b w:val="false"/>
          <w:i w:val="false"/>
          <w:color w:val="000000"/>
          <w:sz w:val="28"/>
        </w:rPr>
        <w:t>
      көрнекі-қимылдық ойлауды және шығармашылық қиялдауды дамыту;</w:t>
      </w:r>
    </w:p>
    <w:p>
      <w:pPr>
        <w:spacing w:after="0"/>
        <w:ind w:left="0"/>
        <w:jc w:val="both"/>
      </w:pPr>
      <w:r>
        <w:rPr>
          <w:rFonts w:ascii="Times New Roman"/>
          <w:b w:val="false"/>
          <w:i w:val="false"/>
          <w:color w:val="000000"/>
          <w:sz w:val="28"/>
        </w:rPr>
        <w:t>
      тірі және өлі табиғат туралы білімдерін, табиғатта өзін ұстау туралы ережелерді және қарапайым өзара байланыстар туралы білімдерін байыту;</w:t>
      </w:r>
    </w:p>
    <w:p>
      <w:pPr>
        <w:spacing w:after="0"/>
        <w:ind w:left="0"/>
        <w:jc w:val="both"/>
      </w:pPr>
      <w:r>
        <w:rPr>
          <w:rFonts w:ascii="Times New Roman"/>
          <w:b w:val="false"/>
          <w:i w:val="false"/>
          <w:color w:val="000000"/>
          <w:sz w:val="28"/>
        </w:rPr>
        <w:t>
      табиғатқа сүйіспеншілікке және ұқыпты қарауға баулу;</w:t>
      </w:r>
    </w:p>
    <w:p>
      <w:pPr>
        <w:spacing w:after="0"/>
        <w:ind w:left="0"/>
        <w:jc w:val="both"/>
      </w:pPr>
      <w:r>
        <w:rPr>
          <w:rFonts w:ascii="Times New Roman"/>
          <w:b w:val="false"/>
          <w:i w:val="false"/>
          <w:color w:val="000000"/>
          <w:sz w:val="28"/>
        </w:rPr>
        <w:t>
      өз ойы бойынша құрылыстарды жасауға, оларды мазмұн бойынша біріктіруге және олармен ойнауға ынтасын тәрбиелеу.</w:t>
      </w:r>
    </w:p>
    <w:bookmarkStart w:name="z140" w:id="137"/>
    <w:p>
      <w:pPr>
        <w:spacing w:after="0"/>
        <w:ind w:left="0"/>
        <w:jc w:val="left"/>
      </w:pPr>
      <w:r>
        <w:rPr>
          <w:rFonts w:ascii="Times New Roman"/>
          <w:b/>
          <w:i w:val="false"/>
          <w:color w:val="000000"/>
        </w:rPr>
        <w:t xml:space="preserve"> 8-параграф. І жартыжылдық</w:t>
      </w:r>
    </w:p>
    <w:bookmarkEnd w:id="137"/>
    <w:bookmarkStart w:name="z141" w:id="138"/>
    <w:p>
      <w:pPr>
        <w:spacing w:after="0"/>
        <w:ind w:left="0"/>
        <w:jc w:val="both"/>
      </w:pPr>
      <w:r>
        <w:rPr>
          <w:rFonts w:ascii="Times New Roman"/>
          <w:b w:val="false"/>
          <w:i w:val="false"/>
          <w:color w:val="000000"/>
          <w:sz w:val="28"/>
        </w:rPr>
        <w:t>
      97. Математика негіздері</w:t>
      </w:r>
    </w:p>
    <w:bookmarkEnd w:id="138"/>
    <w:p>
      <w:pPr>
        <w:spacing w:after="0"/>
        <w:ind w:left="0"/>
        <w:jc w:val="both"/>
      </w:pPr>
      <w:r>
        <w:rPr>
          <w:rFonts w:ascii="Times New Roman"/>
          <w:b w:val="false"/>
          <w:i w:val="false"/>
          <w:color w:val="000000"/>
          <w:sz w:val="28"/>
        </w:rPr>
        <w:t xml:space="preserve">
      Сан. "Көп", "біреу", "бір-бірден", "бір де біреуі жоқ" ұғымдары туралы түсініктерін қалыптастыру.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біртекті заттардан топтар құрастыру және олардың біреуін бөліп көрсету;</w:t>
      </w:r>
    </w:p>
    <w:p>
      <w:pPr>
        <w:spacing w:after="0"/>
        <w:ind w:left="0"/>
        <w:jc w:val="both"/>
      </w:pPr>
      <w:r>
        <w:rPr>
          <w:rFonts w:ascii="Times New Roman"/>
          <w:b w:val="false"/>
          <w:i w:val="false"/>
          <w:color w:val="000000"/>
          <w:sz w:val="28"/>
        </w:rPr>
        <w:t>
      2) бөлмедегі заттарды ажырату және олардың санын анықтау;</w:t>
      </w:r>
    </w:p>
    <w:p>
      <w:pPr>
        <w:spacing w:after="0"/>
        <w:ind w:left="0"/>
        <w:jc w:val="both"/>
      </w:pPr>
      <w:r>
        <w:rPr>
          <w:rFonts w:ascii="Times New Roman"/>
          <w:b w:val="false"/>
          <w:i w:val="false"/>
          <w:color w:val="000000"/>
          <w:sz w:val="28"/>
        </w:rPr>
        <w:t>
      3) заттарды салыстыру;</w:t>
      </w:r>
    </w:p>
    <w:p>
      <w:pPr>
        <w:spacing w:after="0"/>
        <w:ind w:left="0"/>
        <w:jc w:val="both"/>
      </w:pPr>
      <w:r>
        <w:rPr>
          <w:rFonts w:ascii="Times New Roman"/>
          <w:b w:val="false"/>
          <w:i w:val="false"/>
          <w:color w:val="000000"/>
          <w:sz w:val="28"/>
        </w:rPr>
        <w:t>
      4) заттардың бір тобын екіншісіне бірізділікпен беттестіру және қосу;</w:t>
      </w:r>
    </w:p>
    <w:p>
      <w:pPr>
        <w:spacing w:after="0"/>
        <w:ind w:left="0"/>
        <w:jc w:val="both"/>
      </w:pPr>
      <w:r>
        <w:rPr>
          <w:rFonts w:ascii="Times New Roman"/>
          <w:b w:val="false"/>
          <w:i w:val="false"/>
          <w:color w:val="000000"/>
          <w:sz w:val="28"/>
        </w:rPr>
        <w:t>
      5) заттарды бір қатарға, реті бойынша, бір бағытта солдан оңға қарай оң қолымен орналастыру.</w:t>
      </w:r>
    </w:p>
    <w:p>
      <w:pPr>
        <w:spacing w:after="0"/>
        <w:ind w:left="0"/>
        <w:jc w:val="both"/>
      </w:pPr>
      <w:r>
        <w:rPr>
          <w:rFonts w:ascii="Times New Roman"/>
          <w:b w:val="false"/>
          <w:i w:val="false"/>
          <w:color w:val="000000"/>
          <w:sz w:val="28"/>
        </w:rPr>
        <w:t xml:space="preserve">
      Шама. </w:t>
      </w:r>
    </w:p>
    <w:p>
      <w:pPr>
        <w:spacing w:after="0"/>
        <w:ind w:left="0"/>
        <w:jc w:val="both"/>
      </w:pPr>
      <w:r>
        <w:rPr>
          <w:rFonts w:ascii="Times New Roman"/>
          <w:b w:val="false"/>
          <w:i w:val="false"/>
          <w:color w:val="000000"/>
          <w:sz w:val="28"/>
        </w:rPr>
        <w:t>
      Шама бойынша заттардың әртүрлі болатыны туралы түсінік беру.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ұзындығы мен ені бойынша екі қарама-қарсы және бірдей заттарды салыстыру;</w:t>
      </w:r>
    </w:p>
    <w:p>
      <w:pPr>
        <w:spacing w:after="0"/>
        <w:ind w:left="0"/>
        <w:jc w:val="both"/>
      </w:pPr>
      <w:r>
        <w:rPr>
          <w:rFonts w:ascii="Times New Roman"/>
          <w:b w:val="false"/>
          <w:i w:val="false"/>
          <w:color w:val="000000"/>
          <w:sz w:val="28"/>
        </w:rPr>
        <w:t>
      2) биіктігі мен қалыңдығы бойынша екі қарама-қарсы және бірдей заттарды салыстыру.</w:t>
      </w:r>
    </w:p>
    <w:p>
      <w:pPr>
        <w:spacing w:after="0"/>
        <w:ind w:left="0"/>
        <w:jc w:val="both"/>
      </w:pPr>
      <w:r>
        <w:rPr>
          <w:rFonts w:ascii="Times New Roman"/>
          <w:b w:val="false"/>
          <w:i w:val="false"/>
          <w:color w:val="000000"/>
          <w:sz w:val="28"/>
        </w:rPr>
        <w:t xml:space="preserve">
      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геометриялық пішіндерді тану және атау;</w:t>
      </w:r>
    </w:p>
    <w:p>
      <w:pPr>
        <w:spacing w:after="0"/>
        <w:ind w:left="0"/>
        <w:jc w:val="both"/>
      </w:pPr>
      <w:r>
        <w:rPr>
          <w:rFonts w:ascii="Times New Roman"/>
          <w:b w:val="false"/>
          <w:i w:val="false"/>
          <w:color w:val="000000"/>
          <w:sz w:val="28"/>
        </w:rPr>
        <w:t>
      2) пішін түрлерін зерттеу.</w:t>
      </w:r>
    </w:p>
    <w:p>
      <w:pPr>
        <w:spacing w:after="0"/>
        <w:ind w:left="0"/>
        <w:jc w:val="both"/>
      </w:pPr>
      <w:r>
        <w:rPr>
          <w:rFonts w:ascii="Times New Roman"/>
          <w:b w:val="false"/>
          <w:i w:val="false"/>
          <w:color w:val="000000"/>
          <w:sz w:val="28"/>
        </w:rPr>
        <w:t xml:space="preserve">
      Кеңістікте бағдарлау. Өзінің дене бөліктерінің орналасу бағдарын білуге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өзіне тікелей жақын кеңістік бағдарын анықтау, заттарды сол жақтан оң жаққа қарай орналастыру.</w:t>
      </w:r>
    </w:p>
    <w:p>
      <w:pPr>
        <w:spacing w:after="0"/>
        <w:ind w:left="0"/>
        <w:jc w:val="both"/>
      </w:pPr>
      <w:r>
        <w:rPr>
          <w:rFonts w:ascii="Times New Roman"/>
          <w:b w:val="false"/>
          <w:i w:val="false"/>
          <w:color w:val="000000"/>
          <w:sz w:val="28"/>
        </w:rPr>
        <w:t>
      2) өзінің дене мүшелерін (басы, аяғы, қолы) бағдарлау және атау.</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тәулік бөліктерін тану және атау - таңертең, күндіз, кеш, түн.</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бір затты топтан бөледі және топтарға біріктіре алады;</w:t>
      </w:r>
    </w:p>
    <w:p>
      <w:pPr>
        <w:spacing w:after="0"/>
        <w:ind w:left="0"/>
        <w:jc w:val="both"/>
      </w:pPr>
      <w:r>
        <w:rPr>
          <w:rFonts w:ascii="Times New Roman"/>
          <w:b w:val="false"/>
          <w:i w:val="false"/>
          <w:color w:val="000000"/>
          <w:sz w:val="28"/>
        </w:rPr>
        <w:t>
      біртекті заттарды құрастырады және бөліп алады;</w:t>
      </w:r>
    </w:p>
    <w:p>
      <w:pPr>
        <w:spacing w:after="0"/>
        <w:ind w:left="0"/>
        <w:jc w:val="both"/>
      </w:pPr>
      <w:r>
        <w:rPr>
          <w:rFonts w:ascii="Times New Roman"/>
          <w:b w:val="false"/>
          <w:i w:val="false"/>
          <w:color w:val="000000"/>
          <w:sz w:val="28"/>
        </w:rPr>
        <w:t>
      заттарды қатарға реті, шамасы бойынша оң қолымен солдан оңға қарай қояды;</w:t>
      </w:r>
    </w:p>
    <w:p>
      <w:pPr>
        <w:spacing w:after="0"/>
        <w:ind w:left="0"/>
        <w:jc w:val="both"/>
      </w:pPr>
      <w:r>
        <w:rPr>
          <w:rFonts w:ascii="Times New Roman"/>
          <w:b w:val="false"/>
          <w:i w:val="false"/>
          <w:color w:val="000000"/>
          <w:sz w:val="28"/>
        </w:rPr>
        <w:t>
      екі қарама-қарсы және бірдей заттарды ұзындығы мен ені, биіктігі бойынша беттестіру және тұстастыру арқылы салыстырады;</w:t>
      </w:r>
    </w:p>
    <w:p>
      <w:pPr>
        <w:spacing w:after="0"/>
        <w:ind w:left="0"/>
        <w:jc w:val="both"/>
      </w:pPr>
      <w:r>
        <w:rPr>
          <w:rFonts w:ascii="Times New Roman"/>
          <w:b w:val="false"/>
          <w:i w:val="false"/>
          <w:color w:val="000000"/>
          <w:sz w:val="28"/>
        </w:rPr>
        <w:t>
      геометриялық пішіндерді таниды және атайды: дөңгелек, шаршы, үшбұрыш; өзіне қатысты кеңістікті бағдарлай алады;</w:t>
      </w:r>
    </w:p>
    <w:p>
      <w:pPr>
        <w:spacing w:after="0"/>
        <w:ind w:left="0"/>
        <w:jc w:val="both"/>
      </w:pPr>
      <w:r>
        <w:rPr>
          <w:rFonts w:ascii="Times New Roman"/>
          <w:b w:val="false"/>
          <w:i w:val="false"/>
          <w:color w:val="000000"/>
          <w:sz w:val="28"/>
        </w:rPr>
        <w:t>
      тәулік бөліктерін – таңертең, күндіз, кеш, түнді таниды және атайды.</w:t>
      </w:r>
    </w:p>
    <w:bookmarkStart w:name="z142" w:id="139"/>
    <w:p>
      <w:pPr>
        <w:spacing w:after="0"/>
        <w:ind w:left="0"/>
        <w:jc w:val="both"/>
      </w:pPr>
      <w:r>
        <w:rPr>
          <w:rFonts w:ascii="Times New Roman"/>
          <w:b w:val="false"/>
          <w:i w:val="false"/>
          <w:color w:val="000000"/>
          <w:sz w:val="28"/>
        </w:rPr>
        <w:t>
      98. Құрастыру.</w:t>
      </w:r>
    </w:p>
    <w:bookmarkEnd w:id="139"/>
    <w:p>
      <w:pPr>
        <w:spacing w:after="0"/>
        <w:ind w:left="0"/>
        <w:jc w:val="both"/>
      </w:pPr>
      <w:r>
        <w:rPr>
          <w:rFonts w:ascii="Times New Roman"/>
          <w:b w:val="false"/>
          <w:i w:val="false"/>
          <w:color w:val="000000"/>
          <w:sz w:val="28"/>
        </w:rPr>
        <w:t>
      Құрылыс материалдарынан құрастыру.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әртүрлі түстегі және пішіндегі бөлшектерден қарапайым құрылыстар құрастыру;</w:t>
      </w:r>
    </w:p>
    <w:p>
      <w:pPr>
        <w:spacing w:after="0"/>
        <w:ind w:left="0"/>
        <w:jc w:val="both"/>
      </w:pPr>
      <w:r>
        <w:rPr>
          <w:rFonts w:ascii="Times New Roman"/>
          <w:b w:val="false"/>
          <w:i w:val="false"/>
          <w:color w:val="000000"/>
          <w:sz w:val="28"/>
        </w:rPr>
        <w:t>
      2) бөлшектерді орналастыру және кірпіштерді қалау, пластиналарды тік бағытта және көлденең орналастыру тәсілдерін пайдалану;</w:t>
      </w:r>
    </w:p>
    <w:p>
      <w:pPr>
        <w:spacing w:after="0"/>
        <w:ind w:left="0"/>
        <w:jc w:val="both"/>
      </w:pPr>
      <w:r>
        <w:rPr>
          <w:rFonts w:ascii="Times New Roman"/>
          <w:b w:val="false"/>
          <w:i w:val="false"/>
          <w:color w:val="000000"/>
          <w:sz w:val="28"/>
        </w:rPr>
        <w:t>
      3) ірі және ұсақ құрылыс материалдарынан құрастыру;</w:t>
      </w:r>
    </w:p>
    <w:p>
      <w:pPr>
        <w:spacing w:after="0"/>
        <w:ind w:left="0"/>
        <w:jc w:val="both"/>
      </w:pPr>
      <w:r>
        <w:rPr>
          <w:rFonts w:ascii="Times New Roman"/>
          <w:b w:val="false"/>
          <w:i w:val="false"/>
          <w:color w:val="000000"/>
          <w:sz w:val="28"/>
        </w:rPr>
        <w:t>
      4) көп түсті құрылым құрастыру;</w:t>
      </w:r>
    </w:p>
    <w:p>
      <w:pPr>
        <w:spacing w:after="0"/>
        <w:ind w:left="0"/>
        <w:jc w:val="both"/>
      </w:pPr>
      <w:r>
        <w:rPr>
          <w:rFonts w:ascii="Times New Roman"/>
          <w:b w:val="false"/>
          <w:i w:val="false"/>
          <w:color w:val="000000"/>
          <w:sz w:val="28"/>
        </w:rPr>
        <w:t>
      5) үлгі бойынша құрастыру;</w:t>
      </w:r>
    </w:p>
    <w:p>
      <w:pPr>
        <w:spacing w:after="0"/>
        <w:ind w:left="0"/>
        <w:jc w:val="both"/>
      </w:pPr>
      <w:r>
        <w:rPr>
          <w:rFonts w:ascii="Times New Roman"/>
          <w:b w:val="false"/>
          <w:i w:val="false"/>
          <w:color w:val="000000"/>
          <w:sz w:val="28"/>
        </w:rPr>
        <w:t>
      6) қағазды бүктеу, жырту, шиыршықтау тәсілдерін пайдаланып, қағаз беттерін көлемді пішіндерге түрлендіру.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әртүрлі түстегі және пішіндегі бөлшектерден қарапайым құрылыстар құрастыра біледі;</w:t>
      </w:r>
    </w:p>
    <w:p>
      <w:pPr>
        <w:spacing w:after="0"/>
        <w:ind w:left="0"/>
        <w:jc w:val="both"/>
      </w:pPr>
      <w:r>
        <w:rPr>
          <w:rFonts w:ascii="Times New Roman"/>
          <w:b w:val="false"/>
          <w:i w:val="false"/>
          <w:color w:val="000000"/>
          <w:sz w:val="28"/>
        </w:rPr>
        <w:t>
      құрылыс бөліктерін ажыратады және атайды; өзі құраған құрылысын қуыршақтың, ойыншықтардың өлшемдерімен үйлестіреді;</w:t>
      </w:r>
    </w:p>
    <w:p>
      <w:pPr>
        <w:spacing w:after="0"/>
        <w:ind w:left="0"/>
        <w:jc w:val="both"/>
      </w:pPr>
      <w:r>
        <w:rPr>
          <w:rFonts w:ascii="Times New Roman"/>
          <w:b w:val="false"/>
          <w:i w:val="false"/>
          <w:color w:val="000000"/>
          <w:sz w:val="28"/>
        </w:rPr>
        <w:t>
      сюжеттік ойын міндеттерін пайдалана отырып, ірі және ұсақ құрылыс материалдарынан заттар құрастыра алады;</w:t>
      </w:r>
    </w:p>
    <w:p>
      <w:pPr>
        <w:spacing w:after="0"/>
        <w:ind w:left="0"/>
        <w:jc w:val="both"/>
      </w:pPr>
      <w:r>
        <w:rPr>
          <w:rFonts w:ascii="Times New Roman"/>
          <w:b w:val="false"/>
          <w:i w:val="false"/>
          <w:color w:val="000000"/>
          <w:sz w:val="28"/>
        </w:rPr>
        <w:t>
      түрлі тәсілдерді пайдаланып, қағаз беттерін түрлендіреді.</w:t>
      </w:r>
    </w:p>
    <w:bookmarkStart w:name="z143" w:id="140"/>
    <w:p>
      <w:pPr>
        <w:spacing w:after="0"/>
        <w:ind w:left="0"/>
        <w:jc w:val="both"/>
      </w:pPr>
      <w:r>
        <w:rPr>
          <w:rFonts w:ascii="Times New Roman"/>
          <w:b w:val="false"/>
          <w:i w:val="false"/>
          <w:color w:val="000000"/>
          <w:sz w:val="28"/>
        </w:rPr>
        <w:t>
      99. Жаратылыстану.</w:t>
      </w:r>
    </w:p>
    <w:bookmarkEnd w:id="140"/>
    <w:p>
      <w:pPr>
        <w:spacing w:after="0"/>
        <w:ind w:left="0"/>
        <w:jc w:val="both"/>
      </w:pPr>
      <w:r>
        <w:rPr>
          <w:rFonts w:ascii="Times New Roman"/>
          <w:b w:val="false"/>
          <w:i w:val="false"/>
          <w:color w:val="000000"/>
          <w:sz w:val="28"/>
        </w:rPr>
        <w:t>
      Тірі және өлі табиғат құбылыстары туралы білімдерін қалыптастыру.</w:t>
      </w:r>
    </w:p>
    <w:p>
      <w:pPr>
        <w:spacing w:after="0"/>
        <w:ind w:left="0"/>
        <w:jc w:val="both"/>
      </w:pPr>
      <w:r>
        <w:rPr>
          <w:rFonts w:ascii="Times New Roman"/>
          <w:b w:val="false"/>
          <w:i w:val="false"/>
          <w:color w:val="000000"/>
          <w:sz w:val="28"/>
        </w:rPr>
        <w:t>
      Ауа-райының жағдайын анықтау, табиғат құбылыстарын (маусымдық) бақылау. Табиғат құбылыстарына қызығушылықтарын тәрбиелеу.</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Туған өлкенің кейбір өсімдіктері, көкөністері мен жемістері туралы қарапайым түсініктерін қалыптастыру; бөлме өсімдіктерінің түрлері (шегіргүл, қазтамақ, бегония және тағы басқа), олардың ерекшеліктері туралы білімдерін қалыптастыру.</w:t>
      </w:r>
    </w:p>
    <w:p>
      <w:pPr>
        <w:spacing w:after="0"/>
        <w:ind w:left="0"/>
        <w:jc w:val="both"/>
      </w:pPr>
      <w:r>
        <w:rPr>
          <w:rFonts w:ascii="Times New Roman"/>
          <w:b w:val="false"/>
          <w:i w:val="false"/>
          <w:color w:val="000000"/>
          <w:sz w:val="28"/>
        </w:rPr>
        <w:t>
      Келесі қарапайым ұғымдарды қалыптастыру:</w:t>
      </w:r>
    </w:p>
    <w:p>
      <w:pPr>
        <w:spacing w:after="0"/>
        <w:ind w:left="0"/>
        <w:jc w:val="both"/>
      </w:pPr>
      <w:r>
        <w:rPr>
          <w:rFonts w:ascii="Times New Roman"/>
          <w:b w:val="false"/>
          <w:i w:val="false"/>
          <w:color w:val="000000"/>
          <w:sz w:val="28"/>
        </w:rPr>
        <w:t>
      1) туған өлкенің кейбір өсімдіктері, көкөністері мен жемістері туралы түсініктерін қалыптастыру; 2- 3 ағаштардың түрлерін танып, атауға үйрету;</w:t>
      </w:r>
    </w:p>
    <w:p>
      <w:pPr>
        <w:spacing w:after="0"/>
        <w:ind w:left="0"/>
        <w:jc w:val="both"/>
      </w:pPr>
      <w:r>
        <w:rPr>
          <w:rFonts w:ascii="Times New Roman"/>
          <w:b w:val="false"/>
          <w:i w:val="false"/>
          <w:color w:val="000000"/>
          <w:sz w:val="28"/>
        </w:rPr>
        <w:t>
      2) бөлме өсімдіктерінің түрлері, олардың ерекшеліктері;</w:t>
      </w:r>
    </w:p>
    <w:p>
      <w:pPr>
        <w:spacing w:after="0"/>
        <w:ind w:left="0"/>
        <w:jc w:val="both"/>
      </w:pPr>
      <w:r>
        <w:rPr>
          <w:rFonts w:ascii="Times New Roman"/>
          <w:b w:val="false"/>
          <w:i w:val="false"/>
          <w:color w:val="000000"/>
          <w:sz w:val="28"/>
        </w:rPr>
        <w:t xml:space="preserve">
      3) табиғат құбылыстарына қызығушылықтарын, өсімдіктерге сүйіспеншілікпен және қамқорлықпен қарауға тәрбиелеу. </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табиғаттағы және ауа райындағы қарапайым өзгерістерді байқайды.</w:t>
      </w:r>
    </w:p>
    <w:p>
      <w:pPr>
        <w:spacing w:after="0"/>
        <w:ind w:left="0"/>
        <w:jc w:val="both"/>
      </w:pPr>
      <w:r>
        <w:rPr>
          <w:rFonts w:ascii="Times New Roman"/>
          <w:b w:val="false"/>
          <w:i w:val="false"/>
          <w:color w:val="000000"/>
          <w:sz w:val="28"/>
        </w:rPr>
        <w:t>
      туған өлкенің кейбір өсімдіктері туралы ұғымдарды игерген;</w:t>
      </w:r>
    </w:p>
    <w:p>
      <w:pPr>
        <w:spacing w:after="0"/>
        <w:ind w:left="0"/>
        <w:jc w:val="both"/>
      </w:pPr>
      <w:r>
        <w:rPr>
          <w:rFonts w:ascii="Times New Roman"/>
          <w:b w:val="false"/>
          <w:i w:val="false"/>
          <w:color w:val="000000"/>
          <w:sz w:val="28"/>
        </w:rPr>
        <w:t xml:space="preserve">
      кейбір көкөністер мен жемістерді дәмінен ажыратады және атайды; </w:t>
      </w:r>
    </w:p>
    <w:p>
      <w:pPr>
        <w:spacing w:after="0"/>
        <w:ind w:left="0"/>
        <w:jc w:val="both"/>
      </w:pPr>
      <w:r>
        <w:rPr>
          <w:rFonts w:ascii="Times New Roman"/>
          <w:b w:val="false"/>
          <w:i w:val="false"/>
          <w:color w:val="000000"/>
          <w:sz w:val="28"/>
        </w:rPr>
        <w:t>
      құстардың мінез-құлқындағы ерекшеліктерге назар аударады;</w:t>
      </w:r>
    </w:p>
    <w:p>
      <w:pPr>
        <w:spacing w:after="0"/>
        <w:ind w:left="0"/>
        <w:jc w:val="both"/>
      </w:pPr>
      <w:r>
        <w:rPr>
          <w:rFonts w:ascii="Times New Roman"/>
          <w:b w:val="false"/>
          <w:i w:val="false"/>
          <w:color w:val="000000"/>
          <w:sz w:val="28"/>
        </w:rPr>
        <w:t>
      үй және жабайы жануарларды, құстарды, жәндіктерді атайды;</w:t>
      </w:r>
    </w:p>
    <w:p>
      <w:pPr>
        <w:spacing w:after="0"/>
        <w:ind w:left="0"/>
        <w:jc w:val="both"/>
      </w:pPr>
      <w:r>
        <w:rPr>
          <w:rFonts w:ascii="Times New Roman"/>
          <w:b w:val="false"/>
          <w:i w:val="false"/>
          <w:color w:val="000000"/>
          <w:sz w:val="28"/>
        </w:rPr>
        <w:t>
      табиғатқа қамқорлық танытады.</w:t>
      </w:r>
    </w:p>
    <w:bookmarkStart w:name="z144" w:id="141"/>
    <w:p>
      <w:pPr>
        <w:spacing w:after="0"/>
        <w:ind w:left="0"/>
        <w:jc w:val="left"/>
      </w:pPr>
      <w:r>
        <w:rPr>
          <w:rFonts w:ascii="Times New Roman"/>
          <w:b/>
          <w:i w:val="false"/>
          <w:color w:val="000000"/>
        </w:rPr>
        <w:t xml:space="preserve"> 9-параграф. ІI жартыжылдық</w:t>
      </w:r>
    </w:p>
    <w:bookmarkEnd w:id="141"/>
    <w:bookmarkStart w:name="z145" w:id="142"/>
    <w:p>
      <w:pPr>
        <w:spacing w:after="0"/>
        <w:ind w:left="0"/>
        <w:jc w:val="both"/>
      </w:pPr>
      <w:r>
        <w:rPr>
          <w:rFonts w:ascii="Times New Roman"/>
          <w:b w:val="false"/>
          <w:i w:val="false"/>
          <w:color w:val="000000"/>
          <w:sz w:val="28"/>
        </w:rPr>
        <w:t>
      100. Математика негіздері.</w:t>
      </w:r>
    </w:p>
    <w:bookmarkEnd w:id="142"/>
    <w:p>
      <w:pPr>
        <w:spacing w:after="0"/>
        <w:ind w:left="0"/>
        <w:jc w:val="both"/>
      </w:pPr>
      <w:r>
        <w:rPr>
          <w:rFonts w:ascii="Times New Roman"/>
          <w:b w:val="false"/>
          <w:i w:val="false"/>
          <w:color w:val="000000"/>
          <w:sz w:val="28"/>
        </w:rPr>
        <w:t>
      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заттарға беттестіру және тұстастыру тәсілдерін пайдалану.</w:t>
      </w:r>
    </w:p>
    <w:p>
      <w:pPr>
        <w:spacing w:after="0"/>
        <w:ind w:left="0"/>
        <w:jc w:val="both"/>
      </w:pPr>
      <w:r>
        <w:rPr>
          <w:rFonts w:ascii="Times New Roman"/>
          <w:b w:val="false"/>
          <w:i w:val="false"/>
          <w:color w:val="000000"/>
          <w:sz w:val="28"/>
        </w:rPr>
        <w:t xml:space="preserve">
      Шама. </w:t>
      </w:r>
    </w:p>
    <w:p>
      <w:pPr>
        <w:spacing w:after="0"/>
        <w:ind w:left="0"/>
        <w:jc w:val="both"/>
      </w:pPr>
      <w:r>
        <w:rPr>
          <w:rFonts w:ascii="Times New Roman"/>
          <w:b w:val="false"/>
          <w:i w:val="false"/>
          <w:color w:val="000000"/>
          <w:sz w:val="28"/>
        </w:rPr>
        <w:t>
      Екі қарама-қарсы және бірдей заттарды ұзындығы, ені, биіктігі мен жуандығы бойынша салыстыра білуді бекіту.</w:t>
      </w:r>
    </w:p>
    <w:p>
      <w:pPr>
        <w:spacing w:after="0"/>
        <w:ind w:left="0"/>
        <w:jc w:val="both"/>
      </w:pPr>
      <w:r>
        <w:rPr>
          <w:rFonts w:ascii="Times New Roman"/>
          <w:b w:val="false"/>
          <w:i w:val="false"/>
          <w:color w:val="000000"/>
          <w:sz w:val="28"/>
        </w:rPr>
        <w:t>
      Геометриялық пішіндер.</w:t>
      </w:r>
    </w:p>
    <w:p>
      <w:pPr>
        <w:spacing w:after="0"/>
        <w:ind w:left="0"/>
        <w:jc w:val="both"/>
      </w:pPr>
      <w:r>
        <w:rPr>
          <w:rFonts w:ascii="Times New Roman"/>
          <w:b w:val="false"/>
          <w:i w:val="false"/>
          <w:color w:val="000000"/>
          <w:sz w:val="28"/>
        </w:rPr>
        <w:t>
      Геометриялық пішіндер туралы білімдерін нақтылау: дөңгелек, шаршы, үшбұрыш.</w:t>
      </w:r>
    </w:p>
    <w:p>
      <w:pPr>
        <w:spacing w:after="0"/>
        <w:ind w:left="0"/>
        <w:jc w:val="both"/>
      </w:pPr>
      <w:r>
        <w:rPr>
          <w:rFonts w:ascii="Times New Roman"/>
          <w:b w:val="false"/>
          <w:i w:val="false"/>
          <w:color w:val="000000"/>
          <w:sz w:val="28"/>
        </w:rPr>
        <w:t>
      Кеңістікті, уақытты бағдарлау.</w:t>
      </w:r>
    </w:p>
    <w:p>
      <w:pPr>
        <w:spacing w:after="0"/>
        <w:ind w:left="0"/>
        <w:jc w:val="both"/>
      </w:pPr>
      <w:r>
        <w:rPr>
          <w:rFonts w:ascii="Times New Roman"/>
          <w:b w:val="false"/>
          <w:i w:val="false"/>
          <w:color w:val="000000"/>
          <w:sz w:val="28"/>
        </w:rPr>
        <w:t xml:space="preserve">
      Кеңістікті және уақытты бағдарлауға үйрету. Тәуліктің қарама-қарсы бөліктерін анықтауға үйрету.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"Көп", "біреу", "бір-бірден", "бір де біреуі жоқ" түсініктерін біледі;</w:t>
      </w:r>
    </w:p>
    <w:p>
      <w:pPr>
        <w:spacing w:after="0"/>
        <w:ind w:left="0"/>
        <w:jc w:val="both"/>
      </w:pPr>
      <w:r>
        <w:rPr>
          <w:rFonts w:ascii="Times New Roman"/>
          <w:b w:val="false"/>
          <w:i w:val="false"/>
          <w:color w:val="000000"/>
          <w:sz w:val="28"/>
        </w:rPr>
        <w:t>
      ұзындығы, ені, биіктігі, жуандығы бойынша бірдей екі әртүрлі және бірдей заттарды салыстыруды біледі;</w:t>
      </w:r>
    </w:p>
    <w:p>
      <w:pPr>
        <w:spacing w:after="0"/>
        <w:ind w:left="0"/>
        <w:jc w:val="both"/>
      </w:pPr>
      <w:r>
        <w:rPr>
          <w:rFonts w:ascii="Times New Roman"/>
          <w:b w:val="false"/>
          <w:i w:val="false"/>
          <w:color w:val="000000"/>
          <w:sz w:val="28"/>
        </w:rPr>
        <w:t>
      салыстыру нәтижесін сөзбен жеткізеді;</w:t>
      </w:r>
    </w:p>
    <w:p>
      <w:pPr>
        <w:spacing w:after="0"/>
        <w:ind w:left="0"/>
        <w:jc w:val="both"/>
      </w:pPr>
      <w:r>
        <w:rPr>
          <w:rFonts w:ascii="Times New Roman"/>
          <w:b w:val="false"/>
          <w:i w:val="false"/>
          <w:color w:val="000000"/>
          <w:sz w:val="28"/>
        </w:rPr>
        <w:t>
      геометриялық пішіндерді біледі;</w:t>
      </w:r>
    </w:p>
    <w:p>
      <w:pPr>
        <w:spacing w:after="0"/>
        <w:ind w:left="0"/>
        <w:jc w:val="both"/>
      </w:pPr>
      <w:r>
        <w:rPr>
          <w:rFonts w:ascii="Times New Roman"/>
          <w:b w:val="false"/>
          <w:i w:val="false"/>
          <w:color w:val="000000"/>
          <w:sz w:val="28"/>
        </w:rPr>
        <w:t>
      кеңістік пен уақытты бағдарлай біледі;</w:t>
      </w:r>
    </w:p>
    <w:p>
      <w:pPr>
        <w:spacing w:after="0"/>
        <w:ind w:left="0"/>
        <w:jc w:val="both"/>
      </w:pPr>
      <w:r>
        <w:rPr>
          <w:rFonts w:ascii="Times New Roman"/>
          <w:b w:val="false"/>
          <w:i w:val="false"/>
          <w:color w:val="000000"/>
          <w:sz w:val="28"/>
        </w:rPr>
        <w:t>
      оң және сол қолдарын ажырата алады.</w:t>
      </w:r>
    </w:p>
    <w:bookmarkStart w:name="z146" w:id="143"/>
    <w:p>
      <w:pPr>
        <w:spacing w:after="0"/>
        <w:ind w:left="0"/>
        <w:jc w:val="both"/>
      </w:pPr>
      <w:r>
        <w:rPr>
          <w:rFonts w:ascii="Times New Roman"/>
          <w:b w:val="false"/>
          <w:i w:val="false"/>
          <w:color w:val="000000"/>
          <w:sz w:val="28"/>
        </w:rPr>
        <w:t>
      101. Құрастыру.</w:t>
      </w:r>
    </w:p>
    <w:bookmarkEnd w:id="143"/>
    <w:p>
      <w:pPr>
        <w:spacing w:after="0"/>
        <w:ind w:left="0"/>
        <w:jc w:val="both"/>
      </w:pPr>
      <w:r>
        <w:rPr>
          <w:rFonts w:ascii="Times New Roman"/>
          <w:b w:val="false"/>
          <w:i w:val="false"/>
          <w:color w:val="000000"/>
          <w:sz w:val="28"/>
        </w:rPr>
        <w:t>
      1) құрылыс материалдарынан құрастыру;</w:t>
      </w:r>
    </w:p>
    <w:p>
      <w:pPr>
        <w:spacing w:after="0"/>
        <w:ind w:left="0"/>
        <w:jc w:val="both"/>
      </w:pPr>
      <w:r>
        <w:rPr>
          <w:rFonts w:ascii="Times New Roman"/>
          <w:b w:val="false"/>
          <w:i w:val="false"/>
          <w:color w:val="000000"/>
          <w:sz w:val="28"/>
        </w:rPr>
        <w:t>
      2) құрылыс материалының негізгі бөлшектері, олардың бөлшектері туралы білімді қалыптастыру, оларды түсі, шамасы бойынша тану. Сюжеті бойынша біріктіру және ойнау арқылы құрылыс салу кезінде шығармашылық қиялды қалыптастыру;</w:t>
      </w:r>
    </w:p>
    <w:p>
      <w:pPr>
        <w:spacing w:after="0"/>
        <w:ind w:left="0"/>
        <w:jc w:val="both"/>
      </w:pPr>
      <w:r>
        <w:rPr>
          <w:rFonts w:ascii="Times New Roman"/>
          <w:b w:val="false"/>
          <w:i w:val="false"/>
          <w:color w:val="000000"/>
          <w:sz w:val="28"/>
        </w:rPr>
        <w:t>
      3) қағаздан құрастыру. Қағаз беттерін көлемді пішіндерге өзгертуге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материалдарының бөліктерін біледі және атайды, оларды түрлі тәсілдермен орналастырады;</w:t>
      </w:r>
    </w:p>
    <w:p>
      <w:pPr>
        <w:spacing w:after="0"/>
        <w:ind w:left="0"/>
        <w:jc w:val="both"/>
      </w:pPr>
      <w:r>
        <w:rPr>
          <w:rFonts w:ascii="Times New Roman"/>
          <w:b w:val="false"/>
          <w:i w:val="false"/>
          <w:color w:val="000000"/>
          <w:sz w:val="28"/>
        </w:rPr>
        <w:t>
      түсі және көлемі бойынша ажырата алады;</w:t>
      </w:r>
    </w:p>
    <w:p>
      <w:pPr>
        <w:spacing w:after="0"/>
        <w:ind w:left="0"/>
        <w:jc w:val="both"/>
      </w:pPr>
      <w:r>
        <w:rPr>
          <w:rFonts w:ascii="Times New Roman"/>
          <w:b w:val="false"/>
          <w:i w:val="false"/>
          <w:color w:val="000000"/>
          <w:sz w:val="28"/>
        </w:rPr>
        <w:t>
      қарапайым құрылыстарды құрастырады;</w:t>
      </w:r>
    </w:p>
    <w:p>
      <w:pPr>
        <w:spacing w:after="0"/>
        <w:ind w:left="0"/>
        <w:jc w:val="both"/>
      </w:pPr>
      <w:r>
        <w:rPr>
          <w:rFonts w:ascii="Times New Roman"/>
          <w:b w:val="false"/>
          <w:i w:val="false"/>
          <w:color w:val="000000"/>
          <w:sz w:val="28"/>
        </w:rPr>
        <w:t>
      түрлі құрастыру тәсілдерін қолдана отырып, қағаз парағын түрлендіреді.</w:t>
      </w:r>
    </w:p>
    <w:bookmarkStart w:name="z147" w:id="144"/>
    <w:p>
      <w:pPr>
        <w:spacing w:after="0"/>
        <w:ind w:left="0"/>
        <w:jc w:val="both"/>
      </w:pPr>
      <w:r>
        <w:rPr>
          <w:rFonts w:ascii="Times New Roman"/>
          <w:b w:val="false"/>
          <w:i w:val="false"/>
          <w:color w:val="000000"/>
          <w:sz w:val="28"/>
        </w:rPr>
        <w:t>
      102. Жаратылыстану.</w:t>
      </w:r>
    </w:p>
    <w:bookmarkEnd w:id="144"/>
    <w:p>
      <w:pPr>
        <w:spacing w:after="0"/>
        <w:ind w:left="0"/>
        <w:jc w:val="both"/>
      </w:pPr>
      <w:r>
        <w:rPr>
          <w:rFonts w:ascii="Times New Roman"/>
          <w:b w:val="false"/>
          <w:i w:val="false"/>
          <w:color w:val="000000"/>
          <w:sz w:val="28"/>
        </w:rPr>
        <w:t>
      Тірі және өлі табиғат құбылыстары мен заттары.</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xml:space="preserve">
      1) туған өлкенің кейбір өсімдіктері туралы қарапайым ұғымдарды қалыптастыру. Ағаштарды, дала гүлдерін, кейбір көкөністер мен жемістерді, бөлме өсімдіктерін тану және атау, өсімдіктердің бөліктерін тану дағдыларын қалыптастыру. Жуаны, гүлдерді және тағы басқа тұқымдарды (шырайгүл, барқытгүл) себуді және отырғызуды бақылау; </w:t>
      </w:r>
    </w:p>
    <w:p>
      <w:pPr>
        <w:spacing w:after="0"/>
        <w:ind w:left="0"/>
        <w:jc w:val="both"/>
      </w:pPr>
      <w:r>
        <w:rPr>
          <w:rFonts w:ascii="Times New Roman"/>
          <w:b w:val="false"/>
          <w:i w:val="false"/>
          <w:color w:val="000000"/>
          <w:sz w:val="28"/>
        </w:rPr>
        <w:t>
      2) бөлме өсімдіктерінің түрлері (шегіргүл, қазтамақ, бегония) олардың ерекшеліктері туралы білімді қалыптастыру.</w:t>
      </w:r>
    </w:p>
    <w:p>
      <w:pPr>
        <w:spacing w:after="0"/>
        <w:ind w:left="0"/>
        <w:jc w:val="both"/>
      </w:pPr>
      <w:r>
        <w:rPr>
          <w:rFonts w:ascii="Times New Roman"/>
          <w:b w:val="false"/>
          <w:i w:val="false"/>
          <w:color w:val="000000"/>
          <w:sz w:val="28"/>
        </w:rPr>
        <w:t>
      Жануарлар әлемі.</w:t>
      </w:r>
    </w:p>
    <w:p>
      <w:pPr>
        <w:spacing w:after="0"/>
        <w:ind w:left="0"/>
        <w:jc w:val="both"/>
      </w:pPr>
      <w:r>
        <w:rPr>
          <w:rFonts w:ascii="Times New Roman"/>
          <w:b w:val="false"/>
          <w:i w:val="false"/>
          <w:color w:val="000000"/>
          <w:sz w:val="28"/>
        </w:rPr>
        <w:t>
      1) үй жануарлары мен олардың төлдері туралы білімдерді бекіту;</w:t>
      </w:r>
    </w:p>
    <w:p>
      <w:pPr>
        <w:spacing w:after="0"/>
        <w:ind w:left="0"/>
        <w:jc w:val="both"/>
      </w:pPr>
      <w:r>
        <w:rPr>
          <w:rFonts w:ascii="Times New Roman"/>
          <w:b w:val="false"/>
          <w:i w:val="false"/>
          <w:color w:val="000000"/>
          <w:sz w:val="28"/>
        </w:rPr>
        <w:t>
      2) жабайы жануарлар, өздеріне таныс жануарлардың сыртқы ерекшеліктері туралы ұғымдарды қалыптастыру.</w:t>
      </w:r>
    </w:p>
    <w:p>
      <w:pPr>
        <w:spacing w:after="0"/>
        <w:ind w:left="0"/>
        <w:jc w:val="both"/>
      </w:pPr>
      <w:r>
        <w:rPr>
          <w:rFonts w:ascii="Times New Roman"/>
          <w:b w:val="false"/>
          <w:i w:val="false"/>
          <w:color w:val="000000"/>
          <w:sz w:val="28"/>
        </w:rPr>
        <w:t>
      Табиғаттағы маусымдық өзгерістер:</w:t>
      </w:r>
    </w:p>
    <w:p>
      <w:pPr>
        <w:spacing w:after="0"/>
        <w:ind w:left="0"/>
        <w:jc w:val="both"/>
      </w:pPr>
      <w:r>
        <w:rPr>
          <w:rFonts w:ascii="Times New Roman"/>
          <w:b w:val="false"/>
          <w:i w:val="false"/>
          <w:color w:val="000000"/>
          <w:sz w:val="28"/>
        </w:rPr>
        <w:t>
      1) қыс және көктем мезгілінде ауа райының жағдайларын бақылау және анықтай білуді жетілдіру;</w:t>
      </w:r>
    </w:p>
    <w:p>
      <w:pPr>
        <w:spacing w:after="0"/>
        <w:ind w:left="0"/>
        <w:jc w:val="both"/>
      </w:pPr>
      <w:r>
        <w:rPr>
          <w:rFonts w:ascii="Times New Roman"/>
          <w:b w:val="false"/>
          <w:i w:val="false"/>
          <w:color w:val="000000"/>
          <w:sz w:val="28"/>
        </w:rPr>
        <w:t>
      2) жаз мезгілінің кейбір сипаттық ерекшеліктері жайлы білімді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табиғаттың сипаттық маусымдық өзгерістерін анықтайды және атайды;</w:t>
      </w:r>
    </w:p>
    <w:p>
      <w:pPr>
        <w:spacing w:after="0"/>
        <w:ind w:left="0"/>
        <w:jc w:val="both"/>
      </w:pPr>
      <w:r>
        <w:rPr>
          <w:rFonts w:ascii="Times New Roman"/>
          <w:b w:val="false"/>
          <w:i w:val="false"/>
          <w:color w:val="000000"/>
          <w:sz w:val="28"/>
        </w:rPr>
        <w:t xml:space="preserve">
      туған өлкенің кейбір өсімдіктері туралы ұғымдарға ие; </w:t>
      </w:r>
    </w:p>
    <w:p>
      <w:pPr>
        <w:spacing w:after="0"/>
        <w:ind w:left="0"/>
        <w:jc w:val="both"/>
      </w:pPr>
      <w:r>
        <w:rPr>
          <w:rFonts w:ascii="Times New Roman"/>
          <w:b w:val="false"/>
          <w:i w:val="false"/>
          <w:color w:val="000000"/>
          <w:sz w:val="28"/>
        </w:rPr>
        <w:t xml:space="preserve">
      таныс ағаштарды, бөлме өсімдіктерін, көкөністер мен жемістердің </w:t>
      </w:r>
    </w:p>
    <w:p>
      <w:pPr>
        <w:spacing w:after="0"/>
        <w:ind w:left="0"/>
        <w:jc w:val="both"/>
      </w:pPr>
      <w:r>
        <w:rPr>
          <w:rFonts w:ascii="Times New Roman"/>
          <w:b w:val="false"/>
          <w:i w:val="false"/>
          <w:color w:val="000000"/>
          <w:sz w:val="28"/>
        </w:rPr>
        <w:t>
      3-4 түрін таниды және атайды;</w:t>
      </w:r>
    </w:p>
    <w:p>
      <w:pPr>
        <w:spacing w:after="0"/>
        <w:ind w:left="0"/>
        <w:jc w:val="both"/>
      </w:pPr>
      <w:r>
        <w:rPr>
          <w:rFonts w:ascii="Times New Roman"/>
          <w:b w:val="false"/>
          <w:i w:val="false"/>
          <w:color w:val="000000"/>
          <w:sz w:val="28"/>
        </w:rPr>
        <w:t xml:space="preserve">
      құстарды, жәндіктерді, үй және жабайы жануарларды, олардың төлдерін өздеріне тән белгілері бойынша атайды және ажыратады; </w:t>
      </w:r>
    </w:p>
    <w:p>
      <w:pPr>
        <w:spacing w:after="0"/>
        <w:ind w:left="0"/>
        <w:jc w:val="both"/>
      </w:pPr>
      <w:r>
        <w:rPr>
          <w:rFonts w:ascii="Times New Roman"/>
          <w:b w:val="false"/>
          <w:i w:val="false"/>
          <w:color w:val="000000"/>
          <w:sz w:val="28"/>
        </w:rPr>
        <w:t>
      құмның, судың, қардың қасиеттерін біледі;</w:t>
      </w:r>
    </w:p>
    <w:p>
      <w:pPr>
        <w:spacing w:after="0"/>
        <w:ind w:left="0"/>
        <w:jc w:val="both"/>
      </w:pPr>
      <w:r>
        <w:rPr>
          <w:rFonts w:ascii="Times New Roman"/>
          <w:b w:val="false"/>
          <w:i w:val="false"/>
          <w:color w:val="000000"/>
          <w:sz w:val="28"/>
        </w:rPr>
        <w:t xml:space="preserve">
      табиғатта өзін ұстаудың ережелері туралы ұғымдарды игерген. </w:t>
      </w:r>
    </w:p>
    <w:bookmarkStart w:name="z148" w:id="145"/>
    <w:p>
      <w:pPr>
        <w:spacing w:after="0"/>
        <w:ind w:left="0"/>
        <w:jc w:val="left"/>
      </w:pPr>
      <w:r>
        <w:rPr>
          <w:rFonts w:ascii="Times New Roman"/>
          <w:b/>
          <w:i w:val="false"/>
          <w:color w:val="000000"/>
        </w:rPr>
        <w:t xml:space="preserve"> 10-параграф. "Шығармашылық" білім беру саласы</w:t>
      </w:r>
    </w:p>
    <w:bookmarkEnd w:id="145"/>
    <w:bookmarkStart w:name="z149" w:id="146"/>
    <w:p>
      <w:pPr>
        <w:spacing w:after="0"/>
        <w:ind w:left="0"/>
        <w:jc w:val="both"/>
      </w:pPr>
      <w:r>
        <w:rPr>
          <w:rFonts w:ascii="Times New Roman"/>
          <w:b w:val="false"/>
          <w:i w:val="false"/>
          <w:color w:val="000000"/>
          <w:sz w:val="28"/>
        </w:rPr>
        <w:t>
      103. "Шығармашылық" білім беру саласының базалық мазмұны сурет салу, мүсіндеу, жапсыру, музыка ұйымдастырылған оқу қызметінде іске асырылады.</w:t>
      </w:r>
    </w:p>
    <w:bookmarkEnd w:id="146"/>
    <w:bookmarkStart w:name="z150" w:id="147"/>
    <w:p>
      <w:pPr>
        <w:spacing w:after="0"/>
        <w:ind w:left="0"/>
        <w:jc w:val="both"/>
      </w:pPr>
      <w:r>
        <w:rPr>
          <w:rFonts w:ascii="Times New Roman"/>
          <w:b w:val="false"/>
          <w:i w:val="false"/>
          <w:color w:val="000000"/>
          <w:sz w:val="28"/>
        </w:rPr>
        <w:t>
      104. Мақсаты балалардың шығармашылық қабілеттерін дамыту, ұлттық бейнелеу өнеріне баулу арқылы эстетикалық талғамын тәрбиелеу болып табылады.</w:t>
      </w:r>
    </w:p>
    <w:bookmarkEnd w:id="147"/>
    <w:bookmarkStart w:name="z151" w:id="148"/>
    <w:p>
      <w:pPr>
        <w:spacing w:after="0"/>
        <w:ind w:left="0"/>
        <w:jc w:val="both"/>
      </w:pPr>
      <w:r>
        <w:rPr>
          <w:rFonts w:ascii="Times New Roman"/>
          <w:b w:val="false"/>
          <w:i w:val="false"/>
          <w:color w:val="000000"/>
          <w:sz w:val="28"/>
        </w:rPr>
        <w:t>
      105. Міндеттері:</w:t>
      </w:r>
    </w:p>
    <w:bookmarkEnd w:id="148"/>
    <w:p>
      <w:pPr>
        <w:spacing w:after="0"/>
        <w:ind w:left="0"/>
        <w:jc w:val="both"/>
      </w:pPr>
      <w:r>
        <w:rPr>
          <w:rFonts w:ascii="Times New Roman"/>
          <w:b w:val="false"/>
          <w:i w:val="false"/>
          <w:color w:val="000000"/>
          <w:sz w:val="28"/>
        </w:rPr>
        <w:t>
      бейнелеу өнеріне қызығушылықты қалыптастыру, шығармашылық ойлауы мен қиялдауын дамыту;</w:t>
      </w:r>
    </w:p>
    <w:p>
      <w:pPr>
        <w:spacing w:after="0"/>
        <w:ind w:left="0"/>
        <w:jc w:val="both"/>
      </w:pPr>
      <w:r>
        <w:rPr>
          <w:rFonts w:ascii="Times New Roman"/>
          <w:b w:val="false"/>
          <w:i w:val="false"/>
          <w:color w:val="000000"/>
          <w:sz w:val="28"/>
        </w:rPr>
        <w:t>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w:t>
      </w:r>
    </w:p>
    <w:p>
      <w:pPr>
        <w:spacing w:after="0"/>
        <w:ind w:left="0"/>
        <w:jc w:val="both"/>
      </w:pPr>
      <w:r>
        <w:rPr>
          <w:rFonts w:ascii="Times New Roman"/>
          <w:b w:val="false"/>
          <w:i w:val="false"/>
          <w:color w:val="000000"/>
          <w:sz w:val="28"/>
        </w:rPr>
        <w:t>
      балаларды тұтас қағаз парағына бейнелерді орналастыруға үйрету;</w:t>
      </w:r>
    </w:p>
    <w:p>
      <w:pPr>
        <w:spacing w:after="0"/>
        <w:ind w:left="0"/>
        <w:jc w:val="both"/>
      </w:pPr>
      <w:r>
        <w:rPr>
          <w:rFonts w:ascii="Times New Roman"/>
          <w:b w:val="false"/>
          <w:i w:val="false"/>
          <w:color w:val="000000"/>
          <w:sz w:val="28"/>
        </w:rPr>
        <w:t>
      көз-қол үйлесімін дамыту;</w:t>
      </w:r>
    </w:p>
    <w:p>
      <w:pPr>
        <w:spacing w:after="0"/>
        <w:ind w:left="0"/>
        <w:jc w:val="both"/>
      </w:pPr>
      <w:r>
        <w:rPr>
          <w:rFonts w:ascii="Times New Roman"/>
          <w:b w:val="false"/>
          <w:i w:val="false"/>
          <w:color w:val="000000"/>
          <w:sz w:val="28"/>
        </w:rPr>
        <w:t>
      балалардың өнімді іс-әрекетінің түрлерін дамыту;</w:t>
      </w:r>
    </w:p>
    <w:p>
      <w:pPr>
        <w:spacing w:after="0"/>
        <w:ind w:left="0"/>
        <w:jc w:val="both"/>
      </w:pPr>
      <w:r>
        <w:rPr>
          <w:rFonts w:ascii="Times New Roman"/>
          <w:b w:val="false"/>
          <w:i w:val="false"/>
          <w:color w:val="000000"/>
          <w:sz w:val="28"/>
        </w:rPr>
        <w:t>
      өнер туындыларымен, халық ойыншықтарымен, қазақ және басқа халықтардың сәндік-қолданбалы өнер туындыларымен таныстыруды жалғастыру;</w:t>
      </w:r>
    </w:p>
    <w:p>
      <w:pPr>
        <w:spacing w:after="0"/>
        <w:ind w:left="0"/>
        <w:jc w:val="both"/>
      </w:pPr>
      <w:r>
        <w:rPr>
          <w:rFonts w:ascii="Times New Roman"/>
          <w:b w:val="false"/>
          <w:i w:val="false"/>
          <w:color w:val="000000"/>
          <w:sz w:val="28"/>
        </w:rPr>
        <w:t>
      қоршаған шынайы әлемнің эстетикалық жағына қызығушылықты тәрбиелеу, балалардың өз ойын білдіруіне сұранысын қанағаттандыру мен музыкалық қабілеттіліктерін дамыту;</w:t>
      </w:r>
    </w:p>
    <w:p>
      <w:pPr>
        <w:spacing w:after="0"/>
        <w:ind w:left="0"/>
        <w:jc w:val="both"/>
      </w:pPr>
      <w:r>
        <w:rPr>
          <w:rFonts w:ascii="Times New Roman"/>
          <w:b w:val="false"/>
          <w:i w:val="false"/>
          <w:color w:val="000000"/>
          <w:sz w:val="28"/>
        </w:rPr>
        <w:t>
      командада жұмыс істей білуге тәрбиелеу.</w:t>
      </w:r>
    </w:p>
    <w:bookmarkStart w:name="z152" w:id="149"/>
    <w:p>
      <w:pPr>
        <w:spacing w:after="0"/>
        <w:ind w:left="0"/>
        <w:jc w:val="left"/>
      </w:pPr>
      <w:r>
        <w:rPr>
          <w:rFonts w:ascii="Times New Roman"/>
          <w:b/>
          <w:i w:val="false"/>
          <w:color w:val="000000"/>
        </w:rPr>
        <w:t xml:space="preserve"> 11-параграф. І жартыжылдық</w:t>
      </w:r>
    </w:p>
    <w:bookmarkEnd w:id="149"/>
    <w:bookmarkStart w:name="z153" w:id="150"/>
    <w:p>
      <w:pPr>
        <w:spacing w:after="0"/>
        <w:ind w:left="0"/>
        <w:jc w:val="both"/>
      </w:pPr>
      <w:r>
        <w:rPr>
          <w:rFonts w:ascii="Times New Roman"/>
          <w:b w:val="false"/>
          <w:i w:val="false"/>
          <w:color w:val="000000"/>
          <w:sz w:val="28"/>
        </w:rPr>
        <w:t xml:space="preserve">
      106. Сурет салу. </w:t>
      </w:r>
    </w:p>
    <w:bookmarkEnd w:id="150"/>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xml:space="preserve">
      Түрлі бағытта тура сызықтарды, олардың қиылысуын жүргізе білуді қалыптастыру: </w:t>
      </w:r>
    </w:p>
    <w:p>
      <w:pPr>
        <w:spacing w:after="0"/>
        <w:ind w:left="0"/>
        <w:jc w:val="both"/>
      </w:pPr>
      <w:r>
        <w:rPr>
          <w:rFonts w:ascii="Times New Roman"/>
          <w:b w:val="false"/>
          <w:i w:val="false"/>
          <w:color w:val="000000"/>
          <w:sz w:val="28"/>
        </w:rPr>
        <w:t xml:space="preserve">
      1) көкөністер мен жемістерді, ыдыстарды, ойыншықтарды, жануарларды бейнелеу, дөңгелек пішінді заттардың суретін салу (шарлар, бұлт, күн); </w:t>
      </w:r>
    </w:p>
    <w:p>
      <w:pPr>
        <w:spacing w:after="0"/>
        <w:ind w:left="0"/>
        <w:jc w:val="both"/>
      </w:pPr>
      <w:r>
        <w:rPr>
          <w:rFonts w:ascii="Times New Roman"/>
          <w:b w:val="false"/>
          <w:i w:val="false"/>
          <w:color w:val="000000"/>
          <w:sz w:val="28"/>
        </w:rPr>
        <w:t>
      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Элементтердің пішінін, реттілігін, олардың арасындағы қашықтықты ескере отырып, ою-өрнектерді жазықтыққа орналастыру дағдыларын қалыптастыру.</w:t>
      </w:r>
    </w:p>
    <w:p>
      <w:pPr>
        <w:spacing w:after="0"/>
        <w:ind w:left="0"/>
        <w:jc w:val="both"/>
      </w:pPr>
      <w:r>
        <w:rPr>
          <w:rFonts w:ascii="Times New Roman"/>
          <w:b w:val="false"/>
          <w:i w:val="false"/>
          <w:color w:val="000000"/>
          <w:sz w:val="28"/>
        </w:rPr>
        <w:t xml:space="preserve">
      Сюжеттік сурет салу, ойлауы бойынша сурет салу. </w:t>
      </w:r>
    </w:p>
    <w:p>
      <w:pPr>
        <w:spacing w:after="0"/>
        <w:ind w:left="0"/>
        <w:jc w:val="both"/>
      </w:pPr>
      <w:r>
        <w:rPr>
          <w:rFonts w:ascii="Times New Roman"/>
          <w:b w:val="false"/>
          <w:i w:val="false"/>
          <w:color w:val="000000"/>
          <w:sz w:val="28"/>
        </w:rPr>
        <w:t xml:space="preserve">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p>
      <w:pPr>
        <w:spacing w:after="0"/>
        <w:ind w:left="0"/>
        <w:jc w:val="both"/>
      </w:pPr>
      <w:r>
        <w:rPr>
          <w:rFonts w:ascii="Times New Roman"/>
          <w:b w:val="false"/>
          <w:i w:val="false"/>
          <w:color w:val="000000"/>
          <w:sz w:val="28"/>
        </w:rPr>
        <w:t>
      Қарапайым табиғат құбылыстарын, ертегі кейіпкерлерін бейнелеуге баулу.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 салу техникасының бастапқы дағдыларына ие;</w:t>
      </w:r>
    </w:p>
    <w:p>
      <w:pPr>
        <w:spacing w:after="0"/>
        <w:ind w:left="0"/>
        <w:jc w:val="both"/>
      </w:pPr>
      <w:r>
        <w:rPr>
          <w:rFonts w:ascii="Times New Roman"/>
          <w:b w:val="false"/>
          <w:i w:val="false"/>
          <w:color w:val="000000"/>
          <w:sz w:val="28"/>
        </w:rPr>
        <w:t>
      сызықтарды, штрихтарды, дақтарды, бояуларды ретімен қолдана біледі;</w:t>
      </w:r>
    </w:p>
    <w:p>
      <w:pPr>
        <w:spacing w:after="0"/>
        <w:ind w:left="0"/>
        <w:jc w:val="both"/>
      </w:pPr>
      <w:r>
        <w:rPr>
          <w:rFonts w:ascii="Times New Roman"/>
          <w:b w:val="false"/>
          <w:i w:val="false"/>
          <w:color w:val="000000"/>
          <w:sz w:val="28"/>
        </w:rPr>
        <w:t>
      негізгі түстерді дұрыс атайды;</w:t>
      </w:r>
    </w:p>
    <w:p>
      <w:pPr>
        <w:spacing w:after="0"/>
        <w:ind w:left="0"/>
        <w:jc w:val="both"/>
      </w:pPr>
      <w:r>
        <w:rPr>
          <w:rFonts w:ascii="Times New Roman"/>
          <w:b w:val="false"/>
          <w:i w:val="false"/>
          <w:color w:val="000000"/>
          <w:sz w:val="28"/>
        </w:rPr>
        <w:t>
      қарапайым сюжеттік композицияларды құрайды, қағаз бетіне бейнені тұтас орналастыра алады;</w:t>
      </w:r>
    </w:p>
    <w:p>
      <w:pPr>
        <w:spacing w:after="0"/>
        <w:ind w:left="0"/>
        <w:jc w:val="both"/>
      </w:pPr>
      <w:r>
        <w:rPr>
          <w:rFonts w:ascii="Times New Roman"/>
          <w:b w:val="false"/>
          <w:i w:val="false"/>
          <w:color w:val="000000"/>
          <w:sz w:val="28"/>
        </w:rPr>
        <w:t>
      пішіндерді бояудың бастапқы дағдыларын игерген; сурет салудың дәстүрден тыс техникасына қызығушылық танытады.</w:t>
      </w:r>
    </w:p>
    <w:bookmarkStart w:name="z154" w:id="151"/>
    <w:p>
      <w:pPr>
        <w:spacing w:after="0"/>
        <w:ind w:left="0"/>
        <w:jc w:val="both"/>
      </w:pPr>
      <w:r>
        <w:rPr>
          <w:rFonts w:ascii="Times New Roman"/>
          <w:b w:val="false"/>
          <w:i w:val="false"/>
          <w:color w:val="000000"/>
          <w:sz w:val="28"/>
        </w:rPr>
        <w:t>
      107. Мүсіндеу.</w:t>
      </w:r>
    </w:p>
    <w:bookmarkEnd w:id="151"/>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pPr>
        <w:spacing w:after="0"/>
        <w:ind w:left="0"/>
        <w:jc w:val="both"/>
      </w:pPr>
      <w:r>
        <w:rPr>
          <w:rFonts w:ascii="Times New Roman"/>
          <w:b w:val="false"/>
          <w:i w:val="false"/>
          <w:color w:val="000000"/>
          <w:sz w:val="28"/>
        </w:rPr>
        <w:t xml:space="preserve">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сазбалшықтың, ермексаздың және қамырдың кейбір қасиеттерін біледі;</w:t>
      </w:r>
    </w:p>
    <w:p>
      <w:pPr>
        <w:spacing w:after="0"/>
        <w:ind w:left="0"/>
        <w:jc w:val="both"/>
      </w:pPr>
      <w:r>
        <w:rPr>
          <w:rFonts w:ascii="Times New Roman"/>
          <w:b w:val="false"/>
          <w:i w:val="false"/>
          <w:color w:val="000000"/>
          <w:sz w:val="28"/>
        </w:rPr>
        <w:t>
      мүсіндеудің әртүрлі тәсілдерін пайдаланады;</w:t>
      </w:r>
    </w:p>
    <w:p>
      <w:pPr>
        <w:spacing w:after="0"/>
        <w:ind w:left="0"/>
        <w:jc w:val="both"/>
      </w:pPr>
      <w:r>
        <w:rPr>
          <w:rFonts w:ascii="Times New Roman"/>
          <w:b w:val="false"/>
          <w:i w:val="false"/>
          <w:color w:val="000000"/>
          <w:sz w:val="28"/>
        </w:rPr>
        <w:t>
      1-3 бөліктен тұратын заттарды жая алады;</w:t>
      </w:r>
    </w:p>
    <w:p>
      <w:pPr>
        <w:spacing w:after="0"/>
        <w:ind w:left="0"/>
        <w:jc w:val="both"/>
      </w:pPr>
      <w:r>
        <w:rPr>
          <w:rFonts w:ascii="Times New Roman"/>
          <w:b w:val="false"/>
          <w:i w:val="false"/>
          <w:color w:val="000000"/>
          <w:sz w:val="28"/>
        </w:rPr>
        <w:t>
      мүсіндеуге қажетті негізгі техникалық дағдылар мен біліктерді игерген.</w:t>
      </w:r>
    </w:p>
    <w:bookmarkStart w:name="z155" w:id="152"/>
    <w:p>
      <w:pPr>
        <w:spacing w:after="0"/>
        <w:ind w:left="0"/>
        <w:jc w:val="both"/>
      </w:pPr>
      <w:r>
        <w:rPr>
          <w:rFonts w:ascii="Times New Roman"/>
          <w:b w:val="false"/>
          <w:i w:val="false"/>
          <w:color w:val="000000"/>
          <w:sz w:val="28"/>
        </w:rPr>
        <w:t xml:space="preserve">
      108. Жапсыру. </w:t>
      </w:r>
    </w:p>
    <w:bookmarkEnd w:id="152"/>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дайын пішіндерден заттардың бейнесін жасауға үйрету;</w:t>
      </w:r>
    </w:p>
    <w:p>
      <w:pPr>
        <w:spacing w:after="0"/>
        <w:ind w:left="0"/>
        <w:jc w:val="both"/>
      </w:pPr>
      <w:r>
        <w:rPr>
          <w:rFonts w:ascii="Times New Roman"/>
          <w:b w:val="false"/>
          <w:i w:val="false"/>
          <w:color w:val="000000"/>
          <w:sz w:val="28"/>
        </w:rPr>
        <w:t>
      2) бейнеленген заттарға сәйкес түстерді таңдау;</w:t>
      </w:r>
    </w:p>
    <w:p>
      <w:pPr>
        <w:spacing w:after="0"/>
        <w:ind w:left="0"/>
        <w:jc w:val="both"/>
      </w:pPr>
      <w:r>
        <w:rPr>
          <w:rFonts w:ascii="Times New Roman"/>
          <w:b w:val="false"/>
          <w:i w:val="false"/>
          <w:color w:val="000000"/>
          <w:sz w:val="28"/>
        </w:rPr>
        <w:t>
      3) желімдеудің техникасы;</w:t>
      </w:r>
    </w:p>
    <w:p>
      <w:pPr>
        <w:spacing w:after="0"/>
        <w:ind w:left="0"/>
        <w:jc w:val="both"/>
      </w:pPr>
      <w:r>
        <w:rPr>
          <w:rFonts w:ascii="Times New Roman"/>
          <w:b w:val="false"/>
          <w:i w:val="false"/>
          <w:color w:val="000000"/>
          <w:sz w:val="28"/>
        </w:rPr>
        <w:t>
      4) ересектер даярлаған ірі және барынша ұсақ элементтерді орналастыру мен желімдей білуі;</w:t>
      </w:r>
    </w:p>
    <w:p>
      <w:pPr>
        <w:spacing w:after="0"/>
        <w:ind w:left="0"/>
        <w:jc w:val="both"/>
      </w:pPr>
      <w:r>
        <w:rPr>
          <w:rFonts w:ascii="Times New Roman"/>
          <w:b w:val="false"/>
          <w:i w:val="false"/>
          <w:color w:val="000000"/>
          <w:sz w:val="28"/>
        </w:rPr>
        <w:t xml:space="preserve">
      5) желімді қылқаламға ұқыпты түрде жағып алу, </w:t>
      </w:r>
    </w:p>
    <w:p>
      <w:pPr>
        <w:spacing w:after="0"/>
        <w:ind w:left="0"/>
        <w:jc w:val="both"/>
      </w:pPr>
      <w:r>
        <w:rPr>
          <w:rFonts w:ascii="Times New Roman"/>
          <w:b w:val="false"/>
          <w:i w:val="false"/>
          <w:color w:val="000000"/>
          <w:sz w:val="28"/>
        </w:rPr>
        <w:t>
      6) жаймадағы дайын пішіндерге жағу;</w:t>
      </w:r>
    </w:p>
    <w:p>
      <w:pPr>
        <w:spacing w:after="0"/>
        <w:ind w:left="0"/>
        <w:jc w:val="both"/>
      </w:pPr>
      <w:r>
        <w:rPr>
          <w:rFonts w:ascii="Times New Roman"/>
          <w:b w:val="false"/>
          <w:i w:val="false"/>
          <w:color w:val="000000"/>
          <w:sz w:val="28"/>
        </w:rPr>
        <w:t>
      7) желім қалдықтарын жою үшін майлықты пайдалану.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желімдеу техникасының бастапқы дағдыларын игерген;</w:t>
      </w:r>
    </w:p>
    <w:p>
      <w:pPr>
        <w:spacing w:after="0"/>
        <w:ind w:left="0"/>
        <w:jc w:val="both"/>
      </w:pPr>
      <w:r>
        <w:rPr>
          <w:rFonts w:ascii="Times New Roman"/>
          <w:b w:val="false"/>
          <w:i w:val="false"/>
          <w:color w:val="000000"/>
          <w:sz w:val="28"/>
        </w:rPr>
        <w:t>
      бейнеленетін заттарға сәйкес түрлі-түсті қағаздардан дайын пішіндерді таңдай алады;</w:t>
      </w:r>
    </w:p>
    <w:p>
      <w:pPr>
        <w:spacing w:after="0"/>
        <w:ind w:left="0"/>
        <w:jc w:val="both"/>
      </w:pPr>
      <w:r>
        <w:rPr>
          <w:rFonts w:ascii="Times New Roman"/>
          <w:b w:val="false"/>
          <w:i w:val="false"/>
          <w:color w:val="000000"/>
          <w:sz w:val="28"/>
        </w:rPr>
        <w:t>
      ересектер даярлаған ірі және барынша ұсақ элементтерді орналастырады және желімдейді;</w:t>
      </w:r>
    </w:p>
    <w:p>
      <w:pPr>
        <w:spacing w:after="0"/>
        <w:ind w:left="0"/>
        <w:jc w:val="both"/>
      </w:pPr>
      <w:r>
        <w:rPr>
          <w:rFonts w:ascii="Times New Roman"/>
          <w:b w:val="false"/>
          <w:i w:val="false"/>
          <w:color w:val="000000"/>
          <w:sz w:val="28"/>
        </w:rPr>
        <w:t>
      оюдың әсемдігін, орналасуын байқайды, оларды бөліктерге бөледі;</w:t>
      </w:r>
    </w:p>
    <w:p>
      <w:pPr>
        <w:spacing w:after="0"/>
        <w:ind w:left="0"/>
        <w:jc w:val="both"/>
      </w:pPr>
      <w:r>
        <w:rPr>
          <w:rFonts w:ascii="Times New Roman"/>
          <w:b w:val="false"/>
          <w:i w:val="false"/>
          <w:color w:val="000000"/>
          <w:sz w:val="28"/>
        </w:rPr>
        <w:t>
      желім қалдықтарын жою үшін майлықты пайдаланады.</w:t>
      </w:r>
    </w:p>
    <w:bookmarkStart w:name="z156" w:id="153"/>
    <w:p>
      <w:pPr>
        <w:spacing w:after="0"/>
        <w:ind w:left="0"/>
        <w:jc w:val="both"/>
      </w:pPr>
      <w:r>
        <w:rPr>
          <w:rFonts w:ascii="Times New Roman"/>
          <w:b w:val="false"/>
          <w:i w:val="false"/>
          <w:color w:val="000000"/>
          <w:sz w:val="28"/>
        </w:rPr>
        <w:t xml:space="preserve">
      109. Музыка. </w:t>
      </w:r>
    </w:p>
    <w:bookmarkEnd w:id="153"/>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түрлі сипаттағы әндердің мазмұны мен көңіл күйін қабылдау;</w:t>
      </w:r>
    </w:p>
    <w:p>
      <w:pPr>
        <w:spacing w:after="0"/>
        <w:ind w:left="0"/>
        <w:jc w:val="both"/>
      </w:pPr>
      <w:r>
        <w:rPr>
          <w:rFonts w:ascii="Times New Roman"/>
          <w:b w:val="false"/>
          <w:i w:val="false"/>
          <w:color w:val="000000"/>
          <w:sz w:val="28"/>
        </w:rPr>
        <w:t>
      2) түрлі сипаттағы аспапта орындалған пьесаларды тыңдау, есте сақтау;</w:t>
      </w:r>
    </w:p>
    <w:p>
      <w:pPr>
        <w:spacing w:after="0"/>
        <w:ind w:left="0"/>
        <w:jc w:val="both"/>
      </w:pPr>
      <w:r>
        <w:rPr>
          <w:rFonts w:ascii="Times New Roman"/>
          <w:b w:val="false"/>
          <w:i w:val="false"/>
          <w:color w:val="000000"/>
          <w:sz w:val="28"/>
        </w:rPr>
        <w:t>
      3) пьесаның көңілді мазмұнына эмоциялы көңіл-күй танытады;</w:t>
      </w:r>
    </w:p>
    <w:p>
      <w:pPr>
        <w:spacing w:after="0"/>
        <w:ind w:left="0"/>
        <w:jc w:val="both"/>
      </w:pPr>
      <w:r>
        <w:rPr>
          <w:rFonts w:ascii="Times New Roman"/>
          <w:b w:val="false"/>
          <w:i w:val="false"/>
          <w:color w:val="000000"/>
          <w:sz w:val="28"/>
        </w:rPr>
        <w:t>
      4) балалар аспаптарының, музыкалық және шулы ойыншықтардың дыбысталуын ажыратады;</w:t>
      </w:r>
    </w:p>
    <w:p>
      <w:pPr>
        <w:spacing w:after="0"/>
        <w:ind w:left="0"/>
        <w:jc w:val="both"/>
      </w:pPr>
      <w:r>
        <w:rPr>
          <w:rFonts w:ascii="Times New Roman"/>
          <w:b w:val="false"/>
          <w:i w:val="false"/>
          <w:color w:val="000000"/>
          <w:sz w:val="28"/>
        </w:rPr>
        <w:t>
      5) ересектердің орындауындағы және аудио-бейне үн таспадан музыка тыңдау.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pPr>
        <w:spacing w:after="0"/>
        <w:ind w:left="0"/>
        <w:jc w:val="both"/>
      </w:pPr>
      <w:r>
        <w:rPr>
          <w:rFonts w:ascii="Times New Roman"/>
          <w:b w:val="false"/>
          <w:i w:val="false"/>
          <w:color w:val="000000"/>
          <w:sz w:val="28"/>
        </w:rPr>
        <w:t xml:space="preserve">
      Музыкалық-ырғақтық қозғалыстар.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бірінің артынан бірі жүру барысында би ырғағын, музыканың би сипатын игеру;</w:t>
      </w:r>
    </w:p>
    <w:p>
      <w:pPr>
        <w:spacing w:after="0"/>
        <w:ind w:left="0"/>
        <w:jc w:val="both"/>
      </w:pPr>
      <w:r>
        <w:rPr>
          <w:rFonts w:ascii="Times New Roman"/>
          <w:b w:val="false"/>
          <w:i w:val="false"/>
          <w:color w:val="000000"/>
          <w:sz w:val="28"/>
        </w:rPr>
        <w:t>
      2) әуенмен бірге би қозғалыстарының қарапайым элементтерін орындау;</w:t>
      </w:r>
    </w:p>
    <w:p>
      <w:pPr>
        <w:spacing w:after="0"/>
        <w:ind w:left="0"/>
        <w:jc w:val="both"/>
      </w:pPr>
      <w:r>
        <w:rPr>
          <w:rFonts w:ascii="Times New Roman"/>
          <w:b w:val="false"/>
          <w:i w:val="false"/>
          <w:color w:val="000000"/>
          <w:sz w:val="28"/>
        </w:rPr>
        <w:t>
      3) әуен сипатына үн қату, оның бөліктерінің өзгеруін байқау;</w:t>
      </w:r>
    </w:p>
    <w:p>
      <w:pPr>
        <w:spacing w:after="0"/>
        <w:ind w:left="0"/>
        <w:jc w:val="both"/>
      </w:pPr>
      <w:r>
        <w:rPr>
          <w:rFonts w:ascii="Times New Roman"/>
          <w:b w:val="false"/>
          <w:i w:val="false"/>
          <w:color w:val="000000"/>
          <w:sz w:val="28"/>
        </w:rPr>
        <w:t>
      4) жоғары және төмен дыбыстауды ажырату, оны ойын әрекеттерінде байқау;</w:t>
      </w:r>
    </w:p>
    <w:p>
      <w:pPr>
        <w:spacing w:after="0"/>
        <w:ind w:left="0"/>
        <w:jc w:val="both"/>
      </w:pPr>
      <w:r>
        <w:rPr>
          <w:rFonts w:ascii="Times New Roman"/>
          <w:b w:val="false"/>
          <w:i w:val="false"/>
          <w:color w:val="000000"/>
          <w:sz w:val="28"/>
        </w:rPr>
        <w:t>
      5) сылдырмақтарды тыңдау және олардың дыбыстау динамикасын ажырату.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таныс әндерді, пьесаларды біледі;</w:t>
      </w:r>
    </w:p>
    <w:p>
      <w:pPr>
        <w:spacing w:after="0"/>
        <w:ind w:left="0"/>
        <w:jc w:val="both"/>
      </w:pPr>
      <w:r>
        <w:rPr>
          <w:rFonts w:ascii="Times New Roman"/>
          <w:b w:val="false"/>
          <w:i w:val="false"/>
          <w:color w:val="000000"/>
          <w:sz w:val="28"/>
        </w:rPr>
        <w:t>
      музыканың сипатын сезінеді: ән, марш;</w:t>
      </w:r>
    </w:p>
    <w:p>
      <w:pPr>
        <w:spacing w:after="0"/>
        <w:ind w:left="0"/>
        <w:jc w:val="both"/>
      </w:pPr>
      <w:r>
        <w:rPr>
          <w:rFonts w:ascii="Times New Roman"/>
          <w:b w:val="false"/>
          <w:i w:val="false"/>
          <w:color w:val="000000"/>
          <w:sz w:val="28"/>
        </w:rPr>
        <w:t>
      музыкалық және шулы ойыншықтардың, балаларға арналған аспаптардың дыбысталуын ажыратады;</w:t>
      </w:r>
    </w:p>
    <w:p>
      <w:pPr>
        <w:spacing w:after="0"/>
        <w:ind w:left="0"/>
        <w:jc w:val="both"/>
      </w:pPr>
      <w:r>
        <w:rPr>
          <w:rFonts w:ascii="Times New Roman"/>
          <w:b w:val="false"/>
          <w:i w:val="false"/>
          <w:color w:val="000000"/>
          <w:sz w:val="28"/>
        </w:rPr>
        <w:t>
      билейтін әуендерге сәйкес қарапайым қимылдар орындайды.</w:t>
      </w:r>
    </w:p>
    <w:bookmarkStart w:name="z157" w:id="154"/>
    <w:p>
      <w:pPr>
        <w:spacing w:after="0"/>
        <w:ind w:left="0"/>
        <w:jc w:val="left"/>
      </w:pPr>
      <w:r>
        <w:rPr>
          <w:rFonts w:ascii="Times New Roman"/>
          <w:b/>
          <w:i w:val="false"/>
          <w:color w:val="000000"/>
        </w:rPr>
        <w:t xml:space="preserve"> 12-параграф. ІI жартыжылдық</w:t>
      </w:r>
    </w:p>
    <w:bookmarkEnd w:id="154"/>
    <w:bookmarkStart w:name="z158" w:id="155"/>
    <w:p>
      <w:pPr>
        <w:spacing w:after="0"/>
        <w:ind w:left="0"/>
        <w:jc w:val="both"/>
      </w:pPr>
      <w:r>
        <w:rPr>
          <w:rFonts w:ascii="Times New Roman"/>
          <w:b w:val="false"/>
          <w:i w:val="false"/>
          <w:color w:val="000000"/>
          <w:sz w:val="28"/>
        </w:rPr>
        <w:t>
      110. Сурет салу.</w:t>
      </w:r>
    </w:p>
    <w:bookmarkEnd w:id="155"/>
    <w:p>
      <w:pPr>
        <w:spacing w:after="0"/>
        <w:ind w:left="0"/>
        <w:jc w:val="both"/>
      </w:pPr>
      <w:r>
        <w:rPr>
          <w:rFonts w:ascii="Times New Roman"/>
          <w:b w:val="false"/>
          <w:i w:val="false"/>
          <w:color w:val="000000"/>
          <w:sz w:val="28"/>
        </w:rPr>
        <w:t>
      Заттық сурет салу.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төртбұрышты пішіндегі заттарды бейнелеу, оларды дөңгелек пішіндегілермен үйлестіру;</w:t>
      </w:r>
    </w:p>
    <w:p>
      <w:pPr>
        <w:spacing w:after="0"/>
        <w:ind w:left="0"/>
        <w:jc w:val="both"/>
      </w:pPr>
      <w:r>
        <w:rPr>
          <w:rFonts w:ascii="Times New Roman"/>
          <w:b w:val="false"/>
          <w:i w:val="false"/>
          <w:color w:val="000000"/>
          <w:sz w:val="28"/>
        </w:rPr>
        <w:t>
      2) бірнеше тік және көлденең сызықтардан заттарды салу (дуал, ағаш);</w:t>
      </w:r>
    </w:p>
    <w:p>
      <w:pPr>
        <w:spacing w:after="0"/>
        <w:ind w:left="0"/>
        <w:jc w:val="both"/>
      </w:pPr>
      <w:r>
        <w:rPr>
          <w:rFonts w:ascii="Times New Roman"/>
          <w:b w:val="false"/>
          <w:i w:val="false"/>
          <w:color w:val="000000"/>
          <w:sz w:val="28"/>
        </w:rPr>
        <w:t>
      3) жануарлардың суретін салу дағдыларын жетілдіру;</w:t>
      </w:r>
    </w:p>
    <w:p>
      <w:pPr>
        <w:spacing w:after="0"/>
        <w:ind w:left="0"/>
        <w:jc w:val="both"/>
      </w:pPr>
      <w:r>
        <w:rPr>
          <w:rFonts w:ascii="Times New Roman"/>
          <w:b w:val="false"/>
          <w:i w:val="false"/>
          <w:color w:val="000000"/>
          <w:sz w:val="28"/>
        </w:rPr>
        <w:t>
      4) салынған пішіндерін бояуды (штрихтау, мақталы таяқшаларымен бояу);</w:t>
      </w:r>
    </w:p>
    <w:p>
      <w:pPr>
        <w:spacing w:after="0"/>
        <w:ind w:left="0"/>
        <w:jc w:val="both"/>
      </w:pPr>
      <w:r>
        <w:rPr>
          <w:rFonts w:ascii="Times New Roman"/>
          <w:b w:val="false"/>
          <w:i w:val="false"/>
          <w:color w:val="000000"/>
          <w:sz w:val="28"/>
        </w:rPr>
        <w:t>
      5) дәстүрден тыс сурет салуды (құмда саусақпен немесе таяқшамен, алақандарымен, асфальтта түрлі-түсті борлармен) салуды.</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Бейнелеу әрекетіне, халық шығармашылығының туындыларына деген қызығушылықты тәрбиелеу. Қазақ ою-өрнектері элементтерінің суретін салу дағдыларын бекіту. Қазақ мәдениетінің тұрмыстық заттарымен таныстыру.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түстерді тану мен ажырату: қызыл, сары, жасыл, көк, қара, ақ;</w:t>
      </w:r>
    </w:p>
    <w:p>
      <w:pPr>
        <w:spacing w:after="0"/>
        <w:ind w:left="0"/>
        <w:jc w:val="both"/>
      </w:pPr>
      <w:r>
        <w:rPr>
          <w:rFonts w:ascii="Times New Roman"/>
          <w:b w:val="false"/>
          <w:i w:val="false"/>
          <w:color w:val="000000"/>
          <w:sz w:val="28"/>
        </w:rPr>
        <w:t>
      2) бормен асфальтқа, таяқпен құмға сурет салу, жолақта және бұрыштарға қазақ ою-өрнектерінің қос элементін салу.</w:t>
      </w:r>
    </w:p>
    <w:p>
      <w:pPr>
        <w:spacing w:after="0"/>
        <w:ind w:left="0"/>
        <w:jc w:val="both"/>
      </w:pPr>
      <w:r>
        <w:rPr>
          <w:rFonts w:ascii="Times New Roman"/>
          <w:b w:val="false"/>
          <w:i w:val="false"/>
          <w:color w:val="000000"/>
          <w:sz w:val="28"/>
        </w:rPr>
        <w:t xml:space="preserve">
      Сюжеттік сурет салу, ойлауы бойынша сурет салу.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сурет салудың дәстүрлі емес тәсілдерін қолдану;</w:t>
      </w:r>
    </w:p>
    <w:p>
      <w:pPr>
        <w:spacing w:after="0"/>
        <w:ind w:left="0"/>
        <w:jc w:val="both"/>
      </w:pPr>
      <w:r>
        <w:rPr>
          <w:rFonts w:ascii="Times New Roman"/>
          <w:b w:val="false"/>
          <w:i w:val="false"/>
          <w:color w:val="000000"/>
          <w:sz w:val="28"/>
        </w:rPr>
        <w:t>
      2) қарындаш, қылқалам, бояу, гуашьты пайдалану;</w:t>
      </w:r>
    </w:p>
    <w:p>
      <w:pPr>
        <w:spacing w:after="0"/>
        <w:ind w:left="0"/>
        <w:jc w:val="both"/>
      </w:pPr>
      <w:r>
        <w:rPr>
          <w:rFonts w:ascii="Times New Roman"/>
          <w:b w:val="false"/>
          <w:i w:val="false"/>
          <w:color w:val="000000"/>
          <w:sz w:val="28"/>
        </w:rPr>
        <w:t>
      3) негізгі түстер мен олардың реңктерін пайдалану;</w:t>
      </w:r>
    </w:p>
    <w:p>
      <w:pPr>
        <w:spacing w:after="0"/>
        <w:ind w:left="0"/>
        <w:jc w:val="both"/>
      </w:pPr>
      <w:r>
        <w:rPr>
          <w:rFonts w:ascii="Times New Roman"/>
          <w:b w:val="false"/>
          <w:i w:val="false"/>
          <w:color w:val="000000"/>
          <w:sz w:val="28"/>
        </w:rPr>
        <w:t>
      4) таяқпен құмға, бормен асфальтқа сурет салу;</w:t>
      </w:r>
    </w:p>
    <w:p>
      <w:pPr>
        <w:spacing w:after="0"/>
        <w:ind w:left="0"/>
        <w:jc w:val="both"/>
      </w:pPr>
      <w:r>
        <w:rPr>
          <w:rFonts w:ascii="Times New Roman"/>
          <w:b w:val="false"/>
          <w:i w:val="false"/>
          <w:color w:val="000000"/>
          <w:sz w:val="28"/>
        </w:rPr>
        <w:t>
      5) ойлау бойынша дербес сурет салу.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сурет салу кезінде қарындашты, фломастерді, қылқаламды қолында еркін ұстай біледі; </w:t>
      </w:r>
    </w:p>
    <w:p>
      <w:pPr>
        <w:spacing w:after="0"/>
        <w:ind w:left="0"/>
        <w:jc w:val="both"/>
      </w:pPr>
      <w:r>
        <w:rPr>
          <w:rFonts w:ascii="Times New Roman"/>
          <w:b w:val="false"/>
          <w:i w:val="false"/>
          <w:color w:val="000000"/>
          <w:sz w:val="28"/>
        </w:rPr>
        <w:t>
      түстерді таниды;</w:t>
      </w:r>
    </w:p>
    <w:p>
      <w:pPr>
        <w:spacing w:after="0"/>
        <w:ind w:left="0"/>
        <w:jc w:val="both"/>
      </w:pPr>
      <w:r>
        <w:rPr>
          <w:rFonts w:ascii="Times New Roman"/>
          <w:b w:val="false"/>
          <w:i w:val="false"/>
          <w:color w:val="000000"/>
          <w:sz w:val="28"/>
        </w:rPr>
        <w:t>
      төртбұрышты пішіндегі заттарды, оларды дөңгелек пішіндегі бейнелермен сәйкестендіріп бейнелей алады;</w:t>
      </w:r>
    </w:p>
    <w:p>
      <w:pPr>
        <w:spacing w:after="0"/>
        <w:ind w:left="0"/>
        <w:jc w:val="both"/>
      </w:pPr>
      <w:r>
        <w:rPr>
          <w:rFonts w:ascii="Times New Roman"/>
          <w:b w:val="false"/>
          <w:i w:val="false"/>
          <w:color w:val="000000"/>
          <w:sz w:val="28"/>
        </w:rPr>
        <w:t>
      күрделі емес сюжеттік композициялар құрастыра біледі;</w:t>
      </w:r>
    </w:p>
    <w:p>
      <w:pPr>
        <w:spacing w:after="0"/>
        <w:ind w:left="0"/>
        <w:jc w:val="both"/>
      </w:pPr>
      <w:r>
        <w:rPr>
          <w:rFonts w:ascii="Times New Roman"/>
          <w:b w:val="false"/>
          <w:i w:val="false"/>
          <w:color w:val="000000"/>
          <w:sz w:val="28"/>
        </w:rPr>
        <w:t xml:space="preserve">
      бормен асфальтқа, таяқпен құмға сурет салады; </w:t>
      </w:r>
    </w:p>
    <w:p>
      <w:pPr>
        <w:spacing w:after="0"/>
        <w:ind w:left="0"/>
        <w:jc w:val="both"/>
      </w:pPr>
      <w:r>
        <w:rPr>
          <w:rFonts w:ascii="Times New Roman"/>
          <w:b w:val="false"/>
          <w:i w:val="false"/>
          <w:color w:val="000000"/>
          <w:sz w:val="28"/>
        </w:rPr>
        <w:t>
      пішіндерді бояудың бастапқы дағдыларын игерген.</w:t>
      </w:r>
    </w:p>
    <w:bookmarkStart w:name="z159" w:id="156"/>
    <w:p>
      <w:pPr>
        <w:spacing w:after="0"/>
        <w:ind w:left="0"/>
        <w:jc w:val="both"/>
      </w:pPr>
      <w:r>
        <w:rPr>
          <w:rFonts w:ascii="Times New Roman"/>
          <w:b w:val="false"/>
          <w:i w:val="false"/>
          <w:color w:val="000000"/>
          <w:sz w:val="28"/>
        </w:rPr>
        <w:t xml:space="preserve">
      111. Мүсіндеу. </w:t>
      </w:r>
    </w:p>
    <w:bookmarkEnd w:id="156"/>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1) бірнеше бөліктен тұратын күрделі емес заттарды, жануарларды мүсіндеу дағдыларын қалыптастыру. Сазбалшықтан, ермексаздан мүсіндеуге қызығушылығын тудыру.</w:t>
      </w:r>
    </w:p>
    <w:p>
      <w:pPr>
        <w:spacing w:after="0"/>
        <w:ind w:left="0"/>
        <w:jc w:val="both"/>
      </w:pPr>
      <w:r>
        <w:rPr>
          <w:rFonts w:ascii="Times New Roman"/>
          <w:b w:val="false"/>
          <w:i w:val="false"/>
          <w:color w:val="000000"/>
          <w:sz w:val="28"/>
        </w:rPr>
        <w:t xml:space="preserve">
      2) табиғи материалдан мүсіндеу дағдыларын бекіту. </w:t>
      </w:r>
    </w:p>
    <w:p>
      <w:pPr>
        <w:spacing w:after="0"/>
        <w:ind w:left="0"/>
        <w:jc w:val="both"/>
      </w:pPr>
      <w:r>
        <w:rPr>
          <w:rFonts w:ascii="Times New Roman"/>
          <w:b w:val="false"/>
          <w:i w:val="false"/>
          <w:color w:val="000000"/>
          <w:sz w:val="28"/>
        </w:rPr>
        <w:t xml:space="preserve">
      Сюжеттік мүсіндеу. </w:t>
      </w:r>
    </w:p>
    <w:p>
      <w:pPr>
        <w:spacing w:after="0"/>
        <w:ind w:left="0"/>
        <w:jc w:val="both"/>
      </w:pPr>
      <w:r>
        <w:rPr>
          <w:rFonts w:ascii="Times New Roman"/>
          <w:b w:val="false"/>
          <w:i w:val="false"/>
          <w:color w:val="000000"/>
          <w:sz w:val="28"/>
        </w:rPr>
        <w:t>
      Жеке жұмыстарын ұжымдық композицияларға біріктіру дағдыларын қалыптастыру.</w:t>
      </w:r>
    </w:p>
    <w:p>
      <w:pPr>
        <w:spacing w:after="0"/>
        <w:ind w:left="0"/>
        <w:jc w:val="both"/>
      </w:pPr>
      <w:r>
        <w:rPr>
          <w:rFonts w:ascii="Times New Roman"/>
          <w:b w:val="false"/>
          <w:i w:val="false"/>
          <w:color w:val="000000"/>
          <w:sz w:val="28"/>
        </w:rPr>
        <w:t xml:space="preserve">
      Сәндік мүсіндеу. </w:t>
      </w:r>
    </w:p>
    <w:p>
      <w:pPr>
        <w:spacing w:after="0"/>
        <w:ind w:left="0"/>
        <w:jc w:val="both"/>
      </w:pPr>
      <w:r>
        <w:rPr>
          <w:rFonts w:ascii="Times New Roman"/>
          <w:b w:val="false"/>
          <w:i w:val="false"/>
          <w:color w:val="000000"/>
          <w:sz w:val="28"/>
        </w:rPr>
        <w:t>
      Әшекей заттарды мүсіндеу дағдыларын қалыптастыру. Өз ойынан мүсін құрау. Ересектің көмегімен шығармашылық ойлауды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сазбалшықтан, ермексаздан, қамырдан мүсіндеуге қызығушылық танытады;</w:t>
      </w:r>
    </w:p>
    <w:p>
      <w:pPr>
        <w:spacing w:after="0"/>
        <w:ind w:left="0"/>
        <w:jc w:val="both"/>
      </w:pPr>
      <w:r>
        <w:rPr>
          <w:rFonts w:ascii="Times New Roman"/>
          <w:b w:val="false"/>
          <w:i w:val="false"/>
          <w:color w:val="000000"/>
          <w:sz w:val="28"/>
        </w:rPr>
        <w:t>
      алақанға салып тік және дөңгелетіп есе біледі;</w:t>
      </w:r>
    </w:p>
    <w:p>
      <w:pPr>
        <w:spacing w:after="0"/>
        <w:ind w:left="0"/>
        <w:jc w:val="both"/>
      </w:pPr>
      <w:r>
        <w:rPr>
          <w:rFonts w:ascii="Times New Roman"/>
          <w:b w:val="false"/>
          <w:i w:val="false"/>
          <w:color w:val="000000"/>
          <w:sz w:val="28"/>
        </w:rPr>
        <w:t xml:space="preserve">
      мүсіндеудің түрлі әдістерін қолданып, 1-3 бөліктерден тұратын түрлі заттарды мүсіндей алады (аққала, поезд, шарбақ, моншақ,сырға). </w:t>
      </w:r>
    </w:p>
    <w:bookmarkStart w:name="z160" w:id="157"/>
    <w:p>
      <w:pPr>
        <w:spacing w:after="0"/>
        <w:ind w:left="0"/>
        <w:jc w:val="both"/>
      </w:pPr>
      <w:r>
        <w:rPr>
          <w:rFonts w:ascii="Times New Roman"/>
          <w:b w:val="false"/>
          <w:i w:val="false"/>
          <w:color w:val="000000"/>
          <w:sz w:val="28"/>
        </w:rPr>
        <w:t xml:space="preserve">
      112. Жапсыру. </w:t>
      </w:r>
    </w:p>
    <w:bookmarkEnd w:id="157"/>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заттардың орналасу, олардың арасында арақашықтықтың сақталу заңдылығы;</w:t>
      </w:r>
    </w:p>
    <w:p>
      <w:pPr>
        <w:spacing w:after="0"/>
        <w:ind w:left="0"/>
        <w:jc w:val="both"/>
      </w:pPr>
      <w:r>
        <w:rPr>
          <w:rFonts w:ascii="Times New Roman"/>
          <w:b w:val="false"/>
          <w:i w:val="false"/>
          <w:color w:val="000000"/>
          <w:sz w:val="28"/>
        </w:rPr>
        <w:t>
      2) түрлі пішіндегі қазақ оюының кейбір элементтерін қағазға орналастыру;</w:t>
      </w:r>
    </w:p>
    <w:p>
      <w:pPr>
        <w:spacing w:after="0"/>
        <w:ind w:left="0"/>
        <w:jc w:val="both"/>
      </w:pPr>
      <w:r>
        <w:rPr>
          <w:rFonts w:ascii="Times New Roman"/>
          <w:b w:val="false"/>
          <w:i w:val="false"/>
          <w:color w:val="000000"/>
          <w:sz w:val="28"/>
        </w:rPr>
        <w:t>
      3) желімді қылқаламға, мұқият жағып алу, жаймадағы дайын үлгіге жағу, желімнің қалдықтарын сүртуге майлықты қолдану;</w:t>
      </w:r>
    </w:p>
    <w:p>
      <w:pPr>
        <w:spacing w:after="0"/>
        <w:ind w:left="0"/>
        <w:jc w:val="both"/>
      </w:pPr>
      <w:r>
        <w:rPr>
          <w:rFonts w:ascii="Times New Roman"/>
          <w:b w:val="false"/>
          <w:i w:val="false"/>
          <w:color w:val="000000"/>
          <w:sz w:val="28"/>
        </w:rPr>
        <w:t>
      4) табиғи материалмен жұмыс істеу, олардан зат жасау;</w:t>
      </w:r>
    </w:p>
    <w:p>
      <w:pPr>
        <w:spacing w:after="0"/>
        <w:ind w:left="0"/>
        <w:jc w:val="both"/>
      </w:pPr>
      <w:r>
        <w:rPr>
          <w:rFonts w:ascii="Times New Roman"/>
          <w:b w:val="false"/>
          <w:i w:val="false"/>
          <w:color w:val="000000"/>
          <w:sz w:val="28"/>
        </w:rPr>
        <w:t>
      5) қағаздың мүмкіндіктері туралы түсініктерді жетілдіру: жыртылады, мыжылады, оңай мыжылады.</w:t>
      </w:r>
    </w:p>
    <w:p>
      <w:pPr>
        <w:spacing w:after="0"/>
        <w:ind w:left="0"/>
        <w:jc w:val="both"/>
      </w:pPr>
      <w:r>
        <w:rPr>
          <w:rFonts w:ascii="Times New Roman"/>
          <w:b w:val="false"/>
          <w:i w:val="false"/>
          <w:color w:val="000000"/>
          <w:sz w:val="28"/>
        </w:rPr>
        <w:t xml:space="preserve">
      Сюжеттік жапсыру. </w:t>
      </w:r>
    </w:p>
    <w:p>
      <w:pPr>
        <w:spacing w:after="0"/>
        <w:ind w:left="0"/>
        <w:jc w:val="both"/>
      </w:pPr>
      <w:r>
        <w:rPr>
          <w:rFonts w:ascii="Times New Roman"/>
          <w:b w:val="false"/>
          <w:i w:val="false"/>
          <w:color w:val="000000"/>
          <w:sz w:val="28"/>
        </w:rPr>
        <w:t>
      Балаларды жалпы композиция құрастыруға үйрету.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ересектер дайындаған ірі және өте ұсақ ою элементтерін орналастыру және жапсыру;</w:t>
      </w:r>
    </w:p>
    <w:p>
      <w:pPr>
        <w:spacing w:after="0"/>
        <w:ind w:left="0"/>
        <w:jc w:val="both"/>
      </w:pPr>
      <w:r>
        <w:rPr>
          <w:rFonts w:ascii="Times New Roman"/>
          <w:b w:val="false"/>
          <w:i w:val="false"/>
          <w:color w:val="000000"/>
          <w:sz w:val="28"/>
        </w:rPr>
        <w:t>
      2) шаршының ортасына, бұрыштарына қазақ ою өрнектерін жапсыру;</w:t>
      </w:r>
    </w:p>
    <w:p>
      <w:pPr>
        <w:spacing w:after="0"/>
        <w:ind w:left="0"/>
        <w:jc w:val="both"/>
      </w:pPr>
      <w:r>
        <w:rPr>
          <w:rFonts w:ascii="Times New Roman"/>
          <w:b w:val="false"/>
          <w:i w:val="false"/>
          <w:color w:val="000000"/>
          <w:sz w:val="28"/>
        </w:rPr>
        <w:t>
      3) пішінін, түсі мен көлемін, ескере отырып, заттар мен ою-өрнектерді орналастыру;</w:t>
      </w:r>
    </w:p>
    <w:p>
      <w:pPr>
        <w:spacing w:after="0"/>
        <w:ind w:left="0"/>
        <w:jc w:val="both"/>
      </w:pPr>
      <w:r>
        <w:rPr>
          <w:rFonts w:ascii="Times New Roman"/>
          <w:b w:val="false"/>
          <w:i w:val="false"/>
          <w:color w:val="000000"/>
          <w:sz w:val="28"/>
        </w:rPr>
        <w:t>
      4) геометриялық элементтерден өрнек құрастыруға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бейнелеу өнеріне қажетті негізгі техникалық дағдыларды меңгерген;</w:t>
      </w:r>
    </w:p>
    <w:p>
      <w:pPr>
        <w:spacing w:after="0"/>
        <w:ind w:left="0"/>
        <w:jc w:val="both"/>
      </w:pPr>
      <w:r>
        <w:rPr>
          <w:rFonts w:ascii="Times New Roman"/>
          <w:b w:val="false"/>
          <w:i w:val="false"/>
          <w:color w:val="000000"/>
          <w:sz w:val="28"/>
        </w:rPr>
        <w:t>
      қағаздың қасиеттері жайлы біледі;</w:t>
      </w:r>
    </w:p>
    <w:p>
      <w:pPr>
        <w:spacing w:after="0"/>
        <w:ind w:left="0"/>
        <w:jc w:val="both"/>
      </w:pPr>
      <w:r>
        <w:rPr>
          <w:rFonts w:ascii="Times New Roman"/>
          <w:b w:val="false"/>
          <w:i w:val="false"/>
          <w:color w:val="000000"/>
          <w:sz w:val="28"/>
        </w:rPr>
        <w:t>
      белгілі ретпен түрлі пішінді, көлемді түстегі бөліктерді орналастырып, дайын бейнені қағазға жапсыра біледі;</w:t>
      </w:r>
    </w:p>
    <w:p>
      <w:pPr>
        <w:spacing w:after="0"/>
        <w:ind w:left="0"/>
        <w:jc w:val="both"/>
      </w:pPr>
      <w:r>
        <w:rPr>
          <w:rFonts w:ascii="Times New Roman"/>
          <w:b w:val="false"/>
          <w:i w:val="false"/>
          <w:color w:val="000000"/>
          <w:sz w:val="28"/>
        </w:rPr>
        <w:t>
      ересектер дайындаған түрлі пішінді қағаз бетіне заттарды орналастырады;</w:t>
      </w:r>
    </w:p>
    <w:p>
      <w:pPr>
        <w:spacing w:after="0"/>
        <w:ind w:left="0"/>
        <w:jc w:val="both"/>
      </w:pPr>
      <w:r>
        <w:rPr>
          <w:rFonts w:ascii="Times New Roman"/>
          <w:b w:val="false"/>
          <w:i w:val="false"/>
          <w:color w:val="000000"/>
          <w:sz w:val="28"/>
        </w:rPr>
        <w:t xml:space="preserve">
      дайын пішіндерден қарапайым композицияларды құрастыруға қатысады; </w:t>
      </w:r>
    </w:p>
    <w:p>
      <w:pPr>
        <w:spacing w:after="0"/>
        <w:ind w:left="0"/>
        <w:jc w:val="both"/>
      </w:pPr>
      <w:r>
        <w:rPr>
          <w:rFonts w:ascii="Times New Roman"/>
          <w:b w:val="false"/>
          <w:i w:val="false"/>
          <w:color w:val="000000"/>
          <w:sz w:val="28"/>
        </w:rPr>
        <w:t>
      ұқыпты жұмыс жасай алады: желімнің қалдықтарын сүртуге майлықты пайдаланады.</w:t>
      </w:r>
    </w:p>
    <w:bookmarkStart w:name="z161" w:id="158"/>
    <w:p>
      <w:pPr>
        <w:spacing w:after="0"/>
        <w:ind w:left="0"/>
        <w:jc w:val="both"/>
      </w:pPr>
      <w:r>
        <w:rPr>
          <w:rFonts w:ascii="Times New Roman"/>
          <w:b w:val="false"/>
          <w:i w:val="false"/>
          <w:color w:val="000000"/>
          <w:sz w:val="28"/>
        </w:rPr>
        <w:t xml:space="preserve">
      113. Музыка. </w:t>
      </w:r>
    </w:p>
    <w:bookmarkEnd w:id="158"/>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түрлі қарқындағы музыканы тыңдау;</w:t>
      </w:r>
    </w:p>
    <w:p>
      <w:pPr>
        <w:spacing w:after="0"/>
        <w:ind w:left="0"/>
        <w:jc w:val="both"/>
      </w:pPr>
      <w:r>
        <w:rPr>
          <w:rFonts w:ascii="Times New Roman"/>
          <w:b w:val="false"/>
          <w:i w:val="false"/>
          <w:color w:val="000000"/>
          <w:sz w:val="28"/>
        </w:rPr>
        <w:t>
      2) музыкалық шығарманы эмоциямен қабылдау.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pPr>
        <w:spacing w:after="0"/>
        <w:ind w:left="0"/>
        <w:jc w:val="both"/>
      </w:pPr>
      <w:r>
        <w:rPr>
          <w:rFonts w:ascii="Times New Roman"/>
          <w:b w:val="false"/>
          <w:i w:val="false"/>
          <w:color w:val="000000"/>
          <w:sz w:val="28"/>
        </w:rPr>
        <w:t xml:space="preserve">
      Музыкалық-ырғақтық қимылдар.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қимыл қарқынын өзгерте отырып қимылдау, бір-бірлеп, жұптаса отырып би қиылдарын орындау, жануарлардың би қимылдарын ұқсату;</w:t>
      </w:r>
    </w:p>
    <w:p>
      <w:pPr>
        <w:spacing w:after="0"/>
        <w:ind w:left="0"/>
        <w:jc w:val="both"/>
      </w:pPr>
      <w:r>
        <w:rPr>
          <w:rFonts w:ascii="Times New Roman"/>
          <w:b w:val="false"/>
          <w:i w:val="false"/>
          <w:color w:val="000000"/>
          <w:sz w:val="28"/>
        </w:rPr>
        <w:t>
      2) ойындарға, хор айтуға қатысу, таныс би қимылдарын қайталай білу.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музыканы тыңдау дағдысын меңгерген;</w:t>
      </w:r>
    </w:p>
    <w:p>
      <w:pPr>
        <w:spacing w:after="0"/>
        <w:ind w:left="0"/>
        <w:jc w:val="both"/>
      </w:pPr>
      <w:r>
        <w:rPr>
          <w:rFonts w:ascii="Times New Roman"/>
          <w:b w:val="false"/>
          <w:i w:val="false"/>
          <w:color w:val="000000"/>
          <w:sz w:val="28"/>
        </w:rPr>
        <w:t>
      музыкалық шығарманың қарқынын ажыратады;</w:t>
      </w:r>
    </w:p>
    <w:p>
      <w:pPr>
        <w:spacing w:after="0"/>
        <w:ind w:left="0"/>
        <w:jc w:val="both"/>
      </w:pPr>
      <w:r>
        <w:rPr>
          <w:rFonts w:ascii="Times New Roman"/>
          <w:b w:val="false"/>
          <w:i w:val="false"/>
          <w:color w:val="000000"/>
          <w:sz w:val="28"/>
        </w:rPr>
        <w:t>
      әуеннің басталуы мен аяқталуына мән береді;</w:t>
      </w:r>
    </w:p>
    <w:p>
      <w:pPr>
        <w:spacing w:after="0"/>
        <w:ind w:left="0"/>
        <w:jc w:val="both"/>
      </w:pPr>
      <w:r>
        <w:rPr>
          <w:rFonts w:ascii="Times New Roman"/>
          <w:b w:val="false"/>
          <w:i w:val="false"/>
          <w:color w:val="000000"/>
          <w:sz w:val="28"/>
        </w:rPr>
        <w:t>
      бір-біреуден, жұптаса ауыса отырып, би қимылдарын орындайды, жануарлардың қимылдарын ұқсатады;</w:t>
      </w:r>
    </w:p>
    <w:p>
      <w:pPr>
        <w:spacing w:after="0"/>
        <w:ind w:left="0"/>
        <w:jc w:val="both"/>
      </w:pPr>
      <w:r>
        <w:rPr>
          <w:rFonts w:ascii="Times New Roman"/>
          <w:b w:val="false"/>
          <w:i w:val="false"/>
          <w:color w:val="000000"/>
          <w:sz w:val="28"/>
        </w:rPr>
        <w:t xml:space="preserve">
      балаларға арналған музыкалық аспаптарды ажыратады және атайды; </w:t>
      </w:r>
    </w:p>
    <w:p>
      <w:pPr>
        <w:spacing w:after="0"/>
        <w:ind w:left="0"/>
        <w:jc w:val="both"/>
      </w:pPr>
      <w:r>
        <w:rPr>
          <w:rFonts w:ascii="Times New Roman"/>
          <w:b w:val="false"/>
          <w:i w:val="false"/>
          <w:color w:val="000000"/>
          <w:sz w:val="28"/>
        </w:rPr>
        <w:t>
      музыкалық шығарманы эмоциямен қабылдайды.</w:t>
      </w:r>
    </w:p>
    <w:bookmarkStart w:name="z162" w:id="159"/>
    <w:p>
      <w:pPr>
        <w:spacing w:after="0"/>
        <w:ind w:left="0"/>
        <w:jc w:val="left"/>
      </w:pPr>
      <w:r>
        <w:rPr>
          <w:rFonts w:ascii="Times New Roman"/>
          <w:b/>
          <w:i w:val="false"/>
          <w:color w:val="000000"/>
        </w:rPr>
        <w:t xml:space="preserve"> 13-параграф. "Әлеумет" білім беру саласы</w:t>
      </w:r>
    </w:p>
    <w:bookmarkEnd w:id="159"/>
    <w:bookmarkStart w:name="z163" w:id="160"/>
    <w:p>
      <w:pPr>
        <w:spacing w:after="0"/>
        <w:ind w:left="0"/>
        <w:jc w:val="both"/>
      </w:pPr>
      <w:r>
        <w:rPr>
          <w:rFonts w:ascii="Times New Roman"/>
          <w:b w:val="false"/>
          <w:i w:val="false"/>
          <w:color w:val="000000"/>
          <w:sz w:val="28"/>
        </w:rPr>
        <w:t>
      114. "Әлеумет" білім беру саласының базалық мазмұны қоршаған ортамен танысу ұйымдастырылған оқу қызметінде іске асырылады.</w:t>
      </w:r>
    </w:p>
    <w:bookmarkEnd w:id="160"/>
    <w:bookmarkStart w:name="z164" w:id="161"/>
    <w:p>
      <w:pPr>
        <w:spacing w:after="0"/>
        <w:ind w:left="0"/>
        <w:jc w:val="both"/>
      </w:pPr>
      <w:r>
        <w:rPr>
          <w:rFonts w:ascii="Times New Roman"/>
          <w:b w:val="false"/>
          <w:i w:val="false"/>
          <w:color w:val="000000"/>
          <w:sz w:val="28"/>
        </w:rPr>
        <w:t>
      115.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Тірі және өлі табиғат туралы білімдерін қалыптастыру және Қазақстан халықтарының рухани-адамгершілік құндылықтарымен таныстыру.</w:t>
      </w:r>
    </w:p>
    <w:bookmarkEnd w:id="161"/>
    <w:bookmarkStart w:name="z165" w:id="162"/>
    <w:p>
      <w:pPr>
        <w:spacing w:after="0"/>
        <w:ind w:left="0"/>
        <w:jc w:val="both"/>
      </w:pPr>
      <w:r>
        <w:rPr>
          <w:rFonts w:ascii="Times New Roman"/>
          <w:b w:val="false"/>
          <w:i w:val="false"/>
          <w:color w:val="000000"/>
          <w:sz w:val="28"/>
        </w:rPr>
        <w:t>
      116. Міндеттері:</w:t>
      </w:r>
    </w:p>
    <w:bookmarkEnd w:id="162"/>
    <w:p>
      <w:pPr>
        <w:spacing w:after="0"/>
        <w:ind w:left="0"/>
        <w:jc w:val="both"/>
      </w:pPr>
      <w:r>
        <w:rPr>
          <w:rFonts w:ascii="Times New Roman"/>
          <w:b w:val="false"/>
          <w:i w:val="false"/>
          <w:color w:val="000000"/>
          <w:sz w:val="28"/>
        </w:rPr>
        <w:t>
      балаларды қоршаған ортадағы заттардың атауларымен және олардың міндеттерімен таныстыру, таныс заттарды ажыратуға үйрету;</w:t>
      </w:r>
    </w:p>
    <w:p>
      <w:pPr>
        <w:spacing w:after="0"/>
        <w:ind w:left="0"/>
        <w:jc w:val="both"/>
      </w:pPr>
      <w:r>
        <w:rPr>
          <w:rFonts w:ascii="Times New Roman"/>
          <w:b w:val="false"/>
          <w:i w:val="false"/>
          <w:color w:val="000000"/>
          <w:sz w:val="28"/>
        </w:rPr>
        <w:t xml:space="preserve">
      Қазақстанның халық ауыз әдебиеті шығармашылығын қолдану арқылы Отанға, туған өлкесіне, отбасына деген сүйіспеншілікті, ересектерге құрмет көрсете білуге тәрбиелеу. </w:t>
      </w:r>
    </w:p>
    <w:bookmarkStart w:name="z166" w:id="163"/>
    <w:p>
      <w:pPr>
        <w:spacing w:after="0"/>
        <w:ind w:left="0"/>
        <w:jc w:val="left"/>
      </w:pPr>
      <w:r>
        <w:rPr>
          <w:rFonts w:ascii="Times New Roman"/>
          <w:b/>
          <w:i w:val="false"/>
          <w:color w:val="000000"/>
        </w:rPr>
        <w:t xml:space="preserve"> 14-параграф. I Жартыжылдық</w:t>
      </w:r>
    </w:p>
    <w:bookmarkEnd w:id="163"/>
    <w:bookmarkStart w:name="z167" w:id="164"/>
    <w:p>
      <w:pPr>
        <w:spacing w:after="0"/>
        <w:ind w:left="0"/>
        <w:jc w:val="both"/>
      </w:pPr>
      <w:r>
        <w:rPr>
          <w:rFonts w:ascii="Times New Roman"/>
          <w:b w:val="false"/>
          <w:i w:val="false"/>
          <w:color w:val="000000"/>
          <w:sz w:val="28"/>
        </w:rPr>
        <w:t>
      117. Қоршаған ортамен танысу.</w:t>
      </w:r>
    </w:p>
    <w:bookmarkEnd w:id="164"/>
    <w:p>
      <w:pPr>
        <w:spacing w:after="0"/>
        <w:ind w:left="0"/>
        <w:jc w:val="both"/>
      </w:pPr>
      <w:r>
        <w:rPr>
          <w:rFonts w:ascii="Times New Roman"/>
          <w:b w:val="false"/>
          <w:i w:val="false"/>
          <w:color w:val="000000"/>
          <w:sz w:val="28"/>
        </w:rPr>
        <w:t>
      Менің отбасым.</w:t>
      </w:r>
    </w:p>
    <w:p>
      <w:pPr>
        <w:spacing w:after="0"/>
        <w:ind w:left="0"/>
        <w:jc w:val="both"/>
      </w:pPr>
      <w:r>
        <w:rPr>
          <w:rFonts w:ascii="Times New Roman"/>
          <w:b w:val="false"/>
          <w:i w:val="false"/>
          <w:color w:val="000000"/>
          <w:sz w:val="28"/>
        </w:rPr>
        <w:t>
      1) отбасылық суреттерді қарауға және отбасы мүшелері мен олардың әрекеттерін атауға үйрету. "Отбасы", "Үй", "Демалыста" және басқа мазмұнды-рөлдік ойындарды ұйымдастыру;</w:t>
      </w:r>
    </w:p>
    <w:p>
      <w:pPr>
        <w:spacing w:after="0"/>
        <w:ind w:left="0"/>
        <w:jc w:val="both"/>
      </w:pPr>
      <w:r>
        <w:rPr>
          <w:rFonts w:ascii="Times New Roman"/>
          <w:b w:val="false"/>
          <w:i w:val="false"/>
          <w:color w:val="000000"/>
          <w:sz w:val="28"/>
        </w:rPr>
        <w:t>
      2) қоршаған ортаны қабылдау, кеңістікте бағдарлау;</w:t>
      </w:r>
    </w:p>
    <w:p>
      <w:pPr>
        <w:spacing w:after="0"/>
        <w:ind w:left="0"/>
        <w:jc w:val="both"/>
      </w:pPr>
      <w:r>
        <w:rPr>
          <w:rFonts w:ascii="Times New Roman"/>
          <w:b w:val="false"/>
          <w:i w:val="false"/>
          <w:color w:val="000000"/>
          <w:sz w:val="28"/>
        </w:rPr>
        <w:t xml:space="preserve">
      3) заттар мен олардың шамасын, түсін, пішінін ажырату және атау, қарастыру мен зерттеу дағдыларын қалыптастыру; </w:t>
      </w:r>
    </w:p>
    <w:p>
      <w:pPr>
        <w:spacing w:after="0"/>
        <w:ind w:left="0"/>
        <w:jc w:val="both"/>
      </w:pPr>
      <w:r>
        <w:rPr>
          <w:rFonts w:ascii="Times New Roman"/>
          <w:b w:val="false"/>
          <w:i w:val="false"/>
          <w:color w:val="000000"/>
          <w:sz w:val="28"/>
        </w:rPr>
        <w:t xml:space="preserve">
      4) қазақ және басқа халықтардың тұрмыс заттарымен таныстыру; </w:t>
      </w:r>
    </w:p>
    <w:p>
      <w:pPr>
        <w:spacing w:after="0"/>
        <w:ind w:left="0"/>
        <w:jc w:val="both"/>
      </w:pPr>
      <w:r>
        <w:rPr>
          <w:rFonts w:ascii="Times New Roman"/>
          <w:b w:val="false"/>
          <w:i w:val="false"/>
          <w:color w:val="000000"/>
          <w:sz w:val="28"/>
        </w:rPr>
        <w:t xml:space="preserve">
      5) заттар, ойыншықтар, кітаптар және ыдыстарға ұқыптылықпен қарауға тәрбиелеу. </w:t>
      </w:r>
    </w:p>
    <w:p>
      <w:pPr>
        <w:spacing w:after="0"/>
        <w:ind w:left="0"/>
        <w:jc w:val="both"/>
      </w:pPr>
      <w:r>
        <w:rPr>
          <w:rFonts w:ascii="Times New Roman"/>
          <w:b w:val="false"/>
          <w:i w:val="false"/>
          <w:color w:val="000000"/>
          <w:sz w:val="28"/>
        </w:rPr>
        <w:t>
      Көлік, байланыс құралдары.</w:t>
      </w:r>
    </w:p>
    <w:p>
      <w:pPr>
        <w:spacing w:after="0"/>
        <w:ind w:left="0"/>
        <w:jc w:val="both"/>
      </w:pPr>
      <w:r>
        <w:rPr>
          <w:rFonts w:ascii="Times New Roman"/>
          <w:b w:val="false"/>
          <w:i w:val="false"/>
          <w:color w:val="000000"/>
          <w:sz w:val="28"/>
        </w:rPr>
        <w:t>
      Көлік құралдарының түрлерімен таныстыру.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Балабақша, балабақша қызметкерлері туралы ұғымдарын кеңейту.</w:t>
      </w:r>
    </w:p>
    <w:p>
      <w:pPr>
        <w:spacing w:after="0"/>
        <w:ind w:left="0"/>
        <w:jc w:val="both"/>
      </w:pPr>
      <w:r>
        <w:rPr>
          <w:rFonts w:ascii="Times New Roman"/>
          <w:b w:val="false"/>
          <w:i w:val="false"/>
          <w:color w:val="000000"/>
          <w:sz w:val="28"/>
        </w:rPr>
        <w:t>
      Қазақстан - менің Отаным.</w:t>
      </w:r>
    </w:p>
    <w:p>
      <w:pPr>
        <w:spacing w:after="0"/>
        <w:ind w:left="0"/>
        <w:jc w:val="both"/>
      </w:pPr>
      <w:r>
        <w:rPr>
          <w:rFonts w:ascii="Times New Roman"/>
          <w:b w:val="false"/>
          <w:i w:val="false"/>
          <w:color w:val="000000"/>
          <w:sz w:val="28"/>
        </w:rPr>
        <w:t>
      Балалар тұратын қала мен ауыл, Қазақстан Республикасының астанасы, мемлекеттік рәміздері туралы білімдерін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отбасы мүшелері мен өзіне жақын адамдардың есімдерін атайды;</w:t>
      </w:r>
    </w:p>
    <w:p>
      <w:pPr>
        <w:spacing w:after="0"/>
        <w:ind w:left="0"/>
        <w:jc w:val="both"/>
      </w:pPr>
      <w:r>
        <w:rPr>
          <w:rFonts w:ascii="Times New Roman"/>
          <w:b w:val="false"/>
          <w:i w:val="false"/>
          <w:color w:val="000000"/>
          <w:sz w:val="28"/>
        </w:rPr>
        <w:t>
      мазмұнды-рөлдік ойындарда отбасы мүшелерінің рөлдерін сомдайды;</w:t>
      </w:r>
    </w:p>
    <w:p>
      <w:pPr>
        <w:spacing w:after="0"/>
        <w:ind w:left="0"/>
        <w:jc w:val="both"/>
      </w:pPr>
      <w:r>
        <w:rPr>
          <w:rFonts w:ascii="Times New Roman"/>
          <w:b w:val="false"/>
          <w:i w:val="false"/>
          <w:color w:val="000000"/>
          <w:sz w:val="28"/>
        </w:rPr>
        <w:t>
      қазақ халқының тұрмыстық заттарын атайды;</w:t>
      </w:r>
    </w:p>
    <w:p>
      <w:pPr>
        <w:spacing w:after="0"/>
        <w:ind w:left="0"/>
        <w:jc w:val="both"/>
      </w:pPr>
      <w:r>
        <w:rPr>
          <w:rFonts w:ascii="Times New Roman"/>
          <w:b w:val="false"/>
          <w:i w:val="false"/>
          <w:color w:val="000000"/>
          <w:sz w:val="28"/>
        </w:rPr>
        <w:t>
      көлік құралдарын атайды;</w:t>
      </w:r>
    </w:p>
    <w:p>
      <w:pPr>
        <w:spacing w:after="0"/>
        <w:ind w:left="0"/>
        <w:jc w:val="both"/>
      </w:pPr>
      <w:r>
        <w:rPr>
          <w:rFonts w:ascii="Times New Roman"/>
          <w:b w:val="false"/>
          <w:i w:val="false"/>
          <w:color w:val="000000"/>
          <w:sz w:val="28"/>
        </w:rPr>
        <w:t>
      балабақша, балабақша қызметкерлері туралы түсінігі бар;</w:t>
      </w:r>
    </w:p>
    <w:p>
      <w:pPr>
        <w:spacing w:after="0"/>
        <w:ind w:left="0"/>
        <w:jc w:val="both"/>
      </w:pPr>
      <w:r>
        <w:rPr>
          <w:rFonts w:ascii="Times New Roman"/>
          <w:b w:val="false"/>
          <w:i w:val="false"/>
          <w:color w:val="000000"/>
          <w:sz w:val="28"/>
        </w:rPr>
        <w:t>
      өздері тұратын қала мен ауыл туралы, Қазақстан Республикасының астанасы, мемлекеттік рәміздері туралы бастапқы түсініктерге ие.</w:t>
      </w:r>
    </w:p>
    <w:bookmarkStart w:name="z168" w:id="165"/>
    <w:p>
      <w:pPr>
        <w:spacing w:after="0"/>
        <w:ind w:left="0"/>
        <w:jc w:val="left"/>
      </w:pPr>
      <w:r>
        <w:rPr>
          <w:rFonts w:ascii="Times New Roman"/>
          <w:b/>
          <w:i w:val="false"/>
          <w:color w:val="000000"/>
        </w:rPr>
        <w:t xml:space="preserve"> 15-параграф. II жартыжылдық</w:t>
      </w:r>
    </w:p>
    <w:bookmarkEnd w:id="165"/>
    <w:bookmarkStart w:name="z169" w:id="166"/>
    <w:p>
      <w:pPr>
        <w:spacing w:after="0"/>
        <w:ind w:left="0"/>
        <w:jc w:val="both"/>
      </w:pPr>
      <w:r>
        <w:rPr>
          <w:rFonts w:ascii="Times New Roman"/>
          <w:b w:val="false"/>
          <w:i w:val="false"/>
          <w:color w:val="000000"/>
          <w:sz w:val="28"/>
        </w:rPr>
        <w:t xml:space="preserve">
      118. Қоршаған ортамен танысу. </w:t>
      </w:r>
    </w:p>
    <w:bookmarkEnd w:id="166"/>
    <w:p>
      <w:pPr>
        <w:spacing w:after="0"/>
        <w:ind w:left="0"/>
        <w:jc w:val="both"/>
      </w:pPr>
      <w:r>
        <w:rPr>
          <w:rFonts w:ascii="Times New Roman"/>
          <w:b w:val="false"/>
          <w:i w:val="false"/>
          <w:color w:val="000000"/>
          <w:sz w:val="28"/>
        </w:rPr>
        <w:t xml:space="preserve">
      Менің отбасым: </w:t>
      </w:r>
    </w:p>
    <w:p>
      <w:pPr>
        <w:spacing w:after="0"/>
        <w:ind w:left="0"/>
        <w:jc w:val="both"/>
      </w:pPr>
      <w:r>
        <w:rPr>
          <w:rFonts w:ascii="Times New Roman"/>
          <w:b w:val="false"/>
          <w:i w:val="false"/>
          <w:color w:val="000000"/>
          <w:sz w:val="28"/>
        </w:rPr>
        <w:t>
      1) өзінің отбасы, отбасылық қарым-қатынас туралы әңгімелеп беру дағдыларын қалыптастыру;</w:t>
      </w:r>
    </w:p>
    <w:p>
      <w:pPr>
        <w:spacing w:after="0"/>
        <w:ind w:left="0"/>
        <w:jc w:val="both"/>
      </w:pPr>
      <w:r>
        <w:rPr>
          <w:rFonts w:ascii="Times New Roman"/>
          <w:b w:val="false"/>
          <w:i w:val="false"/>
          <w:color w:val="000000"/>
          <w:sz w:val="28"/>
        </w:rPr>
        <w:t>
      2) қоршаған ортадағы заттарды, кеңістікті бағдарлауды меңгерту;</w:t>
      </w:r>
    </w:p>
    <w:p>
      <w:pPr>
        <w:spacing w:after="0"/>
        <w:ind w:left="0"/>
        <w:jc w:val="both"/>
      </w:pPr>
      <w:r>
        <w:rPr>
          <w:rFonts w:ascii="Times New Roman"/>
          <w:b w:val="false"/>
          <w:i w:val="false"/>
          <w:color w:val="000000"/>
          <w:sz w:val="28"/>
        </w:rPr>
        <w:t>
      3) заттардың сапалары мен қасиеттерін:сипап сезу, дәмін көру, есту арқылы тануды қалыптастыру;</w:t>
      </w:r>
    </w:p>
    <w:p>
      <w:pPr>
        <w:spacing w:after="0"/>
        <w:ind w:left="0"/>
        <w:jc w:val="both"/>
      </w:pPr>
      <w:r>
        <w:rPr>
          <w:rFonts w:ascii="Times New Roman"/>
          <w:b w:val="false"/>
          <w:i w:val="false"/>
          <w:color w:val="000000"/>
          <w:sz w:val="28"/>
        </w:rPr>
        <w:t>
      4) балаларға түрлі заттардың атауларын сөйлегенде белсенді қолдануды, бейтаныс заттардың атқаратын қызметтерін түсіндіру, заттардың тобын білдіретін түсініктерді меңгерту;</w:t>
      </w:r>
    </w:p>
    <w:p>
      <w:pPr>
        <w:spacing w:after="0"/>
        <w:ind w:left="0"/>
        <w:jc w:val="both"/>
      </w:pPr>
      <w:r>
        <w:rPr>
          <w:rFonts w:ascii="Times New Roman"/>
          <w:b w:val="false"/>
          <w:i w:val="false"/>
          <w:color w:val="000000"/>
          <w:sz w:val="28"/>
        </w:rPr>
        <w:t>
      5) балаларды өзге адамдардың іс - әрекеттерін бақылауға үйрету.</w:t>
      </w:r>
    </w:p>
    <w:p>
      <w:pPr>
        <w:spacing w:after="0"/>
        <w:ind w:left="0"/>
        <w:jc w:val="both"/>
      </w:pPr>
      <w:r>
        <w:rPr>
          <w:rFonts w:ascii="Times New Roman"/>
          <w:b w:val="false"/>
          <w:i w:val="false"/>
          <w:color w:val="000000"/>
          <w:sz w:val="28"/>
        </w:rPr>
        <w:t xml:space="preserve">
      Көлік, байланыс құралдары. </w:t>
      </w:r>
    </w:p>
    <w:p>
      <w:pPr>
        <w:spacing w:after="0"/>
        <w:ind w:left="0"/>
        <w:jc w:val="both"/>
      </w:pPr>
      <w:r>
        <w:rPr>
          <w:rFonts w:ascii="Times New Roman"/>
          <w:b w:val="false"/>
          <w:i w:val="false"/>
          <w:color w:val="000000"/>
          <w:sz w:val="28"/>
        </w:rPr>
        <w:t>
      Жерде жүретін және ауада ұшатын қозғалыс құралдары туралы білімдерін бекіту. Жаяу жүргіншілерге және жолаушыларға арналған қарапайым ережелермен таныстыру.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pPr>
        <w:spacing w:after="0"/>
        <w:ind w:left="0"/>
        <w:jc w:val="both"/>
      </w:pPr>
      <w:r>
        <w:rPr>
          <w:rFonts w:ascii="Times New Roman"/>
          <w:b w:val="false"/>
          <w:i w:val="false"/>
          <w:color w:val="000000"/>
          <w:sz w:val="28"/>
        </w:rPr>
        <w:t>
      Қазақстан - менің Отаным, еліміздің рәміздері.</w:t>
      </w:r>
    </w:p>
    <w:p>
      <w:pPr>
        <w:spacing w:after="0"/>
        <w:ind w:left="0"/>
        <w:jc w:val="both"/>
      </w:pPr>
      <w:r>
        <w:rPr>
          <w:rFonts w:ascii="Times New Roman"/>
          <w:b w:val="false"/>
          <w:i w:val="false"/>
          <w:color w:val="000000"/>
          <w:sz w:val="28"/>
        </w:rPr>
        <w:t>
      Қазақ халқының дәстүрлі тұрғын үйімен таныстыруды жалғастыру. Қазақстанның туы туралы түсінік беру.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отбасы мүшелері туралы әңгімелейді, оларға өзінің қарым-қатынасын білдіреді;</w:t>
      </w:r>
    </w:p>
    <w:p>
      <w:pPr>
        <w:spacing w:after="0"/>
        <w:ind w:left="0"/>
        <w:jc w:val="both"/>
      </w:pPr>
      <w:r>
        <w:rPr>
          <w:rFonts w:ascii="Times New Roman"/>
          <w:b w:val="false"/>
          <w:i w:val="false"/>
          <w:color w:val="000000"/>
          <w:sz w:val="28"/>
        </w:rPr>
        <w:t>
      айналасындағы заттардың міндеттерін біледі;</w:t>
      </w:r>
    </w:p>
    <w:p>
      <w:pPr>
        <w:spacing w:after="0"/>
        <w:ind w:left="0"/>
        <w:jc w:val="both"/>
      </w:pPr>
      <w:r>
        <w:rPr>
          <w:rFonts w:ascii="Times New Roman"/>
          <w:b w:val="false"/>
          <w:i w:val="false"/>
          <w:color w:val="000000"/>
          <w:sz w:val="28"/>
        </w:rPr>
        <w:t>
      заттардың сапасы мен қасиеттерін: сипау, дәмін тату және есту арқылы таниды;</w:t>
      </w:r>
    </w:p>
    <w:p>
      <w:pPr>
        <w:spacing w:after="0"/>
        <w:ind w:left="0"/>
        <w:jc w:val="both"/>
      </w:pPr>
      <w:r>
        <w:rPr>
          <w:rFonts w:ascii="Times New Roman"/>
          <w:b w:val="false"/>
          <w:i w:val="false"/>
          <w:color w:val="000000"/>
          <w:sz w:val="28"/>
        </w:rPr>
        <w:t>
      көлік құралдарын атайды;</w:t>
      </w:r>
    </w:p>
    <w:p>
      <w:pPr>
        <w:spacing w:after="0"/>
        <w:ind w:left="0"/>
        <w:jc w:val="both"/>
      </w:pPr>
      <w:r>
        <w:rPr>
          <w:rFonts w:ascii="Times New Roman"/>
          <w:b w:val="false"/>
          <w:i w:val="false"/>
          <w:color w:val="000000"/>
          <w:sz w:val="28"/>
        </w:rPr>
        <w:t>
      ересектерге көмек көрсетуге ынта білдіреді;</w:t>
      </w:r>
    </w:p>
    <w:p>
      <w:pPr>
        <w:spacing w:after="0"/>
        <w:ind w:left="0"/>
        <w:jc w:val="both"/>
      </w:pPr>
      <w:r>
        <w:rPr>
          <w:rFonts w:ascii="Times New Roman"/>
          <w:b w:val="false"/>
          <w:i w:val="false"/>
          <w:color w:val="000000"/>
          <w:sz w:val="28"/>
        </w:rPr>
        <w:t xml:space="preserve">
      Қазақстан туын таниды және атайды. </w:t>
      </w:r>
    </w:p>
    <w:bookmarkStart w:name="z170" w:id="167"/>
    <w:p>
      <w:pPr>
        <w:spacing w:after="0"/>
        <w:ind w:left="0"/>
        <w:jc w:val="left"/>
      </w:pPr>
      <w:r>
        <w:rPr>
          <w:rFonts w:ascii="Times New Roman"/>
          <w:b/>
          <w:i w:val="false"/>
          <w:color w:val="000000"/>
        </w:rPr>
        <w:t xml:space="preserve"> 5-тарау. Ересектер тобы (4 жастан бастап)</w:t>
      </w:r>
    </w:p>
    <w:bookmarkEnd w:id="167"/>
    <w:bookmarkStart w:name="z171" w:id="168"/>
    <w:p>
      <w:pPr>
        <w:spacing w:after="0"/>
        <w:ind w:left="0"/>
        <w:jc w:val="left"/>
      </w:pPr>
      <w:r>
        <w:rPr>
          <w:rFonts w:ascii="Times New Roman"/>
          <w:b/>
          <w:i w:val="false"/>
          <w:color w:val="000000"/>
        </w:rPr>
        <w:t xml:space="preserve"> 1-параграф "Денсаулық" білім беру саласы</w:t>
      </w:r>
    </w:p>
    <w:bookmarkEnd w:id="168"/>
    <w:bookmarkStart w:name="z172" w:id="169"/>
    <w:p>
      <w:pPr>
        <w:spacing w:after="0"/>
        <w:ind w:left="0"/>
        <w:jc w:val="both"/>
      </w:pPr>
      <w:r>
        <w:rPr>
          <w:rFonts w:ascii="Times New Roman"/>
          <w:b w:val="false"/>
          <w:i w:val="false"/>
          <w:color w:val="000000"/>
          <w:sz w:val="28"/>
        </w:rPr>
        <w:t>
      119. "Денсаулық" білім беру саласының базалық мазмұны дене шынықтыру ұйымдастырылған оқу қызметінде іске асырылады.</w:t>
      </w:r>
    </w:p>
    <w:bookmarkEnd w:id="169"/>
    <w:bookmarkStart w:name="z173" w:id="170"/>
    <w:p>
      <w:pPr>
        <w:spacing w:after="0"/>
        <w:ind w:left="0"/>
        <w:jc w:val="both"/>
      </w:pPr>
      <w:r>
        <w:rPr>
          <w:rFonts w:ascii="Times New Roman"/>
          <w:b w:val="false"/>
          <w:i w:val="false"/>
          <w:color w:val="000000"/>
          <w:sz w:val="28"/>
        </w:rPr>
        <w:t>
      120.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bookmarkEnd w:id="170"/>
    <w:bookmarkStart w:name="z174" w:id="171"/>
    <w:p>
      <w:pPr>
        <w:spacing w:after="0"/>
        <w:ind w:left="0"/>
        <w:jc w:val="both"/>
      </w:pPr>
      <w:r>
        <w:rPr>
          <w:rFonts w:ascii="Times New Roman"/>
          <w:b w:val="false"/>
          <w:i w:val="false"/>
          <w:color w:val="000000"/>
          <w:sz w:val="28"/>
        </w:rPr>
        <w:t xml:space="preserve">
      121. Міндеттері: </w:t>
      </w:r>
    </w:p>
    <w:bookmarkEnd w:id="171"/>
    <w:p>
      <w:pPr>
        <w:spacing w:after="0"/>
        <w:ind w:left="0"/>
        <w:jc w:val="both"/>
      </w:pPr>
      <w:r>
        <w:rPr>
          <w:rFonts w:ascii="Times New Roman"/>
          <w:b w:val="false"/>
          <w:i w:val="false"/>
          <w:color w:val="000000"/>
          <w:sz w:val="28"/>
        </w:rPr>
        <w:t>
      балалардың қимыл әрекеттерін ұйымдастырудың түрлі нысандарында қимылдарды дұрыс орындау біліктері мен дағдыларын қалыптастыру;</w:t>
      </w:r>
    </w:p>
    <w:p>
      <w:pPr>
        <w:spacing w:after="0"/>
        <w:ind w:left="0"/>
        <w:jc w:val="both"/>
      </w:pPr>
      <w:r>
        <w:rPr>
          <w:rFonts w:ascii="Times New Roman"/>
          <w:b w:val="false"/>
          <w:i w:val="false"/>
          <w:color w:val="000000"/>
          <w:sz w:val="28"/>
        </w:rPr>
        <w:t>
      дене қасиеттерін қалыптастыру: ептілік, қозғалыстарды үйлестіру, шыдамдылық, тепе-теңдікті сақтау, икемділік;</w:t>
      </w:r>
    </w:p>
    <w:p>
      <w:pPr>
        <w:spacing w:after="0"/>
        <w:ind w:left="0"/>
        <w:jc w:val="both"/>
      </w:pPr>
      <w:r>
        <w:rPr>
          <w:rFonts w:ascii="Times New Roman"/>
          <w:b w:val="false"/>
          <w:i w:val="false"/>
          <w:color w:val="000000"/>
          <w:sz w:val="28"/>
        </w:rPr>
        <w:t xml:space="preserve">
      түрлі қимыл біліктері мен дағдылары арқылы тәрбиеленушілердің шығармашылық қабілеттерін дамыту; </w:t>
      </w:r>
    </w:p>
    <w:p>
      <w:pPr>
        <w:spacing w:after="0"/>
        <w:ind w:left="0"/>
        <w:jc w:val="both"/>
      </w:pPr>
      <w:r>
        <w:rPr>
          <w:rFonts w:ascii="Times New Roman"/>
          <w:b w:val="false"/>
          <w:i w:val="false"/>
          <w:color w:val="000000"/>
          <w:sz w:val="28"/>
        </w:rPr>
        <w:t>
      жүру мен жүгіруде, секіру мен лақтыруда, қағып алуда, еңбектеу мен өрмелеуде негізгі қимыл түрлерін, жеке гигиена дағдыларын және денсаулықты сақтау негіздерін жетілдіру;</w:t>
      </w:r>
    </w:p>
    <w:p>
      <w:pPr>
        <w:spacing w:after="0"/>
        <w:ind w:left="0"/>
        <w:jc w:val="both"/>
      </w:pPr>
      <w:r>
        <w:rPr>
          <w:rFonts w:ascii="Times New Roman"/>
          <w:b w:val="false"/>
          <w:i w:val="false"/>
          <w:color w:val="000000"/>
          <w:sz w:val="28"/>
        </w:rPr>
        <w:t>
      дене шынықтыру жаттығуларын орындауға қызығушылықты, салауатты өмір салтын ұстануға тәрбиелеу,</w:t>
      </w:r>
    </w:p>
    <w:p>
      <w:pPr>
        <w:spacing w:after="0"/>
        <w:ind w:left="0"/>
        <w:jc w:val="both"/>
      </w:pPr>
      <w:r>
        <w:rPr>
          <w:rFonts w:ascii="Times New Roman"/>
          <w:b w:val="false"/>
          <w:i w:val="false"/>
          <w:color w:val="000000"/>
          <w:sz w:val="28"/>
        </w:rPr>
        <w:t xml:space="preserve">
      түрлі ұлттық қимылды ойындарды, жарыс сипатындағы ойындарды өткізу. </w:t>
      </w:r>
    </w:p>
    <w:bookmarkStart w:name="z175" w:id="172"/>
    <w:p>
      <w:pPr>
        <w:spacing w:after="0"/>
        <w:ind w:left="0"/>
        <w:jc w:val="left"/>
      </w:pPr>
      <w:r>
        <w:rPr>
          <w:rFonts w:ascii="Times New Roman"/>
          <w:b/>
          <w:i w:val="false"/>
          <w:color w:val="000000"/>
        </w:rPr>
        <w:t xml:space="preserve"> 2-параграф. I жартыжылдық</w:t>
      </w:r>
    </w:p>
    <w:bookmarkEnd w:id="172"/>
    <w:bookmarkStart w:name="z176" w:id="173"/>
    <w:p>
      <w:pPr>
        <w:spacing w:after="0"/>
        <w:ind w:left="0"/>
        <w:jc w:val="both"/>
      </w:pPr>
      <w:r>
        <w:rPr>
          <w:rFonts w:ascii="Times New Roman"/>
          <w:b w:val="false"/>
          <w:i w:val="false"/>
          <w:color w:val="000000"/>
          <w:sz w:val="28"/>
        </w:rPr>
        <w:t xml:space="preserve">
      122. Дене шынықтыру. </w:t>
      </w:r>
    </w:p>
    <w:bookmarkEnd w:id="173"/>
    <w:p>
      <w:pPr>
        <w:spacing w:after="0"/>
        <w:ind w:left="0"/>
        <w:jc w:val="both"/>
      </w:pPr>
      <w:r>
        <w:rPr>
          <w:rFonts w:ascii="Times New Roman"/>
          <w:b w:val="false"/>
          <w:i w:val="false"/>
          <w:color w:val="000000"/>
          <w:sz w:val="28"/>
        </w:rPr>
        <w:t>
      Жалпы дамытушы жаттығулар.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 пен екі тұсқа көтеріп, отыру; аяқтың ұшын созу, табанды бүгу.</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Сапта бір-бірлеп жүру, жүруді жүгірумен, секірумен, басқа қимылдармен кезектестіру, қол мен аяқ қимылын үйлестіру, бой түзулігін дұрыс сақтау;</w:t>
      </w:r>
    </w:p>
    <w:p>
      <w:pPr>
        <w:spacing w:after="0"/>
        <w:ind w:left="0"/>
        <w:jc w:val="both"/>
      </w:pPr>
      <w:r>
        <w:rPr>
          <w:rFonts w:ascii="Times New Roman"/>
          <w:b w:val="false"/>
          <w:i w:val="false"/>
          <w:color w:val="000000"/>
          <w:sz w:val="28"/>
        </w:rPr>
        <w:t>
      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p>
      <w:pPr>
        <w:spacing w:after="0"/>
        <w:ind w:left="0"/>
        <w:jc w:val="both"/>
      </w:pPr>
      <w:r>
        <w:rPr>
          <w:rFonts w:ascii="Times New Roman"/>
          <w:b w:val="false"/>
          <w:i w:val="false"/>
          <w:color w:val="000000"/>
          <w:sz w:val="28"/>
        </w:rPr>
        <w:t>
      3) 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w:t>
      </w:r>
    </w:p>
    <w:p>
      <w:pPr>
        <w:spacing w:after="0"/>
        <w:ind w:left="0"/>
        <w:jc w:val="both"/>
      </w:pPr>
      <w:r>
        <w:rPr>
          <w:rFonts w:ascii="Times New Roman"/>
          <w:b w:val="false"/>
          <w:i w:val="false"/>
          <w:color w:val="000000"/>
          <w:sz w:val="28"/>
        </w:rPr>
        <w:t>
      4) домалату, қағып алу, лақтыру. 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pPr>
        <w:spacing w:after="0"/>
        <w:ind w:left="0"/>
        <w:jc w:val="both"/>
      </w:pPr>
      <w:r>
        <w:rPr>
          <w:rFonts w:ascii="Times New Roman"/>
          <w:b w:val="false"/>
          <w:i w:val="false"/>
          <w:color w:val="000000"/>
          <w:sz w:val="28"/>
        </w:rPr>
        <w:t>
      5) еңбектеу,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p>
      <w:pPr>
        <w:spacing w:after="0"/>
        <w:ind w:left="0"/>
        <w:jc w:val="both"/>
      </w:pPr>
      <w:r>
        <w:rPr>
          <w:rFonts w:ascii="Times New Roman"/>
          <w:b w:val="false"/>
          <w:i w:val="false"/>
          <w:color w:val="000000"/>
          <w:sz w:val="28"/>
        </w:rPr>
        <w:t>
      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p>
      <w:pPr>
        <w:spacing w:after="0"/>
        <w:ind w:left="0"/>
        <w:jc w:val="both"/>
      </w:pPr>
      <w:r>
        <w:rPr>
          <w:rFonts w:ascii="Times New Roman"/>
          <w:b w:val="false"/>
          <w:i w:val="false"/>
          <w:color w:val="000000"/>
          <w:sz w:val="28"/>
        </w:rPr>
        <w:t>
      7) 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p>
      <w:pPr>
        <w:spacing w:after="0"/>
        <w:ind w:left="0"/>
        <w:jc w:val="both"/>
      </w:pPr>
      <w:r>
        <w:rPr>
          <w:rFonts w:ascii="Times New Roman"/>
          <w:b w:val="false"/>
          <w:i w:val="false"/>
          <w:color w:val="000000"/>
          <w:sz w:val="28"/>
        </w:rPr>
        <w:t xml:space="preserve">
      Музыкалық-ырғақтық жаттығулар. </w:t>
      </w:r>
    </w:p>
    <w:p>
      <w:pPr>
        <w:spacing w:after="0"/>
        <w:ind w:left="0"/>
        <w:jc w:val="both"/>
      </w:pPr>
      <w:r>
        <w:rPr>
          <w:rFonts w:ascii="Times New Roman"/>
          <w:b w:val="false"/>
          <w:i w:val="false"/>
          <w:color w:val="000000"/>
          <w:sz w:val="28"/>
        </w:rPr>
        <w:t>
      Музыкалық сүйемелдеуге сәйкес түрлі қарқында таныс дене жаттығуларын орындау.</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xml:space="preserve">
      1) шанамен сырғанау. Төбешіктен сырғанау; бір-бірін сырғанату, шаналармен төбешікке көтерілу, төбешіктен түскенде тежеуге, мұзды жолдармен өздігінен сырға нау; </w:t>
      </w:r>
    </w:p>
    <w:p>
      <w:pPr>
        <w:spacing w:after="0"/>
        <w:ind w:left="0"/>
        <w:jc w:val="both"/>
      </w:pPr>
      <w:r>
        <w:rPr>
          <w:rFonts w:ascii="Times New Roman"/>
          <w:b w:val="false"/>
          <w:i w:val="false"/>
          <w:color w:val="000000"/>
          <w:sz w:val="28"/>
        </w:rPr>
        <w:t>
      2) щаңғымен жүру. Шаңғымен бірінің артынан бірі сырғымалы қадаммен жүру. Төбешікке қосалқы қадаммен, қырымен көтерілу. Ересектердің көмегімен шаңғыны киіп, шешеді;</w:t>
      </w:r>
    </w:p>
    <w:p>
      <w:pPr>
        <w:spacing w:after="0"/>
        <w:ind w:left="0"/>
        <w:jc w:val="both"/>
      </w:pPr>
      <w:r>
        <w:rPr>
          <w:rFonts w:ascii="Times New Roman"/>
          <w:b w:val="false"/>
          <w:i w:val="false"/>
          <w:color w:val="000000"/>
          <w:sz w:val="28"/>
        </w:rPr>
        <w:t>
      3) велосипед, самокат тебу. Үш дөңгелекті және екі дөңгелекті велосипед тебу. Оңға, солға бұрылыстарды орындау;</w:t>
      </w:r>
    </w:p>
    <w:p>
      <w:pPr>
        <w:spacing w:after="0"/>
        <w:ind w:left="0"/>
        <w:jc w:val="both"/>
      </w:pPr>
      <w:r>
        <w:rPr>
          <w:rFonts w:ascii="Times New Roman"/>
          <w:b w:val="false"/>
          <w:i w:val="false"/>
          <w:color w:val="000000"/>
          <w:sz w:val="28"/>
        </w:rPr>
        <w:t>
      4) жүзуге дайындық. Суға түсу, суда ойнау; суда отырып, аяқтарын жоғары және төмен көтеріп, қимылдар орындау; иекке дейін, көздеріне дейін суда отыру,судан шығу; бетін суға түсіру; басын суға түсіру; еркін әдіспен жүзуге талпыну.</w:t>
      </w:r>
    </w:p>
    <w:p>
      <w:pPr>
        <w:spacing w:after="0"/>
        <w:ind w:left="0"/>
        <w:jc w:val="both"/>
      </w:pPr>
      <w:r>
        <w:rPr>
          <w:rFonts w:ascii="Times New Roman"/>
          <w:b w:val="false"/>
          <w:i w:val="false"/>
          <w:color w:val="000000"/>
          <w:sz w:val="28"/>
        </w:rPr>
        <w:t xml:space="preserve">
      Спорттық ойын элементтері: </w:t>
      </w:r>
    </w:p>
    <w:p>
      <w:pPr>
        <w:spacing w:after="0"/>
        <w:ind w:left="0"/>
        <w:jc w:val="both"/>
      </w:pPr>
      <w:r>
        <w:rPr>
          <w:rFonts w:ascii="Times New Roman"/>
          <w:b w:val="false"/>
          <w:i w:val="false"/>
          <w:color w:val="000000"/>
          <w:sz w:val="28"/>
        </w:rPr>
        <w:t>
      1) кегль ойындарына үйрету. Бастапқы қалыпта дұрыс тұрып, допты лақтыру. 1,5-2 метр арақашықтықтан кегльдерді қағып түсіру;</w:t>
      </w:r>
    </w:p>
    <w:p>
      <w:pPr>
        <w:spacing w:after="0"/>
        <w:ind w:left="0"/>
        <w:jc w:val="both"/>
      </w:pPr>
      <w:r>
        <w:rPr>
          <w:rFonts w:ascii="Times New Roman"/>
          <w:b w:val="false"/>
          <w:i w:val="false"/>
          <w:color w:val="000000"/>
          <w:sz w:val="28"/>
        </w:rPr>
        <w:t>
      2) футбол. Берілген бағытта допты домалату. Допты аяқтарымен бір-біріне домалату;</w:t>
      </w:r>
    </w:p>
    <w:p>
      <w:pPr>
        <w:spacing w:after="0"/>
        <w:ind w:left="0"/>
        <w:jc w:val="both"/>
      </w:pPr>
      <w:r>
        <w:rPr>
          <w:rFonts w:ascii="Times New Roman"/>
          <w:b w:val="false"/>
          <w:i w:val="false"/>
          <w:color w:val="000000"/>
          <w:sz w:val="28"/>
        </w:rPr>
        <w:t>
      3) хоккей. Берілген бағытта шайбаны таяқпен домалату, оны қақпаға енгізу.</w:t>
      </w:r>
    </w:p>
    <w:p>
      <w:pPr>
        <w:spacing w:after="0"/>
        <w:ind w:left="0"/>
        <w:jc w:val="both"/>
      </w:pPr>
      <w:r>
        <w:rPr>
          <w:rFonts w:ascii="Times New Roman"/>
          <w:b w:val="false"/>
          <w:i w:val="false"/>
          <w:color w:val="000000"/>
          <w:sz w:val="28"/>
        </w:rPr>
        <w:t>
      Дене шынықтыру ойын-сауығы 2 айда 1 рет өткізіледі, ұзақтығы - 20 минут.</w:t>
      </w:r>
    </w:p>
    <w:p>
      <w:pPr>
        <w:spacing w:after="0"/>
        <w:ind w:left="0"/>
        <w:jc w:val="both"/>
      </w:pPr>
      <w:r>
        <w:rPr>
          <w:rFonts w:ascii="Times New Roman"/>
          <w:b w:val="false"/>
          <w:i w:val="false"/>
          <w:color w:val="000000"/>
          <w:sz w:val="28"/>
        </w:rPr>
        <w:t xml:space="preserve">
      Дене шынықтыру мерекесі жылына 2 рет (жазда және қыста) өткізіледі, ұзақтығы - 45 минут. </w:t>
      </w:r>
    </w:p>
    <w:p>
      <w:pPr>
        <w:spacing w:after="0"/>
        <w:ind w:left="0"/>
        <w:jc w:val="both"/>
      </w:pPr>
      <w:r>
        <w:rPr>
          <w:rFonts w:ascii="Times New Roman"/>
          <w:b w:val="false"/>
          <w:i w:val="false"/>
          <w:color w:val="000000"/>
          <w:sz w:val="28"/>
        </w:rPr>
        <w:t>
      Денсаулық күні 2 айда 1 рет өткізіледі, ұзақтығы - 30 минут.</w:t>
      </w:r>
    </w:p>
    <w:p>
      <w:pPr>
        <w:spacing w:after="0"/>
        <w:ind w:left="0"/>
        <w:jc w:val="both"/>
      </w:pPr>
      <w:r>
        <w:rPr>
          <w:rFonts w:ascii="Times New Roman"/>
          <w:b w:val="false"/>
          <w:i w:val="false"/>
          <w:color w:val="000000"/>
          <w:sz w:val="28"/>
        </w:rPr>
        <w:t xml:space="preserve">
      Дербес қимыл белсенділігі. </w:t>
      </w:r>
    </w:p>
    <w:p>
      <w:pPr>
        <w:spacing w:after="0"/>
        <w:ind w:left="0"/>
        <w:jc w:val="both"/>
      </w:pPr>
      <w:r>
        <w:rPr>
          <w:rFonts w:ascii="Times New Roman"/>
          <w:b w:val="false"/>
          <w:i w:val="false"/>
          <w:color w:val="000000"/>
          <w:sz w:val="28"/>
        </w:rPr>
        <w:t>
      Балалардың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Ауа райының жағдайын ескере отырып, балалардың таза ауадағы қимыл белсенділігі үшін жағдайлар жасау.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Шынықтырудың барлық түрлерін жалғастыру. Жалпы және жергілікті су шараларын жүргізуді жалғастыру: дымқыл шүберекпен сүртіну, аяқтарды, денені шаю. Тыныс алу жолдарын шынықтыру, жалаң аяқ жүру.</w:t>
      </w:r>
    </w:p>
    <w:p>
      <w:pPr>
        <w:spacing w:after="0"/>
        <w:ind w:left="0"/>
        <w:jc w:val="both"/>
      </w:pPr>
      <w:r>
        <w:rPr>
          <w:rFonts w:ascii="Times New Roman"/>
          <w:b w:val="false"/>
          <w:i w:val="false"/>
          <w:color w:val="000000"/>
          <w:sz w:val="28"/>
        </w:rPr>
        <w:t xml:space="preserve">
      Мәдени- гигиеналық дағдылар: </w:t>
      </w:r>
    </w:p>
    <w:p>
      <w:pPr>
        <w:spacing w:after="0"/>
        <w:ind w:left="0"/>
        <w:jc w:val="both"/>
      </w:pPr>
      <w:r>
        <w:rPr>
          <w:rFonts w:ascii="Times New Roman"/>
          <w:b w:val="false"/>
          <w:i w:val="false"/>
          <w:color w:val="000000"/>
          <w:sz w:val="28"/>
        </w:rPr>
        <w:t>
      1) бұрын игерген біліктерін бекіту және олардың орындалу сапасын жоғарылату;</w:t>
      </w:r>
    </w:p>
    <w:p>
      <w:pPr>
        <w:spacing w:after="0"/>
        <w:ind w:left="0"/>
        <w:jc w:val="both"/>
      </w:pPr>
      <w:r>
        <w:rPr>
          <w:rFonts w:ascii="Times New Roman"/>
          <w:b w:val="false"/>
          <w:i w:val="false"/>
          <w:color w:val="000000"/>
          <w:sz w:val="28"/>
        </w:rPr>
        <w:t>
      2)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дене жаттығуларын орындауға қызығушылық танытады;</w:t>
      </w:r>
    </w:p>
    <w:p>
      <w:pPr>
        <w:spacing w:after="0"/>
        <w:ind w:left="0"/>
        <w:jc w:val="both"/>
      </w:pPr>
      <w:r>
        <w:rPr>
          <w:rFonts w:ascii="Times New Roman"/>
          <w:b w:val="false"/>
          <w:i w:val="false"/>
          <w:color w:val="000000"/>
          <w:sz w:val="28"/>
        </w:rPr>
        <w:t>
      қимылды ойындардың ережелерін орындайды;</w:t>
      </w:r>
    </w:p>
    <w:p>
      <w:pPr>
        <w:spacing w:after="0"/>
        <w:ind w:left="0"/>
        <w:jc w:val="both"/>
      </w:pPr>
      <w:r>
        <w:rPr>
          <w:rFonts w:ascii="Times New Roman"/>
          <w:b w:val="false"/>
          <w:i w:val="false"/>
          <w:color w:val="000000"/>
          <w:sz w:val="28"/>
        </w:rPr>
        <w:t>
      түрлі тапсырмалар орындап, бір-бірден сапта жүреді;</w:t>
      </w:r>
    </w:p>
    <w:p>
      <w:pPr>
        <w:spacing w:after="0"/>
        <w:ind w:left="0"/>
        <w:jc w:val="both"/>
      </w:pPr>
      <w:r>
        <w:rPr>
          <w:rFonts w:ascii="Times New Roman"/>
          <w:b w:val="false"/>
          <w:i w:val="false"/>
          <w:color w:val="000000"/>
          <w:sz w:val="28"/>
        </w:rPr>
        <w:t>
      екеуден, үшеуден қатарға қайта тұрады;</w:t>
      </w:r>
    </w:p>
    <w:p>
      <w:pPr>
        <w:spacing w:after="0"/>
        <w:ind w:left="0"/>
        <w:jc w:val="both"/>
      </w:pPr>
      <w:r>
        <w:rPr>
          <w:rFonts w:ascii="Times New Roman"/>
          <w:b w:val="false"/>
          <w:i w:val="false"/>
          <w:color w:val="000000"/>
          <w:sz w:val="28"/>
        </w:rPr>
        <w:t>
      спорттық ойындар мен жаттығулардың бастапқы техникасын игерген;</w:t>
      </w:r>
    </w:p>
    <w:p>
      <w:pPr>
        <w:spacing w:after="0"/>
        <w:ind w:left="0"/>
        <w:jc w:val="both"/>
      </w:pPr>
      <w:r>
        <w:rPr>
          <w:rFonts w:ascii="Times New Roman"/>
          <w:b w:val="false"/>
          <w:i w:val="false"/>
          <w:color w:val="000000"/>
          <w:sz w:val="28"/>
        </w:rPr>
        <w:t>
      жеке бас гигиенасының бастапқы дағдыларын сақтайды.</w:t>
      </w:r>
    </w:p>
    <w:bookmarkStart w:name="z177" w:id="174"/>
    <w:p>
      <w:pPr>
        <w:spacing w:after="0"/>
        <w:ind w:left="0"/>
        <w:jc w:val="left"/>
      </w:pPr>
      <w:r>
        <w:rPr>
          <w:rFonts w:ascii="Times New Roman"/>
          <w:b/>
          <w:i w:val="false"/>
          <w:color w:val="000000"/>
        </w:rPr>
        <w:t xml:space="preserve"> 3-параграф. ІІ жартыжылдық</w:t>
      </w:r>
    </w:p>
    <w:bookmarkEnd w:id="174"/>
    <w:bookmarkStart w:name="z178" w:id="175"/>
    <w:p>
      <w:pPr>
        <w:spacing w:after="0"/>
        <w:ind w:left="0"/>
        <w:jc w:val="both"/>
      </w:pPr>
      <w:r>
        <w:rPr>
          <w:rFonts w:ascii="Times New Roman"/>
          <w:b w:val="false"/>
          <w:i w:val="false"/>
          <w:color w:val="000000"/>
          <w:sz w:val="28"/>
        </w:rPr>
        <w:t xml:space="preserve">
      123. Дене шынықтыру. </w:t>
      </w:r>
    </w:p>
    <w:bookmarkEnd w:id="175"/>
    <w:p>
      <w:pPr>
        <w:spacing w:after="0"/>
        <w:ind w:left="0"/>
        <w:jc w:val="both"/>
      </w:pPr>
      <w:r>
        <w:rPr>
          <w:rFonts w:ascii="Times New Roman"/>
          <w:b w:val="false"/>
          <w:i w:val="false"/>
          <w:color w:val="000000"/>
          <w:sz w:val="28"/>
        </w:rPr>
        <w:t xml:space="preserve">
      Жалпы дамытушы жаттығулар. 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аяқтың саусақтарымен жіпті жинау, құмы бар қаптарды іліп алып, бір орыннан басқа орынға ауыстыру, аяқ өкшесін айналдыру. </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p>
      <w:pPr>
        <w:spacing w:after="0"/>
        <w:ind w:left="0"/>
        <w:jc w:val="both"/>
      </w:pPr>
      <w:r>
        <w:rPr>
          <w:rFonts w:ascii="Times New Roman"/>
          <w:b w:val="false"/>
          <w:i w:val="false"/>
          <w:color w:val="000000"/>
          <w:sz w:val="28"/>
        </w:rPr>
        <w:t>
      2) жүгіру. Қалыпты, 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жүгіру. Түрлі бағытта жүгіру, қағып алып жүгіру;</w:t>
      </w:r>
    </w:p>
    <w:p>
      <w:pPr>
        <w:spacing w:after="0"/>
        <w:ind w:left="0"/>
        <w:jc w:val="both"/>
      </w:pPr>
      <w:r>
        <w:rPr>
          <w:rFonts w:ascii="Times New Roman"/>
          <w:b w:val="false"/>
          <w:i w:val="false"/>
          <w:color w:val="000000"/>
          <w:sz w:val="28"/>
        </w:rPr>
        <w:t>
      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w:t>
      </w:r>
    </w:p>
    <w:p>
      <w:pPr>
        <w:spacing w:after="0"/>
        <w:ind w:left="0"/>
        <w:jc w:val="both"/>
      </w:pPr>
      <w:r>
        <w:rPr>
          <w:rFonts w:ascii="Times New Roman"/>
          <w:b w:val="false"/>
          <w:i w:val="false"/>
          <w:color w:val="000000"/>
          <w:sz w:val="28"/>
        </w:rPr>
        <w:t>
      4) домалату, қағып алу, лақтыру. 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( 2 м арақашықтық). Допты жоғары лақтыру, еденге ұру және оны екі қолымен қағып алу, допты жерге ұру. Заттарды алысқа дәлдеп лақтыру ( 3,5–6,5 метрден кем емес); затты тігінен (нысана ортасының биіктігі 1,5 м) 1,5–2 м арақашықтықтан және көлденеңінен ( 2–2,5 м арақашықтықта) оң, сол қолмен лақтыру;</w:t>
      </w:r>
    </w:p>
    <w:p>
      <w:pPr>
        <w:spacing w:after="0"/>
        <w:ind w:left="0"/>
        <w:jc w:val="both"/>
      </w:pPr>
      <w:r>
        <w:rPr>
          <w:rFonts w:ascii="Times New Roman"/>
          <w:b w:val="false"/>
          <w:i w:val="false"/>
          <w:color w:val="000000"/>
          <w:sz w:val="28"/>
        </w:rPr>
        <w:t>
      5) еңбектеу, өрмелеу. Көлденең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p>
      <w:pPr>
        <w:spacing w:after="0"/>
        <w:ind w:left="0"/>
        <w:jc w:val="both"/>
      </w:pPr>
      <w:r>
        <w:rPr>
          <w:rFonts w:ascii="Times New Roman"/>
          <w:b w:val="false"/>
          <w:i w:val="false"/>
          <w:color w:val="000000"/>
          <w:sz w:val="28"/>
        </w:rPr>
        <w:t>
      6) тепе-теңдікті сақтау. Сызықтар арасымен ( 10 см арақашықтық), сызықпен; арқанмен тақтаймен, гимнастикалық орындықпен, бөренемен жүру. 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сақтау;</w:t>
      </w:r>
    </w:p>
    <w:p>
      <w:pPr>
        <w:spacing w:after="0"/>
        <w:ind w:left="0"/>
        <w:jc w:val="both"/>
      </w:pPr>
      <w:r>
        <w:rPr>
          <w:rFonts w:ascii="Times New Roman"/>
          <w:b w:val="false"/>
          <w:i w:val="false"/>
          <w:color w:val="000000"/>
          <w:sz w:val="28"/>
        </w:rPr>
        <w:t>
      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p>
      <w:pPr>
        <w:spacing w:after="0"/>
        <w:ind w:left="0"/>
        <w:jc w:val="both"/>
      </w:pPr>
      <w:r>
        <w:rPr>
          <w:rFonts w:ascii="Times New Roman"/>
          <w:b w:val="false"/>
          <w:i w:val="false"/>
          <w:color w:val="000000"/>
          <w:sz w:val="28"/>
        </w:rPr>
        <w:t xml:space="preserve">
      Музыкалық-ырғақтық жаттығулар. </w:t>
      </w:r>
    </w:p>
    <w:p>
      <w:pPr>
        <w:spacing w:after="0"/>
        <w:ind w:left="0"/>
        <w:jc w:val="both"/>
      </w:pPr>
      <w:r>
        <w:rPr>
          <w:rFonts w:ascii="Times New Roman"/>
          <w:b w:val="false"/>
          <w:i w:val="false"/>
          <w:color w:val="000000"/>
          <w:sz w:val="28"/>
        </w:rPr>
        <w:t>
      Музыкалық сүйемелдеуге сәйкес түрлі қарқында әртүрлі таныс дене жаттығуларын орындау.</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сырғанау.Төбешіктен сырғанау, бір-бірін сырғанату;</w:t>
      </w:r>
    </w:p>
    <w:p>
      <w:pPr>
        <w:spacing w:after="0"/>
        <w:ind w:left="0"/>
        <w:jc w:val="both"/>
      </w:pPr>
      <w:r>
        <w:rPr>
          <w:rFonts w:ascii="Times New Roman"/>
          <w:b w:val="false"/>
          <w:i w:val="false"/>
          <w:color w:val="000000"/>
          <w:sz w:val="28"/>
        </w:rPr>
        <w:t>
      2) сырғанау. Мұзды жолдармен өздігінен сырғанау;</w:t>
      </w:r>
    </w:p>
    <w:p>
      <w:pPr>
        <w:spacing w:after="0"/>
        <w:ind w:left="0"/>
        <w:jc w:val="both"/>
      </w:pPr>
      <w:r>
        <w:rPr>
          <w:rFonts w:ascii="Times New Roman"/>
          <w:b w:val="false"/>
          <w:i w:val="false"/>
          <w:color w:val="000000"/>
          <w:sz w:val="28"/>
        </w:rPr>
        <w:t>
      3) велосипед,самокат тебу.Үш дөңгелекті велосипед және самокат тебу. Оңға, солға бұрылыстарды орындау;</w:t>
      </w:r>
    </w:p>
    <w:p>
      <w:pPr>
        <w:spacing w:after="0"/>
        <w:ind w:left="0"/>
        <w:jc w:val="both"/>
      </w:pPr>
      <w:r>
        <w:rPr>
          <w:rFonts w:ascii="Times New Roman"/>
          <w:b w:val="false"/>
          <w:i w:val="false"/>
          <w:color w:val="000000"/>
          <w:sz w:val="28"/>
        </w:rPr>
        <w:t>
      4) Жүзуге дайындық. Суға түсу, суда ойнау. Суда отырып, аяқтарын жоғары және төмен көтеріп, қимылдар орындау. Судан шығу.</w:t>
      </w:r>
    </w:p>
    <w:p>
      <w:pPr>
        <w:spacing w:after="0"/>
        <w:ind w:left="0"/>
        <w:jc w:val="both"/>
      </w:pPr>
      <w:r>
        <w:rPr>
          <w:rFonts w:ascii="Times New Roman"/>
          <w:b w:val="false"/>
          <w:i w:val="false"/>
          <w:color w:val="000000"/>
          <w:sz w:val="28"/>
        </w:rPr>
        <w:t xml:space="preserve">
      Спорттық ойын элементтері: </w:t>
      </w:r>
    </w:p>
    <w:p>
      <w:pPr>
        <w:spacing w:after="0"/>
        <w:ind w:left="0"/>
        <w:jc w:val="both"/>
      </w:pPr>
      <w:r>
        <w:rPr>
          <w:rFonts w:ascii="Times New Roman"/>
          <w:b w:val="false"/>
          <w:i w:val="false"/>
          <w:color w:val="000000"/>
          <w:sz w:val="28"/>
        </w:rPr>
        <w:t>
      1) кегли. Дұрыс бастапқы қалыпта тұрып, түрлі бағытта қойылған доптарды лақтыру;</w:t>
      </w:r>
    </w:p>
    <w:p>
      <w:pPr>
        <w:spacing w:after="0"/>
        <w:ind w:left="0"/>
        <w:jc w:val="both"/>
      </w:pPr>
      <w:r>
        <w:rPr>
          <w:rFonts w:ascii="Times New Roman"/>
          <w:b w:val="false"/>
          <w:i w:val="false"/>
          <w:color w:val="000000"/>
          <w:sz w:val="28"/>
        </w:rPr>
        <w:t>
      2) футбол . Берілген бағытта допты домалату. Допты қақпаға домалату;</w:t>
      </w:r>
    </w:p>
    <w:p>
      <w:pPr>
        <w:spacing w:after="0"/>
        <w:ind w:left="0"/>
        <w:jc w:val="both"/>
      </w:pPr>
      <w:r>
        <w:rPr>
          <w:rFonts w:ascii="Times New Roman"/>
          <w:b w:val="false"/>
          <w:i w:val="false"/>
          <w:color w:val="000000"/>
          <w:sz w:val="28"/>
        </w:rPr>
        <w:t>
      3) хоккей. Берілген бағытта шайбаны таяқпен домалату, оны қақпаға домалатып кіргізу.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Шынықтырудың барлық түрлерін жалғастыру. Жалпы және жергілікті су шараларын жүргізуді жалғастыру: дымқыл шүберекпен сүртіну, аяқтарды, денені шаю, сауықтыруға арналған жүгіру. Тыныс алу жолдарын шынықтыру, жалаң аяқ жүру.</w:t>
      </w:r>
    </w:p>
    <w:p>
      <w:pPr>
        <w:spacing w:after="0"/>
        <w:ind w:left="0"/>
        <w:jc w:val="both"/>
      </w:pPr>
      <w:r>
        <w:rPr>
          <w:rFonts w:ascii="Times New Roman"/>
          <w:b w:val="false"/>
          <w:i w:val="false"/>
          <w:color w:val="000000"/>
          <w:sz w:val="28"/>
        </w:rPr>
        <w:t>
      Мәдени-гигиеналық дағдылар.</w:t>
      </w:r>
    </w:p>
    <w:p>
      <w:pPr>
        <w:spacing w:after="0"/>
        <w:ind w:left="0"/>
        <w:jc w:val="both"/>
      </w:pPr>
      <w:r>
        <w:rPr>
          <w:rFonts w:ascii="Times New Roman"/>
          <w:b w:val="false"/>
          <w:i w:val="false"/>
          <w:color w:val="000000"/>
          <w:sz w:val="28"/>
        </w:rPr>
        <w:t>
      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негізгі қимылдарды орындаудың қимылдық дағдыларына және техникасына ие;</w:t>
      </w:r>
    </w:p>
    <w:p>
      <w:pPr>
        <w:spacing w:after="0"/>
        <w:ind w:left="0"/>
        <w:jc w:val="both"/>
      </w:pPr>
      <w:r>
        <w:rPr>
          <w:rFonts w:ascii="Times New Roman"/>
          <w:b w:val="false"/>
          <w:i w:val="false"/>
          <w:color w:val="000000"/>
          <w:sz w:val="28"/>
        </w:rPr>
        <w:t>
      дене жаттығулары мен сауықтыру шараларына қызығушылық танытады;</w:t>
      </w:r>
    </w:p>
    <w:p>
      <w:pPr>
        <w:spacing w:after="0"/>
        <w:ind w:left="0"/>
        <w:jc w:val="both"/>
      </w:pPr>
      <w:r>
        <w:rPr>
          <w:rFonts w:ascii="Times New Roman"/>
          <w:b w:val="false"/>
          <w:i w:val="false"/>
          <w:color w:val="000000"/>
          <w:sz w:val="28"/>
        </w:rPr>
        <w:t>
      педагогтің көрсетуімен ертеңгілік жаттығуларды орындайды;</w:t>
      </w:r>
    </w:p>
    <w:p>
      <w:pPr>
        <w:spacing w:after="0"/>
        <w:ind w:left="0"/>
        <w:jc w:val="both"/>
      </w:pPr>
      <w:r>
        <w:rPr>
          <w:rFonts w:ascii="Times New Roman"/>
          <w:b w:val="false"/>
          <w:i w:val="false"/>
          <w:color w:val="000000"/>
          <w:sz w:val="28"/>
        </w:rPr>
        <w:t>
      өздігінен түрлі ойындар ойнайды, ойын ережелерін сақтай алады;</w:t>
      </w:r>
    </w:p>
    <w:p>
      <w:pPr>
        <w:spacing w:after="0"/>
        <w:ind w:left="0"/>
        <w:jc w:val="both"/>
      </w:pPr>
      <w:r>
        <w:rPr>
          <w:rFonts w:ascii="Times New Roman"/>
          <w:b w:val="false"/>
          <w:i w:val="false"/>
          <w:color w:val="000000"/>
          <w:sz w:val="28"/>
        </w:rPr>
        <w:t>
      спорттық ойындардың элементтерін орындайды; шынықтыру түрлерін,</w:t>
      </w:r>
    </w:p>
    <w:p>
      <w:pPr>
        <w:spacing w:after="0"/>
        <w:ind w:left="0"/>
        <w:jc w:val="both"/>
      </w:pPr>
      <w:r>
        <w:rPr>
          <w:rFonts w:ascii="Times New Roman"/>
          <w:b w:val="false"/>
          <w:i w:val="false"/>
          <w:color w:val="000000"/>
          <w:sz w:val="28"/>
        </w:rPr>
        <w:t>
      өз-өзіне қызмет көрсетудің дағдыларын игерген.</w:t>
      </w:r>
    </w:p>
    <w:bookmarkStart w:name="z179" w:id="176"/>
    <w:p>
      <w:pPr>
        <w:spacing w:after="0"/>
        <w:ind w:left="0"/>
        <w:jc w:val="left"/>
      </w:pPr>
      <w:r>
        <w:rPr>
          <w:rFonts w:ascii="Times New Roman"/>
          <w:b/>
          <w:i w:val="false"/>
          <w:color w:val="000000"/>
        </w:rPr>
        <w:t xml:space="preserve"> 4-параграф. "Қатынас" білім беру саласы</w:t>
      </w:r>
    </w:p>
    <w:bookmarkEnd w:id="176"/>
    <w:bookmarkStart w:name="z180" w:id="177"/>
    <w:p>
      <w:pPr>
        <w:spacing w:after="0"/>
        <w:ind w:left="0"/>
        <w:jc w:val="both"/>
      </w:pPr>
      <w:r>
        <w:rPr>
          <w:rFonts w:ascii="Times New Roman"/>
          <w:b w:val="false"/>
          <w:i w:val="false"/>
          <w:color w:val="000000"/>
          <w:sz w:val="28"/>
        </w:rPr>
        <w:t>
      124.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bookmarkEnd w:id="177"/>
    <w:bookmarkStart w:name="z181" w:id="178"/>
    <w:p>
      <w:pPr>
        <w:spacing w:after="0"/>
        <w:ind w:left="0"/>
        <w:jc w:val="both"/>
      </w:pPr>
      <w:r>
        <w:rPr>
          <w:rFonts w:ascii="Times New Roman"/>
          <w:b w:val="false"/>
          <w:i w:val="false"/>
          <w:color w:val="000000"/>
          <w:sz w:val="28"/>
        </w:rPr>
        <w:t>
      125. Мақсаты инновациялық әдістер мен технологияларды қолданып, қоғамдық ортада ауызша қарым-қатынас жасау, диалог құру дағдыларын қалыптастыру болып табылады.</w:t>
      </w:r>
    </w:p>
    <w:bookmarkEnd w:id="178"/>
    <w:bookmarkStart w:name="z182" w:id="179"/>
    <w:p>
      <w:pPr>
        <w:spacing w:after="0"/>
        <w:ind w:left="0"/>
        <w:jc w:val="both"/>
      </w:pPr>
      <w:r>
        <w:rPr>
          <w:rFonts w:ascii="Times New Roman"/>
          <w:b w:val="false"/>
          <w:i w:val="false"/>
          <w:color w:val="000000"/>
          <w:sz w:val="28"/>
        </w:rPr>
        <w:t>
      126. Міндеттері:</w:t>
      </w:r>
    </w:p>
    <w:bookmarkEnd w:id="179"/>
    <w:p>
      <w:pPr>
        <w:spacing w:after="0"/>
        <w:ind w:left="0"/>
        <w:jc w:val="both"/>
      </w:pPr>
      <w:r>
        <w:rPr>
          <w:rFonts w:ascii="Times New Roman"/>
          <w:b w:val="false"/>
          <w:i w:val="false"/>
          <w:color w:val="000000"/>
          <w:sz w:val="28"/>
        </w:rPr>
        <w:t xml:space="preserve">
      ересектермен және балалармен еркін қарым-қатынас жасау дағдыларын қалыптастыру; Қазақстан халқының мәдениетімен, салт-дәстүрлерімен таныстыру арқылы балалар әрекетінің түрлі нысандары мен түрлерінде балалардың ауызша сөйлеуін дамыту; </w:t>
      </w:r>
    </w:p>
    <w:p>
      <w:pPr>
        <w:spacing w:after="0"/>
        <w:ind w:left="0"/>
        <w:jc w:val="both"/>
      </w:pPr>
      <w:r>
        <w:rPr>
          <w:rFonts w:ascii="Times New Roman"/>
          <w:b w:val="false"/>
          <w:i w:val="false"/>
          <w:color w:val="000000"/>
          <w:sz w:val="28"/>
        </w:rPr>
        <w:t xml:space="preserve">
      балалар әдебиетіне қызығушылықты дамыту. </w:t>
      </w:r>
    </w:p>
    <w:bookmarkStart w:name="z183" w:id="180"/>
    <w:p>
      <w:pPr>
        <w:spacing w:after="0"/>
        <w:ind w:left="0"/>
        <w:jc w:val="left"/>
      </w:pPr>
      <w:r>
        <w:rPr>
          <w:rFonts w:ascii="Times New Roman"/>
          <w:b/>
          <w:i w:val="false"/>
          <w:color w:val="000000"/>
        </w:rPr>
        <w:t xml:space="preserve"> 5-параграф. I жартыжылдық</w:t>
      </w:r>
    </w:p>
    <w:bookmarkEnd w:id="180"/>
    <w:bookmarkStart w:name="z184" w:id="181"/>
    <w:p>
      <w:pPr>
        <w:spacing w:after="0"/>
        <w:ind w:left="0"/>
        <w:jc w:val="both"/>
      </w:pPr>
      <w:r>
        <w:rPr>
          <w:rFonts w:ascii="Times New Roman"/>
          <w:b w:val="false"/>
          <w:i w:val="false"/>
          <w:color w:val="000000"/>
          <w:sz w:val="28"/>
        </w:rPr>
        <w:t xml:space="preserve">
      127. Сөйлеуді дамыту. </w:t>
      </w:r>
    </w:p>
    <w:bookmarkEnd w:id="181"/>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Дауысты, дауыссыз дыбыстарды дұрыс айту дағдыларын бекіту, үнді және ызың дыбыстарды анық айтуды үйрету.</w:t>
      </w:r>
    </w:p>
    <w:p>
      <w:pPr>
        <w:spacing w:after="0"/>
        <w:ind w:left="0"/>
        <w:jc w:val="both"/>
      </w:pPr>
      <w:r>
        <w:rPr>
          <w:rFonts w:ascii="Times New Roman"/>
          <w:b w:val="false"/>
          <w:i w:val="false"/>
          <w:color w:val="000000"/>
          <w:sz w:val="28"/>
        </w:rPr>
        <w:t>
      Фонематикалық қабылдау дағдыларын қалыптастыру. Сөзді дыбыстау мәдениетін тәрбиелеуге арналған дидактикалық ойындарды қолдану.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тұрмыстық заттар және қоршаған орта заттарының қолданылу маңыздылығын түсіну дағдыларын қалыптастыру;</w:t>
      </w:r>
    </w:p>
    <w:p>
      <w:pPr>
        <w:spacing w:after="0"/>
        <w:ind w:left="0"/>
        <w:jc w:val="both"/>
      </w:pPr>
      <w:r>
        <w:rPr>
          <w:rFonts w:ascii="Times New Roman"/>
          <w:b w:val="false"/>
          <w:i w:val="false"/>
          <w:color w:val="000000"/>
          <w:sz w:val="28"/>
        </w:rPr>
        <w:t>
      2) сөздік қорын жалпылаушы мағыналы сөздермен байыту;</w:t>
      </w:r>
    </w:p>
    <w:p>
      <w:pPr>
        <w:spacing w:after="0"/>
        <w:ind w:left="0"/>
        <w:jc w:val="both"/>
      </w:pPr>
      <w:r>
        <w:rPr>
          <w:rFonts w:ascii="Times New Roman"/>
          <w:b w:val="false"/>
          <w:i w:val="false"/>
          <w:color w:val="000000"/>
          <w:sz w:val="28"/>
        </w:rPr>
        <w:t>
      3) заттарды және олардың тұрған орнын анықтау дағдыларын жетілдіру;</w:t>
      </w:r>
    </w:p>
    <w:p>
      <w:pPr>
        <w:spacing w:after="0"/>
        <w:ind w:left="0"/>
        <w:jc w:val="both"/>
      </w:pPr>
      <w:r>
        <w:rPr>
          <w:rFonts w:ascii="Times New Roman"/>
          <w:b w:val="false"/>
          <w:i w:val="false"/>
          <w:color w:val="000000"/>
          <w:sz w:val="28"/>
        </w:rPr>
        <w:t>
      4) ойындарды қолдану арқылы сөздерге қызығушылығы мен зейінін дамыту.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Келесі дағдыларды жетілдіру:</w:t>
      </w:r>
    </w:p>
    <w:p>
      <w:pPr>
        <w:spacing w:after="0"/>
        <w:ind w:left="0"/>
        <w:jc w:val="both"/>
      </w:pPr>
      <w:r>
        <w:rPr>
          <w:rFonts w:ascii="Times New Roman"/>
          <w:b w:val="false"/>
          <w:i w:val="false"/>
          <w:color w:val="000000"/>
          <w:sz w:val="28"/>
        </w:rPr>
        <w:t>
      1) байланыстырып сөйлеу;</w:t>
      </w:r>
    </w:p>
    <w:p>
      <w:pPr>
        <w:spacing w:after="0"/>
        <w:ind w:left="0"/>
        <w:jc w:val="both"/>
      </w:pPr>
      <w:r>
        <w:rPr>
          <w:rFonts w:ascii="Times New Roman"/>
          <w:b w:val="false"/>
          <w:i w:val="false"/>
          <w:color w:val="000000"/>
          <w:sz w:val="28"/>
        </w:rPr>
        <w:t xml:space="preserve">
      2) жануарлар және олардың төлдерінің атауларын білдіретін сөздерді, сөздердің түрлі тәсілдермен жасалуын, зат есімдерді жекеше және көпше түрде қолдану; </w:t>
      </w:r>
    </w:p>
    <w:p>
      <w:pPr>
        <w:spacing w:after="0"/>
        <w:ind w:left="0"/>
        <w:jc w:val="both"/>
      </w:pPr>
      <w:r>
        <w:rPr>
          <w:rFonts w:ascii="Times New Roman"/>
          <w:b w:val="false"/>
          <w:i w:val="false"/>
          <w:color w:val="000000"/>
          <w:sz w:val="28"/>
        </w:rPr>
        <w:t>
      3) әртүрлі тәсілдермен жаңа сөздер құру;</w:t>
      </w:r>
    </w:p>
    <w:p>
      <w:pPr>
        <w:spacing w:after="0"/>
        <w:ind w:left="0"/>
        <w:jc w:val="both"/>
      </w:pPr>
      <w:r>
        <w:rPr>
          <w:rFonts w:ascii="Times New Roman"/>
          <w:b w:val="false"/>
          <w:i w:val="false"/>
          <w:color w:val="000000"/>
          <w:sz w:val="28"/>
        </w:rPr>
        <w:t>
      4) сан есімдерді ретімен атауға, оларды зат есімдермен бірге қолдану;</w:t>
      </w:r>
    </w:p>
    <w:p>
      <w:pPr>
        <w:spacing w:after="0"/>
        <w:ind w:left="0"/>
        <w:jc w:val="both"/>
      </w:pPr>
      <w:r>
        <w:rPr>
          <w:rFonts w:ascii="Times New Roman"/>
          <w:b w:val="false"/>
          <w:i w:val="false"/>
          <w:color w:val="000000"/>
          <w:sz w:val="28"/>
        </w:rPr>
        <w:t>
      5) тілдің грамматикалық құрылымын қалыптастыруда ойындарды қолдану.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pPr>
        <w:spacing w:after="0"/>
        <w:ind w:left="0"/>
        <w:jc w:val="both"/>
      </w:pPr>
      <w:r>
        <w:rPr>
          <w:rFonts w:ascii="Times New Roman"/>
          <w:b w:val="false"/>
          <w:i w:val="false"/>
          <w:color w:val="000000"/>
          <w:sz w:val="28"/>
        </w:rPr>
        <w:t xml:space="preserve">
      Шығармашылықпен сөйлеу қызметі. </w:t>
      </w:r>
    </w:p>
    <w:p>
      <w:pPr>
        <w:spacing w:after="0"/>
        <w:ind w:left="0"/>
        <w:jc w:val="both"/>
      </w:pPr>
      <w:r>
        <w:rPr>
          <w:rFonts w:ascii="Times New Roman"/>
          <w:b w:val="false"/>
          <w:i w:val="false"/>
          <w:color w:val="000000"/>
          <w:sz w:val="28"/>
        </w:rPr>
        <w:t>
      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pPr>
        <w:spacing w:after="0"/>
        <w:ind w:left="0"/>
        <w:jc w:val="both"/>
      </w:pPr>
      <w:r>
        <w:rPr>
          <w:rFonts w:ascii="Times New Roman"/>
          <w:b w:val="false"/>
          <w:i w:val="false"/>
          <w:color w:val="000000"/>
          <w:sz w:val="28"/>
        </w:rPr>
        <w:t xml:space="preserve">
      Шығармаларды қабылдау. </w:t>
      </w:r>
    </w:p>
    <w:p>
      <w:pPr>
        <w:spacing w:after="0"/>
        <w:ind w:left="0"/>
        <w:jc w:val="both"/>
      </w:pPr>
      <w:r>
        <w:rPr>
          <w:rFonts w:ascii="Times New Roman"/>
          <w:b w:val="false"/>
          <w:i w:val="false"/>
          <w:color w:val="000000"/>
          <w:sz w:val="28"/>
        </w:rPr>
        <w:t>
      Сөз және сөз ұйқастарына құрылған ойындарға қызығушылығын арттыру.</w:t>
      </w:r>
    </w:p>
    <w:p>
      <w:pPr>
        <w:spacing w:after="0"/>
        <w:ind w:left="0"/>
        <w:jc w:val="both"/>
      </w:pPr>
      <w:r>
        <w:rPr>
          <w:rFonts w:ascii="Times New Roman"/>
          <w:b w:val="false"/>
          <w:i w:val="false"/>
          <w:color w:val="000000"/>
          <w:sz w:val="28"/>
        </w:rPr>
        <w:t>
      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құрдастарымен және ересектермен қарым-қатынасқа түсе алады, олардың өтініштерін орындайды;</w:t>
      </w:r>
    </w:p>
    <w:p>
      <w:pPr>
        <w:spacing w:after="0"/>
        <w:ind w:left="0"/>
        <w:jc w:val="both"/>
      </w:pPr>
      <w:r>
        <w:rPr>
          <w:rFonts w:ascii="Times New Roman"/>
          <w:b w:val="false"/>
          <w:i w:val="false"/>
          <w:color w:val="000000"/>
          <w:sz w:val="28"/>
        </w:rPr>
        <w:t>
      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p>
      <w:pPr>
        <w:spacing w:after="0"/>
        <w:ind w:left="0"/>
        <w:jc w:val="both"/>
      </w:pPr>
      <w:r>
        <w:rPr>
          <w:rFonts w:ascii="Times New Roman"/>
          <w:b w:val="false"/>
          <w:i w:val="false"/>
          <w:color w:val="000000"/>
          <w:sz w:val="28"/>
        </w:rPr>
        <w:t>
      себеп-салдарлық байланыстарды орната біледі;</w:t>
      </w:r>
    </w:p>
    <w:p>
      <w:pPr>
        <w:spacing w:after="0"/>
        <w:ind w:left="0"/>
        <w:jc w:val="both"/>
      </w:pPr>
      <w:r>
        <w:rPr>
          <w:rFonts w:ascii="Times New Roman"/>
          <w:b w:val="false"/>
          <w:i w:val="false"/>
          <w:color w:val="000000"/>
          <w:sz w:val="28"/>
        </w:rPr>
        <w:t>
      жалпы мағыналас сөздерді (көлік, өсімдіктер, киім) қолданады;</w:t>
      </w:r>
    </w:p>
    <w:p>
      <w:pPr>
        <w:spacing w:after="0"/>
        <w:ind w:left="0"/>
        <w:jc w:val="both"/>
      </w:pPr>
      <w:r>
        <w:rPr>
          <w:rFonts w:ascii="Times New Roman"/>
          <w:b w:val="false"/>
          <w:i w:val="false"/>
          <w:color w:val="000000"/>
          <w:sz w:val="28"/>
        </w:rPr>
        <w:t>
      сан есімдерді ретімен атайды, оларды зат есімдермен септіктерде, жекеше және көпше түрде байланыстырады;</w:t>
      </w:r>
    </w:p>
    <w:p>
      <w:pPr>
        <w:spacing w:after="0"/>
        <w:ind w:left="0"/>
        <w:jc w:val="both"/>
      </w:pPr>
      <w:r>
        <w:rPr>
          <w:rFonts w:ascii="Times New Roman"/>
          <w:b w:val="false"/>
          <w:i w:val="false"/>
          <w:color w:val="000000"/>
          <w:sz w:val="28"/>
        </w:rPr>
        <w:t>
      отбасы, отбасындағы тұрмыс, халықтық дәстүрлер, қаласы (ауылы) туралы айтып бере алады;</w:t>
      </w:r>
    </w:p>
    <w:p>
      <w:pPr>
        <w:spacing w:after="0"/>
        <w:ind w:left="0"/>
        <w:jc w:val="both"/>
      </w:pPr>
      <w:r>
        <w:rPr>
          <w:rFonts w:ascii="Times New Roman"/>
          <w:b w:val="false"/>
          <w:i w:val="false"/>
          <w:color w:val="000000"/>
          <w:sz w:val="28"/>
        </w:rPr>
        <w:t>
      үлгі бойынша әңгіме құрастыра алады; шағын әңгімелер мен ертегілерді мазмұндайды.</w:t>
      </w:r>
    </w:p>
    <w:p>
      <w:pPr>
        <w:spacing w:after="0"/>
        <w:ind w:left="0"/>
        <w:jc w:val="both"/>
      </w:pPr>
      <w:r>
        <w:rPr>
          <w:rFonts w:ascii="Times New Roman"/>
          <w:b w:val="false"/>
          <w:i w:val="false"/>
          <w:color w:val="000000"/>
          <w:sz w:val="28"/>
        </w:rPr>
        <w:t>
      дауысты, дауыссыз дыбыстарды дұрыс айтады.</w:t>
      </w:r>
    </w:p>
    <w:bookmarkStart w:name="z185" w:id="182"/>
    <w:p>
      <w:pPr>
        <w:spacing w:after="0"/>
        <w:ind w:left="0"/>
        <w:jc w:val="both"/>
      </w:pPr>
      <w:r>
        <w:rPr>
          <w:rFonts w:ascii="Times New Roman"/>
          <w:b w:val="false"/>
          <w:i w:val="false"/>
          <w:color w:val="000000"/>
          <w:sz w:val="28"/>
        </w:rPr>
        <w:t xml:space="preserve">
      128. Көркем әдебиет: </w:t>
      </w:r>
    </w:p>
    <w:bookmarkEnd w:id="182"/>
    <w:p>
      <w:pPr>
        <w:spacing w:after="0"/>
        <w:ind w:left="0"/>
        <w:jc w:val="both"/>
      </w:pPr>
      <w:r>
        <w:rPr>
          <w:rFonts w:ascii="Times New Roman"/>
          <w:b w:val="false"/>
          <w:i w:val="false"/>
          <w:color w:val="000000"/>
          <w:sz w:val="28"/>
        </w:rPr>
        <w:t xml:space="preserve">
      1) оқу, әңгімелеу. </w:t>
      </w:r>
    </w:p>
    <w:p>
      <w:pPr>
        <w:spacing w:after="0"/>
        <w:ind w:left="0"/>
        <w:jc w:val="both"/>
      </w:pPr>
      <w:r>
        <w:rPr>
          <w:rFonts w:ascii="Times New Roman"/>
          <w:b w:val="false"/>
          <w:i w:val="false"/>
          <w:color w:val="000000"/>
          <w:sz w:val="28"/>
        </w:rPr>
        <w:t>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pPr>
        <w:spacing w:after="0"/>
        <w:ind w:left="0"/>
        <w:jc w:val="both"/>
      </w:pPr>
      <w:r>
        <w:rPr>
          <w:rFonts w:ascii="Times New Roman"/>
          <w:b w:val="false"/>
          <w:i w:val="false"/>
          <w:color w:val="000000"/>
          <w:sz w:val="28"/>
        </w:rPr>
        <w:t xml:space="preserve">
      2) мәнерлеп оқу. Балаларды тақпақтар мен өлеңдерді түсініп, есте сақтауға, өлеңнің мазмұнына өз көзқарасын білдіруге үйрету. </w:t>
      </w:r>
    </w:p>
    <w:p>
      <w:pPr>
        <w:spacing w:after="0"/>
        <w:ind w:left="0"/>
        <w:jc w:val="both"/>
      </w:pPr>
      <w:r>
        <w:rPr>
          <w:rFonts w:ascii="Times New Roman"/>
          <w:b w:val="false"/>
          <w:i w:val="false"/>
          <w:color w:val="000000"/>
          <w:sz w:val="28"/>
        </w:rPr>
        <w:t>
      3) мазмұндау. Таныс ертегілердің мазмұнын айтуда мазмұнның жүйелілігін сақтауға, диалогтік сөйлеуге, кейіпкерлердің мінезін сипаттауға үйрету.</w:t>
      </w:r>
    </w:p>
    <w:p>
      <w:pPr>
        <w:spacing w:after="0"/>
        <w:ind w:left="0"/>
        <w:jc w:val="both"/>
      </w:pPr>
      <w:r>
        <w:rPr>
          <w:rFonts w:ascii="Times New Roman"/>
          <w:b w:val="false"/>
          <w:i w:val="false"/>
          <w:color w:val="000000"/>
          <w:sz w:val="28"/>
        </w:rPr>
        <w:t>
      4) театрландырылған әрекет дағдыларын дамыту:</w:t>
      </w:r>
    </w:p>
    <w:p>
      <w:pPr>
        <w:spacing w:after="0"/>
        <w:ind w:left="0"/>
        <w:jc w:val="both"/>
      </w:pPr>
      <w:r>
        <w:rPr>
          <w:rFonts w:ascii="Times New Roman"/>
          <w:b w:val="false"/>
          <w:i w:val="false"/>
          <w:color w:val="000000"/>
          <w:sz w:val="28"/>
        </w:rPr>
        <w:t>
      түрлі мәтіндерді дыбыстағанда дұрыс тыныс алу;</w:t>
      </w:r>
    </w:p>
    <w:p>
      <w:pPr>
        <w:spacing w:after="0"/>
        <w:ind w:left="0"/>
        <w:jc w:val="both"/>
      </w:pPr>
      <w:r>
        <w:rPr>
          <w:rFonts w:ascii="Times New Roman"/>
          <w:b w:val="false"/>
          <w:i w:val="false"/>
          <w:color w:val="000000"/>
          <w:sz w:val="28"/>
        </w:rPr>
        <w:t>
      түрлі эмоцияларды білдіру үшін интонациямен дыбыстау;</w:t>
      </w:r>
    </w:p>
    <w:p>
      <w:pPr>
        <w:spacing w:after="0"/>
        <w:ind w:left="0"/>
        <w:jc w:val="both"/>
      </w:pPr>
      <w:r>
        <w:rPr>
          <w:rFonts w:ascii="Times New Roman"/>
          <w:b w:val="false"/>
          <w:i w:val="false"/>
          <w:color w:val="000000"/>
          <w:sz w:val="28"/>
        </w:rPr>
        <w:t>
      таныс сюжеттер бойынша ертегілерді сахналау;</w:t>
      </w:r>
    </w:p>
    <w:p>
      <w:pPr>
        <w:spacing w:after="0"/>
        <w:ind w:left="0"/>
        <w:jc w:val="both"/>
      </w:pPr>
      <w:r>
        <w:rPr>
          <w:rFonts w:ascii="Times New Roman"/>
          <w:b w:val="false"/>
          <w:i w:val="false"/>
          <w:color w:val="000000"/>
          <w:sz w:val="28"/>
        </w:rPr>
        <w:t xml:space="preserve">
      ертегі желісін ретімен орындау. </w:t>
      </w:r>
    </w:p>
    <w:p>
      <w:pPr>
        <w:spacing w:after="0"/>
        <w:ind w:left="0"/>
        <w:jc w:val="both"/>
      </w:pPr>
      <w:r>
        <w:rPr>
          <w:rFonts w:ascii="Times New Roman"/>
          <w:b w:val="false"/>
          <w:i w:val="false"/>
          <w:color w:val="000000"/>
          <w:sz w:val="28"/>
        </w:rPr>
        <w:t>
      5) адамгершілік нормалары туралы түсінік</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ересектермен және құрдастарымен қарым-қатынас;</w:t>
      </w:r>
    </w:p>
    <w:p>
      <w:pPr>
        <w:spacing w:after="0"/>
        <w:ind w:left="0"/>
        <w:jc w:val="both"/>
      </w:pPr>
      <w:r>
        <w:rPr>
          <w:rFonts w:ascii="Times New Roman"/>
          <w:b w:val="false"/>
          <w:i w:val="false"/>
          <w:color w:val="000000"/>
          <w:sz w:val="28"/>
        </w:rPr>
        <w:t>
      адамдардың сезімі мен қарым-қатынасын көрсету;</w:t>
      </w:r>
    </w:p>
    <w:p>
      <w:pPr>
        <w:spacing w:after="0"/>
        <w:ind w:left="0"/>
        <w:jc w:val="both"/>
      </w:pPr>
      <w:r>
        <w:rPr>
          <w:rFonts w:ascii="Times New Roman"/>
          <w:b w:val="false"/>
          <w:i w:val="false"/>
          <w:color w:val="000000"/>
          <w:sz w:val="28"/>
        </w:rPr>
        <w:t>
      әдеби кейіпкерлердің әрекеттеріне өзінің көзқарасын білдіру;</w:t>
      </w:r>
    </w:p>
    <w:p>
      <w:pPr>
        <w:spacing w:after="0"/>
        <w:ind w:left="0"/>
        <w:jc w:val="both"/>
      </w:pPr>
      <w:r>
        <w:rPr>
          <w:rFonts w:ascii="Times New Roman"/>
          <w:b w:val="false"/>
          <w:i w:val="false"/>
          <w:color w:val="000000"/>
          <w:sz w:val="28"/>
        </w:rPr>
        <w:t>
      оны адамгершілік нормалары мен түсініктері тұрғысынан бағалау;</w:t>
      </w:r>
    </w:p>
    <w:p>
      <w:pPr>
        <w:spacing w:after="0"/>
        <w:ind w:left="0"/>
        <w:jc w:val="both"/>
      </w:pPr>
      <w:r>
        <w:rPr>
          <w:rFonts w:ascii="Times New Roman"/>
          <w:b w:val="false"/>
          <w:i w:val="false"/>
          <w:color w:val="000000"/>
          <w:sz w:val="28"/>
        </w:rPr>
        <w:t>
      достық қарым-қатынас және өзара көмек көрсету.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көркем шығармаларды эмоционалды қабылдай біледі;</w:t>
      </w:r>
    </w:p>
    <w:p>
      <w:pPr>
        <w:spacing w:after="0"/>
        <w:ind w:left="0"/>
        <w:jc w:val="both"/>
      </w:pPr>
      <w:r>
        <w:rPr>
          <w:rFonts w:ascii="Times New Roman"/>
          <w:b w:val="false"/>
          <w:i w:val="false"/>
          <w:color w:val="000000"/>
          <w:sz w:val="28"/>
        </w:rPr>
        <w:t>
      таныс ертегілердің мазмұнын айтып береді;</w:t>
      </w:r>
    </w:p>
    <w:p>
      <w:pPr>
        <w:spacing w:after="0"/>
        <w:ind w:left="0"/>
        <w:jc w:val="both"/>
      </w:pPr>
      <w:r>
        <w:rPr>
          <w:rFonts w:ascii="Times New Roman"/>
          <w:b w:val="false"/>
          <w:i w:val="false"/>
          <w:color w:val="000000"/>
          <w:sz w:val="28"/>
        </w:rPr>
        <w:t>
      әдеби кейіпкерлердің қылықтарын бағалай алады;</w:t>
      </w:r>
    </w:p>
    <w:p>
      <w:pPr>
        <w:spacing w:after="0"/>
        <w:ind w:left="0"/>
        <w:jc w:val="both"/>
      </w:pPr>
      <w:r>
        <w:rPr>
          <w:rFonts w:ascii="Times New Roman"/>
          <w:b w:val="false"/>
          <w:i w:val="false"/>
          <w:color w:val="000000"/>
          <w:sz w:val="28"/>
        </w:rPr>
        <w:t>
      дауыс күшін өзгертіп, түрлі интонацияда дыбыстайды;</w:t>
      </w:r>
    </w:p>
    <w:p>
      <w:pPr>
        <w:spacing w:after="0"/>
        <w:ind w:left="0"/>
        <w:jc w:val="both"/>
      </w:pPr>
      <w:r>
        <w:rPr>
          <w:rFonts w:ascii="Times New Roman"/>
          <w:b w:val="false"/>
          <w:i w:val="false"/>
          <w:color w:val="000000"/>
          <w:sz w:val="28"/>
        </w:rPr>
        <w:t xml:space="preserve">
      сахнаны, алаңды бағдарлайды; </w:t>
      </w:r>
    </w:p>
    <w:p>
      <w:pPr>
        <w:spacing w:after="0"/>
        <w:ind w:left="0"/>
        <w:jc w:val="both"/>
      </w:pPr>
      <w:r>
        <w:rPr>
          <w:rFonts w:ascii="Times New Roman"/>
          <w:b w:val="false"/>
          <w:i w:val="false"/>
          <w:color w:val="000000"/>
          <w:sz w:val="28"/>
        </w:rPr>
        <w:t>
      театрландырылған қойылымды дайындау барысында ересектермен және құрдастарымен өзара әрекет ете алады;</w:t>
      </w:r>
    </w:p>
    <w:p>
      <w:pPr>
        <w:spacing w:after="0"/>
        <w:ind w:left="0"/>
        <w:jc w:val="both"/>
      </w:pPr>
      <w:r>
        <w:rPr>
          <w:rFonts w:ascii="Times New Roman"/>
          <w:b w:val="false"/>
          <w:i w:val="false"/>
          <w:color w:val="000000"/>
          <w:sz w:val="28"/>
        </w:rPr>
        <w:t xml:space="preserve">
      әдеби кейіпкерлердің әрекеттеріне өзінің көзқарасын білдіреді; </w:t>
      </w:r>
    </w:p>
    <w:p>
      <w:pPr>
        <w:spacing w:after="0"/>
        <w:ind w:left="0"/>
        <w:jc w:val="both"/>
      </w:pPr>
      <w:r>
        <w:rPr>
          <w:rFonts w:ascii="Times New Roman"/>
          <w:b w:val="false"/>
          <w:i w:val="false"/>
          <w:color w:val="000000"/>
          <w:sz w:val="28"/>
        </w:rPr>
        <w:t>
      адамгершілік нормалары мен түсініктері тұрғысынан бағалайды;</w:t>
      </w:r>
    </w:p>
    <w:p>
      <w:pPr>
        <w:spacing w:after="0"/>
        <w:ind w:left="0"/>
        <w:jc w:val="both"/>
      </w:pPr>
      <w:r>
        <w:rPr>
          <w:rFonts w:ascii="Times New Roman"/>
          <w:b w:val="false"/>
          <w:i w:val="false"/>
          <w:color w:val="000000"/>
          <w:sz w:val="28"/>
        </w:rPr>
        <w:t>
      құрдастарына достық қарым-қатынас және өзара көмек көрсетеді.</w:t>
      </w:r>
    </w:p>
    <w:bookmarkStart w:name="z186" w:id="183"/>
    <w:p>
      <w:pPr>
        <w:spacing w:after="0"/>
        <w:ind w:left="0"/>
        <w:jc w:val="both"/>
      </w:pPr>
      <w:r>
        <w:rPr>
          <w:rFonts w:ascii="Times New Roman"/>
          <w:b w:val="false"/>
          <w:i w:val="false"/>
          <w:color w:val="000000"/>
          <w:sz w:val="28"/>
        </w:rPr>
        <w:t xml:space="preserve">
      129. Орыс тілі. </w:t>
      </w:r>
    </w:p>
    <w:bookmarkEnd w:id="183"/>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1) орыс тіліндегі дауысты және дауыссыз дыбыстарды дұрыс айтуға үйрету;</w:t>
      </w:r>
    </w:p>
    <w:p>
      <w:pPr>
        <w:spacing w:after="0"/>
        <w:ind w:left="0"/>
        <w:jc w:val="both"/>
      </w:pPr>
      <w:r>
        <w:rPr>
          <w:rFonts w:ascii="Times New Roman"/>
          <w:b w:val="false"/>
          <w:i w:val="false"/>
          <w:color w:val="000000"/>
          <w:sz w:val="28"/>
        </w:rPr>
        <w:t>
      2) сөйлеу және артикуляциялық аппаратты, сөйлеуде тыныс алу, анық дикция дағдыларын жетілдіру.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айналасындағы заттар, жануарлар, құстар, көкөністер мен жемістер, жыл мезгілдері және табиғат құбылыстары жөнінде білімдерін кеңейту;</w:t>
      </w:r>
    </w:p>
    <w:p>
      <w:pPr>
        <w:spacing w:after="0"/>
        <w:ind w:left="0"/>
        <w:jc w:val="both"/>
      </w:pPr>
      <w:r>
        <w:rPr>
          <w:rFonts w:ascii="Times New Roman"/>
          <w:b w:val="false"/>
          <w:i w:val="false"/>
          <w:color w:val="000000"/>
          <w:sz w:val="28"/>
        </w:rPr>
        <w:t>
      2) орыс тілінде 5-ке дейін тура және кері санауға үйрету;</w:t>
      </w:r>
    </w:p>
    <w:p>
      <w:pPr>
        <w:spacing w:after="0"/>
        <w:ind w:left="0"/>
        <w:jc w:val="both"/>
      </w:pPr>
      <w:r>
        <w:rPr>
          <w:rFonts w:ascii="Times New Roman"/>
          <w:b w:val="false"/>
          <w:i w:val="false"/>
          <w:color w:val="000000"/>
          <w:sz w:val="28"/>
        </w:rPr>
        <w:t>
      3) заттардың кейбір қасиеттерін: түсін, пішінін, белгілерін атай білу дағдыларын қалыптастыру;</w:t>
      </w:r>
    </w:p>
    <w:p>
      <w:pPr>
        <w:spacing w:after="0"/>
        <w:ind w:left="0"/>
        <w:jc w:val="both"/>
      </w:pPr>
      <w:r>
        <w:rPr>
          <w:rFonts w:ascii="Times New Roman"/>
          <w:b w:val="false"/>
          <w:i w:val="false"/>
          <w:color w:val="000000"/>
          <w:sz w:val="28"/>
        </w:rPr>
        <w:t>
      4) күнделікті өмірде таныс сөздерді түсінуді және қолдана білуді қалыптастыру.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1) 2-3 сөзден тұратын сөз тіркестерін, сөйлемдерді құрастыру;</w:t>
      </w:r>
    </w:p>
    <w:p>
      <w:pPr>
        <w:spacing w:after="0"/>
        <w:ind w:left="0"/>
        <w:jc w:val="both"/>
      </w:pPr>
      <w:r>
        <w:rPr>
          <w:rFonts w:ascii="Times New Roman"/>
          <w:b w:val="false"/>
          <w:i w:val="false"/>
          <w:color w:val="000000"/>
          <w:sz w:val="28"/>
        </w:rPr>
        <w:t>
      2) зат есімдерді жекеше және көпше түрде қолдану дағдыларын қалыптастыру.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күнделікті өмірде және ойын кезінде педагогтің орыс тілінде айтқан сөздерін түсінеді;</w:t>
      </w:r>
    </w:p>
    <w:p>
      <w:pPr>
        <w:spacing w:after="0"/>
        <w:ind w:left="0"/>
        <w:jc w:val="both"/>
      </w:pPr>
      <w:r>
        <w:rPr>
          <w:rFonts w:ascii="Times New Roman"/>
          <w:b w:val="false"/>
          <w:i w:val="false"/>
          <w:color w:val="000000"/>
          <w:sz w:val="28"/>
        </w:rPr>
        <w:t>
      орыс тілінде 5-ке дейін тура және кері санай біледі;</w:t>
      </w:r>
    </w:p>
    <w:p>
      <w:pPr>
        <w:spacing w:after="0"/>
        <w:ind w:left="0"/>
        <w:jc w:val="both"/>
      </w:pPr>
      <w:r>
        <w:rPr>
          <w:rFonts w:ascii="Times New Roman"/>
          <w:b w:val="false"/>
          <w:i w:val="false"/>
          <w:color w:val="000000"/>
          <w:sz w:val="28"/>
        </w:rPr>
        <w:t xml:space="preserve">
      орыс тіліндегі ызың (ж, з, с, щ) және үнді (р, л) дыбыстарды дұрыс айтады; </w:t>
      </w:r>
    </w:p>
    <w:p>
      <w:pPr>
        <w:spacing w:after="0"/>
        <w:ind w:left="0"/>
        <w:jc w:val="both"/>
      </w:pPr>
      <w:r>
        <w:rPr>
          <w:rFonts w:ascii="Times New Roman"/>
          <w:b w:val="false"/>
          <w:i w:val="false"/>
          <w:color w:val="000000"/>
          <w:sz w:val="28"/>
        </w:rPr>
        <w:t>
      айналасындағы заттардың кейбір қасиеттерін: түсін, пішінін, белгілерін, жыл мезгілдерін және кейбір табиғат құбылыстарын атайды;</w:t>
      </w:r>
    </w:p>
    <w:p>
      <w:pPr>
        <w:spacing w:after="0"/>
        <w:ind w:left="0"/>
        <w:jc w:val="both"/>
      </w:pPr>
      <w:r>
        <w:rPr>
          <w:rFonts w:ascii="Times New Roman"/>
          <w:b w:val="false"/>
          <w:i w:val="false"/>
          <w:color w:val="000000"/>
          <w:sz w:val="28"/>
        </w:rPr>
        <w:t>
      сөйлеу тілінде зат есімдерді жекеше және көпше түрде қолданады.</w:t>
      </w:r>
    </w:p>
    <w:bookmarkStart w:name="z187" w:id="184"/>
    <w:p>
      <w:pPr>
        <w:spacing w:after="0"/>
        <w:ind w:left="0"/>
        <w:jc w:val="left"/>
      </w:pPr>
      <w:r>
        <w:rPr>
          <w:rFonts w:ascii="Times New Roman"/>
          <w:b/>
          <w:i w:val="false"/>
          <w:color w:val="000000"/>
        </w:rPr>
        <w:t xml:space="preserve"> 6-параграф. II жартыжылдық</w:t>
      </w:r>
    </w:p>
    <w:bookmarkEnd w:id="184"/>
    <w:bookmarkStart w:name="z188" w:id="185"/>
    <w:p>
      <w:pPr>
        <w:spacing w:after="0"/>
        <w:ind w:left="0"/>
        <w:jc w:val="both"/>
      </w:pPr>
      <w:r>
        <w:rPr>
          <w:rFonts w:ascii="Times New Roman"/>
          <w:b w:val="false"/>
          <w:i w:val="false"/>
          <w:color w:val="000000"/>
          <w:sz w:val="28"/>
        </w:rPr>
        <w:t xml:space="preserve">
      130. Сөйлеуді дамыту. </w:t>
      </w:r>
    </w:p>
    <w:bookmarkEnd w:id="185"/>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есту зейінін және тілдегі дыбыстарды дұрыс айту біліктерін жетілдіру;</w:t>
      </w:r>
    </w:p>
    <w:p>
      <w:pPr>
        <w:spacing w:after="0"/>
        <w:ind w:left="0"/>
        <w:jc w:val="both"/>
      </w:pPr>
      <w:r>
        <w:rPr>
          <w:rFonts w:ascii="Times New Roman"/>
          <w:b w:val="false"/>
          <w:i w:val="false"/>
          <w:color w:val="000000"/>
          <w:sz w:val="28"/>
        </w:rPr>
        <w:t>
      2) дауысты, дауыссыз дыбыстарды дұрыс айту дағдыларын бекіту, ызың және үнді дыбыстарды анық айтуға жаттықтыру;</w:t>
      </w:r>
    </w:p>
    <w:p>
      <w:pPr>
        <w:spacing w:after="0"/>
        <w:ind w:left="0"/>
        <w:jc w:val="both"/>
      </w:pPr>
      <w:r>
        <w:rPr>
          <w:rFonts w:ascii="Times New Roman"/>
          <w:b w:val="false"/>
          <w:i w:val="false"/>
          <w:color w:val="000000"/>
          <w:sz w:val="28"/>
        </w:rPr>
        <w:t>
      3) тілдің қарқынын өзгерту біліктерін бекіту: баяу сөйлеу, жаңылтпаштар оқу. Артикуляциялық аппаратты одан әрі жетілдіру.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тілдік ойындар мен жаттығуларды қолдана отырып, балалардың сөздік қорларын дамыту және байыту;</w:t>
      </w:r>
    </w:p>
    <w:p>
      <w:pPr>
        <w:spacing w:after="0"/>
        <w:ind w:left="0"/>
        <w:jc w:val="both"/>
      </w:pPr>
      <w:r>
        <w:rPr>
          <w:rFonts w:ascii="Times New Roman"/>
          <w:b w:val="false"/>
          <w:i w:val="false"/>
          <w:color w:val="000000"/>
          <w:sz w:val="28"/>
        </w:rPr>
        <w:t>
      2) заттар тобын білдіретін сөздерді балалардың сөздік қорына жалпылауыш сөздерді түсіну арқылы ендіру (ойыншықтар, киім, аяқ киім, ыдыс, жиһаз)</w:t>
      </w:r>
    </w:p>
    <w:p>
      <w:pPr>
        <w:spacing w:after="0"/>
        <w:ind w:left="0"/>
        <w:jc w:val="both"/>
      </w:pPr>
      <w:r>
        <w:rPr>
          <w:rFonts w:ascii="Times New Roman"/>
          <w:b w:val="false"/>
          <w:i w:val="false"/>
          <w:color w:val="000000"/>
          <w:sz w:val="28"/>
        </w:rPr>
        <w:t>
      3) 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p>
      <w:pPr>
        <w:spacing w:after="0"/>
        <w:ind w:left="0"/>
        <w:jc w:val="both"/>
      </w:pPr>
      <w:r>
        <w:rPr>
          <w:rFonts w:ascii="Times New Roman"/>
          <w:b w:val="false"/>
          <w:i w:val="false"/>
          <w:color w:val="000000"/>
          <w:sz w:val="28"/>
        </w:rPr>
        <w:t>
      4) мағынасы қарама-қарсы антоним сөздерді балалардың сөздік қорына енгізу, сөзге қызығушылықтарын дамыту;</w:t>
      </w:r>
    </w:p>
    <w:p>
      <w:pPr>
        <w:spacing w:after="0"/>
        <w:ind w:left="0"/>
        <w:jc w:val="both"/>
      </w:pPr>
      <w:r>
        <w:rPr>
          <w:rFonts w:ascii="Times New Roman"/>
          <w:b w:val="false"/>
          <w:i w:val="false"/>
          <w:color w:val="000000"/>
          <w:sz w:val="28"/>
        </w:rPr>
        <w:t>
      5) тәулік бөліктерін атауға үйрету (таңертең, күндіз, кеш, түн).</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дауысты, дауыссыз дыбыстарды дұрыс айтады;</w:t>
      </w:r>
    </w:p>
    <w:p>
      <w:pPr>
        <w:spacing w:after="0"/>
        <w:ind w:left="0"/>
        <w:jc w:val="both"/>
      </w:pPr>
      <w:r>
        <w:rPr>
          <w:rFonts w:ascii="Times New Roman"/>
          <w:b w:val="false"/>
          <w:i w:val="false"/>
          <w:color w:val="000000"/>
          <w:sz w:val="28"/>
        </w:rPr>
        <w:t>
      құрдастарымен және ересектермен қарым-қатынасқа түсе алады, олардың өтініштерін орындайды;</w:t>
      </w:r>
    </w:p>
    <w:p>
      <w:pPr>
        <w:spacing w:after="0"/>
        <w:ind w:left="0"/>
        <w:jc w:val="both"/>
      </w:pPr>
      <w:r>
        <w:rPr>
          <w:rFonts w:ascii="Times New Roman"/>
          <w:b w:val="false"/>
          <w:i w:val="false"/>
          <w:color w:val="000000"/>
          <w:sz w:val="28"/>
        </w:rPr>
        <w:t>
      тілде сөйлемдердің әртүрлі түрлерін, қосымшаларды қолданады;</w:t>
      </w:r>
    </w:p>
    <w:p>
      <w:pPr>
        <w:spacing w:after="0"/>
        <w:ind w:left="0"/>
        <w:jc w:val="both"/>
      </w:pPr>
      <w:r>
        <w:rPr>
          <w:rFonts w:ascii="Times New Roman"/>
          <w:b w:val="false"/>
          <w:i w:val="false"/>
          <w:color w:val="000000"/>
          <w:sz w:val="28"/>
        </w:rPr>
        <w:t>
      жеке тәжірибесінен суреттің мазмұны бойынша шағын әңгімелер құрастырады.</w:t>
      </w:r>
    </w:p>
    <w:bookmarkStart w:name="z189" w:id="186"/>
    <w:p>
      <w:pPr>
        <w:spacing w:after="0"/>
        <w:ind w:left="0"/>
        <w:jc w:val="both"/>
      </w:pPr>
      <w:r>
        <w:rPr>
          <w:rFonts w:ascii="Times New Roman"/>
          <w:b w:val="false"/>
          <w:i w:val="false"/>
          <w:color w:val="000000"/>
          <w:sz w:val="28"/>
        </w:rPr>
        <w:t>
      131. Көркем әдебиет:</w:t>
      </w:r>
    </w:p>
    <w:bookmarkEnd w:id="186"/>
    <w:p>
      <w:pPr>
        <w:spacing w:after="0"/>
        <w:ind w:left="0"/>
        <w:jc w:val="both"/>
      </w:pPr>
      <w:r>
        <w:rPr>
          <w:rFonts w:ascii="Times New Roman"/>
          <w:b w:val="false"/>
          <w:i w:val="false"/>
          <w:color w:val="000000"/>
          <w:sz w:val="28"/>
        </w:rPr>
        <w:t>
      1) оқу, әңгімелеу. Мазмұнды эмоционалды қабылдай білу, кейіпкерлерге жанашырлық таныта білу біліктерін, ертегіні баяндау ерекшелігін байқауды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w:t>
      </w:r>
    </w:p>
    <w:p>
      <w:pPr>
        <w:spacing w:after="0"/>
        <w:ind w:left="0"/>
        <w:jc w:val="both"/>
      </w:pPr>
      <w:r>
        <w:rPr>
          <w:rFonts w:ascii="Times New Roman"/>
          <w:b w:val="false"/>
          <w:i w:val="false"/>
          <w:color w:val="000000"/>
          <w:sz w:val="28"/>
        </w:rPr>
        <w:t>
      2) мәнерлеп оқу. Балаларды тақпақтар мен өлеңдерді түсініп, есте сақтауға, таныс ертегілердің мазмұнын айтуда мазмұнның жүйелілігін сақтай білуге, кейіпкерлердің мінезін сипаттауға үйрету.</w:t>
      </w:r>
    </w:p>
    <w:p>
      <w:pPr>
        <w:spacing w:after="0"/>
        <w:ind w:left="0"/>
        <w:jc w:val="both"/>
      </w:pPr>
      <w:r>
        <w:rPr>
          <w:rFonts w:ascii="Times New Roman"/>
          <w:b w:val="false"/>
          <w:i w:val="false"/>
          <w:color w:val="000000"/>
          <w:sz w:val="28"/>
        </w:rPr>
        <w:t>
      3) театрландырылған әрекет. Көркем әдебиет шығармалары бойынша сахналау дағдыларын дамыту.</w:t>
      </w:r>
    </w:p>
    <w:p>
      <w:pPr>
        <w:spacing w:after="0"/>
        <w:ind w:left="0"/>
        <w:jc w:val="both"/>
      </w:pPr>
      <w:r>
        <w:rPr>
          <w:rFonts w:ascii="Times New Roman"/>
          <w:b w:val="false"/>
          <w:i w:val="false"/>
          <w:color w:val="000000"/>
          <w:sz w:val="28"/>
        </w:rPr>
        <w:t>
      Коммуникативті-тілдік, ойын, артикуляциялық дағдылар:</w:t>
      </w:r>
    </w:p>
    <w:p>
      <w:pPr>
        <w:spacing w:after="0"/>
        <w:ind w:left="0"/>
        <w:jc w:val="both"/>
      </w:pPr>
      <w:r>
        <w:rPr>
          <w:rFonts w:ascii="Times New Roman"/>
          <w:b w:val="false"/>
          <w:i w:val="false"/>
          <w:color w:val="000000"/>
          <w:sz w:val="28"/>
        </w:rPr>
        <w:t>
      таныс сюжеттер бойынша ертегілерді сахналау;</w:t>
      </w:r>
    </w:p>
    <w:p>
      <w:pPr>
        <w:spacing w:after="0"/>
        <w:ind w:left="0"/>
        <w:jc w:val="both"/>
      </w:pPr>
      <w:r>
        <w:rPr>
          <w:rFonts w:ascii="Times New Roman"/>
          <w:b w:val="false"/>
          <w:i w:val="false"/>
          <w:color w:val="000000"/>
          <w:sz w:val="28"/>
        </w:rPr>
        <w:t>
      ертегі желісін ретімен орындау;</w:t>
      </w:r>
    </w:p>
    <w:p>
      <w:pPr>
        <w:spacing w:after="0"/>
        <w:ind w:left="0"/>
        <w:jc w:val="both"/>
      </w:pPr>
      <w:r>
        <w:rPr>
          <w:rFonts w:ascii="Times New Roman"/>
          <w:b w:val="false"/>
          <w:i w:val="false"/>
          <w:color w:val="000000"/>
          <w:sz w:val="28"/>
        </w:rPr>
        <w:t>
      театрландырылған әрекеттің басқа да жұмыс түрлері (саусақ, үстел үсті, көлеңкелі және тағы басқа);</w:t>
      </w:r>
    </w:p>
    <w:p>
      <w:pPr>
        <w:spacing w:after="0"/>
        <w:ind w:left="0"/>
        <w:jc w:val="both"/>
      </w:pPr>
      <w:r>
        <w:rPr>
          <w:rFonts w:ascii="Times New Roman"/>
          <w:b w:val="false"/>
          <w:i w:val="false"/>
          <w:color w:val="000000"/>
          <w:sz w:val="28"/>
        </w:rPr>
        <w:t>
      өзінің қимылын серіктесінің қимылымен үйлестіру;</w:t>
      </w:r>
    </w:p>
    <w:p>
      <w:pPr>
        <w:spacing w:after="0"/>
        <w:ind w:left="0"/>
        <w:jc w:val="both"/>
      </w:pPr>
      <w:r>
        <w:rPr>
          <w:rFonts w:ascii="Times New Roman"/>
          <w:b w:val="false"/>
          <w:i w:val="false"/>
          <w:color w:val="000000"/>
          <w:sz w:val="28"/>
        </w:rPr>
        <w:t xml:space="preserve">
      сахнада бағдарлау. </w:t>
      </w:r>
    </w:p>
    <w:p>
      <w:pPr>
        <w:spacing w:after="0"/>
        <w:ind w:left="0"/>
        <w:jc w:val="both"/>
      </w:pPr>
      <w:r>
        <w:rPr>
          <w:rFonts w:ascii="Times New Roman"/>
          <w:b w:val="false"/>
          <w:i w:val="false"/>
          <w:color w:val="000000"/>
          <w:sz w:val="28"/>
        </w:rPr>
        <w:t>
      Адамгершілік нормалары туралы түсінік:</w:t>
      </w:r>
    </w:p>
    <w:p>
      <w:pPr>
        <w:spacing w:after="0"/>
        <w:ind w:left="0"/>
        <w:jc w:val="both"/>
      </w:pPr>
      <w:r>
        <w:rPr>
          <w:rFonts w:ascii="Times New Roman"/>
          <w:b w:val="false"/>
          <w:i w:val="false"/>
          <w:color w:val="000000"/>
          <w:sz w:val="28"/>
        </w:rPr>
        <w:t>
      ересектермен және құрдастарымен қарым-қатынас;</w:t>
      </w:r>
    </w:p>
    <w:p>
      <w:pPr>
        <w:spacing w:after="0"/>
        <w:ind w:left="0"/>
        <w:jc w:val="both"/>
      </w:pPr>
      <w:r>
        <w:rPr>
          <w:rFonts w:ascii="Times New Roman"/>
          <w:b w:val="false"/>
          <w:i w:val="false"/>
          <w:color w:val="000000"/>
          <w:sz w:val="28"/>
        </w:rPr>
        <w:t>
      адамгершілік нормалары мен түсініктері тұрғысынан бағалау.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көркем шығармаларды эмоционалды қабылдай біледі;</w:t>
      </w:r>
    </w:p>
    <w:p>
      <w:pPr>
        <w:spacing w:after="0"/>
        <w:ind w:left="0"/>
        <w:jc w:val="both"/>
      </w:pPr>
      <w:r>
        <w:rPr>
          <w:rFonts w:ascii="Times New Roman"/>
          <w:b w:val="false"/>
          <w:i w:val="false"/>
          <w:color w:val="000000"/>
          <w:sz w:val="28"/>
        </w:rPr>
        <w:t>
      таныс ертегілердің мазмұнын айтып береді;</w:t>
      </w:r>
    </w:p>
    <w:p>
      <w:pPr>
        <w:spacing w:after="0"/>
        <w:ind w:left="0"/>
        <w:jc w:val="both"/>
      </w:pPr>
      <w:r>
        <w:rPr>
          <w:rFonts w:ascii="Times New Roman"/>
          <w:b w:val="false"/>
          <w:i w:val="false"/>
          <w:color w:val="000000"/>
          <w:sz w:val="28"/>
        </w:rPr>
        <w:t>
      таныс бірнеше шығармаларды атайды;</w:t>
      </w:r>
    </w:p>
    <w:p>
      <w:pPr>
        <w:spacing w:after="0"/>
        <w:ind w:left="0"/>
        <w:jc w:val="both"/>
      </w:pPr>
      <w:r>
        <w:rPr>
          <w:rFonts w:ascii="Times New Roman"/>
          <w:b w:val="false"/>
          <w:i w:val="false"/>
          <w:color w:val="000000"/>
          <w:sz w:val="28"/>
        </w:rPr>
        <w:t xml:space="preserve">
      ертегі желісін ретімен мазмұндайды және орындайды; </w:t>
      </w:r>
    </w:p>
    <w:p>
      <w:pPr>
        <w:spacing w:after="0"/>
        <w:ind w:left="0"/>
        <w:jc w:val="both"/>
      </w:pPr>
      <w:r>
        <w:rPr>
          <w:rFonts w:ascii="Times New Roman"/>
          <w:b w:val="false"/>
          <w:i w:val="false"/>
          <w:color w:val="000000"/>
          <w:sz w:val="28"/>
        </w:rPr>
        <w:t>
      театрландырылған әрекеттің түрлі жұмыс тәсілдерін меңгерген;</w:t>
      </w:r>
    </w:p>
    <w:p>
      <w:pPr>
        <w:spacing w:after="0"/>
        <w:ind w:left="0"/>
        <w:jc w:val="both"/>
      </w:pPr>
      <w:r>
        <w:rPr>
          <w:rFonts w:ascii="Times New Roman"/>
          <w:b w:val="false"/>
          <w:i w:val="false"/>
          <w:color w:val="000000"/>
          <w:sz w:val="28"/>
        </w:rPr>
        <w:t>
      өзінің қимылын серіктесінің қимылымен үйлестіреді;</w:t>
      </w:r>
    </w:p>
    <w:p>
      <w:pPr>
        <w:spacing w:after="0"/>
        <w:ind w:left="0"/>
        <w:jc w:val="both"/>
      </w:pPr>
      <w:r>
        <w:rPr>
          <w:rFonts w:ascii="Times New Roman"/>
          <w:b w:val="false"/>
          <w:i w:val="false"/>
          <w:color w:val="000000"/>
          <w:sz w:val="28"/>
        </w:rPr>
        <w:t>
      сахнада бағдарлайды;</w:t>
      </w:r>
    </w:p>
    <w:p>
      <w:pPr>
        <w:spacing w:after="0"/>
        <w:ind w:left="0"/>
        <w:jc w:val="both"/>
      </w:pPr>
      <w:r>
        <w:rPr>
          <w:rFonts w:ascii="Times New Roman"/>
          <w:b w:val="false"/>
          <w:i w:val="false"/>
          <w:color w:val="000000"/>
          <w:sz w:val="28"/>
        </w:rPr>
        <w:t>
      адамгершілік нормалары мен түсініктері тұрғысынан бағалайды;</w:t>
      </w:r>
    </w:p>
    <w:p>
      <w:pPr>
        <w:spacing w:after="0"/>
        <w:ind w:left="0"/>
        <w:jc w:val="both"/>
      </w:pPr>
      <w:r>
        <w:rPr>
          <w:rFonts w:ascii="Times New Roman"/>
          <w:b w:val="false"/>
          <w:i w:val="false"/>
          <w:color w:val="000000"/>
          <w:sz w:val="28"/>
        </w:rPr>
        <w:t>
      әңгімелерді тыңдайды, мазмұндап бере алады, өлеңдерді жатқа айтады;</w:t>
      </w:r>
    </w:p>
    <w:p>
      <w:pPr>
        <w:spacing w:after="0"/>
        <w:ind w:left="0"/>
        <w:jc w:val="both"/>
      </w:pPr>
      <w:r>
        <w:rPr>
          <w:rFonts w:ascii="Times New Roman"/>
          <w:b w:val="false"/>
          <w:i w:val="false"/>
          <w:color w:val="000000"/>
          <w:sz w:val="28"/>
        </w:rPr>
        <w:t>
      өзіне ұнайтын бірнеше шығармаларды айта алады;</w:t>
      </w:r>
    </w:p>
    <w:p>
      <w:pPr>
        <w:spacing w:after="0"/>
        <w:ind w:left="0"/>
        <w:jc w:val="both"/>
      </w:pPr>
      <w:r>
        <w:rPr>
          <w:rFonts w:ascii="Times New Roman"/>
          <w:b w:val="false"/>
          <w:i w:val="false"/>
          <w:color w:val="000000"/>
          <w:sz w:val="28"/>
        </w:rPr>
        <w:t>
      ойында әдеби бейнелерді қолданады.</w:t>
      </w:r>
    </w:p>
    <w:bookmarkStart w:name="z190" w:id="187"/>
    <w:p>
      <w:pPr>
        <w:spacing w:after="0"/>
        <w:ind w:left="0"/>
        <w:jc w:val="both"/>
      </w:pPr>
      <w:r>
        <w:rPr>
          <w:rFonts w:ascii="Times New Roman"/>
          <w:b w:val="false"/>
          <w:i w:val="false"/>
          <w:color w:val="000000"/>
          <w:sz w:val="28"/>
        </w:rPr>
        <w:t>
      132. Орыс тілі.</w:t>
      </w:r>
    </w:p>
    <w:bookmarkEnd w:id="187"/>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1) орыс тіліндегі дауысты және дауыссыз дыбыстарды дұрыс айтуға үйрету;</w:t>
      </w:r>
    </w:p>
    <w:p>
      <w:pPr>
        <w:spacing w:after="0"/>
        <w:ind w:left="0"/>
        <w:jc w:val="both"/>
      </w:pPr>
      <w:r>
        <w:rPr>
          <w:rFonts w:ascii="Times New Roman"/>
          <w:b w:val="false"/>
          <w:i w:val="false"/>
          <w:color w:val="000000"/>
          <w:sz w:val="28"/>
        </w:rPr>
        <w:t>
      2) дауыс және артикуляциялық аппаратты, сөйлеуде тыныс алу мен анық дикцияны дамыту дағдыларын жетілдіру.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1) айналасындағы заттар, жануарлар, құстар, көкөністер мен жемістер, жыл мезгілдері және табиғат құбылыстары жөніндегі білімдерін кеңейту;</w:t>
      </w:r>
    </w:p>
    <w:p>
      <w:pPr>
        <w:spacing w:after="0"/>
        <w:ind w:left="0"/>
        <w:jc w:val="both"/>
      </w:pPr>
      <w:r>
        <w:rPr>
          <w:rFonts w:ascii="Times New Roman"/>
          <w:b w:val="false"/>
          <w:i w:val="false"/>
          <w:color w:val="000000"/>
          <w:sz w:val="28"/>
        </w:rPr>
        <w:t>
      2) орыс тілінде 5-ке дейін тура және кері санау дағдыларын жетілдіру;</w:t>
      </w:r>
    </w:p>
    <w:p>
      <w:pPr>
        <w:spacing w:after="0"/>
        <w:ind w:left="0"/>
        <w:jc w:val="both"/>
      </w:pPr>
      <w:r>
        <w:rPr>
          <w:rFonts w:ascii="Times New Roman"/>
          <w:b w:val="false"/>
          <w:i w:val="false"/>
          <w:color w:val="000000"/>
          <w:sz w:val="28"/>
        </w:rPr>
        <w:t>
      3) заттардың кейбір қасиеттерін: түсін, пішінін, белгілерін атау дағдыларын қалыптастыру;</w:t>
      </w:r>
    </w:p>
    <w:p>
      <w:pPr>
        <w:spacing w:after="0"/>
        <w:ind w:left="0"/>
        <w:jc w:val="both"/>
      </w:pPr>
      <w:r>
        <w:rPr>
          <w:rFonts w:ascii="Times New Roman"/>
          <w:b w:val="false"/>
          <w:i w:val="false"/>
          <w:color w:val="000000"/>
          <w:sz w:val="28"/>
        </w:rPr>
        <w:t>
      4) күнделікті өмірде қолданылатын таныс сөздерді түсіну және қолдана білуді қалыптастыру.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1) 2-3 сөзден тұратын сөз тіркестерін, сөйлемдерді құрастыруға үйрету;</w:t>
      </w:r>
    </w:p>
    <w:p>
      <w:pPr>
        <w:spacing w:after="0"/>
        <w:ind w:left="0"/>
        <w:jc w:val="both"/>
      </w:pPr>
      <w:r>
        <w:rPr>
          <w:rFonts w:ascii="Times New Roman"/>
          <w:b w:val="false"/>
          <w:i w:val="false"/>
          <w:color w:val="000000"/>
          <w:sz w:val="28"/>
        </w:rPr>
        <w:t xml:space="preserve">
      2) сөйлеу тілінде зат есімдерді жекеше және көпше түрде қолдану дағдыларын қалыптастыру. </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күнделікті өмірде және ойын кезінде педагогтің орыс тілінде айтқан сөздерін түсінеді;</w:t>
      </w:r>
    </w:p>
    <w:p>
      <w:pPr>
        <w:spacing w:after="0"/>
        <w:ind w:left="0"/>
        <w:jc w:val="both"/>
      </w:pPr>
      <w:r>
        <w:rPr>
          <w:rFonts w:ascii="Times New Roman"/>
          <w:b w:val="false"/>
          <w:i w:val="false"/>
          <w:color w:val="000000"/>
          <w:sz w:val="28"/>
        </w:rPr>
        <w:t>
      орыс тілінде 5-ке дейін тура және кері санай біледі;</w:t>
      </w:r>
    </w:p>
    <w:p>
      <w:pPr>
        <w:spacing w:after="0"/>
        <w:ind w:left="0"/>
        <w:jc w:val="both"/>
      </w:pPr>
      <w:r>
        <w:rPr>
          <w:rFonts w:ascii="Times New Roman"/>
          <w:b w:val="false"/>
          <w:i w:val="false"/>
          <w:color w:val="000000"/>
          <w:sz w:val="28"/>
        </w:rPr>
        <w:t>
      орыс тіліндегі ызың (ж, з, с, щ) және үнді (р, л) дыбыстарды дұрыс айтады;</w:t>
      </w:r>
    </w:p>
    <w:p>
      <w:pPr>
        <w:spacing w:after="0"/>
        <w:ind w:left="0"/>
        <w:jc w:val="both"/>
      </w:pPr>
      <w:r>
        <w:rPr>
          <w:rFonts w:ascii="Times New Roman"/>
          <w:b w:val="false"/>
          <w:i w:val="false"/>
          <w:color w:val="000000"/>
          <w:sz w:val="28"/>
        </w:rPr>
        <w:t>
      айналасындағы заттардың топтарын, олардың қасиеттерін, белгілерін, жыл мезгілдерін және жеке табиғат құбылыстарын атайды;</w:t>
      </w:r>
    </w:p>
    <w:p>
      <w:pPr>
        <w:spacing w:after="0"/>
        <w:ind w:left="0"/>
        <w:jc w:val="both"/>
      </w:pPr>
      <w:r>
        <w:rPr>
          <w:rFonts w:ascii="Times New Roman"/>
          <w:b w:val="false"/>
          <w:i w:val="false"/>
          <w:color w:val="000000"/>
          <w:sz w:val="28"/>
        </w:rPr>
        <w:t>
      сөйлеу тілінде зат есімдерді жекеше және көпше түрде қолданады.</w:t>
      </w:r>
    </w:p>
    <w:bookmarkStart w:name="z191" w:id="188"/>
    <w:p>
      <w:pPr>
        <w:spacing w:after="0"/>
        <w:ind w:left="0"/>
        <w:jc w:val="left"/>
      </w:pPr>
      <w:r>
        <w:rPr>
          <w:rFonts w:ascii="Times New Roman"/>
          <w:b/>
          <w:i w:val="false"/>
          <w:color w:val="000000"/>
        </w:rPr>
        <w:t xml:space="preserve"> 7-параграф. "Таным" білім беру саласы</w:t>
      </w:r>
    </w:p>
    <w:bookmarkEnd w:id="188"/>
    <w:bookmarkStart w:name="z192" w:id="189"/>
    <w:p>
      <w:pPr>
        <w:spacing w:after="0"/>
        <w:ind w:left="0"/>
        <w:jc w:val="both"/>
      </w:pPr>
      <w:r>
        <w:rPr>
          <w:rFonts w:ascii="Times New Roman"/>
          <w:b w:val="false"/>
          <w:i w:val="false"/>
          <w:color w:val="000000"/>
          <w:sz w:val="28"/>
        </w:rPr>
        <w:t>
      133. "Таным" білім беру саласының базалық мазмұны математика негіздері, құрастыру, жаратылыстану ұйымдастырылған оқу қызметінде іске асырылады.</w:t>
      </w:r>
    </w:p>
    <w:bookmarkEnd w:id="189"/>
    <w:bookmarkStart w:name="z193" w:id="190"/>
    <w:p>
      <w:pPr>
        <w:spacing w:after="0"/>
        <w:ind w:left="0"/>
        <w:jc w:val="both"/>
      </w:pPr>
      <w:r>
        <w:rPr>
          <w:rFonts w:ascii="Times New Roman"/>
          <w:b w:val="false"/>
          <w:i w:val="false"/>
          <w:color w:val="000000"/>
          <w:sz w:val="28"/>
        </w:rPr>
        <w:t>
      134. Мақсаты математикалық, конструктивтік ойлау дағдыларын, танымдық қызығушылықтарын, экологиялық білім негіздерін қалыптастыру болып табылады.</w:t>
      </w:r>
    </w:p>
    <w:bookmarkEnd w:id="190"/>
    <w:bookmarkStart w:name="z194" w:id="191"/>
    <w:p>
      <w:pPr>
        <w:spacing w:after="0"/>
        <w:ind w:left="0"/>
        <w:jc w:val="both"/>
      </w:pPr>
      <w:r>
        <w:rPr>
          <w:rFonts w:ascii="Times New Roman"/>
          <w:b w:val="false"/>
          <w:i w:val="false"/>
          <w:color w:val="000000"/>
          <w:sz w:val="28"/>
        </w:rPr>
        <w:t>
      135. Міндеттері:</w:t>
      </w:r>
    </w:p>
    <w:bookmarkEnd w:id="191"/>
    <w:p>
      <w:pPr>
        <w:spacing w:after="0"/>
        <w:ind w:left="0"/>
        <w:jc w:val="both"/>
      </w:pPr>
      <w:r>
        <w:rPr>
          <w:rFonts w:ascii="Times New Roman"/>
          <w:b w:val="false"/>
          <w:i w:val="false"/>
          <w:color w:val="000000"/>
          <w:sz w:val="28"/>
        </w:rPr>
        <w:t>
      жаратылыстану бойынша түсініктерін, тірі және өлі табиғат жайлы білімдерін, танымдық қызығушылықтары мен шығармашылық қиялды қалыптастыру;</w:t>
      </w:r>
    </w:p>
    <w:p>
      <w:pPr>
        <w:spacing w:after="0"/>
        <w:ind w:left="0"/>
        <w:jc w:val="both"/>
      </w:pPr>
      <w:r>
        <w:rPr>
          <w:rFonts w:ascii="Times New Roman"/>
          <w:b w:val="false"/>
          <w:i w:val="false"/>
          <w:color w:val="000000"/>
          <w:sz w:val="28"/>
        </w:rPr>
        <w:t xml:space="preserve">
      табиғатты сақтауда адамның рөлі туралы білімдерін қалыптастыру; </w:t>
      </w:r>
    </w:p>
    <w:p>
      <w:pPr>
        <w:spacing w:after="0"/>
        <w:ind w:left="0"/>
        <w:jc w:val="both"/>
      </w:pPr>
      <w:r>
        <w:rPr>
          <w:rFonts w:ascii="Times New Roman"/>
          <w:b w:val="false"/>
          <w:i w:val="false"/>
          <w:color w:val="000000"/>
          <w:sz w:val="28"/>
        </w:rPr>
        <w:t xml:space="preserve">
      командада жұмыс істей білуге үйрету; </w:t>
      </w:r>
    </w:p>
    <w:p>
      <w:pPr>
        <w:spacing w:after="0"/>
        <w:ind w:left="0"/>
        <w:jc w:val="both"/>
      </w:pPr>
      <w:r>
        <w:rPr>
          <w:rFonts w:ascii="Times New Roman"/>
          <w:b w:val="false"/>
          <w:i w:val="false"/>
          <w:color w:val="000000"/>
          <w:sz w:val="28"/>
        </w:rPr>
        <w:t>
      сенсорлық қабілеттерін, алғашқы ойлау операцияларын, жиын туралы қарапайым түсініктерін дамыту;</w:t>
      </w:r>
    </w:p>
    <w:p>
      <w:pPr>
        <w:spacing w:after="0"/>
        <w:ind w:left="0"/>
        <w:jc w:val="both"/>
      </w:pPr>
      <w:r>
        <w:rPr>
          <w:rFonts w:ascii="Times New Roman"/>
          <w:b w:val="false"/>
          <w:i w:val="false"/>
          <w:color w:val="000000"/>
          <w:sz w:val="28"/>
        </w:rPr>
        <w:t>
      табиғатта өзін ұстай білудің қарапайым ережелерімен таныстыру;</w:t>
      </w:r>
    </w:p>
    <w:p>
      <w:pPr>
        <w:spacing w:after="0"/>
        <w:ind w:left="0"/>
        <w:jc w:val="both"/>
      </w:pPr>
      <w:r>
        <w:rPr>
          <w:rFonts w:ascii="Times New Roman"/>
          <w:b w:val="false"/>
          <w:i w:val="false"/>
          <w:color w:val="000000"/>
          <w:sz w:val="28"/>
        </w:rPr>
        <w:t>
      эстетикалық талғамды қалыптастыру, балалардың ой - өрістерін кеңейту;</w:t>
      </w:r>
    </w:p>
    <w:p>
      <w:pPr>
        <w:spacing w:after="0"/>
        <w:ind w:left="0"/>
        <w:jc w:val="both"/>
      </w:pPr>
      <w:r>
        <w:rPr>
          <w:rFonts w:ascii="Times New Roman"/>
          <w:b w:val="false"/>
          <w:i w:val="false"/>
          <w:color w:val="000000"/>
          <w:sz w:val="28"/>
        </w:rPr>
        <w:t xml:space="preserve">
      тірі және өлі табиғат объектілеріне деген ұқыпты қарым-қатынасқа тәрбиелеу; </w:t>
      </w:r>
    </w:p>
    <w:p>
      <w:pPr>
        <w:spacing w:after="0"/>
        <w:ind w:left="0"/>
        <w:jc w:val="both"/>
      </w:pPr>
      <w:r>
        <w:rPr>
          <w:rFonts w:ascii="Times New Roman"/>
          <w:b w:val="false"/>
          <w:i w:val="false"/>
          <w:color w:val="000000"/>
          <w:sz w:val="28"/>
        </w:rPr>
        <w:t>
      сыни ойлау дағдыларына тәрбиелеу.</w:t>
      </w:r>
    </w:p>
    <w:bookmarkStart w:name="z195" w:id="192"/>
    <w:p>
      <w:pPr>
        <w:spacing w:after="0"/>
        <w:ind w:left="0"/>
        <w:jc w:val="left"/>
      </w:pPr>
      <w:r>
        <w:rPr>
          <w:rFonts w:ascii="Times New Roman"/>
          <w:b/>
          <w:i w:val="false"/>
          <w:color w:val="000000"/>
        </w:rPr>
        <w:t xml:space="preserve"> 8-параграф. І жартыжылдық</w:t>
      </w:r>
    </w:p>
    <w:bookmarkEnd w:id="192"/>
    <w:bookmarkStart w:name="z196" w:id="193"/>
    <w:p>
      <w:pPr>
        <w:spacing w:after="0"/>
        <w:ind w:left="0"/>
        <w:jc w:val="both"/>
      </w:pPr>
      <w:r>
        <w:rPr>
          <w:rFonts w:ascii="Times New Roman"/>
          <w:b w:val="false"/>
          <w:i w:val="false"/>
          <w:color w:val="000000"/>
          <w:sz w:val="28"/>
        </w:rPr>
        <w:t xml:space="preserve">
      136. Математика негіздері. </w:t>
      </w:r>
    </w:p>
    <w:bookmarkEnd w:id="193"/>
    <w:p>
      <w:pPr>
        <w:spacing w:after="0"/>
        <w:ind w:left="0"/>
        <w:jc w:val="both"/>
      </w:pPr>
      <w:r>
        <w:rPr>
          <w:rFonts w:ascii="Times New Roman"/>
          <w:b w:val="false"/>
          <w:i w:val="false"/>
          <w:color w:val="000000"/>
          <w:sz w:val="28"/>
        </w:rPr>
        <w:t>
      Жиын:</w:t>
      </w:r>
    </w:p>
    <w:p>
      <w:pPr>
        <w:spacing w:after="0"/>
        <w:ind w:left="0"/>
        <w:jc w:val="both"/>
      </w:pPr>
      <w:r>
        <w:rPr>
          <w:rFonts w:ascii="Times New Roman"/>
          <w:b w:val="false"/>
          <w:i w:val="false"/>
          <w:color w:val="000000"/>
          <w:sz w:val="28"/>
        </w:rPr>
        <w:t>
      1) әртүрлі түстен, өлшемнен тұратын заттардың жиыны туралы түсініктерді қалыптастыру;</w:t>
      </w:r>
    </w:p>
    <w:p>
      <w:pPr>
        <w:spacing w:after="0"/>
        <w:ind w:left="0"/>
        <w:jc w:val="both"/>
      </w:pPr>
      <w:r>
        <w:rPr>
          <w:rFonts w:ascii="Times New Roman"/>
          <w:b w:val="false"/>
          <w:i w:val="false"/>
          <w:color w:val="000000"/>
          <w:sz w:val="28"/>
        </w:rPr>
        <w:t>
      2) заттарды салыстырып қою арқылы оларды санамай-ақ жұптарын салыстыру салыстыру негізінде тең немесе тең еместігін анықтай білуді үйрету.</w:t>
      </w:r>
    </w:p>
    <w:p>
      <w:pPr>
        <w:spacing w:after="0"/>
        <w:ind w:left="0"/>
        <w:jc w:val="both"/>
      </w:pPr>
      <w:r>
        <w:rPr>
          <w:rFonts w:ascii="Times New Roman"/>
          <w:b w:val="false"/>
          <w:i w:val="false"/>
          <w:color w:val="000000"/>
          <w:sz w:val="28"/>
        </w:rPr>
        <w:t>
      Сан, санау:</w:t>
      </w:r>
    </w:p>
    <w:p>
      <w:pPr>
        <w:spacing w:after="0"/>
        <w:ind w:left="0"/>
        <w:jc w:val="both"/>
      </w:pPr>
      <w:r>
        <w:rPr>
          <w:rFonts w:ascii="Times New Roman"/>
          <w:b w:val="false"/>
          <w:i w:val="false"/>
          <w:color w:val="000000"/>
          <w:sz w:val="28"/>
        </w:rPr>
        <w:t>
      1) 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pPr>
        <w:spacing w:after="0"/>
        <w:ind w:left="0"/>
        <w:jc w:val="both"/>
      </w:pPr>
      <w:r>
        <w:rPr>
          <w:rFonts w:ascii="Times New Roman"/>
          <w:b w:val="false"/>
          <w:i w:val="false"/>
          <w:color w:val="000000"/>
          <w:sz w:val="28"/>
        </w:rPr>
        <w:t>
      2) теңдік және теңсіздік туралы ұғымдарды қалыптастыру. Салыстырылатын топтар: бір көп, бір және екі, екі және үш және төрт, төрт және бес;</w:t>
      </w:r>
    </w:p>
    <w:p>
      <w:pPr>
        <w:spacing w:after="0"/>
        <w:ind w:left="0"/>
        <w:jc w:val="both"/>
      </w:pPr>
      <w:r>
        <w:rPr>
          <w:rFonts w:ascii="Times New Roman"/>
          <w:b w:val="false"/>
          <w:i w:val="false"/>
          <w:color w:val="000000"/>
          <w:sz w:val="28"/>
        </w:rPr>
        <w:t>
      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p>
      <w:pPr>
        <w:spacing w:after="0"/>
        <w:ind w:left="0"/>
        <w:jc w:val="both"/>
      </w:pPr>
      <w:r>
        <w:rPr>
          <w:rFonts w:ascii="Times New Roman"/>
          <w:b w:val="false"/>
          <w:i w:val="false"/>
          <w:color w:val="000000"/>
          <w:sz w:val="28"/>
        </w:rPr>
        <w:t xml:space="preserve">
      4) 5-ке дейін реттік санау дағдыларын дамыту, реттік сан есімдерді атау, "Нешінші?", "Саны бойынша қайсысы?" сұрақтарына жауап беру дағдыларын дамыту; </w:t>
      </w:r>
    </w:p>
    <w:p>
      <w:pPr>
        <w:spacing w:after="0"/>
        <w:ind w:left="0"/>
        <w:jc w:val="both"/>
      </w:pPr>
      <w:r>
        <w:rPr>
          <w:rFonts w:ascii="Times New Roman"/>
          <w:b w:val="false"/>
          <w:i w:val="false"/>
          <w:color w:val="000000"/>
          <w:sz w:val="28"/>
        </w:rPr>
        <w:t>
      5) сандық топты белгілей отырып, 5-ке дейінгі сандармен таныстыру. Әртүрлі сезім мүшелерінің көмегімен санау дағдысын дамыту (көру, есту, иіс сезу). Тура және кері бағытта 5 көлемінде санатып жаттықтыру.</w:t>
      </w:r>
    </w:p>
    <w:p>
      <w:pPr>
        <w:spacing w:after="0"/>
        <w:ind w:left="0"/>
        <w:jc w:val="both"/>
      </w:pPr>
      <w:r>
        <w:rPr>
          <w:rFonts w:ascii="Times New Roman"/>
          <w:b w:val="false"/>
          <w:i w:val="false"/>
          <w:color w:val="000000"/>
          <w:sz w:val="28"/>
        </w:rPr>
        <w:t xml:space="preserve">
      Шама. </w:t>
      </w:r>
    </w:p>
    <w:p>
      <w:pPr>
        <w:spacing w:after="0"/>
        <w:ind w:left="0"/>
        <w:jc w:val="both"/>
      </w:pPr>
      <w:r>
        <w:rPr>
          <w:rFonts w:ascii="Times New Roman"/>
          <w:b w:val="false"/>
          <w:i w:val="false"/>
          <w:color w:val="000000"/>
          <w:sz w:val="28"/>
        </w:rPr>
        <w:t xml:space="preserve">
      Заттар шамасы бойынша әртүрлі болатындығы жайлы түсінік беру.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ұзындығы және ені бойынша бірдей және екі түрлі заттарды салыстыру;</w:t>
      </w:r>
    </w:p>
    <w:p>
      <w:pPr>
        <w:spacing w:after="0"/>
        <w:ind w:left="0"/>
        <w:jc w:val="both"/>
      </w:pPr>
      <w:r>
        <w:rPr>
          <w:rFonts w:ascii="Times New Roman"/>
          <w:b w:val="false"/>
          <w:i w:val="false"/>
          <w:color w:val="000000"/>
          <w:sz w:val="28"/>
        </w:rPr>
        <w:t>
      2) биіктігі және жуандығы бойынша бірдей және екі түрлі заттарды салыстыру;</w:t>
      </w:r>
    </w:p>
    <w:p>
      <w:pPr>
        <w:spacing w:after="0"/>
        <w:ind w:left="0"/>
        <w:jc w:val="both"/>
      </w:pPr>
      <w:r>
        <w:rPr>
          <w:rFonts w:ascii="Times New Roman"/>
          <w:b w:val="false"/>
          <w:i w:val="false"/>
          <w:color w:val="000000"/>
          <w:sz w:val="28"/>
        </w:rPr>
        <w:t>
      3) шаманы салыстыруда беттестіру және тұстастыру тәсілдерін қолдану.</w:t>
      </w:r>
    </w:p>
    <w:p>
      <w:pPr>
        <w:spacing w:after="0"/>
        <w:ind w:left="0"/>
        <w:jc w:val="both"/>
      </w:pPr>
      <w:r>
        <w:rPr>
          <w:rFonts w:ascii="Times New Roman"/>
          <w:b w:val="false"/>
          <w:i w:val="false"/>
          <w:color w:val="000000"/>
          <w:sz w:val="28"/>
        </w:rPr>
        <w:t xml:space="preserve">
      Геометриялық пішіндер: </w:t>
      </w:r>
    </w:p>
    <w:p>
      <w:pPr>
        <w:spacing w:after="0"/>
        <w:ind w:left="0"/>
        <w:jc w:val="both"/>
      </w:pPr>
      <w:r>
        <w:rPr>
          <w:rFonts w:ascii="Times New Roman"/>
          <w:b w:val="false"/>
          <w:i w:val="false"/>
          <w:color w:val="000000"/>
          <w:sz w:val="28"/>
        </w:rPr>
        <w:t>
      1) балаларды геометриялық пішіндерді (дөңгелек, төртбұрыш, үшбұрыш) және геометриялық денелерді (куб,шар, цилиндр) танып, атай білуге үйрету;</w:t>
      </w:r>
    </w:p>
    <w:p>
      <w:pPr>
        <w:spacing w:after="0"/>
        <w:ind w:left="0"/>
        <w:jc w:val="both"/>
      </w:pPr>
      <w:r>
        <w:rPr>
          <w:rFonts w:ascii="Times New Roman"/>
          <w:b w:val="false"/>
          <w:i w:val="false"/>
          <w:color w:val="000000"/>
          <w:sz w:val="28"/>
        </w:rPr>
        <w:t>
      2) дағдыларды қалыптастыру: геометриялық пішіндерді тану және атау, пішіндерді зерттеу дағдыларын қалыптастыру.</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Таңертең, күндіз, кеш, түн тәулік бөліктерін ажырату және атай білу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5 көлемінде санай алады, сандарды ретімен атайды;</w:t>
      </w:r>
    </w:p>
    <w:p>
      <w:pPr>
        <w:spacing w:after="0"/>
        <w:ind w:left="0"/>
        <w:jc w:val="both"/>
      </w:pPr>
      <w:r>
        <w:rPr>
          <w:rFonts w:ascii="Times New Roman"/>
          <w:b w:val="false"/>
          <w:i w:val="false"/>
          <w:color w:val="000000"/>
          <w:sz w:val="28"/>
        </w:rPr>
        <w:t xml:space="preserve">
      теңдік және теңсіздік туралы ұғымдарға ие; </w:t>
      </w:r>
    </w:p>
    <w:p>
      <w:pPr>
        <w:spacing w:after="0"/>
        <w:ind w:left="0"/>
        <w:jc w:val="both"/>
      </w:pPr>
      <w:r>
        <w:rPr>
          <w:rFonts w:ascii="Times New Roman"/>
          <w:b w:val="false"/>
          <w:i w:val="false"/>
          <w:color w:val="000000"/>
          <w:sz w:val="28"/>
        </w:rPr>
        <w:t>
      шамасы әртүрлі 2-3 затты (ұзындығы, биіктігі, ені, жуандығы бойынша) өсу және кему ретімен орналастыра алады;</w:t>
      </w:r>
    </w:p>
    <w:p>
      <w:pPr>
        <w:spacing w:after="0"/>
        <w:ind w:left="0"/>
        <w:jc w:val="both"/>
      </w:pPr>
      <w:r>
        <w:rPr>
          <w:rFonts w:ascii="Times New Roman"/>
          <w:b w:val="false"/>
          <w:i w:val="false"/>
          <w:color w:val="000000"/>
          <w:sz w:val="28"/>
        </w:rPr>
        <w:t xml:space="preserve">
      геометриялық пішіндерді және геометриялық денелерді ажыратады және атайды; </w:t>
      </w:r>
    </w:p>
    <w:p>
      <w:pPr>
        <w:spacing w:after="0"/>
        <w:ind w:left="0"/>
        <w:jc w:val="both"/>
      </w:pPr>
      <w:r>
        <w:rPr>
          <w:rFonts w:ascii="Times New Roman"/>
          <w:b w:val="false"/>
          <w:i w:val="false"/>
          <w:color w:val="000000"/>
          <w:sz w:val="28"/>
        </w:rPr>
        <w:t xml:space="preserve">
      кеңістікті және уақытты бағдарлай алады. </w:t>
      </w:r>
    </w:p>
    <w:bookmarkStart w:name="z197" w:id="194"/>
    <w:p>
      <w:pPr>
        <w:spacing w:after="0"/>
        <w:ind w:left="0"/>
        <w:jc w:val="both"/>
      </w:pPr>
      <w:r>
        <w:rPr>
          <w:rFonts w:ascii="Times New Roman"/>
          <w:b w:val="false"/>
          <w:i w:val="false"/>
          <w:color w:val="000000"/>
          <w:sz w:val="28"/>
        </w:rPr>
        <w:t xml:space="preserve">
      137. Құрастыру. </w:t>
      </w:r>
    </w:p>
    <w:bookmarkEnd w:id="194"/>
    <w:p>
      <w:pPr>
        <w:spacing w:after="0"/>
        <w:ind w:left="0"/>
        <w:jc w:val="both"/>
      </w:pPr>
      <w:r>
        <w:rPr>
          <w:rFonts w:ascii="Times New Roman"/>
          <w:b w:val="false"/>
          <w:i w:val="false"/>
          <w:color w:val="000000"/>
          <w:sz w:val="28"/>
        </w:rPr>
        <w:t xml:space="preserve">
      Құрылыс материалдарынан құрастыру.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орналастыру тәсілдерін қолдана отырып, пластиналарды тігінен және кірпіштерді, бөлшектерді көлденеңінен орналастыру;</w:t>
      </w:r>
    </w:p>
    <w:p>
      <w:pPr>
        <w:spacing w:after="0"/>
        <w:ind w:left="0"/>
        <w:jc w:val="both"/>
      </w:pPr>
      <w:r>
        <w:rPr>
          <w:rFonts w:ascii="Times New Roman"/>
          <w:b w:val="false"/>
          <w:i w:val="false"/>
          <w:color w:val="000000"/>
          <w:sz w:val="28"/>
        </w:rPr>
        <w:t>
      2) сызбаны қолданып, ірі және ұсақ құрылыс материалынан құрастыру;</w:t>
      </w:r>
    </w:p>
    <w:p>
      <w:pPr>
        <w:spacing w:after="0"/>
        <w:ind w:left="0"/>
        <w:jc w:val="both"/>
      </w:pPr>
      <w:r>
        <w:rPr>
          <w:rFonts w:ascii="Times New Roman"/>
          <w:b w:val="false"/>
          <w:i w:val="false"/>
          <w:color w:val="000000"/>
          <w:sz w:val="28"/>
        </w:rPr>
        <w:t>
      3) үлгі бойынша құрастыру;</w:t>
      </w:r>
    </w:p>
    <w:p>
      <w:pPr>
        <w:spacing w:after="0"/>
        <w:ind w:left="0"/>
        <w:jc w:val="both"/>
      </w:pPr>
      <w:r>
        <w:rPr>
          <w:rFonts w:ascii="Times New Roman"/>
          <w:b w:val="false"/>
          <w:i w:val="false"/>
          <w:color w:val="000000"/>
          <w:sz w:val="28"/>
        </w:rPr>
        <w:t>
      4) умаждау, жырту, шиыршықтауды қолданып, қағаз парақтарын көлемді пішіндерге айналдыру.</w:t>
      </w:r>
    </w:p>
    <w:p>
      <w:pPr>
        <w:spacing w:after="0"/>
        <w:ind w:left="0"/>
        <w:jc w:val="both"/>
      </w:pPr>
      <w:r>
        <w:rPr>
          <w:rFonts w:ascii="Times New Roman"/>
          <w:b w:val="false"/>
          <w:i w:val="false"/>
          <w:color w:val="000000"/>
          <w:sz w:val="28"/>
        </w:rPr>
        <w:t>
      Қағаздан құрастыру.</w:t>
      </w:r>
    </w:p>
    <w:p>
      <w:pPr>
        <w:spacing w:after="0"/>
        <w:ind w:left="0"/>
        <w:jc w:val="both"/>
      </w:pPr>
      <w:r>
        <w:rPr>
          <w:rFonts w:ascii="Times New Roman"/>
          <w:b w:val="false"/>
          <w:i w:val="false"/>
          <w:color w:val="000000"/>
          <w:sz w:val="28"/>
        </w:rPr>
        <w:t>
      Қағаздан құрастыруға үйрету: қағазды тікбұрышты парағын жартысынан бүктеп, бұрыштарды және қырларды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бекіту.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Балаларды табиғи материалдардан түрлі заттар даярлауға баулу.</w:t>
      </w:r>
    </w:p>
    <w:p>
      <w:pPr>
        <w:spacing w:after="0"/>
        <w:ind w:left="0"/>
        <w:jc w:val="both"/>
      </w:pPr>
      <w:r>
        <w:rPr>
          <w:rFonts w:ascii="Times New Roman"/>
          <w:b w:val="false"/>
          <w:i w:val="false"/>
          <w:color w:val="000000"/>
          <w:sz w:val="28"/>
        </w:rPr>
        <w:t>
      Конструктор бөлшектерінен құрастыру.</w:t>
      </w:r>
    </w:p>
    <w:p>
      <w:pPr>
        <w:spacing w:after="0"/>
        <w:ind w:left="0"/>
        <w:jc w:val="both"/>
      </w:pPr>
      <w:r>
        <w:rPr>
          <w:rFonts w:ascii="Times New Roman"/>
          <w:b w:val="false"/>
          <w:i w:val="false"/>
          <w:color w:val="000000"/>
          <w:sz w:val="28"/>
        </w:rPr>
        <w:t>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бөлшектерін атайды, оларды құрылымдық қасиеттерін ескере отырып, пайдаланады;</w:t>
      </w:r>
    </w:p>
    <w:p>
      <w:pPr>
        <w:spacing w:after="0"/>
        <w:ind w:left="0"/>
        <w:jc w:val="both"/>
      </w:pPr>
      <w:r>
        <w:rPr>
          <w:rFonts w:ascii="Times New Roman"/>
          <w:b w:val="false"/>
          <w:i w:val="false"/>
          <w:color w:val="000000"/>
          <w:sz w:val="28"/>
        </w:rPr>
        <w:t>
      құрылысты безендіру үшін түрлі түсті бөлшектерді қолданады;</w:t>
      </w:r>
    </w:p>
    <w:p>
      <w:pPr>
        <w:spacing w:after="0"/>
        <w:ind w:left="0"/>
        <w:jc w:val="both"/>
      </w:pPr>
      <w:r>
        <w:rPr>
          <w:rFonts w:ascii="Times New Roman"/>
          <w:b w:val="false"/>
          <w:i w:val="false"/>
          <w:color w:val="000000"/>
          <w:sz w:val="28"/>
        </w:rPr>
        <w:t>
      биіктігі, ұзындығы, ені бойынша құрылыстарды өзгертеді;</w:t>
      </w:r>
    </w:p>
    <w:p>
      <w:pPr>
        <w:spacing w:after="0"/>
        <w:ind w:left="0"/>
        <w:jc w:val="both"/>
      </w:pPr>
      <w:r>
        <w:rPr>
          <w:rFonts w:ascii="Times New Roman"/>
          <w:b w:val="false"/>
          <w:i w:val="false"/>
          <w:color w:val="000000"/>
          <w:sz w:val="28"/>
        </w:rPr>
        <w:t>
      бастаған ісін аяғына дейін жеткізеді;</w:t>
      </w:r>
    </w:p>
    <w:p>
      <w:pPr>
        <w:spacing w:after="0"/>
        <w:ind w:left="0"/>
        <w:jc w:val="both"/>
      </w:pPr>
      <w:r>
        <w:rPr>
          <w:rFonts w:ascii="Times New Roman"/>
          <w:b w:val="false"/>
          <w:i w:val="false"/>
          <w:color w:val="000000"/>
          <w:sz w:val="28"/>
        </w:rPr>
        <w:t>
      қағаздан көлемді пішіндерді жасай алады;</w:t>
      </w:r>
    </w:p>
    <w:p>
      <w:pPr>
        <w:spacing w:after="0"/>
        <w:ind w:left="0"/>
        <w:jc w:val="both"/>
      </w:pPr>
      <w:r>
        <w:rPr>
          <w:rFonts w:ascii="Times New Roman"/>
          <w:b w:val="false"/>
          <w:i w:val="false"/>
          <w:color w:val="000000"/>
          <w:sz w:val="28"/>
        </w:rPr>
        <w:t>
      табиғи материалдардан түрлі заттар дайындайды; конструктордан құрылыс жасайды.</w:t>
      </w:r>
    </w:p>
    <w:bookmarkStart w:name="z198" w:id="195"/>
    <w:p>
      <w:pPr>
        <w:spacing w:after="0"/>
        <w:ind w:left="0"/>
        <w:jc w:val="both"/>
      </w:pPr>
      <w:r>
        <w:rPr>
          <w:rFonts w:ascii="Times New Roman"/>
          <w:b w:val="false"/>
          <w:i w:val="false"/>
          <w:color w:val="000000"/>
          <w:sz w:val="28"/>
        </w:rPr>
        <w:t xml:space="preserve">
      138. Жаратылыстану. </w:t>
      </w:r>
    </w:p>
    <w:bookmarkEnd w:id="195"/>
    <w:p>
      <w:pPr>
        <w:spacing w:after="0"/>
        <w:ind w:left="0"/>
        <w:jc w:val="both"/>
      </w:pPr>
      <w:r>
        <w:rPr>
          <w:rFonts w:ascii="Times New Roman"/>
          <w:b w:val="false"/>
          <w:i w:val="false"/>
          <w:color w:val="000000"/>
          <w:sz w:val="28"/>
        </w:rPr>
        <w:t xml:space="preserve">
      Тірі және өлі табиғат құбылыстары мен заттары: </w:t>
      </w:r>
    </w:p>
    <w:p>
      <w:pPr>
        <w:spacing w:after="0"/>
        <w:ind w:left="0"/>
        <w:jc w:val="both"/>
      </w:pPr>
      <w:r>
        <w:rPr>
          <w:rFonts w:ascii="Times New Roman"/>
          <w:b w:val="false"/>
          <w:i w:val="false"/>
          <w:color w:val="000000"/>
          <w:sz w:val="28"/>
        </w:rPr>
        <w:t xml:space="preserve">
      өлі табиғат нысандары- су, жер, ауа, күннің көзі туралы білімдерін кеңейту; </w:t>
      </w:r>
    </w:p>
    <w:p>
      <w:pPr>
        <w:spacing w:after="0"/>
        <w:ind w:left="0"/>
        <w:jc w:val="both"/>
      </w:pPr>
      <w:r>
        <w:rPr>
          <w:rFonts w:ascii="Times New Roman"/>
          <w:b w:val="false"/>
          <w:i w:val="false"/>
          <w:color w:val="000000"/>
          <w:sz w:val="28"/>
        </w:rPr>
        <w:t>
      табиғат құбылыстары: жел, жаңбыр, тұман туралы түсініктерін қалыптастыру.</w:t>
      </w:r>
    </w:p>
    <w:p>
      <w:pPr>
        <w:spacing w:after="0"/>
        <w:ind w:left="0"/>
        <w:jc w:val="both"/>
      </w:pPr>
      <w:r>
        <w:rPr>
          <w:rFonts w:ascii="Times New Roman"/>
          <w:b w:val="false"/>
          <w:i w:val="false"/>
          <w:color w:val="000000"/>
          <w:sz w:val="28"/>
        </w:rPr>
        <w:t xml:space="preserve">
      Табиғаттағы маусымдық өзгерістер: </w:t>
      </w:r>
    </w:p>
    <w:p>
      <w:pPr>
        <w:spacing w:after="0"/>
        <w:ind w:left="0"/>
        <w:jc w:val="both"/>
      </w:pPr>
      <w:r>
        <w:rPr>
          <w:rFonts w:ascii="Times New Roman"/>
          <w:b w:val="false"/>
          <w:i w:val="false"/>
          <w:color w:val="000000"/>
          <w:sz w:val="28"/>
        </w:rPr>
        <w:t>
      күзгі, қысқы табиғатты, олардың қарапайым өзгерістерін бақылау дағдыларын дамыту;</w:t>
      </w:r>
    </w:p>
    <w:p>
      <w:pPr>
        <w:spacing w:after="0"/>
        <w:ind w:left="0"/>
        <w:jc w:val="both"/>
      </w:pPr>
      <w:r>
        <w:rPr>
          <w:rFonts w:ascii="Times New Roman"/>
          <w:b w:val="false"/>
          <w:i w:val="false"/>
          <w:color w:val="000000"/>
          <w:sz w:val="28"/>
        </w:rPr>
        <w:t xml:space="preserve">
      адамдардың күзгі, қысқы әрекеттеріне балалардың зейін аудару дағдыларын қалыптастыру. </w:t>
      </w:r>
    </w:p>
    <w:p>
      <w:pPr>
        <w:spacing w:after="0"/>
        <w:ind w:left="0"/>
        <w:jc w:val="both"/>
      </w:pPr>
      <w:r>
        <w:rPr>
          <w:rFonts w:ascii="Times New Roman"/>
          <w:b w:val="false"/>
          <w:i w:val="false"/>
          <w:color w:val="000000"/>
          <w:sz w:val="28"/>
        </w:rPr>
        <w:t xml:space="preserve">
      Өсімдіктер әлемі: </w:t>
      </w:r>
    </w:p>
    <w:p>
      <w:pPr>
        <w:spacing w:after="0"/>
        <w:ind w:left="0"/>
        <w:jc w:val="both"/>
      </w:pPr>
      <w:r>
        <w:rPr>
          <w:rFonts w:ascii="Times New Roman"/>
          <w:b w:val="false"/>
          <w:i w:val="false"/>
          <w:color w:val="000000"/>
          <w:sz w:val="28"/>
        </w:rPr>
        <w:t xml:space="preserve">
      балалардың бөлме өсімдіктері, олардың ерекшеліктері туралы білімдерін байыту.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 </w:t>
      </w:r>
    </w:p>
    <w:p>
      <w:pPr>
        <w:spacing w:after="0"/>
        <w:ind w:left="0"/>
        <w:jc w:val="both"/>
      </w:pPr>
      <w:r>
        <w:rPr>
          <w:rFonts w:ascii="Times New Roman"/>
          <w:b w:val="false"/>
          <w:i w:val="false"/>
          <w:color w:val="000000"/>
          <w:sz w:val="28"/>
        </w:rPr>
        <w:t xml:space="preserve">
      көкөністер мен жемістерді ажыратып, атау дағдыларын жетілдіру; </w:t>
      </w:r>
    </w:p>
    <w:p>
      <w:pPr>
        <w:spacing w:after="0"/>
        <w:ind w:left="0"/>
        <w:jc w:val="both"/>
      </w:pPr>
      <w:r>
        <w:rPr>
          <w:rFonts w:ascii="Times New Roman"/>
          <w:b w:val="false"/>
          <w:i w:val="false"/>
          <w:color w:val="000000"/>
          <w:sz w:val="28"/>
        </w:rPr>
        <w:t xml:space="preserve">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нәтижелерін табиғат күн тізбесінде белгілеуге үйрету; </w:t>
      </w:r>
    </w:p>
    <w:p>
      <w:pPr>
        <w:spacing w:after="0"/>
        <w:ind w:left="0"/>
        <w:jc w:val="both"/>
      </w:pPr>
      <w:r>
        <w:rPr>
          <w:rFonts w:ascii="Times New Roman"/>
          <w:b w:val="false"/>
          <w:i w:val="false"/>
          <w:color w:val="000000"/>
          <w:sz w:val="28"/>
        </w:rPr>
        <w:t>
      балабақшаның ауласындағы және маңайдағы кейбір ағаштардың, бұталардың түрлері жайлы білімдерін қалыптастыру;</w:t>
      </w:r>
    </w:p>
    <w:p>
      <w:pPr>
        <w:spacing w:after="0"/>
        <w:ind w:left="0"/>
        <w:jc w:val="both"/>
      </w:pPr>
      <w:r>
        <w:rPr>
          <w:rFonts w:ascii="Times New Roman"/>
          <w:b w:val="false"/>
          <w:i w:val="false"/>
          <w:color w:val="000000"/>
          <w:sz w:val="28"/>
        </w:rPr>
        <w:t xml:space="preserve">
      қарапайым тәжірибелерді жүргізуге қызығушылықтарын, зейіндерін дамыту. </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xml:space="preserve">
      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pPr>
        <w:spacing w:after="0"/>
        <w:ind w:left="0"/>
        <w:jc w:val="both"/>
      </w:pPr>
      <w:r>
        <w:rPr>
          <w:rFonts w:ascii="Times New Roman"/>
          <w:b w:val="false"/>
          <w:i w:val="false"/>
          <w:color w:val="000000"/>
          <w:sz w:val="28"/>
        </w:rPr>
        <w:t xml:space="preserve">
      табиғат бұрышындағы тірі объектілерге күтім жасауға арналған құралдар туралы білімдерін қалыптастыру; </w:t>
      </w:r>
    </w:p>
    <w:p>
      <w:pPr>
        <w:spacing w:after="0"/>
        <w:ind w:left="0"/>
        <w:jc w:val="both"/>
      </w:pPr>
      <w:r>
        <w:rPr>
          <w:rFonts w:ascii="Times New Roman"/>
          <w:b w:val="false"/>
          <w:i w:val="false"/>
          <w:color w:val="000000"/>
          <w:sz w:val="28"/>
        </w:rPr>
        <w:t>
      қыстап қалатын және жыл құстары туралы білімдерін, оларды ажыратып, атай білулерін қалыптастыру;</w:t>
      </w:r>
    </w:p>
    <w:p>
      <w:pPr>
        <w:spacing w:after="0"/>
        <w:ind w:left="0"/>
        <w:jc w:val="both"/>
      </w:pPr>
      <w:r>
        <w:rPr>
          <w:rFonts w:ascii="Times New Roman"/>
          <w:b w:val="false"/>
          <w:i w:val="false"/>
          <w:color w:val="000000"/>
          <w:sz w:val="28"/>
        </w:rPr>
        <w:t>
      табиғаттағы қарапайым тәртіп ережелері туралы білімдерін қалыптастыру.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өлі табиғат объектілерін атайды және ажыратады;</w:t>
      </w:r>
    </w:p>
    <w:p>
      <w:pPr>
        <w:spacing w:after="0"/>
        <w:ind w:left="0"/>
        <w:jc w:val="both"/>
      </w:pPr>
      <w:r>
        <w:rPr>
          <w:rFonts w:ascii="Times New Roman"/>
          <w:b w:val="false"/>
          <w:i w:val="false"/>
          <w:color w:val="000000"/>
          <w:sz w:val="28"/>
        </w:rPr>
        <w:t>
      ауа-райындағы және табиғаттағы маусымдық өзгерістерде қарапайым байланыстар орната алады;</w:t>
      </w:r>
    </w:p>
    <w:p>
      <w:pPr>
        <w:spacing w:after="0"/>
        <w:ind w:left="0"/>
        <w:jc w:val="both"/>
      </w:pPr>
      <w:r>
        <w:rPr>
          <w:rFonts w:ascii="Times New Roman"/>
          <w:b w:val="false"/>
          <w:i w:val="false"/>
          <w:color w:val="000000"/>
          <w:sz w:val="28"/>
        </w:rPr>
        <w:t>
      үй жануарларын және олардың төлдерін, үй құстарын атайды;</w:t>
      </w:r>
    </w:p>
    <w:p>
      <w:pPr>
        <w:spacing w:after="0"/>
        <w:ind w:left="0"/>
        <w:jc w:val="both"/>
      </w:pPr>
      <w:r>
        <w:rPr>
          <w:rFonts w:ascii="Times New Roman"/>
          <w:b w:val="false"/>
          <w:i w:val="false"/>
          <w:color w:val="000000"/>
          <w:sz w:val="28"/>
        </w:rPr>
        <w:t>
      кейбір жабайы аңдардың түрлерін біледі және атайды;</w:t>
      </w:r>
    </w:p>
    <w:p>
      <w:pPr>
        <w:spacing w:after="0"/>
        <w:ind w:left="0"/>
        <w:jc w:val="both"/>
      </w:pPr>
      <w:r>
        <w:rPr>
          <w:rFonts w:ascii="Times New Roman"/>
          <w:b w:val="false"/>
          <w:i w:val="false"/>
          <w:color w:val="000000"/>
          <w:sz w:val="28"/>
        </w:rPr>
        <w:t>
      4-5 ағаштың түрлерін, бұталарды, шөптесін өсімдіктерді, гүлдерді, жидектерді, саңырауқұлақтарды, көкөністер мен жемістерді атайды және ажыратады;</w:t>
      </w:r>
    </w:p>
    <w:p>
      <w:pPr>
        <w:spacing w:after="0"/>
        <w:ind w:left="0"/>
        <w:jc w:val="both"/>
      </w:pPr>
      <w:r>
        <w:rPr>
          <w:rFonts w:ascii="Times New Roman"/>
          <w:b w:val="false"/>
          <w:i w:val="false"/>
          <w:color w:val="000000"/>
          <w:sz w:val="28"/>
        </w:rPr>
        <w:t xml:space="preserve">
      өсімдіктер мен жануарларға күтім жасаудың қарапайым әдістерін біледі; </w:t>
      </w:r>
    </w:p>
    <w:p>
      <w:pPr>
        <w:spacing w:after="0"/>
        <w:ind w:left="0"/>
        <w:jc w:val="both"/>
      </w:pPr>
      <w:r>
        <w:rPr>
          <w:rFonts w:ascii="Times New Roman"/>
          <w:b w:val="false"/>
          <w:i w:val="false"/>
          <w:color w:val="000000"/>
          <w:sz w:val="28"/>
        </w:rPr>
        <w:t xml:space="preserve">
      қарапайым тәжірибеге қызығушылық пен әуестік танытады; </w:t>
      </w:r>
    </w:p>
    <w:p>
      <w:pPr>
        <w:spacing w:after="0"/>
        <w:ind w:left="0"/>
        <w:jc w:val="both"/>
      </w:pPr>
      <w:r>
        <w:rPr>
          <w:rFonts w:ascii="Times New Roman"/>
          <w:b w:val="false"/>
          <w:i w:val="false"/>
          <w:color w:val="000000"/>
          <w:sz w:val="28"/>
        </w:rPr>
        <w:t>
      табиғатта өзін ұстаудың қарапайым ережесін біледі.</w:t>
      </w:r>
    </w:p>
    <w:bookmarkStart w:name="z199" w:id="196"/>
    <w:p>
      <w:pPr>
        <w:spacing w:after="0"/>
        <w:ind w:left="0"/>
        <w:jc w:val="left"/>
      </w:pPr>
      <w:r>
        <w:rPr>
          <w:rFonts w:ascii="Times New Roman"/>
          <w:b/>
          <w:i w:val="false"/>
          <w:color w:val="000000"/>
        </w:rPr>
        <w:t xml:space="preserve"> 9-параграф. ІІ жартыжылдық</w:t>
      </w:r>
    </w:p>
    <w:bookmarkEnd w:id="196"/>
    <w:bookmarkStart w:name="z200" w:id="197"/>
    <w:p>
      <w:pPr>
        <w:spacing w:after="0"/>
        <w:ind w:left="0"/>
        <w:jc w:val="both"/>
      </w:pPr>
      <w:r>
        <w:rPr>
          <w:rFonts w:ascii="Times New Roman"/>
          <w:b w:val="false"/>
          <w:i w:val="false"/>
          <w:color w:val="000000"/>
          <w:sz w:val="28"/>
        </w:rPr>
        <w:t>
      139. Математика негіздері.</w:t>
      </w:r>
    </w:p>
    <w:bookmarkEnd w:id="197"/>
    <w:p>
      <w:pPr>
        <w:spacing w:after="0"/>
        <w:ind w:left="0"/>
        <w:jc w:val="both"/>
      </w:pPr>
      <w:r>
        <w:rPr>
          <w:rFonts w:ascii="Times New Roman"/>
          <w:b w:val="false"/>
          <w:i w:val="false"/>
          <w:color w:val="000000"/>
          <w:sz w:val="28"/>
        </w:rPr>
        <w:t xml:space="preserve">
      Жиын: </w:t>
      </w:r>
    </w:p>
    <w:p>
      <w:pPr>
        <w:spacing w:after="0"/>
        <w:ind w:left="0"/>
        <w:jc w:val="both"/>
      </w:pPr>
      <w:r>
        <w:rPr>
          <w:rFonts w:ascii="Times New Roman"/>
          <w:b w:val="false"/>
          <w:i w:val="false"/>
          <w:color w:val="000000"/>
          <w:sz w:val="28"/>
        </w:rPr>
        <w:t>
      1) жиын сапасы бойынша әртүрлі заттардан тұратындығы туралы түсініктерін жетілдіру;</w:t>
      </w:r>
    </w:p>
    <w:p>
      <w:pPr>
        <w:spacing w:after="0"/>
        <w:ind w:left="0"/>
        <w:jc w:val="both"/>
      </w:pPr>
      <w:r>
        <w:rPr>
          <w:rFonts w:ascii="Times New Roman"/>
          <w:b w:val="false"/>
          <w:i w:val="false"/>
          <w:color w:val="000000"/>
          <w:sz w:val="28"/>
        </w:rPr>
        <w:t>
      2) жиындағы заттардың сыңарларын қою негізінде салыстырып, теңдігін немесе теңсіздігін анықтай білуді жетілдіру.</w:t>
      </w:r>
    </w:p>
    <w:p>
      <w:pPr>
        <w:spacing w:after="0"/>
        <w:ind w:left="0"/>
        <w:jc w:val="both"/>
      </w:pPr>
      <w:r>
        <w:rPr>
          <w:rFonts w:ascii="Times New Roman"/>
          <w:b w:val="false"/>
          <w:i w:val="false"/>
          <w:color w:val="000000"/>
          <w:sz w:val="28"/>
        </w:rPr>
        <w:t xml:space="preserve">
      Сан, санау: </w:t>
      </w:r>
    </w:p>
    <w:p>
      <w:pPr>
        <w:spacing w:after="0"/>
        <w:ind w:left="0"/>
        <w:jc w:val="both"/>
      </w:pPr>
      <w:r>
        <w:rPr>
          <w:rFonts w:ascii="Times New Roman"/>
          <w:b w:val="false"/>
          <w:i w:val="false"/>
          <w:color w:val="000000"/>
          <w:sz w:val="28"/>
        </w:rPr>
        <w:t>
      1) 5-ке дейін тура және кері санауды жетілдіру;</w:t>
      </w:r>
    </w:p>
    <w:p>
      <w:pPr>
        <w:spacing w:after="0"/>
        <w:ind w:left="0"/>
        <w:jc w:val="both"/>
      </w:pPr>
      <w:r>
        <w:rPr>
          <w:rFonts w:ascii="Times New Roman"/>
          <w:b w:val="false"/>
          <w:i w:val="false"/>
          <w:color w:val="000000"/>
          <w:sz w:val="28"/>
        </w:rPr>
        <w:t>
      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жалпылай білуді дамыту;</w:t>
      </w:r>
    </w:p>
    <w:p>
      <w:pPr>
        <w:spacing w:after="0"/>
        <w:ind w:left="0"/>
        <w:jc w:val="both"/>
      </w:pPr>
      <w:r>
        <w:rPr>
          <w:rFonts w:ascii="Times New Roman"/>
          <w:b w:val="false"/>
          <w:i w:val="false"/>
          <w:color w:val="000000"/>
          <w:sz w:val="28"/>
        </w:rPr>
        <w:t>
      3) әртүрлі сезім мүшелерінің көмегімен санау дағдысын жетілдіру (көру, есту, иіс сезу).</w:t>
      </w:r>
    </w:p>
    <w:p>
      <w:pPr>
        <w:spacing w:after="0"/>
        <w:ind w:left="0"/>
        <w:jc w:val="both"/>
      </w:pPr>
      <w:r>
        <w:rPr>
          <w:rFonts w:ascii="Times New Roman"/>
          <w:b w:val="false"/>
          <w:i w:val="false"/>
          <w:color w:val="000000"/>
          <w:sz w:val="28"/>
        </w:rPr>
        <w:t>
      Шама.</w:t>
      </w:r>
    </w:p>
    <w:p>
      <w:pPr>
        <w:spacing w:after="0"/>
        <w:ind w:left="0"/>
        <w:jc w:val="both"/>
      </w:pPr>
      <w:r>
        <w:rPr>
          <w:rFonts w:ascii="Times New Roman"/>
          <w:b w:val="false"/>
          <w:i w:val="false"/>
          <w:color w:val="000000"/>
          <w:sz w:val="28"/>
        </w:rPr>
        <w:t>
      Ұзындығы, ені, биіктігі, жуандығы бойынша беттестіру және тұстастыру арқылы екі қарама-қарсы және бірдей заттарды салыстыру дағдысын бекіту.</w:t>
      </w:r>
    </w:p>
    <w:p>
      <w:pPr>
        <w:spacing w:after="0"/>
        <w:ind w:left="0"/>
        <w:jc w:val="both"/>
      </w:pPr>
      <w:r>
        <w:rPr>
          <w:rFonts w:ascii="Times New Roman"/>
          <w:b w:val="false"/>
          <w:i w:val="false"/>
          <w:color w:val="000000"/>
          <w:sz w:val="28"/>
        </w:rPr>
        <w:t>
      Геометриялық пішіндер.</w:t>
      </w:r>
    </w:p>
    <w:p>
      <w:pPr>
        <w:spacing w:after="0"/>
        <w:ind w:left="0"/>
        <w:jc w:val="both"/>
      </w:pPr>
      <w:r>
        <w:rPr>
          <w:rFonts w:ascii="Times New Roman"/>
          <w:b w:val="false"/>
          <w:i w:val="false"/>
          <w:color w:val="000000"/>
          <w:sz w:val="28"/>
        </w:rPr>
        <w:t>
      Геометриялық пішіндерді: дөңгелек, шаршы және үшбұрышты тану және атау, пішіндерді сипап-сезу және көру тәсілдерімен зерттеу.</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Өзінің дене бөліктерінің орналасуын бағдарлау дағдыларын бекіту, өзіне тікелей жақын кеңістік бағыттарын анықтау.</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Тәуліктің қарама-қарсы бөліктерін анықтау және тану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p>
      <w:pPr>
        <w:spacing w:after="0"/>
        <w:ind w:left="0"/>
        <w:jc w:val="both"/>
      </w:pPr>
      <w:r>
        <w:rPr>
          <w:rFonts w:ascii="Times New Roman"/>
          <w:b w:val="false"/>
          <w:i w:val="false"/>
          <w:color w:val="000000"/>
          <w:sz w:val="28"/>
        </w:rPr>
        <w:t>
      жасалған әрекеттердің көмегімен түрлі мәселелерді шешудің әдістерін табады;</w:t>
      </w:r>
    </w:p>
    <w:p>
      <w:pPr>
        <w:spacing w:after="0"/>
        <w:ind w:left="0"/>
        <w:jc w:val="both"/>
      </w:pPr>
      <w:r>
        <w:rPr>
          <w:rFonts w:ascii="Times New Roman"/>
          <w:b w:val="false"/>
          <w:i w:val="false"/>
          <w:color w:val="000000"/>
          <w:sz w:val="28"/>
        </w:rPr>
        <w:t>
      қарапайым себеп-салдарлық байланыстарды орнатады.</w:t>
      </w:r>
    </w:p>
    <w:bookmarkStart w:name="z201" w:id="198"/>
    <w:p>
      <w:pPr>
        <w:spacing w:after="0"/>
        <w:ind w:left="0"/>
        <w:jc w:val="both"/>
      </w:pPr>
      <w:r>
        <w:rPr>
          <w:rFonts w:ascii="Times New Roman"/>
          <w:b w:val="false"/>
          <w:i w:val="false"/>
          <w:color w:val="000000"/>
          <w:sz w:val="28"/>
        </w:rPr>
        <w:t>
      140. Құрастыру.</w:t>
      </w:r>
    </w:p>
    <w:bookmarkEnd w:id="198"/>
    <w:p>
      <w:pPr>
        <w:spacing w:after="0"/>
        <w:ind w:left="0"/>
        <w:jc w:val="both"/>
      </w:pPr>
      <w:r>
        <w:rPr>
          <w:rFonts w:ascii="Times New Roman"/>
          <w:b w:val="false"/>
          <w:i w:val="false"/>
          <w:color w:val="000000"/>
          <w:sz w:val="28"/>
        </w:rPr>
        <w:t xml:space="preserve">
      Құрылыс материалдарынан құрастыру: </w:t>
      </w:r>
    </w:p>
    <w:p>
      <w:pPr>
        <w:spacing w:after="0"/>
        <w:ind w:left="0"/>
        <w:jc w:val="both"/>
      </w:pPr>
      <w:r>
        <w:rPr>
          <w:rFonts w:ascii="Times New Roman"/>
          <w:b w:val="false"/>
          <w:i w:val="false"/>
          <w:color w:val="000000"/>
          <w:sz w:val="28"/>
        </w:rPr>
        <w:t xml:space="preserve">
      1) құрылыс материалдарының негізгі бөліктерін, олардың бөлшектерін атауға үйрету, оларды көлемі, түсі бойынша ажырата білуге баулу; </w:t>
      </w:r>
    </w:p>
    <w:p>
      <w:pPr>
        <w:spacing w:after="0"/>
        <w:ind w:left="0"/>
        <w:jc w:val="both"/>
      </w:pPr>
      <w:r>
        <w:rPr>
          <w:rFonts w:ascii="Times New Roman"/>
          <w:b w:val="false"/>
          <w:i w:val="false"/>
          <w:color w:val="000000"/>
          <w:sz w:val="28"/>
        </w:rPr>
        <w:t>
      2) құрастыру кезінде сәйкес белгілері бойынша біріктіре білу және онымен ойнай отырып шығармашылық қиялдау дағдыларын қалыптастыру.</w:t>
      </w:r>
    </w:p>
    <w:p>
      <w:pPr>
        <w:spacing w:after="0"/>
        <w:ind w:left="0"/>
        <w:jc w:val="both"/>
      </w:pPr>
      <w:r>
        <w:rPr>
          <w:rFonts w:ascii="Times New Roman"/>
          <w:b w:val="false"/>
          <w:i w:val="false"/>
          <w:color w:val="000000"/>
          <w:sz w:val="28"/>
        </w:rPr>
        <w:t xml:space="preserve">
      Ұжымдық құрастыру біліктерін қалыптастыру. </w:t>
      </w:r>
    </w:p>
    <w:p>
      <w:pPr>
        <w:spacing w:after="0"/>
        <w:ind w:left="0"/>
        <w:jc w:val="both"/>
      </w:pPr>
      <w:r>
        <w:rPr>
          <w:rFonts w:ascii="Times New Roman"/>
          <w:b w:val="false"/>
          <w:i w:val="false"/>
          <w:color w:val="000000"/>
          <w:sz w:val="28"/>
        </w:rPr>
        <w:t>
      Келесі дағдыларды бекіту:</w:t>
      </w:r>
    </w:p>
    <w:p>
      <w:pPr>
        <w:spacing w:after="0"/>
        <w:ind w:left="0"/>
        <w:jc w:val="both"/>
      </w:pPr>
      <w:r>
        <w:rPr>
          <w:rFonts w:ascii="Times New Roman"/>
          <w:b w:val="false"/>
          <w:i w:val="false"/>
          <w:color w:val="000000"/>
          <w:sz w:val="28"/>
        </w:rPr>
        <w:t>
      1) құрылыс бөлшектерін атау және оларды құрылымдық қасиеттерін ескере отырып пайдалану;</w:t>
      </w:r>
    </w:p>
    <w:p>
      <w:pPr>
        <w:spacing w:after="0"/>
        <w:ind w:left="0"/>
        <w:jc w:val="both"/>
      </w:pPr>
      <w:r>
        <w:rPr>
          <w:rFonts w:ascii="Times New Roman"/>
          <w:b w:val="false"/>
          <w:i w:val="false"/>
          <w:color w:val="000000"/>
          <w:sz w:val="28"/>
        </w:rPr>
        <w:t>
      2) жеке және ұжымдық іс-әрекет дағдыларын бекіту, құрылысты жалпы оймен біріктіру;</w:t>
      </w:r>
    </w:p>
    <w:p>
      <w:pPr>
        <w:spacing w:after="0"/>
        <w:ind w:left="0"/>
        <w:jc w:val="both"/>
      </w:pPr>
      <w:r>
        <w:rPr>
          <w:rFonts w:ascii="Times New Roman"/>
          <w:b w:val="false"/>
          <w:i w:val="false"/>
          <w:color w:val="000000"/>
          <w:sz w:val="28"/>
        </w:rPr>
        <w:t>
      3) құрдастар арасында міндеттерді бөлісу;</w:t>
      </w:r>
    </w:p>
    <w:p>
      <w:pPr>
        <w:spacing w:after="0"/>
        <w:ind w:left="0"/>
        <w:jc w:val="both"/>
      </w:pPr>
      <w:r>
        <w:rPr>
          <w:rFonts w:ascii="Times New Roman"/>
          <w:b w:val="false"/>
          <w:i w:val="false"/>
          <w:color w:val="000000"/>
          <w:sz w:val="28"/>
        </w:rPr>
        <w:t>
      4) қағаздан орамдар, жиектер, кесектер жасау;</w:t>
      </w:r>
    </w:p>
    <w:p>
      <w:pPr>
        <w:spacing w:after="0"/>
        <w:ind w:left="0"/>
        <w:jc w:val="both"/>
      </w:pPr>
      <w:r>
        <w:rPr>
          <w:rFonts w:ascii="Times New Roman"/>
          <w:b w:val="false"/>
          <w:i w:val="false"/>
          <w:color w:val="000000"/>
          <w:sz w:val="28"/>
        </w:rPr>
        <w:t>
      5) бөлшектерді өзара желімдеу, композиция құрастыру;</w:t>
      </w:r>
    </w:p>
    <w:p>
      <w:pPr>
        <w:spacing w:after="0"/>
        <w:ind w:left="0"/>
        <w:jc w:val="both"/>
      </w:pPr>
      <w:r>
        <w:rPr>
          <w:rFonts w:ascii="Times New Roman"/>
          <w:b w:val="false"/>
          <w:i w:val="false"/>
          <w:color w:val="000000"/>
          <w:sz w:val="28"/>
        </w:rPr>
        <w:t>
      6) әртүрлі "пластик" түріндегі үлгілер жасау;</w:t>
      </w:r>
    </w:p>
    <w:p>
      <w:pPr>
        <w:spacing w:after="0"/>
        <w:ind w:left="0"/>
        <w:jc w:val="both"/>
      </w:pPr>
      <w:r>
        <w:rPr>
          <w:rFonts w:ascii="Times New Roman"/>
          <w:b w:val="false"/>
          <w:i w:val="false"/>
          <w:color w:val="000000"/>
          <w:sz w:val="28"/>
        </w:rPr>
        <w:t>
      7) қағаздан "оригами" үлгісі бойынша қарапайым пішіндер құрастыру.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xml:space="preserve">
      Балаларды қалдық материалдардан бұйым жасауға баулу. </w:t>
      </w:r>
    </w:p>
    <w:p>
      <w:pPr>
        <w:spacing w:after="0"/>
        <w:ind w:left="0"/>
        <w:jc w:val="both"/>
      </w:pPr>
      <w:r>
        <w:rPr>
          <w:rFonts w:ascii="Times New Roman"/>
          <w:b w:val="false"/>
          <w:i w:val="false"/>
          <w:color w:val="000000"/>
          <w:sz w:val="28"/>
        </w:rPr>
        <w:t>
      Бөліктерді біріктіру үшін желімді пайдалану. Шығармашылық қиялдауды дамыту, көрнекілікке сүйене отырып зат жасау.</w:t>
      </w:r>
    </w:p>
    <w:p>
      <w:pPr>
        <w:spacing w:after="0"/>
        <w:ind w:left="0"/>
        <w:jc w:val="both"/>
      </w:pPr>
      <w:r>
        <w:rPr>
          <w:rFonts w:ascii="Times New Roman"/>
          <w:b w:val="false"/>
          <w:i w:val="false"/>
          <w:color w:val="000000"/>
          <w:sz w:val="28"/>
        </w:rPr>
        <w:t>
      Конструктор бөліктерінен құрастыру.</w:t>
      </w:r>
    </w:p>
    <w:p>
      <w:pPr>
        <w:spacing w:after="0"/>
        <w:ind w:left="0"/>
        <w:jc w:val="both"/>
      </w:pPr>
      <w:r>
        <w:rPr>
          <w:rFonts w:ascii="Times New Roman"/>
          <w:b w:val="false"/>
          <w:i w:val="false"/>
          <w:color w:val="000000"/>
          <w:sz w:val="28"/>
        </w:rPr>
        <w:t>
      Конструктормен ойындар үшін құрылыстарды құру дағдыларын жетілдіру, бөлшектерді бекіту мен құрылыстарды құру тәсілдерін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заттарды атайды және ажыратады, олардың өлшемін, түсін, пішінін, жасалған материалын анықтайды;</w:t>
      </w:r>
    </w:p>
    <w:p>
      <w:pPr>
        <w:spacing w:after="0"/>
        <w:ind w:left="0"/>
        <w:jc w:val="both"/>
      </w:pPr>
      <w:r>
        <w:rPr>
          <w:rFonts w:ascii="Times New Roman"/>
          <w:b w:val="false"/>
          <w:i w:val="false"/>
          <w:color w:val="000000"/>
          <w:sz w:val="28"/>
        </w:rPr>
        <w:t>
      оларды топтастыра алады;</w:t>
      </w:r>
    </w:p>
    <w:p>
      <w:pPr>
        <w:spacing w:after="0"/>
        <w:ind w:left="0"/>
        <w:jc w:val="both"/>
      </w:pPr>
      <w:r>
        <w:rPr>
          <w:rFonts w:ascii="Times New Roman"/>
          <w:b w:val="false"/>
          <w:i w:val="false"/>
          <w:color w:val="000000"/>
          <w:sz w:val="28"/>
        </w:rPr>
        <w:t>
      құрылыс бөлшектерін ажыратады және атайды, оларды құрылымдық қасиеттерін ескере отырып пайдаланады;</w:t>
      </w:r>
    </w:p>
    <w:p>
      <w:pPr>
        <w:spacing w:after="0"/>
        <w:ind w:left="0"/>
        <w:jc w:val="both"/>
      </w:pPr>
      <w:r>
        <w:rPr>
          <w:rFonts w:ascii="Times New Roman"/>
          <w:b w:val="false"/>
          <w:i w:val="false"/>
          <w:color w:val="000000"/>
          <w:sz w:val="28"/>
        </w:rPr>
        <w:t>
      өзінің құрылыстарымен ойнайды.</w:t>
      </w:r>
    </w:p>
    <w:bookmarkStart w:name="z202" w:id="199"/>
    <w:p>
      <w:pPr>
        <w:spacing w:after="0"/>
        <w:ind w:left="0"/>
        <w:jc w:val="both"/>
      </w:pPr>
      <w:r>
        <w:rPr>
          <w:rFonts w:ascii="Times New Roman"/>
          <w:b w:val="false"/>
          <w:i w:val="false"/>
          <w:color w:val="000000"/>
          <w:sz w:val="28"/>
        </w:rPr>
        <w:t xml:space="preserve">
      141. Жаратылыстану. </w:t>
      </w:r>
    </w:p>
    <w:bookmarkEnd w:id="199"/>
    <w:p>
      <w:pPr>
        <w:spacing w:after="0"/>
        <w:ind w:left="0"/>
        <w:jc w:val="both"/>
      </w:pPr>
      <w:r>
        <w:rPr>
          <w:rFonts w:ascii="Times New Roman"/>
          <w:b w:val="false"/>
          <w:i w:val="false"/>
          <w:color w:val="000000"/>
          <w:sz w:val="28"/>
        </w:rPr>
        <w:t>
      Тірі және өлі табиғат құбылыстары мен заттары.</w:t>
      </w:r>
    </w:p>
    <w:p>
      <w:pPr>
        <w:spacing w:after="0"/>
        <w:ind w:left="0"/>
        <w:jc w:val="both"/>
      </w:pPr>
      <w:r>
        <w:rPr>
          <w:rFonts w:ascii="Times New Roman"/>
          <w:b w:val="false"/>
          <w:i w:val="false"/>
          <w:color w:val="000000"/>
          <w:sz w:val="28"/>
        </w:rPr>
        <w:t>
      Табиғат құбылыстары туралы түсініктерін қалыптастыру, тірі және өлі табиғат нысандары туралы білімдерін байыту.</w:t>
      </w:r>
    </w:p>
    <w:p>
      <w:pPr>
        <w:spacing w:after="0"/>
        <w:ind w:left="0"/>
        <w:jc w:val="both"/>
      </w:pPr>
      <w:r>
        <w:rPr>
          <w:rFonts w:ascii="Times New Roman"/>
          <w:b w:val="false"/>
          <w:i w:val="false"/>
          <w:color w:val="000000"/>
          <w:sz w:val="28"/>
        </w:rPr>
        <w:t>
      Табиғаттағы маусымдық өзгерістер:</w:t>
      </w:r>
    </w:p>
    <w:p>
      <w:pPr>
        <w:spacing w:after="0"/>
        <w:ind w:left="0"/>
        <w:jc w:val="both"/>
      </w:pPr>
      <w:r>
        <w:rPr>
          <w:rFonts w:ascii="Times New Roman"/>
          <w:b w:val="false"/>
          <w:i w:val="false"/>
          <w:color w:val="000000"/>
          <w:sz w:val="28"/>
        </w:rPr>
        <w:t>
      1) қыс, көктем, жаз мезгілдерінде табиғатты бақылау дағдыларын дамыту;</w:t>
      </w:r>
    </w:p>
    <w:p>
      <w:pPr>
        <w:spacing w:after="0"/>
        <w:ind w:left="0"/>
        <w:jc w:val="both"/>
      </w:pPr>
      <w:r>
        <w:rPr>
          <w:rFonts w:ascii="Times New Roman"/>
          <w:b w:val="false"/>
          <w:i w:val="false"/>
          <w:color w:val="000000"/>
          <w:sz w:val="28"/>
        </w:rPr>
        <w:t>
      2) табиғаттағы ауа райының жағдайларын бақылау және бақылау нәтижелерін табиғат күнтізбесіне белгілеу дағдыларын жетілдіру;</w:t>
      </w:r>
    </w:p>
    <w:p>
      <w:pPr>
        <w:spacing w:after="0"/>
        <w:ind w:left="0"/>
        <w:jc w:val="both"/>
      </w:pPr>
      <w:r>
        <w:rPr>
          <w:rFonts w:ascii="Times New Roman"/>
          <w:b w:val="false"/>
          <w:i w:val="false"/>
          <w:color w:val="000000"/>
          <w:sz w:val="28"/>
        </w:rPr>
        <w:t>
      3) көктем мезгілінде адамдардың іс-әрекетіне зейіндерін аудару дағдыларын дамыту.</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1) балабақша ауласындағы және маңайдағы өсімдіктер туралы білімдерін бекітуді жалғастыру, көкөністер мен жемістердің 6-7 түрін, бөлме өсімдіктерін, ағаштар мен бұталарды ажыратып, атау;</w:t>
      </w:r>
    </w:p>
    <w:p>
      <w:pPr>
        <w:spacing w:after="0"/>
        <w:ind w:left="0"/>
        <w:jc w:val="both"/>
      </w:pPr>
      <w:r>
        <w:rPr>
          <w:rFonts w:ascii="Times New Roman"/>
          <w:b w:val="false"/>
          <w:i w:val="false"/>
          <w:color w:val="000000"/>
          <w:sz w:val="28"/>
        </w:rPr>
        <w:t>
      2) ағаштың және гүлдің бөліктерін атай білуге үйрету.</w:t>
      </w:r>
    </w:p>
    <w:p>
      <w:pPr>
        <w:spacing w:after="0"/>
        <w:ind w:left="0"/>
        <w:jc w:val="both"/>
      </w:pPr>
      <w:r>
        <w:rPr>
          <w:rFonts w:ascii="Times New Roman"/>
          <w:b w:val="false"/>
          <w:i w:val="false"/>
          <w:color w:val="000000"/>
          <w:sz w:val="28"/>
        </w:rPr>
        <w:t>
      Келесі білімдерін қалыптастыру:</w:t>
      </w:r>
    </w:p>
    <w:p>
      <w:pPr>
        <w:spacing w:after="0"/>
        <w:ind w:left="0"/>
        <w:jc w:val="both"/>
      </w:pPr>
      <w:r>
        <w:rPr>
          <w:rFonts w:ascii="Times New Roman"/>
          <w:b w:val="false"/>
          <w:i w:val="false"/>
          <w:color w:val="000000"/>
          <w:sz w:val="28"/>
        </w:rPr>
        <w:t>
      1) өсімдіктер және олардың көктем мезгіліндегі тіршілігі туралы;</w:t>
      </w:r>
    </w:p>
    <w:p>
      <w:pPr>
        <w:spacing w:after="0"/>
        <w:ind w:left="0"/>
        <w:jc w:val="both"/>
      </w:pPr>
      <w:r>
        <w:rPr>
          <w:rFonts w:ascii="Times New Roman"/>
          <w:b w:val="false"/>
          <w:i w:val="false"/>
          <w:color w:val="000000"/>
          <w:sz w:val="28"/>
        </w:rPr>
        <w:t>
      2) шөптесін өсімдіктер (4-5 түрлері), жидектер, саңырауқұлақтар туралы;</w:t>
      </w:r>
    </w:p>
    <w:p>
      <w:pPr>
        <w:spacing w:after="0"/>
        <w:ind w:left="0"/>
        <w:jc w:val="both"/>
      </w:pPr>
      <w:r>
        <w:rPr>
          <w:rFonts w:ascii="Times New Roman"/>
          <w:b w:val="false"/>
          <w:i w:val="false"/>
          <w:color w:val="000000"/>
          <w:sz w:val="28"/>
        </w:rPr>
        <w:t>
      3) өсімдіктердің орманда, бақта, бауда, далада өсетіндері туралы;</w:t>
      </w:r>
    </w:p>
    <w:p>
      <w:pPr>
        <w:spacing w:after="0"/>
        <w:ind w:left="0"/>
        <w:jc w:val="both"/>
      </w:pPr>
      <w:r>
        <w:rPr>
          <w:rFonts w:ascii="Times New Roman"/>
          <w:b w:val="false"/>
          <w:i w:val="false"/>
          <w:color w:val="000000"/>
          <w:sz w:val="28"/>
        </w:rPr>
        <w:t>
      4) пияздың және шөптің бөлмедегі жағдайда өсуі туралы;</w:t>
      </w:r>
    </w:p>
    <w:p>
      <w:pPr>
        <w:spacing w:after="0"/>
        <w:ind w:left="0"/>
        <w:jc w:val="both"/>
      </w:pPr>
      <w:r>
        <w:rPr>
          <w:rFonts w:ascii="Times New Roman"/>
          <w:b w:val="false"/>
          <w:i w:val="false"/>
          <w:color w:val="000000"/>
          <w:sz w:val="28"/>
        </w:rPr>
        <w:t>
      5) өсімдіктер әлеміне қамқорлық жасау туралы.</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1) үй және жабайы жануарлар, олардың сыртқы келбеті, қозғалу және қоректену тәсілдері туралы түсініктерін кеңейту. Жабайы жануарлардың (түлкі, қасқыр, тиін) сыртқы белгілері мен әрекеттері туралы білімдерін бекіту.</w:t>
      </w:r>
    </w:p>
    <w:p>
      <w:pPr>
        <w:spacing w:after="0"/>
        <w:ind w:left="0"/>
        <w:jc w:val="both"/>
      </w:pPr>
      <w:r>
        <w:rPr>
          <w:rFonts w:ascii="Times New Roman"/>
          <w:b w:val="false"/>
          <w:i w:val="false"/>
          <w:color w:val="000000"/>
          <w:sz w:val="28"/>
        </w:rPr>
        <w:t xml:space="preserve">
      2) жәндіктердің аттарын (қоңыз, көбелек, шыбын) бекіту, кейбір жәндіктер туралы (құмырсқа) қарапайым түсінік беру. </w:t>
      </w:r>
    </w:p>
    <w:p>
      <w:pPr>
        <w:spacing w:after="0"/>
        <w:ind w:left="0"/>
        <w:jc w:val="both"/>
      </w:pPr>
      <w:r>
        <w:rPr>
          <w:rFonts w:ascii="Times New Roman"/>
          <w:b w:val="false"/>
          <w:i w:val="false"/>
          <w:color w:val="000000"/>
          <w:sz w:val="28"/>
        </w:rPr>
        <w:t>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p>
      <w:pPr>
        <w:spacing w:after="0"/>
        <w:ind w:left="0"/>
        <w:jc w:val="both"/>
      </w:pPr>
      <w:r>
        <w:rPr>
          <w:rFonts w:ascii="Times New Roman"/>
          <w:b w:val="false"/>
          <w:i w:val="false"/>
          <w:color w:val="000000"/>
          <w:sz w:val="28"/>
        </w:rPr>
        <w:t>
      4) балалардың қарапайым экологиялық білімдерін қалыптастыру және табиғат бұрышындағы жануарлар мен өсімдіктерге күтім жасауға баулу.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үй жануарлары мен жабайы жануарларды және олардың төлдерін, үй құстарын атайды;</w:t>
      </w:r>
    </w:p>
    <w:p>
      <w:pPr>
        <w:spacing w:after="0"/>
        <w:ind w:left="0"/>
        <w:jc w:val="both"/>
      </w:pPr>
      <w:r>
        <w:rPr>
          <w:rFonts w:ascii="Times New Roman"/>
          <w:b w:val="false"/>
          <w:i w:val="false"/>
          <w:color w:val="000000"/>
          <w:sz w:val="28"/>
        </w:rPr>
        <w:t>
      өсімдіктер мен жануарлардың өсіп-өнуіне қажетті кейбір жағдайларды біледі;</w:t>
      </w:r>
    </w:p>
    <w:p>
      <w:pPr>
        <w:spacing w:after="0"/>
        <w:ind w:left="0"/>
        <w:jc w:val="both"/>
      </w:pPr>
      <w:r>
        <w:rPr>
          <w:rFonts w:ascii="Times New Roman"/>
          <w:b w:val="false"/>
          <w:i w:val="false"/>
          <w:color w:val="000000"/>
          <w:sz w:val="28"/>
        </w:rPr>
        <w:t>
      жәндіктерді атайды, олар туралы қарапайым түсініктерге ие;</w:t>
      </w:r>
    </w:p>
    <w:p>
      <w:pPr>
        <w:spacing w:after="0"/>
        <w:ind w:left="0"/>
        <w:jc w:val="both"/>
      </w:pPr>
      <w:r>
        <w:rPr>
          <w:rFonts w:ascii="Times New Roman"/>
          <w:b w:val="false"/>
          <w:i w:val="false"/>
          <w:color w:val="000000"/>
          <w:sz w:val="28"/>
        </w:rPr>
        <w:t>
      бауырымен жорғалаушыларды, олардың сыртқы құрылысын және қозғалу әдістерін біледі:</w:t>
      </w:r>
    </w:p>
    <w:p>
      <w:pPr>
        <w:spacing w:after="0"/>
        <w:ind w:left="0"/>
        <w:jc w:val="both"/>
      </w:pPr>
      <w:r>
        <w:rPr>
          <w:rFonts w:ascii="Times New Roman"/>
          <w:b w:val="false"/>
          <w:i w:val="false"/>
          <w:color w:val="000000"/>
          <w:sz w:val="28"/>
        </w:rPr>
        <w:t>
      тіршілік иелеріне аяушылық, жанашырлық танытады;</w:t>
      </w:r>
    </w:p>
    <w:p>
      <w:pPr>
        <w:spacing w:after="0"/>
        <w:ind w:left="0"/>
        <w:jc w:val="both"/>
      </w:pPr>
      <w:r>
        <w:rPr>
          <w:rFonts w:ascii="Times New Roman"/>
          <w:b w:val="false"/>
          <w:i w:val="false"/>
          <w:color w:val="000000"/>
          <w:sz w:val="28"/>
        </w:rPr>
        <w:t>
      табиғаттағы маусымдық өзгерістердің қарапайым байланыстарын орнатады;</w:t>
      </w:r>
    </w:p>
    <w:p>
      <w:pPr>
        <w:spacing w:after="0"/>
        <w:ind w:left="0"/>
        <w:jc w:val="both"/>
      </w:pPr>
      <w:r>
        <w:rPr>
          <w:rFonts w:ascii="Times New Roman"/>
          <w:b w:val="false"/>
          <w:i w:val="false"/>
          <w:color w:val="000000"/>
          <w:sz w:val="28"/>
        </w:rPr>
        <w:t>
      қарапайым зерттеуге қызығушылық пен әуестік танытады;</w:t>
      </w:r>
    </w:p>
    <w:p>
      <w:pPr>
        <w:spacing w:after="0"/>
        <w:ind w:left="0"/>
        <w:jc w:val="both"/>
      </w:pPr>
      <w:r>
        <w:rPr>
          <w:rFonts w:ascii="Times New Roman"/>
          <w:b w:val="false"/>
          <w:i w:val="false"/>
          <w:color w:val="000000"/>
          <w:sz w:val="28"/>
        </w:rPr>
        <w:t>
      табиғатқа зиян келтіруі мүмкін жағдайлар мен әрекеттерді атайды;</w:t>
      </w:r>
    </w:p>
    <w:p>
      <w:pPr>
        <w:spacing w:after="0"/>
        <w:ind w:left="0"/>
        <w:jc w:val="both"/>
      </w:pPr>
      <w:r>
        <w:rPr>
          <w:rFonts w:ascii="Times New Roman"/>
          <w:b w:val="false"/>
          <w:i w:val="false"/>
          <w:color w:val="000000"/>
          <w:sz w:val="28"/>
        </w:rPr>
        <w:t>
      табиғатта өзін ұстай білудің қарапайым ережелерін біледі.</w:t>
      </w:r>
    </w:p>
    <w:bookmarkStart w:name="z203" w:id="200"/>
    <w:p>
      <w:pPr>
        <w:spacing w:after="0"/>
        <w:ind w:left="0"/>
        <w:jc w:val="left"/>
      </w:pPr>
      <w:r>
        <w:rPr>
          <w:rFonts w:ascii="Times New Roman"/>
          <w:b/>
          <w:i w:val="false"/>
          <w:color w:val="000000"/>
        </w:rPr>
        <w:t xml:space="preserve"> 10-параграф. "Шығармашылық" білім беру саласы</w:t>
      </w:r>
    </w:p>
    <w:bookmarkEnd w:id="200"/>
    <w:bookmarkStart w:name="z204" w:id="201"/>
    <w:p>
      <w:pPr>
        <w:spacing w:after="0"/>
        <w:ind w:left="0"/>
        <w:jc w:val="both"/>
      </w:pPr>
      <w:r>
        <w:rPr>
          <w:rFonts w:ascii="Times New Roman"/>
          <w:b w:val="false"/>
          <w:i w:val="false"/>
          <w:color w:val="000000"/>
          <w:sz w:val="28"/>
        </w:rPr>
        <w:t>
      142. "Шығармашылық" білім беру саласының базалық мазмұны сурет салу, мүсіндеу, жапсыру, музыка ұйымдастырылған оқу қызметінде іске асырылады.</w:t>
      </w:r>
    </w:p>
    <w:bookmarkEnd w:id="201"/>
    <w:bookmarkStart w:name="z205" w:id="202"/>
    <w:p>
      <w:pPr>
        <w:spacing w:after="0"/>
        <w:ind w:left="0"/>
        <w:jc w:val="both"/>
      </w:pPr>
      <w:r>
        <w:rPr>
          <w:rFonts w:ascii="Times New Roman"/>
          <w:b w:val="false"/>
          <w:i w:val="false"/>
          <w:color w:val="000000"/>
          <w:sz w:val="28"/>
        </w:rPr>
        <w:t>
      143. Мақсаты инновациялық әдістер мен технологияларды қолданып, шығармашылық дағдыларды, эстетикалық талғамды дамыту және қалыптастыру болып табылады.</w:t>
      </w:r>
    </w:p>
    <w:bookmarkEnd w:id="202"/>
    <w:bookmarkStart w:name="z206" w:id="203"/>
    <w:p>
      <w:pPr>
        <w:spacing w:after="0"/>
        <w:ind w:left="0"/>
        <w:jc w:val="both"/>
      </w:pPr>
      <w:r>
        <w:rPr>
          <w:rFonts w:ascii="Times New Roman"/>
          <w:b w:val="false"/>
          <w:i w:val="false"/>
          <w:color w:val="000000"/>
          <w:sz w:val="28"/>
        </w:rPr>
        <w:t>
      144. Міндеттері:</w:t>
      </w:r>
    </w:p>
    <w:bookmarkEnd w:id="203"/>
    <w:p>
      <w:pPr>
        <w:spacing w:after="0"/>
        <w:ind w:left="0"/>
        <w:jc w:val="both"/>
      </w:pPr>
      <w:r>
        <w:rPr>
          <w:rFonts w:ascii="Times New Roman"/>
          <w:b w:val="false"/>
          <w:i w:val="false"/>
          <w:color w:val="000000"/>
          <w:sz w:val="28"/>
        </w:rPr>
        <w:t>
      балалардың сезімдік-эмоциялық қасиеттерін, бейнелеу өнері мен музыкалық білімдерін қалыптастыру;</w:t>
      </w:r>
    </w:p>
    <w:p>
      <w:pPr>
        <w:spacing w:after="0"/>
        <w:ind w:left="0"/>
        <w:jc w:val="both"/>
      </w:pPr>
      <w:r>
        <w:rPr>
          <w:rFonts w:ascii="Times New Roman"/>
          <w:b w:val="false"/>
          <w:i w:val="false"/>
          <w:color w:val="000000"/>
          <w:sz w:val="28"/>
        </w:rPr>
        <w:t>
      шығармашылық ойлау мен қиялды дамыту;</w:t>
      </w:r>
    </w:p>
    <w:p>
      <w:pPr>
        <w:spacing w:after="0"/>
        <w:ind w:left="0"/>
        <w:jc w:val="both"/>
      </w:pPr>
      <w:r>
        <w:rPr>
          <w:rFonts w:ascii="Times New Roman"/>
          <w:b w:val="false"/>
          <w:i w:val="false"/>
          <w:color w:val="000000"/>
          <w:sz w:val="28"/>
        </w:rPr>
        <w:t>
      қарапайым заттар, құбылыстар, ертегі кейіпкерлерін бейнелеуде біліктер мен дағдыларды қалыптастыру, пішінді, түсті, заттардың орналасуын беруге үйрету;</w:t>
      </w:r>
    </w:p>
    <w:p>
      <w:pPr>
        <w:spacing w:after="0"/>
        <w:ind w:left="0"/>
        <w:jc w:val="both"/>
      </w:pPr>
      <w:r>
        <w:rPr>
          <w:rFonts w:ascii="Times New Roman"/>
          <w:b w:val="false"/>
          <w:i w:val="false"/>
          <w:color w:val="000000"/>
          <w:sz w:val="28"/>
        </w:rPr>
        <w:t>
      қоршаған ортадағы әсемдікті қабылдауға үйрету;</w:t>
      </w:r>
    </w:p>
    <w:p>
      <w:pPr>
        <w:spacing w:after="0"/>
        <w:ind w:left="0"/>
        <w:jc w:val="both"/>
      </w:pPr>
      <w:r>
        <w:rPr>
          <w:rFonts w:ascii="Times New Roman"/>
          <w:b w:val="false"/>
          <w:i w:val="false"/>
          <w:color w:val="000000"/>
          <w:sz w:val="28"/>
        </w:rPr>
        <w:t>
      өз ойын айтуға және шығармашылық қабілеттерін дамытуға сураныстарын қанағаттандыру және командада жұмыс істей білуге үйрету;</w:t>
      </w:r>
    </w:p>
    <w:p>
      <w:pPr>
        <w:spacing w:after="0"/>
        <w:ind w:left="0"/>
        <w:jc w:val="both"/>
      </w:pPr>
      <w:r>
        <w:rPr>
          <w:rFonts w:ascii="Times New Roman"/>
          <w:b w:val="false"/>
          <w:i w:val="false"/>
          <w:color w:val="000000"/>
          <w:sz w:val="28"/>
        </w:rPr>
        <w:t>
      өзінің жұмыстарын және басқа балалардың жұмыстарын бағалауды үйрету;</w:t>
      </w:r>
    </w:p>
    <w:p>
      <w:pPr>
        <w:spacing w:after="0"/>
        <w:ind w:left="0"/>
        <w:jc w:val="both"/>
      </w:pPr>
      <w:r>
        <w:rPr>
          <w:rFonts w:ascii="Times New Roman"/>
          <w:b w:val="false"/>
          <w:i w:val="false"/>
          <w:color w:val="000000"/>
          <w:sz w:val="28"/>
        </w:rPr>
        <w:t>
      ұлттық бейнелеу өнеріне баулу арқылы ұлтжандылыққа тәрбиелеу.</w:t>
      </w:r>
    </w:p>
    <w:bookmarkStart w:name="z207" w:id="204"/>
    <w:p>
      <w:pPr>
        <w:spacing w:after="0"/>
        <w:ind w:left="0"/>
        <w:jc w:val="left"/>
      </w:pPr>
      <w:r>
        <w:rPr>
          <w:rFonts w:ascii="Times New Roman"/>
          <w:b/>
          <w:i w:val="false"/>
          <w:color w:val="000000"/>
        </w:rPr>
        <w:t xml:space="preserve"> 11-параграф. І жартыжылдық</w:t>
      </w:r>
    </w:p>
    <w:bookmarkEnd w:id="204"/>
    <w:bookmarkStart w:name="z208" w:id="205"/>
    <w:p>
      <w:pPr>
        <w:spacing w:after="0"/>
        <w:ind w:left="0"/>
        <w:jc w:val="both"/>
      </w:pPr>
      <w:r>
        <w:rPr>
          <w:rFonts w:ascii="Times New Roman"/>
          <w:b w:val="false"/>
          <w:i w:val="false"/>
          <w:color w:val="000000"/>
          <w:sz w:val="28"/>
        </w:rPr>
        <w:t xml:space="preserve">
      145. Сурет салу. </w:t>
      </w:r>
    </w:p>
    <w:bookmarkEnd w:id="205"/>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p>
      <w:pPr>
        <w:spacing w:after="0"/>
        <w:ind w:left="0"/>
        <w:jc w:val="both"/>
      </w:pPr>
      <w:r>
        <w:rPr>
          <w:rFonts w:ascii="Times New Roman"/>
          <w:b w:val="false"/>
          <w:i w:val="false"/>
          <w:color w:val="000000"/>
          <w:sz w:val="28"/>
        </w:rPr>
        <w:t>
      Келесі біліктерді қалыптастыру:</w:t>
      </w:r>
    </w:p>
    <w:p>
      <w:pPr>
        <w:spacing w:after="0"/>
        <w:ind w:left="0"/>
        <w:jc w:val="both"/>
      </w:pPr>
      <w:r>
        <w:rPr>
          <w:rFonts w:ascii="Times New Roman"/>
          <w:b w:val="false"/>
          <w:i w:val="false"/>
          <w:color w:val="000000"/>
          <w:sz w:val="28"/>
        </w:rPr>
        <w:t>
      әртүрлі бағыттағы тура сызықтар мен олардың қиылысуын жүргізе білуді үйрету.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көкөністер мен жемістерді, ыдыстар, ойыншықтар, жануарларды бейнелеу;</w:t>
      </w:r>
    </w:p>
    <w:p>
      <w:pPr>
        <w:spacing w:after="0"/>
        <w:ind w:left="0"/>
        <w:jc w:val="both"/>
      </w:pPr>
      <w:r>
        <w:rPr>
          <w:rFonts w:ascii="Times New Roman"/>
          <w:b w:val="false"/>
          <w:i w:val="false"/>
          <w:color w:val="000000"/>
          <w:sz w:val="28"/>
        </w:rPr>
        <w:t>
      2) дөңгелек пішінді заттарды салу;</w:t>
      </w:r>
    </w:p>
    <w:p>
      <w:pPr>
        <w:spacing w:after="0"/>
        <w:ind w:left="0"/>
        <w:jc w:val="both"/>
      </w:pPr>
      <w:r>
        <w:rPr>
          <w:rFonts w:ascii="Times New Roman"/>
          <w:b w:val="false"/>
          <w:i w:val="false"/>
          <w:color w:val="000000"/>
          <w:sz w:val="28"/>
        </w:rPr>
        <w:t>
      3) техникалық дағдылар мен біліктерді игеру.</w:t>
      </w:r>
    </w:p>
    <w:p>
      <w:pPr>
        <w:spacing w:after="0"/>
        <w:ind w:left="0"/>
        <w:jc w:val="both"/>
      </w:pPr>
      <w:r>
        <w:rPr>
          <w:rFonts w:ascii="Times New Roman"/>
          <w:b w:val="false"/>
          <w:i w:val="false"/>
          <w:color w:val="000000"/>
          <w:sz w:val="28"/>
        </w:rPr>
        <w:t xml:space="preserve">
      Сюжеттік сурет салу: </w:t>
      </w:r>
    </w:p>
    <w:p>
      <w:pPr>
        <w:spacing w:after="0"/>
        <w:ind w:left="0"/>
        <w:jc w:val="both"/>
      </w:pPr>
      <w:r>
        <w:rPr>
          <w:rFonts w:ascii="Times New Roman"/>
          <w:b w:val="false"/>
          <w:i w:val="false"/>
          <w:color w:val="000000"/>
          <w:sz w:val="28"/>
        </w:rPr>
        <w:t>
      1) 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pPr>
        <w:spacing w:after="0"/>
        <w:ind w:left="0"/>
        <w:jc w:val="both"/>
      </w:pPr>
      <w:r>
        <w:rPr>
          <w:rFonts w:ascii="Times New Roman"/>
          <w:b w:val="false"/>
          <w:i w:val="false"/>
          <w:color w:val="000000"/>
          <w:sz w:val="28"/>
        </w:rPr>
        <w:t>
      2) қарапайым табиғат құбылыстарын, ертегі кейіпкерлерін бейнелеуге машықтандыру.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қазақ халқының және басқа халықтардың сәндік-қолданбалы өнер шығармаларымен таныстыру барысында эстетикалық қабылдауын дамыту.</w:t>
      </w:r>
    </w:p>
    <w:p>
      <w:pPr>
        <w:spacing w:after="0"/>
        <w:ind w:left="0"/>
        <w:jc w:val="both"/>
      </w:pPr>
      <w:r>
        <w:rPr>
          <w:rFonts w:ascii="Times New Roman"/>
          <w:b w:val="false"/>
          <w:i w:val="false"/>
          <w:color w:val="000000"/>
          <w:sz w:val="28"/>
        </w:rPr>
        <w:t>
      2) элементтердің пішінін, реттілігін, олардың арасындағы қашықтықты ескере отырып, жазықтықта оюларды орналастыру;</w:t>
      </w:r>
    </w:p>
    <w:p>
      <w:pPr>
        <w:spacing w:after="0"/>
        <w:ind w:left="0"/>
        <w:jc w:val="both"/>
      </w:pPr>
      <w:r>
        <w:rPr>
          <w:rFonts w:ascii="Times New Roman"/>
          <w:b w:val="false"/>
          <w:i w:val="false"/>
          <w:color w:val="000000"/>
          <w:sz w:val="28"/>
        </w:rPr>
        <w:t>
      3) қазақ оюларының кейбір элементтерін салу;</w:t>
      </w:r>
    </w:p>
    <w:p>
      <w:pPr>
        <w:spacing w:after="0"/>
        <w:ind w:left="0"/>
        <w:jc w:val="both"/>
      </w:pPr>
      <w:r>
        <w:rPr>
          <w:rFonts w:ascii="Times New Roman"/>
          <w:b w:val="false"/>
          <w:i w:val="false"/>
          <w:color w:val="000000"/>
          <w:sz w:val="28"/>
        </w:rPr>
        <w:t>
      4) элементтердің реттілігін, олардың арасындағы қашықтықты сақтау.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 салу техникасын игерген;</w:t>
      </w:r>
    </w:p>
    <w:p>
      <w:pPr>
        <w:spacing w:after="0"/>
        <w:ind w:left="0"/>
        <w:jc w:val="both"/>
      </w:pPr>
      <w:r>
        <w:rPr>
          <w:rFonts w:ascii="Times New Roman"/>
          <w:b w:val="false"/>
          <w:i w:val="false"/>
          <w:color w:val="000000"/>
          <w:sz w:val="28"/>
        </w:rPr>
        <w:t>
      үлгі бойынша пішінін, пропорциясын ескере отырып, сурет салады;</w:t>
      </w:r>
    </w:p>
    <w:p>
      <w:pPr>
        <w:spacing w:after="0"/>
        <w:ind w:left="0"/>
        <w:jc w:val="both"/>
      </w:pPr>
      <w:r>
        <w:rPr>
          <w:rFonts w:ascii="Times New Roman"/>
          <w:b w:val="false"/>
          <w:i w:val="false"/>
          <w:color w:val="000000"/>
          <w:sz w:val="28"/>
        </w:rPr>
        <w:t>
      көкөністер-жемістердің, ыдыстардың, ойыншықтардың, жануарлардың суреттерін салады;</w:t>
      </w:r>
    </w:p>
    <w:p>
      <w:pPr>
        <w:spacing w:after="0"/>
        <w:ind w:left="0"/>
        <w:jc w:val="both"/>
      </w:pPr>
      <w:r>
        <w:rPr>
          <w:rFonts w:ascii="Times New Roman"/>
          <w:b w:val="false"/>
          <w:i w:val="false"/>
          <w:color w:val="000000"/>
          <w:sz w:val="28"/>
        </w:rPr>
        <w:t>
      қазақ оюының бөліктері туралы ұғымдарға ие;</w:t>
      </w:r>
    </w:p>
    <w:p>
      <w:pPr>
        <w:spacing w:after="0"/>
        <w:ind w:left="0"/>
        <w:jc w:val="both"/>
      </w:pPr>
      <w:r>
        <w:rPr>
          <w:rFonts w:ascii="Times New Roman"/>
          <w:b w:val="false"/>
          <w:i w:val="false"/>
          <w:color w:val="000000"/>
          <w:sz w:val="28"/>
        </w:rPr>
        <w:t xml:space="preserve">
      өзінің жұмыстарын және басқа балалардың жұмыстарын бағалай алады. </w:t>
      </w:r>
    </w:p>
    <w:bookmarkStart w:name="z209" w:id="206"/>
    <w:p>
      <w:pPr>
        <w:spacing w:after="0"/>
        <w:ind w:left="0"/>
        <w:jc w:val="both"/>
      </w:pPr>
      <w:r>
        <w:rPr>
          <w:rFonts w:ascii="Times New Roman"/>
          <w:b w:val="false"/>
          <w:i w:val="false"/>
          <w:color w:val="000000"/>
          <w:sz w:val="28"/>
        </w:rPr>
        <w:t xml:space="preserve">
      146. Мүсіндеу. </w:t>
      </w:r>
    </w:p>
    <w:bookmarkEnd w:id="206"/>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xml:space="preserve">
      Ермексаздың, сазбалшықтың, қамырдың кесектерінен мүсіндеудің келесі дағдыларын қалыптастыру: </w:t>
      </w:r>
    </w:p>
    <w:p>
      <w:pPr>
        <w:spacing w:after="0"/>
        <w:ind w:left="0"/>
        <w:jc w:val="both"/>
      </w:pPr>
      <w:r>
        <w:rPr>
          <w:rFonts w:ascii="Times New Roman"/>
          <w:b w:val="false"/>
          <w:i w:val="false"/>
          <w:color w:val="000000"/>
          <w:sz w:val="28"/>
        </w:rPr>
        <w:t>
      1) түрлі тәсілдерді қолданып бейнелеу;</w:t>
      </w:r>
    </w:p>
    <w:p>
      <w:pPr>
        <w:spacing w:after="0"/>
        <w:ind w:left="0"/>
        <w:jc w:val="both"/>
      </w:pPr>
      <w:r>
        <w:rPr>
          <w:rFonts w:ascii="Times New Roman"/>
          <w:b w:val="false"/>
          <w:i w:val="false"/>
          <w:color w:val="000000"/>
          <w:sz w:val="28"/>
        </w:rPr>
        <w:t>
      2) түрлі пішіндегі таныс заттарды және өзіне тән ерекшеліктерін ескере отырып, үлгісі мен елестетуі бойынша көлемін;</w:t>
      </w:r>
    </w:p>
    <w:p>
      <w:pPr>
        <w:spacing w:after="0"/>
        <w:ind w:left="0"/>
        <w:jc w:val="both"/>
      </w:pPr>
      <w:r>
        <w:rPr>
          <w:rFonts w:ascii="Times New Roman"/>
          <w:b w:val="false"/>
          <w:i w:val="false"/>
          <w:color w:val="000000"/>
          <w:sz w:val="28"/>
        </w:rPr>
        <w:t>
      3) пропорцияларды сақтап, саусақ пен алақан қозғалыстарын пайдалана отырып екі бөліктен тұратын заттарды;</w:t>
      </w:r>
    </w:p>
    <w:p>
      <w:pPr>
        <w:spacing w:after="0"/>
        <w:ind w:left="0"/>
        <w:jc w:val="both"/>
      </w:pPr>
      <w:r>
        <w:rPr>
          <w:rFonts w:ascii="Times New Roman"/>
          <w:b w:val="false"/>
          <w:i w:val="false"/>
          <w:color w:val="000000"/>
          <w:sz w:val="28"/>
        </w:rPr>
        <w:t>
      4) адамның пішінін;</w:t>
      </w:r>
    </w:p>
    <w:p>
      <w:pPr>
        <w:spacing w:after="0"/>
        <w:ind w:left="0"/>
        <w:jc w:val="both"/>
      </w:pPr>
      <w:r>
        <w:rPr>
          <w:rFonts w:ascii="Times New Roman"/>
          <w:b w:val="false"/>
          <w:i w:val="false"/>
          <w:color w:val="000000"/>
          <w:sz w:val="28"/>
        </w:rPr>
        <w:t>
      5) заттарды толық пішіні алынғанға дейін немесе жайылған пішінінің жиектері иілгенге дейін сығымдау.</w:t>
      </w:r>
    </w:p>
    <w:p>
      <w:pPr>
        <w:spacing w:after="0"/>
        <w:ind w:left="0"/>
        <w:jc w:val="both"/>
      </w:pPr>
      <w:r>
        <w:rPr>
          <w:rFonts w:ascii="Times New Roman"/>
          <w:b w:val="false"/>
          <w:i w:val="false"/>
          <w:color w:val="000000"/>
          <w:sz w:val="28"/>
        </w:rPr>
        <w:t xml:space="preserve">
      Сюжеттік мүсіндеу. </w:t>
      </w:r>
    </w:p>
    <w:p>
      <w:pPr>
        <w:spacing w:after="0"/>
        <w:ind w:left="0"/>
        <w:jc w:val="both"/>
      </w:pPr>
      <w:r>
        <w:rPr>
          <w:rFonts w:ascii="Times New Roman"/>
          <w:b w:val="false"/>
          <w:i w:val="false"/>
          <w:color w:val="000000"/>
          <w:sz w:val="28"/>
        </w:rPr>
        <w:t>
      Балалардың көлемді пішіндер мен қарапайым композицияларды мүсіндеуге қызығушылығын тәрбиелеу.</w:t>
      </w:r>
    </w:p>
    <w:p>
      <w:pPr>
        <w:spacing w:after="0"/>
        <w:ind w:left="0"/>
        <w:jc w:val="both"/>
      </w:pPr>
      <w:r>
        <w:rPr>
          <w:rFonts w:ascii="Times New Roman"/>
          <w:b w:val="false"/>
          <w:i w:val="false"/>
          <w:color w:val="000000"/>
          <w:sz w:val="28"/>
        </w:rPr>
        <w:t xml:space="preserve">
      Сәндік мүсіндеу: </w:t>
      </w:r>
    </w:p>
    <w:p>
      <w:pPr>
        <w:spacing w:after="0"/>
        <w:ind w:left="0"/>
        <w:jc w:val="both"/>
      </w:pPr>
      <w:r>
        <w:rPr>
          <w:rFonts w:ascii="Times New Roman"/>
          <w:b w:val="false"/>
          <w:i w:val="false"/>
          <w:color w:val="000000"/>
          <w:sz w:val="28"/>
        </w:rPr>
        <w:t>
      1) 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p>
      <w:pPr>
        <w:spacing w:after="0"/>
        <w:ind w:left="0"/>
        <w:jc w:val="both"/>
      </w:pPr>
      <w:r>
        <w:rPr>
          <w:rFonts w:ascii="Times New Roman"/>
          <w:b w:val="false"/>
          <w:i w:val="false"/>
          <w:color w:val="000000"/>
          <w:sz w:val="28"/>
        </w:rPr>
        <w:t>
      2) кескішті қолдануды таныстыру. Кескіштің көмегімен жасалған бұйымды безендіруге тырысуын ынталандыру. Ұқыпты мүсіндеу әдістерін бекіту.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түрлі пішіндегі және көлемдегі таныс заттарды түрлі тәсілдерді қолданып, мүсіндей алады; </w:t>
      </w:r>
    </w:p>
    <w:p>
      <w:pPr>
        <w:spacing w:after="0"/>
        <w:ind w:left="0"/>
        <w:jc w:val="both"/>
      </w:pPr>
      <w:r>
        <w:rPr>
          <w:rFonts w:ascii="Times New Roman"/>
          <w:b w:val="false"/>
          <w:i w:val="false"/>
          <w:color w:val="000000"/>
          <w:sz w:val="28"/>
        </w:rPr>
        <w:t>
      адамның пішінін (дене бөліктерін: бас, кеуде, қолдары, аяқтары) мүсіндейді;</w:t>
      </w:r>
    </w:p>
    <w:p>
      <w:pPr>
        <w:spacing w:after="0"/>
        <w:ind w:left="0"/>
        <w:jc w:val="both"/>
      </w:pPr>
      <w:r>
        <w:rPr>
          <w:rFonts w:ascii="Times New Roman"/>
          <w:b w:val="false"/>
          <w:i w:val="false"/>
          <w:color w:val="000000"/>
          <w:sz w:val="28"/>
        </w:rPr>
        <w:t>
      халық шығармашылығының желісі бойынша тұрмыстық заттар мен ойыншықтардың бейнелерін мүсіндеуге қызығушылық танытады;</w:t>
      </w:r>
    </w:p>
    <w:p>
      <w:pPr>
        <w:spacing w:after="0"/>
        <w:ind w:left="0"/>
        <w:jc w:val="both"/>
      </w:pPr>
      <w:r>
        <w:rPr>
          <w:rFonts w:ascii="Times New Roman"/>
          <w:b w:val="false"/>
          <w:i w:val="false"/>
          <w:color w:val="000000"/>
          <w:sz w:val="28"/>
        </w:rPr>
        <w:t>
      кескішпен түрлі безендірулер жасайды.</w:t>
      </w:r>
    </w:p>
    <w:bookmarkStart w:name="z210" w:id="207"/>
    <w:p>
      <w:pPr>
        <w:spacing w:after="0"/>
        <w:ind w:left="0"/>
        <w:jc w:val="both"/>
      </w:pPr>
      <w:r>
        <w:rPr>
          <w:rFonts w:ascii="Times New Roman"/>
          <w:b w:val="false"/>
          <w:i w:val="false"/>
          <w:color w:val="000000"/>
          <w:sz w:val="28"/>
        </w:rPr>
        <w:t xml:space="preserve">
      147. Жапсыру. </w:t>
      </w:r>
    </w:p>
    <w:bookmarkEnd w:id="207"/>
    <w:p>
      <w:pPr>
        <w:spacing w:after="0"/>
        <w:ind w:left="0"/>
        <w:jc w:val="both"/>
      </w:pPr>
      <w:r>
        <w:rPr>
          <w:rFonts w:ascii="Times New Roman"/>
          <w:b w:val="false"/>
          <w:i w:val="false"/>
          <w:color w:val="000000"/>
          <w:sz w:val="28"/>
        </w:rPr>
        <w:t xml:space="preserve">
      Заттық жапсыру: </w:t>
      </w:r>
    </w:p>
    <w:p>
      <w:pPr>
        <w:spacing w:after="0"/>
        <w:ind w:left="0"/>
        <w:jc w:val="both"/>
      </w:pPr>
      <w:r>
        <w:rPr>
          <w:rFonts w:ascii="Times New Roman"/>
          <w:b w:val="false"/>
          <w:i w:val="false"/>
          <w:color w:val="000000"/>
          <w:sz w:val="28"/>
        </w:rPr>
        <w:t>
      1) қайшыны дұрыс ұстау және пайдалана білуді қалыптастыру. Түзу сызықпен алдымен қысқа содан соң ұзын жолақтарды қиюды үйрету.</w:t>
      </w:r>
    </w:p>
    <w:p>
      <w:pPr>
        <w:spacing w:after="0"/>
        <w:ind w:left="0"/>
        <w:jc w:val="both"/>
      </w:pPr>
      <w:r>
        <w:rPr>
          <w:rFonts w:ascii="Times New Roman"/>
          <w:b w:val="false"/>
          <w:i w:val="false"/>
          <w:color w:val="000000"/>
          <w:sz w:val="28"/>
        </w:rPr>
        <w:t>
      2) 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p>
      <w:pPr>
        <w:spacing w:after="0"/>
        <w:ind w:left="0"/>
        <w:jc w:val="both"/>
      </w:pPr>
      <w:r>
        <w:rPr>
          <w:rFonts w:ascii="Times New Roman"/>
          <w:b w:val="false"/>
          <w:i w:val="false"/>
          <w:color w:val="000000"/>
          <w:sz w:val="28"/>
        </w:rPr>
        <w:t xml:space="preserve">
      Сюжеттік жапсыру: </w:t>
      </w:r>
    </w:p>
    <w:p>
      <w:pPr>
        <w:spacing w:after="0"/>
        <w:ind w:left="0"/>
        <w:jc w:val="both"/>
      </w:pPr>
      <w:r>
        <w:rPr>
          <w:rFonts w:ascii="Times New Roman"/>
          <w:b w:val="false"/>
          <w:i w:val="false"/>
          <w:color w:val="000000"/>
          <w:sz w:val="28"/>
        </w:rPr>
        <w:t xml:space="preserve">
      1) 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 </w:t>
      </w:r>
    </w:p>
    <w:p>
      <w:pPr>
        <w:spacing w:after="0"/>
        <w:ind w:left="0"/>
        <w:jc w:val="both"/>
      </w:pPr>
      <w:r>
        <w:rPr>
          <w:rFonts w:ascii="Times New Roman"/>
          <w:b w:val="false"/>
          <w:i w:val="false"/>
          <w:color w:val="000000"/>
          <w:sz w:val="28"/>
        </w:rPr>
        <w:t>
      2) дөңгелектерді және сопақша пішіндерді қию дағдыларын жетілдіру. Тар жолақтарды көлденеңінен қию, шаршыдағы бұрыштарды қиюды бекіту.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xml:space="preserve">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қайшыны дұрыс ұстайды және пайдаланады;</w:t>
      </w:r>
    </w:p>
    <w:p>
      <w:pPr>
        <w:spacing w:after="0"/>
        <w:ind w:left="0"/>
        <w:jc w:val="both"/>
      </w:pPr>
      <w:r>
        <w:rPr>
          <w:rFonts w:ascii="Times New Roman"/>
          <w:b w:val="false"/>
          <w:i w:val="false"/>
          <w:color w:val="000000"/>
          <w:sz w:val="28"/>
        </w:rPr>
        <w:t>
      қысқа және ұзын жолақтарды, дөңгелек пішіндерді қияды;</w:t>
      </w:r>
    </w:p>
    <w:p>
      <w:pPr>
        <w:spacing w:after="0"/>
        <w:ind w:left="0"/>
        <w:jc w:val="both"/>
      </w:pPr>
      <w:r>
        <w:rPr>
          <w:rFonts w:ascii="Times New Roman"/>
          <w:b w:val="false"/>
          <w:i w:val="false"/>
          <w:color w:val="000000"/>
          <w:sz w:val="28"/>
        </w:rPr>
        <w:t>
      жеке бөліктерді жапсырады;</w:t>
      </w:r>
    </w:p>
    <w:p>
      <w:pPr>
        <w:spacing w:after="0"/>
        <w:ind w:left="0"/>
        <w:jc w:val="both"/>
      </w:pPr>
      <w:r>
        <w:rPr>
          <w:rFonts w:ascii="Times New Roman"/>
          <w:b w:val="false"/>
          <w:i w:val="false"/>
          <w:color w:val="000000"/>
          <w:sz w:val="28"/>
        </w:rPr>
        <w:t>
      желімді, сүлгіні қолдана алады;</w:t>
      </w:r>
    </w:p>
    <w:p>
      <w:pPr>
        <w:spacing w:after="0"/>
        <w:ind w:left="0"/>
        <w:jc w:val="both"/>
      </w:pPr>
      <w:r>
        <w:rPr>
          <w:rFonts w:ascii="Times New Roman"/>
          <w:b w:val="false"/>
          <w:i w:val="false"/>
          <w:color w:val="000000"/>
          <w:sz w:val="28"/>
        </w:rPr>
        <w:t xml:space="preserve">
      композиция құрайды; жолаққа геометриялық пішіндер мен өсімдік өрнектерінен өрнектер жасай алады. </w:t>
      </w:r>
    </w:p>
    <w:bookmarkStart w:name="z211" w:id="208"/>
    <w:p>
      <w:pPr>
        <w:spacing w:after="0"/>
        <w:ind w:left="0"/>
        <w:jc w:val="both"/>
      </w:pPr>
      <w:r>
        <w:rPr>
          <w:rFonts w:ascii="Times New Roman"/>
          <w:b w:val="false"/>
          <w:i w:val="false"/>
          <w:color w:val="000000"/>
          <w:sz w:val="28"/>
        </w:rPr>
        <w:t xml:space="preserve">
      148. Музыка. </w:t>
      </w:r>
    </w:p>
    <w:bookmarkEnd w:id="208"/>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xml:space="preserve">
      Келесі дағдыларды қалыптастыру: </w:t>
      </w:r>
    </w:p>
    <w:p>
      <w:pPr>
        <w:spacing w:after="0"/>
        <w:ind w:left="0"/>
        <w:jc w:val="both"/>
      </w:pPr>
      <w:r>
        <w:rPr>
          <w:rFonts w:ascii="Times New Roman"/>
          <w:b w:val="false"/>
          <w:i w:val="false"/>
          <w:color w:val="000000"/>
          <w:sz w:val="28"/>
        </w:rPr>
        <w:t>
      1) әртүрлі сипаттағы, қарқындағы музыканы қабылдау, музыкаға деген өзіндік қатынасын, ол туралы пікірін айту;</w:t>
      </w:r>
    </w:p>
    <w:p>
      <w:pPr>
        <w:spacing w:after="0"/>
        <w:ind w:left="0"/>
        <w:jc w:val="both"/>
      </w:pPr>
      <w:r>
        <w:rPr>
          <w:rFonts w:ascii="Times New Roman"/>
          <w:b w:val="false"/>
          <w:i w:val="false"/>
          <w:color w:val="000000"/>
          <w:sz w:val="28"/>
        </w:rPr>
        <w:t>
      2) әуендерді немесе музыкалық шығармаларды орындау кезінде пьесаларды тану және атау;</w:t>
      </w:r>
    </w:p>
    <w:p>
      <w:pPr>
        <w:spacing w:after="0"/>
        <w:ind w:left="0"/>
        <w:jc w:val="both"/>
      </w:pPr>
      <w:r>
        <w:rPr>
          <w:rFonts w:ascii="Times New Roman"/>
          <w:b w:val="false"/>
          <w:i w:val="false"/>
          <w:color w:val="000000"/>
          <w:sz w:val="28"/>
        </w:rPr>
        <w:t>
      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p>
      <w:pPr>
        <w:spacing w:after="0"/>
        <w:ind w:left="0"/>
        <w:jc w:val="both"/>
      </w:pPr>
      <w:r>
        <w:rPr>
          <w:rFonts w:ascii="Times New Roman"/>
          <w:b w:val="false"/>
          <w:i w:val="false"/>
          <w:color w:val="000000"/>
          <w:sz w:val="28"/>
        </w:rPr>
        <w:t>
      4) халықтық домбыра аспабының дауысын қабылдау.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әртүрлі сипаттағы әндерді қабылдау, әуенді дұрыс, нақты интонациялау, сөздерді дәл айту дағдыларын қалыптастыру;</w:t>
      </w:r>
    </w:p>
    <w:p>
      <w:pPr>
        <w:spacing w:after="0"/>
        <w:ind w:left="0"/>
        <w:jc w:val="both"/>
      </w:pPr>
      <w:r>
        <w:rPr>
          <w:rFonts w:ascii="Times New Roman"/>
          <w:b w:val="false"/>
          <w:i w:val="false"/>
          <w:color w:val="000000"/>
          <w:sz w:val="28"/>
        </w:rPr>
        <w:t xml:space="preserve">
      2) 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 </w:t>
      </w:r>
    </w:p>
    <w:p>
      <w:pPr>
        <w:spacing w:after="0"/>
        <w:ind w:left="0"/>
        <w:jc w:val="both"/>
      </w:pPr>
      <w:r>
        <w:rPr>
          <w:rFonts w:ascii="Times New Roman"/>
          <w:b w:val="false"/>
          <w:i w:val="false"/>
          <w:color w:val="000000"/>
          <w:sz w:val="28"/>
        </w:rPr>
        <w:t xml:space="preserve">
      3) ән сипатын ұғыну, әннің көңіл күйін бере білу; </w:t>
      </w:r>
    </w:p>
    <w:p>
      <w:pPr>
        <w:spacing w:after="0"/>
        <w:ind w:left="0"/>
        <w:jc w:val="both"/>
      </w:pPr>
      <w:r>
        <w:rPr>
          <w:rFonts w:ascii="Times New Roman"/>
          <w:b w:val="false"/>
          <w:i w:val="false"/>
          <w:color w:val="000000"/>
          <w:sz w:val="28"/>
        </w:rPr>
        <w:t>
      4) хормен, күш түсірмей, сөздер мен дыбыстарды таза және анық, музыкалық сүйемелдеуден кейін ән айту дағдыларын қалыптастыру.</w:t>
      </w:r>
    </w:p>
    <w:p>
      <w:pPr>
        <w:spacing w:after="0"/>
        <w:ind w:left="0"/>
        <w:jc w:val="both"/>
      </w:pPr>
      <w:r>
        <w:rPr>
          <w:rFonts w:ascii="Times New Roman"/>
          <w:b w:val="false"/>
          <w:i w:val="false"/>
          <w:color w:val="000000"/>
          <w:sz w:val="28"/>
        </w:rPr>
        <w:t xml:space="preserve">
      Музыкалық-ырғақтық қимылдар.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би қимылдары, ойындық музыкалық қимылдарды орындау дағдыларын қалыптастыру;</w:t>
      </w:r>
    </w:p>
    <w:p>
      <w:pPr>
        <w:spacing w:after="0"/>
        <w:ind w:left="0"/>
        <w:jc w:val="both"/>
      </w:pPr>
      <w:r>
        <w:rPr>
          <w:rFonts w:ascii="Times New Roman"/>
          <w:b w:val="false"/>
          <w:i w:val="false"/>
          <w:color w:val="000000"/>
          <w:sz w:val="28"/>
        </w:rPr>
        <w:t>
      2) марш сипатын ырғақты жүріспен беру, музыканың қимылдық сипатын жеңіл, ырғақты жүгірумен беру;</w:t>
      </w:r>
    </w:p>
    <w:p>
      <w:pPr>
        <w:spacing w:after="0"/>
        <w:ind w:left="0"/>
        <w:jc w:val="both"/>
      </w:pPr>
      <w:r>
        <w:rPr>
          <w:rFonts w:ascii="Times New Roman"/>
          <w:b w:val="false"/>
          <w:i w:val="false"/>
          <w:color w:val="000000"/>
          <w:sz w:val="28"/>
        </w:rPr>
        <w:t>
      3) жүрелеп отыруды ырғақты орындаумен, қимылды музыкамен сәйкестендіру, музыканың екінші бөлігінде қимылды өзгерту;</w:t>
      </w:r>
    </w:p>
    <w:p>
      <w:pPr>
        <w:spacing w:after="0"/>
        <w:ind w:left="0"/>
        <w:jc w:val="both"/>
      </w:pPr>
      <w:r>
        <w:rPr>
          <w:rFonts w:ascii="Times New Roman"/>
          <w:b w:val="false"/>
          <w:i w:val="false"/>
          <w:color w:val="000000"/>
          <w:sz w:val="28"/>
        </w:rPr>
        <w:t xml:space="preserve">
      4) музыканың ырғағын дәл бере отырып, қимылды ырғақпен екі аяқпен еркін және жеңіл секіру. </w:t>
      </w:r>
    </w:p>
    <w:p>
      <w:pPr>
        <w:spacing w:after="0"/>
        <w:ind w:left="0"/>
        <w:jc w:val="both"/>
      </w:pPr>
      <w:r>
        <w:rPr>
          <w:rFonts w:ascii="Times New Roman"/>
          <w:b w:val="false"/>
          <w:i w:val="false"/>
          <w:color w:val="000000"/>
          <w:sz w:val="28"/>
        </w:rPr>
        <w:t xml:space="preserve">
      Билер. </w:t>
      </w:r>
    </w:p>
    <w:p>
      <w:pPr>
        <w:spacing w:after="0"/>
        <w:ind w:left="0"/>
        <w:jc w:val="both"/>
      </w:pPr>
      <w:r>
        <w:rPr>
          <w:rFonts w:ascii="Times New Roman"/>
          <w:b w:val="false"/>
          <w:i w:val="false"/>
          <w:color w:val="000000"/>
          <w:sz w:val="28"/>
        </w:rPr>
        <w:t>
      Әуеннің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p>
      <w:pPr>
        <w:spacing w:after="0"/>
        <w:ind w:left="0"/>
        <w:jc w:val="both"/>
      </w:pPr>
      <w:r>
        <w:rPr>
          <w:rFonts w:ascii="Times New Roman"/>
          <w:b w:val="false"/>
          <w:i w:val="false"/>
          <w:color w:val="000000"/>
          <w:sz w:val="28"/>
        </w:rPr>
        <w:t xml:space="preserve">
      Ойындар, хороводтар. </w:t>
      </w:r>
    </w:p>
    <w:p>
      <w:pPr>
        <w:spacing w:after="0"/>
        <w:ind w:left="0"/>
        <w:jc w:val="both"/>
      </w:pPr>
      <w:r>
        <w:rPr>
          <w:rFonts w:ascii="Times New Roman"/>
          <w:b w:val="false"/>
          <w:i w:val="false"/>
          <w:color w:val="000000"/>
          <w:sz w:val="28"/>
        </w:rPr>
        <w:t xml:space="preserve">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 </w:t>
      </w:r>
    </w:p>
    <w:p>
      <w:pPr>
        <w:spacing w:after="0"/>
        <w:ind w:left="0"/>
        <w:jc w:val="both"/>
      </w:pPr>
      <w:r>
        <w:rPr>
          <w:rFonts w:ascii="Times New Roman"/>
          <w:b w:val="false"/>
          <w:i w:val="false"/>
          <w:color w:val="000000"/>
          <w:sz w:val="28"/>
        </w:rPr>
        <w:t xml:space="preserve">
      Балалардың музыкалық аспаптарында ойнау.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фортепиано сүйемелдеуіндегі балалар музыкалық аспаптарында ересектердің орындауындағы би әуенін тыңдау;</w:t>
      </w:r>
    </w:p>
    <w:p>
      <w:pPr>
        <w:spacing w:after="0"/>
        <w:ind w:left="0"/>
        <w:jc w:val="both"/>
      </w:pPr>
      <w:r>
        <w:rPr>
          <w:rFonts w:ascii="Times New Roman"/>
          <w:b w:val="false"/>
          <w:i w:val="false"/>
          <w:color w:val="000000"/>
          <w:sz w:val="28"/>
        </w:rPr>
        <w:t xml:space="preserve">
      2) 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әуен немесе музыканың кіріспесі бойынша таныс әндерді таниды;</w:t>
      </w:r>
    </w:p>
    <w:p>
      <w:pPr>
        <w:spacing w:after="0"/>
        <w:ind w:left="0"/>
        <w:jc w:val="both"/>
      </w:pPr>
      <w:r>
        <w:rPr>
          <w:rFonts w:ascii="Times New Roman"/>
          <w:b w:val="false"/>
          <w:i w:val="false"/>
          <w:color w:val="000000"/>
          <w:sz w:val="28"/>
        </w:rPr>
        <w:t>
      олардың мазмұндары туралы айта алады;</w:t>
      </w:r>
    </w:p>
    <w:p>
      <w:pPr>
        <w:spacing w:after="0"/>
        <w:ind w:left="0"/>
        <w:jc w:val="both"/>
      </w:pPr>
      <w:r>
        <w:rPr>
          <w:rFonts w:ascii="Times New Roman"/>
          <w:b w:val="false"/>
          <w:i w:val="false"/>
          <w:color w:val="000000"/>
          <w:sz w:val="28"/>
        </w:rPr>
        <w:t>
      сөздерді созыңқы және анық айтады;</w:t>
      </w:r>
    </w:p>
    <w:p>
      <w:pPr>
        <w:spacing w:after="0"/>
        <w:ind w:left="0"/>
        <w:jc w:val="both"/>
      </w:pPr>
      <w:r>
        <w:rPr>
          <w:rFonts w:ascii="Times New Roman"/>
          <w:b w:val="false"/>
          <w:i w:val="false"/>
          <w:color w:val="000000"/>
          <w:sz w:val="28"/>
        </w:rPr>
        <w:t>
      жоғары және төмен қолының қимылымен көрсетіп, әуенін және қайырмасын айтады;</w:t>
      </w:r>
    </w:p>
    <w:p>
      <w:pPr>
        <w:spacing w:after="0"/>
        <w:ind w:left="0"/>
        <w:jc w:val="both"/>
      </w:pPr>
      <w:r>
        <w:rPr>
          <w:rFonts w:ascii="Times New Roman"/>
          <w:b w:val="false"/>
          <w:i w:val="false"/>
          <w:color w:val="000000"/>
          <w:sz w:val="28"/>
        </w:rPr>
        <w:t>
      музыканың ырғағын дәл береді;</w:t>
      </w:r>
    </w:p>
    <w:p>
      <w:pPr>
        <w:spacing w:after="0"/>
        <w:ind w:left="0"/>
        <w:jc w:val="both"/>
      </w:pPr>
      <w:r>
        <w:rPr>
          <w:rFonts w:ascii="Times New Roman"/>
          <w:b w:val="false"/>
          <w:i w:val="false"/>
          <w:color w:val="000000"/>
          <w:sz w:val="28"/>
        </w:rPr>
        <w:t>
      би сипатындағы музыканы эмоционалды түрде қабылдайды;</w:t>
      </w:r>
    </w:p>
    <w:p>
      <w:pPr>
        <w:spacing w:after="0"/>
        <w:ind w:left="0"/>
        <w:jc w:val="both"/>
      </w:pPr>
      <w:r>
        <w:rPr>
          <w:rFonts w:ascii="Times New Roman"/>
          <w:b w:val="false"/>
          <w:i w:val="false"/>
          <w:color w:val="000000"/>
          <w:sz w:val="28"/>
        </w:rPr>
        <w:t>
      хор айтуға үлкен шеңберге тұра алады;</w:t>
      </w:r>
    </w:p>
    <w:p>
      <w:pPr>
        <w:spacing w:after="0"/>
        <w:ind w:left="0"/>
        <w:jc w:val="both"/>
      </w:pPr>
      <w:r>
        <w:rPr>
          <w:rFonts w:ascii="Times New Roman"/>
          <w:b w:val="false"/>
          <w:i w:val="false"/>
          <w:color w:val="000000"/>
          <w:sz w:val="28"/>
        </w:rPr>
        <w:t>
      музыка жанрларын ажыратады;</w:t>
      </w:r>
    </w:p>
    <w:p>
      <w:pPr>
        <w:spacing w:after="0"/>
        <w:ind w:left="0"/>
        <w:jc w:val="both"/>
      </w:pPr>
      <w:r>
        <w:rPr>
          <w:rFonts w:ascii="Times New Roman"/>
          <w:b w:val="false"/>
          <w:i w:val="false"/>
          <w:color w:val="000000"/>
          <w:sz w:val="28"/>
        </w:rPr>
        <w:t>
      музыкалық ойыншықтар мен аспаптарды таниды.</w:t>
      </w:r>
    </w:p>
    <w:bookmarkStart w:name="z212" w:id="209"/>
    <w:p>
      <w:pPr>
        <w:spacing w:after="0"/>
        <w:ind w:left="0"/>
        <w:jc w:val="left"/>
      </w:pPr>
      <w:r>
        <w:rPr>
          <w:rFonts w:ascii="Times New Roman"/>
          <w:b/>
          <w:i w:val="false"/>
          <w:color w:val="000000"/>
        </w:rPr>
        <w:t xml:space="preserve"> 12-параграф. ІІ жартыжылдық</w:t>
      </w:r>
    </w:p>
    <w:bookmarkEnd w:id="209"/>
    <w:bookmarkStart w:name="z213" w:id="210"/>
    <w:p>
      <w:pPr>
        <w:spacing w:after="0"/>
        <w:ind w:left="0"/>
        <w:jc w:val="both"/>
      </w:pPr>
      <w:r>
        <w:rPr>
          <w:rFonts w:ascii="Times New Roman"/>
          <w:b w:val="false"/>
          <w:i w:val="false"/>
          <w:color w:val="000000"/>
          <w:sz w:val="28"/>
        </w:rPr>
        <w:t>
      149. Сурет салу.</w:t>
      </w:r>
    </w:p>
    <w:bookmarkEnd w:id="210"/>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1)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pPr>
        <w:spacing w:after="0"/>
        <w:ind w:left="0"/>
        <w:jc w:val="both"/>
      </w:pPr>
      <w:r>
        <w:rPr>
          <w:rFonts w:ascii="Times New Roman"/>
          <w:b w:val="false"/>
          <w:i w:val="false"/>
          <w:color w:val="000000"/>
          <w:sz w:val="28"/>
        </w:rPr>
        <w:t>
      2) көлемі бойынша олардың арақатынасын ескеріп, заттар мен жануарлардың пішінін бейнелей білуге баулу;</w:t>
      </w:r>
    </w:p>
    <w:p>
      <w:pPr>
        <w:spacing w:after="0"/>
        <w:ind w:left="0"/>
        <w:jc w:val="both"/>
      </w:pPr>
      <w:r>
        <w:rPr>
          <w:rFonts w:ascii="Times New Roman"/>
          <w:b w:val="false"/>
          <w:i w:val="false"/>
          <w:color w:val="000000"/>
          <w:sz w:val="28"/>
        </w:rPr>
        <w:t xml:space="preserve">
      3) сурет салудың техникалық дағдыларын жетілдіру. Суретте ашық және солғын түстерді пайдалану. </w:t>
      </w:r>
    </w:p>
    <w:p>
      <w:pPr>
        <w:spacing w:after="0"/>
        <w:ind w:left="0"/>
        <w:jc w:val="both"/>
      </w:pPr>
      <w:r>
        <w:rPr>
          <w:rFonts w:ascii="Times New Roman"/>
          <w:b w:val="false"/>
          <w:i w:val="false"/>
          <w:color w:val="000000"/>
          <w:sz w:val="28"/>
        </w:rPr>
        <w:t xml:space="preserve">
      Сюжеттік сурет салу. </w:t>
      </w:r>
    </w:p>
    <w:p>
      <w:pPr>
        <w:spacing w:after="0"/>
        <w:ind w:left="0"/>
        <w:jc w:val="both"/>
      </w:pPr>
      <w:r>
        <w:rPr>
          <w:rFonts w:ascii="Times New Roman"/>
          <w:b w:val="false"/>
          <w:i w:val="false"/>
          <w:color w:val="000000"/>
          <w:sz w:val="28"/>
        </w:rPr>
        <w:t>
      Заттарды қағаз бетіне тұтастай орналастыра отырып, мазмұнды композиция салу, дағдыларын дамыту. Ағаштар мен жануарларды олардың ерекшеліктерін ескере отырып, салуға үйрету.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xml:space="preserve">
      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сурет салу техникасын игерген; </w:t>
      </w:r>
    </w:p>
    <w:p>
      <w:pPr>
        <w:spacing w:after="0"/>
        <w:ind w:left="0"/>
        <w:jc w:val="both"/>
      </w:pPr>
      <w:r>
        <w:rPr>
          <w:rFonts w:ascii="Times New Roman"/>
          <w:b w:val="false"/>
          <w:i w:val="false"/>
          <w:color w:val="000000"/>
          <w:sz w:val="28"/>
        </w:rPr>
        <w:t>
      заттардың үлгі бойынша пішінін, түсін ескере отырып салады;</w:t>
      </w:r>
    </w:p>
    <w:p>
      <w:pPr>
        <w:spacing w:after="0"/>
        <w:ind w:left="0"/>
        <w:jc w:val="both"/>
      </w:pPr>
      <w:r>
        <w:rPr>
          <w:rFonts w:ascii="Times New Roman"/>
          <w:b w:val="false"/>
          <w:i w:val="false"/>
          <w:color w:val="000000"/>
          <w:sz w:val="28"/>
        </w:rPr>
        <w:t>
      заттар мен жануарлардың пішінін бейнелейді;</w:t>
      </w:r>
    </w:p>
    <w:p>
      <w:pPr>
        <w:spacing w:after="0"/>
        <w:ind w:left="0"/>
        <w:jc w:val="both"/>
      </w:pPr>
      <w:r>
        <w:rPr>
          <w:rFonts w:ascii="Times New Roman"/>
          <w:b w:val="false"/>
          <w:i w:val="false"/>
          <w:color w:val="000000"/>
          <w:sz w:val="28"/>
        </w:rPr>
        <w:t>
      мазмұнды композицияның бейнесін салу дағдыларын игерген;</w:t>
      </w:r>
    </w:p>
    <w:p>
      <w:pPr>
        <w:spacing w:after="0"/>
        <w:ind w:left="0"/>
        <w:jc w:val="both"/>
      </w:pPr>
      <w:r>
        <w:rPr>
          <w:rFonts w:ascii="Times New Roman"/>
          <w:b w:val="false"/>
          <w:i w:val="false"/>
          <w:color w:val="000000"/>
          <w:sz w:val="28"/>
        </w:rPr>
        <w:t>
      қазақ оюларының элементтерін қолданады.</w:t>
      </w:r>
    </w:p>
    <w:bookmarkStart w:name="z214" w:id="211"/>
    <w:p>
      <w:pPr>
        <w:spacing w:after="0"/>
        <w:ind w:left="0"/>
        <w:jc w:val="both"/>
      </w:pPr>
      <w:r>
        <w:rPr>
          <w:rFonts w:ascii="Times New Roman"/>
          <w:b w:val="false"/>
          <w:i w:val="false"/>
          <w:color w:val="000000"/>
          <w:sz w:val="28"/>
        </w:rPr>
        <w:t xml:space="preserve">
      150. Мүсіндеу. </w:t>
      </w:r>
    </w:p>
    <w:bookmarkEnd w:id="211"/>
    <w:p>
      <w:pPr>
        <w:spacing w:after="0"/>
        <w:ind w:left="0"/>
        <w:jc w:val="both"/>
      </w:pPr>
      <w:r>
        <w:rPr>
          <w:rFonts w:ascii="Times New Roman"/>
          <w:b w:val="false"/>
          <w:i w:val="false"/>
          <w:color w:val="000000"/>
          <w:sz w:val="28"/>
        </w:rPr>
        <w:t xml:space="preserve">
      Мүсіндеу техникасын жетілдіру. </w:t>
      </w:r>
    </w:p>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жануарлардың мүсінін жасаудың әртүрлі тәсілдерін пайдалану;</w:t>
      </w:r>
    </w:p>
    <w:p>
      <w:pPr>
        <w:spacing w:after="0"/>
        <w:ind w:left="0"/>
        <w:jc w:val="both"/>
      </w:pPr>
      <w:r>
        <w:rPr>
          <w:rFonts w:ascii="Times New Roman"/>
          <w:b w:val="false"/>
          <w:i w:val="false"/>
          <w:color w:val="000000"/>
          <w:sz w:val="28"/>
        </w:rPr>
        <w:t>
      2) бірнеше бөліктерден заттарды мүсіндеу, оларды орналастыру, пропорцияларды сақтау, бөліктерді біріктіру.</w:t>
      </w:r>
    </w:p>
    <w:p>
      <w:pPr>
        <w:spacing w:after="0"/>
        <w:ind w:left="0"/>
        <w:jc w:val="both"/>
      </w:pPr>
      <w:r>
        <w:rPr>
          <w:rFonts w:ascii="Times New Roman"/>
          <w:b w:val="false"/>
          <w:i w:val="false"/>
          <w:color w:val="000000"/>
          <w:sz w:val="28"/>
        </w:rPr>
        <w:t>
      Сюжеттік мүсіндеу.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ертегілер мен қоршаған өмір тақырыптарына мазмұндық композициялар құру;</w:t>
      </w:r>
    </w:p>
    <w:p>
      <w:pPr>
        <w:spacing w:after="0"/>
        <w:ind w:left="0"/>
        <w:jc w:val="both"/>
      </w:pPr>
      <w:r>
        <w:rPr>
          <w:rFonts w:ascii="Times New Roman"/>
          <w:b w:val="false"/>
          <w:i w:val="false"/>
          <w:color w:val="000000"/>
          <w:sz w:val="28"/>
        </w:rPr>
        <w:t>
      2) ұжымдық жұмыстарды орындау, міндеттемелерді өзара бөлісу;</w:t>
      </w:r>
    </w:p>
    <w:p>
      <w:pPr>
        <w:spacing w:after="0"/>
        <w:ind w:left="0"/>
        <w:jc w:val="both"/>
      </w:pPr>
      <w:r>
        <w:rPr>
          <w:rFonts w:ascii="Times New Roman"/>
          <w:b w:val="false"/>
          <w:i w:val="false"/>
          <w:color w:val="000000"/>
          <w:sz w:val="28"/>
        </w:rPr>
        <w:t>
      3) мүсіндеудің таныс тәсілдерін пайдалана отырып, сазбалшықтан, қамырдан, ермексаздан мусіндеу.</w:t>
      </w:r>
    </w:p>
    <w:p>
      <w:pPr>
        <w:spacing w:after="0"/>
        <w:ind w:left="0"/>
        <w:jc w:val="both"/>
      </w:pPr>
      <w:r>
        <w:rPr>
          <w:rFonts w:ascii="Times New Roman"/>
          <w:b w:val="false"/>
          <w:i w:val="false"/>
          <w:color w:val="000000"/>
          <w:sz w:val="28"/>
        </w:rPr>
        <w:t xml:space="preserve">
      Сәндік мүсіндеу. </w:t>
      </w:r>
    </w:p>
    <w:p>
      <w:pPr>
        <w:spacing w:after="0"/>
        <w:ind w:left="0"/>
        <w:jc w:val="both"/>
      </w:pPr>
      <w:r>
        <w:rPr>
          <w:rFonts w:ascii="Times New Roman"/>
          <w:b w:val="false"/>
          <w:i w:val="false"/>
          <w:color w:val="000000"/>
          <w:sz w:val="28"/>
        </w:rPr>
        <w:t>
      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мүсіндеуде кескішті қолдана біледі;</w:t>
      </w:r>
    </w:p>
    <w:p>
      <w:pPr>
        <w:spacing w:after="0"/>
        <w:ind w:left="0"/>
        <w:jc w:val="both"/>
      </w:pPr>
      <w:r>
        <w:rPr>
          <w:rFonts w:ascii="Times New Roman"/>
          <w:b w:val="false"/>
          <w:i w:val="false"/>
          <w:color w:val="000000"/>
          <w:sz w:val="28"/>
        </w:rPr>
        <w:t>
      жануарлардың мүсінін жасаудың әртүрлі тәсілдерін пайдаланады;</w:t>
      </w:r>
    </w:p>
    <w:p>
      <w:pPr>
        <w:spacing w:after="0"/>
        <w:ind w:left="0"/>
        <w:jc w:val="both"/>
      </w:pPr>
      <w:r>
        <w:rPr>
          <w:rFonts w:ascii="Times New Roman"/>
          <w:b w:val="false"/>
          <w:i w:val="false"/>
          <w:color w:val="000000"/>
          <w:sz w:val="28"/>
        </w:rPr>
        <w:t>
      ертегілер мен қоршаған өмір тақырыптарына мазмұндық композициялар құрастырады;</w:t>
      </w:r>
    </w:p>
    <w:p>
      <w:pPr>
        <w:spacing w:after="0"/>
        <w:ind w:left="0"/>
        <w:jc w:val="both"/>
      </w:pPr>
      <w:r>
        <w:rPr>
          <w:rFonts w:ascii="Times New Roman"/>
          <w:b w:val="false"/>
          <w:i w:val="false"/>
          <w:color w:val="000000"/>
          <w:sz w:val="28"/>
        </w:rPr>
        <w:t>
      ұжымдық жұмысқа қатысады, тұрмыстық заттарды бейнелеуге қызығушылық танытады;</w:t>
      </w:r>
    </w:p>
    <w:p>
      <w:pPr>
        <w:spacing w:after="0"/>
        <w:ind w:left="0"/>
        <w:jc w:val="both"/>
      </w:pPr>
      <w:r>
        <w:rPr>
          <w:rFonts w:ascii="Times New Roman"/>
          <w:b w:val="false"/>
          <w:i w:val="false"/>
          <w:color w:val="000000"/>
          <w:sz w:val="28"/>
        </w:rPr>
        <w:t>
      халықтық бұйымдардың желісі бойынша ыдыстарды мүсіндеу дағдыларын игерген;</w:t>
      </w:r>
    </w:p>
    <w:p>
      <w:pPr>
        <w:spacing w:after="0"/>
        <w:ind w:left="0"/>
        <w:jc w:val="both"/>
      </w:pPr>
      <w:r>
        <w:rPr>
          <w:rFonts w:ascii="Times New Roman"/>
          <w:b w:val="false"/>
          <w:i w:val="false"/>
          <w:color w:val="000000"/>
          <w:sz w:val="28"/>
        </w:rPr>
        <w:t>
      қоршаған әлемнің әсемдігін эмоционалды қабылдайды.</w:t>
      </w:r>
    </w:p>
    <w:bookmarkStart w:name="z215" w:id="212"/>
    <w:p>
      <w:pPr>
        <w:spacing w:after="0"/>
        <w:ind w:left="0"/>
        <w:jc w:val="both"/>
      </w:pPr>
      <w:r>
        <w:rPr>
          <w:rFonts w:ascii="Times New Roman"/>
          <w:b w:val="false"/>
          <w:i w:val="false"/>
          <w:color w:val="000000"/>
          <w:sz w:val="28"/>
        </w:rPr>
        <w:t xml:space="preserve">
      151. Жапсыру. </w:t>
      </w:r>
    </w:p>
    <w:bookmarkEnd w:id="212"/>
    <w:p>
      <w:pPr>
        <w:spacing w:after="0"/>
        <w:ind w:left="0"/>
        <w:jc w:val="both"/>
      </w:pPr>
      <w:r>
        <w:rPr>
          <w:rFonts w:ascii="Times New Roman"/>
          <w:b w:val="false"/>
          <w:i w:val="false"/>
          <w:color w:val="000000"/>
          <w:sz w:val="28"/>
        </w:rPr>
        <w:t>
      Жапсыру мазмұнын күрделендіріп және әртүрлі бейнелерді жасау үшін мүмкіндіктерді кеңейте отырып, оған қызығушылықты тәрбиелеу.</w:t>
      </w:r>
    </w:p>
    <w:p>
      <w:pPr>
        <w:spacing w:after="0"/>
        <w:ind w:left="0"/>
        <w:jc w:val="both"/>
      </w:pPr>
      <w:r>
        <w:rPr>
          <w:rFonts w:ascii="Times New Roman"/>
          <w:b w:val="false"/>
          <w:i w:val="false"/>
          <w:color w:val="000000"/>
          <w:sz w:val="28"/>
        </w:rPr>
        <w:t>
      Заттық жапсыру.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күрделі заттар мен жануарлардың пішіндерін жапсыру;</w:t>
      </w:r>
    </w:p>
    <w:p>
      <w:pPr>
        <w:spacing w:after="0"/>
        <w:ind w:left="0"/>
        <w:jc w:val="both"/>
      </w:pPr>
      <w:r>
        <w:rPr>
          <w:rFonts w:ascii="Times New Roman"/>
          <w:b w:val="false"/>
          <w:i w:val="false"/>
          <w:color w:val="000000"/>
          <w:sz w:val="28"/>
        </w:rPr>
        <w:t>
      2) қағаз бетінде бейнелерді құрастыру, одан кейін оларды желімдеу;</w:t>
      </w:r>
    </w:p>
    <w:p>
      <w:pPr>
        <w:spacing w:after="0"/>
        <w:ind w:left="0"/>
        <w:jc w:val="both"/>
      </w:pPr>
      <w:r>
        <w:rPr>
          <w:rFonts w:ascii="Times New Roman"/>
          <w:b w:val="false"/>
          <w:i w:val="false"/>
          <w:color w:val="000000"/>
          <w:sz w:val="28"/>
        </w:rPr>
        <w:t>
      3) қайшымен жұмыс;</w:t>
      </w:r>
    </w:p>
    <w:p>
      <w:pPr>
        <w:spacing w:after="0"/>
        <w:ind w:left="0"/>
        <w:jc w:val="both"/>
      </w:pPr>
      <w:r>
        <w:rPr>
          <w:rFonts w:ascii="Times New Roman"/>
          <w:b w:val="false"/>
          <w:i w:val="false"/>
          <w:color w:val="000000"/>
          <w:sz w:val="28"/>
        </w:rPr>
        <w:t xml:space="preserve">
      4) шаршы мен төртбұрышты екі бөлікке қию, жіңішке жолақтарды көлденеңінен қию дағдыларын қалыптастыру. </w:t>
      </w:r>
    </w:p>
    <w:p>
      <w:pPr>
        <w:spacing w:after="0"/>
        <w:ind w:left="0"/>
        <w:jc w:val="both"/>
      </w:pPr>
      <w:r>
        <w:rPr>
          <w:rFonts w:ascii="Times New Roman"/>
          <w:b w:val="false"/>
          <w:i w:val="false"/>
          <w:color w:val="000000"/>
          <w:sz w:val="28"/>
        </w:rPr>
        <w:t>
      Желіммен жұмыс жасау дағдыларын жетілдіру.</w:t>
      </w:r>
    </w:p>
    <w:p>
      <w:pPr>
        <w:spacing w:after="0"/>
        <w:ind w:left="0"/>
        <w:jc w:val="both"/>
      </w:pPr>
      <w:r>
        <w:rPr>
          <w:rFonts w:ascii="Times New Roman"/>
          <w:b w:val="false"/>
          <w:i w:val="false"/>
          <w:color w:val="000000"/>
          <w:sz w:val="28"/>
        </w:rPr>
        <w:t xml:space="preserve">
      Сюжеттік жапсыру.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ұжымдық мазмұнды композицияны құрастыру;</w:t>
      </w:r>
    </w:p>
    <w:p>
      <w:pPr>
        <w:spacing w:after="0"/>
        <w:ind w:left="0"/>
        <w:jc w:val="both"/>
      </w:pPr>
      <w:r>
        <w:rPr>
          <w:rFonts w:ascii="Times New Roman"/>
          <w:b w:val="false"/>
          <w:i w:val="false"/>
          <w:color w:val="000000"/>
          <w:sz w:val="28"/>
        </w:rPr>
        <w:t>
      2) заттарды қағаз бетіне тұтастай орналастыру;</w:t>
      </w:r>
    </w:p>
    <w:p>
      <w:pPr>
        <w:spacing w:after="0"/>
        <w:ind w:left="0"/>
        <w:jc w:val="both"/>
      </w:pPr>
      <w:r>
        <w:rPr>
          <w:rFonts w:ascii="Times New Roman"/>
          <w:b w:val="false"/>
          <w:i w:val="false"/>
          <w:color w:val="000000"/>
          <w:sz w:val="28"/>
        </w:rPr>
        <w:t>
      3) дөңгелектер мен сопақтарды қию;</w:t>
      </w:r>
    </w:p>
    <w:p>
      <w:pPr>
        <w:spacing w:after="0"/>
        <w:ind w:left="0"/>
        <w:jc w:val="both"/>
      </w:pPr>
      <w:r>
        <w:rPr>
          <w:rFonts w:ascii="Times New Roman"/>
          <w:b w:val="false"/>
          <w:i w:val="false"/>
          <w:color w:val="000000"/>
          <w:sz w:val="28"/>
        </w:rPr>
        <w:t>
      4) ұсақ элементтерді ересектердің көмегімен желімдеу, алдымен қағаз бетінде заттың бейнелерін құрастырып, содан кейін оны желімдеу.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Келесі дағдыларды дамыту және қалыптастыру:</w:t>
      </w:r>
    </w:p>
    <w:p>
      <w:pPr>
        <w:spacing w:after="0"/>
        <w:ind w:left="0"/>
        <w:jc w:val="both"/>
      </w:pPr>
      <w:r>
        <w:rPr>
          <w:rFonts w:ascii="Times New Roman"/>
          <w:b w:val="false"/>
          <w:i w:val="false"/>
          <w:color w:val="000000"/>
          <w:sz w:val="28"/>
        </w:rPr>
        <w:t>
      1) ересектердің көмегімен қағаз бетінде дөңгелек және сопақша пішіндегі ою-өрнекті құрастыру;</w:t>
      </w:r>
    </w:p>
    <w:p>
      <w:pPr>
        <w:spacing w:after="0"/>
        <w:ind w:left="0"/>
        <w:jc w:val="both"/>
      </w:pPr>
      <w:r>
        <w:rPr>
          <w:rFonts w:ascii="Times New Roman"/>
          <w:b w:val="false"/>
          <w:i w:val="false"/>
          <w:color w:val="000000"/>
          <w:sz w:val="28"/>
        </w:rPr>
        <w:t>
      2) элементтер реттілігін, олардың арасындағы арақашықтықты сақтауды, пішінін ескере отырып ұлттық ою-өрнекті пайдаланып, ұлттық ыдыстарды безендіру.</w:t>
      </w:r>
    </w:p>
    <w:p>
      <w:pPr>
        <w:spacing w:after="0"/>
        <w:ind w:left="0"/>
        <w:jc w:val="both"/>
      </w:pPr>
      <w:r>
        <w:rPr>
          <w:rFonts w:ascii="Times New Roman"/>
          <w:b w:val="false"/>
          <w:i w:val="false"/>
          <w:color w:val="000000"/>
          <w:sz w:val="28"/>
        </w:rPr>
        <w:t>
      3) қазақ халқының сәндік қолданбалы өнерімен таныстыру. Панно даярлау, сәндік композицияларды өз ойынша орындау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қайшыны дұрыс ұстайды және оны пайдалана алады;</w:t>
      </w:r>
    </w:p>
    <w:p>
      <w:pPr>
        <w:spacing w:after="0"/>
        <w:ind w:left="0"/>
        <w:jc w:val="both"/>
      </w:pPr>
      <w:r>
        <w:rPr>
          <w:rFonts w:ascii="Times New Roman"/>
          <w:b w:val="false"/>
          <w:i w:val="false"/>
          <w:color w:val="000000"/>
          <w:sz w:val="28"/>
        </w:rPr>
        <w:t>
      бірнеше бөліктерден тұратын заттарды орналастырады және желімдейді;</w:t>
      </w:r>
    </w:p>
    <w:p>
      <w:pPr>
        <w:spacing w:after="0"/>
        <w:ind w:left="0"/>
        <w:jc w:val="both"/>
      </w:pPr>
      <w:r>
        <w:rPr>
          <w:rFonts w:ascii="Times New Roman"/>
          <w:b w:val="false"/>
          <w:i w:val="false"/>
          <w:color w:val="000000"/>
          <w:sz w:val="28"/>
        </w:rPr>
        <w:t>
      қазақ оюларының бөліктерінен, өсімдік және геометриялық пішіндерден өрнектер жасайды, оларды кезектестіріп ретімен желімдейді;</w:t>
      </w:r>
    </w:p>
    <w:p>
      <w:pPr>
        <w:spacing w:after="0"/>
        <w:ind w:left="0"/>
        <w:jc w:val="both"/>
      </w:pPr>
      <w:r>
        <w:rPr>
          <w:rFonts w:ascii="Times New Roman"/>
          <w:b w:val="false"/>
          <w:i w:val="false"/>
          <w:color w:val="000000"/>
          <w:sz w:val="28"/>
        </w:rPr>
        <w:t>
      ұжымдық жұмыстарды орындауға қатысады;</w:t>
      </w:r>
    </w:p>
    <w:p>
      <w:pPr>
        <w:spacing w:after="0"/>
        <w:ind w:left="0"/>
        <w:jc w:val="both"/>
      </w:pPr>
      <w:r>
        <w:rPr>
          <w:rFonts w:ascii="Times New Roman"/>
          <w:b w:val="false"/>
          <w:i w:val="false"/>
          <w:color w:val="000000"/>
          <w:sz w:val="28"/>
        </w:rPr>
        <w:t>
      панно даярлау туралы ұғымдарға ие, сәндік композицияларды өз ойынша орындайды;</w:t>
      </w:r>
    </w:p>
    <w:p>
      <w:pPr>
        <w:spacing w:after="0"/>
        <w:ind w:left="0"/>
        <w:jc w:val="both"/>
      </w:pPr>
      <w:r>
        <w:rPr>
          <w:rFonts w:ascii="Times New Roman"/>
          <w:b w:val="false"/>
          <w:i w:val="false"/>
          <w:color w:val="000000"/>
          <w:sz w:val="28"/>
        </w:rPr>
        <w:t>
      бейнелеу өнерінің түрлері: көркем сурет, мүсіндеу, халық өнері туралы түсініктерге ие.</w:t>
      </w:r>
    </w:p>
    <w:bookmarkStart w:name="z216" w:id="213"/>
    <w:p>
      <w:pPr>
        <w:spacing w:after="0"/>
        <w:ind w:left="0"/>
        <w:jc w:val="both"/>
      </w:pPr>
      <w:r>
        <w:rPr>
          <w:rFonts w:ascii="Times New Roman"/>
          <w:b w:val="false"/>
          <w:i w:val="false"/>
          <w:color w:val="000000"/>
          <w:sz w:val="28"/>
        </w:rPr>
        <w:t>
      152. Музыка.</w:t>
      </w:r>
    </w:p>
    <w:bookmarkEnd w:id="213"/>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1) музыкалық мәнерлеу құралдарын ажырату, музыкалық шығармаларды соңына дейін тыңдау, оларды тану, шығарманың бөлімдерін ажырата білу, музыканың сипатын анықтау, өз әсері туралы әңгімелеу;</w:t>
      </w:r>
    </w:p>
    <w:p>
      <w:pPr>
        <w:spacing w:after="0"/>
        <w:ind w:left="0"/>
        <w:jc w:val="both"/>
      </w:pPr>
      <w:r>
        <w:rPr>
          <w:rFonts w:ascii="Times New Roman"/>
          <w:b w:val="false"/>
          <w:i w:val="false"/>
          <w:color w:val="000000"/>
          <w:sz w:val="28"/>
        </w:rPr>
        <w:t>
      2) сипаты мен мазмұны жағынан алуан түрлі екі шығарманы эмоциялық тұрғыдан қабылдау және салыстыра білу;</w:t>
      </w:r>
    </w:p>
    <w:p>
      <w:pPr>
        <w:spacing w:after="0"/>
        <w:ind w:left="0"/>
        <w:jc w:val="both"/>
      </w:pPr>
      <w:r>
        <w:rPr>
          <w:rFonts w:ascii="Times New Roman"/>
          <w:b w:val="false"/>
          <w:i w:val="false"/>
          <w:color w:val="000000"/>
          <w:sz w:val="28"/>
        </w:rPr>
        <w:t>
      3) тыңдауды қимыл көрсету арқылы сүйемелдей отырып, музыкалық бейне мен қимыл тәжірибесінің арақатынасын анықтау.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pPr>
        <w:spacing w:after="0"/>
        <w:ind w:left="0"/>
        <w:jc w:val="both"/>
      </w:pPr>
      <w:r>
        <w:rPr>
          <w:rFonts w:ascii="Times New Roman"/>
          <w:b w:val="false"/>
          <w:i w:val="false"/>
          <w:color w:val="000000"/>
          <w:sz w:val="28"/>
        </w:rPr>
        <w:t xml:space="preserve">
      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 </w:t>
      </w:r>
    </w:p>
    <w:p>
      <w:pPr>
        <w:spacing w:after="0"/>
        <w:ind w:left="0"/>
        <w:jc w:val="both"/>
      </w:pPr>
      <w:r>
        <w:rPr>
          <w:rFonts w:ascii="Times New Roman"/>
          <w:b w:val="false"/>
          <w:i w:val="false"/>
          <w:color w:val="000000"/>
          <w:sz w:val="28"/>
        </w:rPr>
        <w:t xml:space="preserve">
      Музыкалық-ырғақты қозғалыстар: </w:t>
      </w:r>
    </w:p>
    <w:p>
      <w:pPr>
        <w:spacing w:after="0"/>
        <w:ind w:left="0"/>
        <w:jc w:val="both"/>
      </w:pPr>
      <w:r>
        <w:rPr>
          <w:rFonts w:ascii="Times New Roman"/>
          <w:b w:val="false"/>
          <w:i w:val="false"/>
          <w:color w:val="000000"/>
          <w:sz w:val="28"/>
        </w:rPr>
        <w:t>
      1) би қозғалыстарын, ойындық музыкалық әрекеттерді орындауға тәрбиелеу;</w:t>
      </w:r>
    </w:p>
    <w:p>
      <w:pPr>
        <w:spacing w:after="0"/>
        <w:ind w:left="0"/>
        <w:jc w:val="both"/>
      </w:pPr>
      <w:r>
        <w:rPr>
          <w:rFonts w:ascii="Times New Roman"/>
          <w:b w:val="false"/>
          <w:i w:val="false"/>
          <w:color w:val="000000"/>
          <w:sz w:val="28"/>
        </w:rPr>
        <w:t xml:space="preserve">
      2) 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 </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Таныс әндерді орындауда түрлі балалар музыкалық аспаптарын қолдану.</w:t>
      </w:r>
    </w:p>
    <w:p>
      <w:pPr>
        <w:spacing w:after="0"/>
        <w:ind w:left="0"/>
        <w:jc w:val="both"/>
      </w:pPr>
      <w:r>
        <w:rPr>
          <w:rFonts w:ascii="Times New Roman"/>
          <w:b w:val="false"/>
          <w:i w:val="false"/>
          <w:color w:val="000000"/>
          <w:sz w:val="28"/>
        </w:rPr>
        <w:t xml:space="preserve">
      Билер: </w:t>
      </w:r>
    </w:p>
    <w:p>
      <w:pPr>
        <w:spacing w:after="0"/>
        <w:ind w:left="0"/>
        <w:jc w:val="both"/>
      </w:pPr>
      <w:r>
        <w:rPr>
          <w:rFonts w:ascii="Times New Roman"/>
          <w:b w:val="false"/>
          <w:i w:val="false"/>
          <w:color w:val="000000"/>
          <w:sz w:val="28"/>
        </w:rPr>
        <w:t>
      1) музыканың биге тән сипатын қабылдау; жеңіл қозғалу, ырғақты, қозғалу; жұппен би қимылдарын орындау; биде ойындық музыкалық қимылдарды қолдану;</w:t>
      </w:r>
    </w:p>
    <w:p>
      <w:pPr>
        <w:spacing w:after="0"/>
        <w:ind w:left="0"/>
        <w:jc w:val="both"/>
      </w:pPr>
      <w:r>
        <w:rPr>
          <w:rFonts w:ascii="Times New Roman"/>
          <w:b w:val="false"/>
          <w:i w:val="false"/>
          <w:color w:val="000000"/>
          <w:sz w:val="28"/>
        </w:rPr>
        <w:t>
      2) би қозғалыстарының, ойындар мен хор атауларын білу. Музыканың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p>
      <w:pPr>
        <w:spacing w:after="0"/>
        <w:ind w:left="0"/>
        <w:jc w:val="both"/>
      </w:pPr>
      <w:r>
        <w:rPr>
          <w:rFonts w:ascii="Times New Roman"/>
          <w:b w:val="false"/>
          <w:i w:val="false"/>
          <w:color w:val="000000"/>
          <w:sz w:val="28"/>
        </w:rPr>
        <w:t>
      3) балалар музыкалық аспаптарында ойнай білу, әртүрлі музыкалық және шулы аспаптарда ересектің ойнағанын тыңдау;</w:t>
      </w:r>
    </w:p>
    <w:p>
      <w:pPr>
        <w:spacing w:after="0"/>
        <w:ind w:left="0"/>
        <w:jc w:val="both"/>
      </w:pPr>
      <w:r>
        <w:rPr>
          <w:rFonts w:ascii="Times New Roman"/>
          <w:b w:val="false"/>
          <w:i w:val="false"/>
          <w:color w:val="000000"/>
          <w:sz w:val="28"/>
        </w:rPr>
        <w:t>
      4) музыкалық аспаптарда қарапайым ырғақты суретті өздігінен орындау; шулы оркестрге қатысу; балалар музыкалық аспаптарын тану және атау.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әуені бойынша әндерді таниды, олардың мазмұны туралы баяндайды;</w:t>
      </w:r>
    </w:p>
    <w:p>
      <w:pPr>
        <w:spacing w:after="0"/>
        <w:ind w:left="0"/>
        <w:jc w:val="both"/>
      </w:pPr>
      <w:r>
        <w:rPr>
          <w:rFonts w:ascii="Times New Roman"/>
          <w:b w:val="false"/>
          <w:i w:val="false"/>
          <w:color w:val="000000"/>
          <w:sz w:val="28"/>
        </w:rPr>
        <w:t>
      әнді созып, сөздерін анық айтады, таныс әндерді сүйемелдеумен және сүйемелдеусіз орындайды;</w:t>
      </w:r>
    </w:p>
    <w:p>
      <w:pPr>
        <w:spacing w:after="0"/>
        <w:ind w:left="0"/>
        <w:jc w:val="both"/>
      </w:pPr>
      <w:r>
        <w:rPr>
          <w:rFonts w:ascii="Times New Roman"/>
          <w:b w:val="false"/>
          <w:i w:val="false"/>
          <w:color w:val="000000"/>
          <w:sz w:val="28"/>
        </w:rPr>
        <w:t>
      әнді бірге бастап, бірге аяқтайды;</w:t>
      </w:r>
    </w:p>
    <w:p>
      <w:pPr>
        <w:spacing w:after="0"/>
        <w:ind w:left="0"/>
        <w:jc w:val="both"/>
      </w:pPr>
      <w:r>
        <w:rPr>
          <w:rFonts w:ascii="Times New Roman"/>
          <w:b w:val="false"/>
          <w:i w:val="false"/>
          <w:color w:val="000000"/>
          <w:sz w:val="28"/>
        </w:rPr>
        <w:t xml:space="preserve">
      музыканың сипатына сәйкес қимылдарды музыкалық шығарманың түріне сәйкес өздігінен ауыстыра отырып орындайды; </w:t>
      </w:r>
    </w:p>
    <w:p>
      <w:pPr>
        <w:spacing w:after="0"/>
        <w:ind w:left="0"/>
        <w:jc w:val="both"/>
      </w:pPr>
      <w:r>
        <w:rPr>
          <w:rFonts w:ascii="Times New Roman"/>
          <w:b w:val="false"/>
          <w:i w:val="false"/>
          <w:color w:val="000000"/>
          <w:sz w:val="28"/>
        </w:rPr>
        <w:t xml:space="preserve">
      таныс емес музыкамен оның негізгі көңіл-күйін бере отырып, қимылдайды; </w:t>
      </w:r>
    </w:p>
    <w:p>
      <w:pPr>
        <w:spacing w:after="0"/>
        <w:ind w:left="0"/>
        <w:jc w:val="both"/>
      </w:pPr>
      <w:r>
        <w:rPr>
          <w:rFonts w:ascii="Times New Roman"/>
          <w:b w:val="false"/>
          <w:i w:val="false"/>
          <w:color w:val="000000"/>
          <w:sz w:val="28"/>
        </w:rPr>
        <w:t xml:space="preserve">
      әндерді, билерді сахналайды. </w:t>
      </w:r>
    </w:p>
    <w:bookmarkStart w:name="z217" w:id="214"/>
    <w:p>
      <w:pPr>
        <w:spacing w:after="0"/>
        <w:ind w:left="0"/>
        <w:jc w:val="left"/>
      </w:pPr>
      <w:r>
        <w:rPr>
          <w:rFonts w:ascii="Times New Roman"/>
          <w:b/>
          <w:i w:val="false"/>
          <w:color w:val="000000"/>
        </w:rPr>
        <w:t xml:space="preserve"> 13-параграф. "Әлеумет" білім беру саласы</w:t>
      </w:r>
    </w:p>
    <w:bookmarkEnd w:id="214"/>
    <w:bookmarkStart w:name="z218" w:id="215"/>
    <w:p>
      <w:pPr>
        <w:spacing w:after="0"/>
        <w:ind w:left="0"/>
        <w:jc w:val="both"/>
      </w:pPr>
      <w:r>
        <w:rPr>
          <w:rFonts w:ascii="Times New Roman"/>
          <w:b w:val="false"/>
          <w:i w:val="false"/>
          <w:color w:val="000000"/>
          <w:sz w:val="28"/>
        </w:rPr>
        <w:t>
      153. "Әлеумет" білім беру саласының базалық мазмұны қоршаған ортамен танысу ұйымдастырылған оқу қызметінде іске асырылады.</w:t>
      </w:r>
    </w:p>
    <w:bookmarkEnd w:id="215"/>
    <w:bookmarkStart w:name="z219" w:id="216"/>
    <w:p>
      <w:pPr>
        <w:spacing w:after="0"/>
        <w:ind w:left="0"/>
        <w:jc w:val="both"/>
      </w:pPr>
      <w:r>
        <w:rPr>
          <w:rFonts w:ascii="Times New Roman"/>
          <w:b w:val="false"/>
          <w:i w:val="false"/>
          <w:color w:val="000000"/>
          <w:sz w:val="28"/>
        </w:rPr>
        <w:t xml:space="preserve">
      154. Мақсаты жалпы адами нормалар мен ережелер негізінде жеке тұлғаның әлеуметтік дағдыларын қалыптастыру болып табылады. </w:t>
      </w:r>
    </w:p>
    <w:bookmarkEnd w:id="216"/>
    <w:bookmarkStart w:name="z220" w:id="217"/>
    <w:p>
      <w:pPr>
        <w:spacing w:after="0"/>
        <w:ind w:left="0"/>
        <w:jc w:val="both"/>
      </w:pPr>
      <w:r>
        <w:rPr>
          <w:rFonts w:ascii="Times New Roman"/>
          <w:b w:val="false"/>
          <w:i w:val="false"/>
          <w:color w:val="000000"/>
          <w:sz w:val="28"/>
        </w:rPr>
        <w:t xml:space="preserve">
      155. Міндеттері: </w:t>
      </w:r>
    </w:p>
    <w:bookmarkEnd w:id="217"/>
    <w:p>
      <w:pPr>
        <w:spacing w:after="0"/>
        <w:ind w:left="0"/>
        <w:jc w:val="both"/>
      </w:pPr>
      <w:r>
        <w:rPr>
          <w:rFonts w:ascii="Times New Roman"/>
          <w:b w:val="false"/>
          <w:i w:val="false"/>
          <w:color w:val="000000"/>
          <w:sz w:val="28"/>
        </w:rPr>
        <w:t>
      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кеңейту;</w:t>
      </w:r>
    </w:p>
    <w:p>
      <w:pPr>
        <w:spacing w:after="0"/>
        <w:ind w:left="0"/>
        <w:jc w:val="both"/>
      </w:pPr>
      <w:r>
        <w:rPr>
          <w:rFonts w:ascii="Times New Roman"/>
          <w:b w:val="false"/>
          <w:i w:val="false"/>
          <w:color w:val="000000"/>
          <w:sz w:val="28"/>
        </w:rPr>
        <w:t>
      отансүйгіштік сезімдерін, еліміздің жетістігіне мақтаныш сезімін тәрбиелеу;</w:t>
      </w:r>
    </w:p>
    <w:p>
      <w:pPr>
        <w:spacing w:after="0"/>
        <w:ind w:left="0"/>
        <w:jc w:val="both"/>
      </w:pPr>
      <w:r>
        <w:rPr>
          <w:rFonts w:ascii="Times New Roman"/>
          <w:b w:val="false"/>
          <w:i w:val="false"/>
          <w:color w:val="000000"/>
          <w:sz w:val="28"/>
        </w:rPr>
        <w:t>
      құрдастарымен сыпайы қарым-қатынас жасауға баулу;</w:t>
      </w:r>
    </w:p>
    <w:p>
      <w:pPr>
        <w:spacing w:after="0"/>
        <w:ind w:left="0"/>
        <w:jc w:val="both"/>
      </w:pPr>
      <w:r>
        <w:rPr>
          <w:rFonts w:ascii="Times New Roman"/>
          <w:b w:val="false"/>
          <w:i w:val="false"/>
          <w:color w:val="000000"/>
          <w:sz w:val="28"/>
        </w:rPr>
        <w:t xml:space="preserve">
      туған өлкеге, өзінің еліне және оның тарихына сүйіспеншілікке тәрбиелеу. </w:t>
      </w:r>
    </w:p>
    <w:bookmarkStart w:name="z221" w:id="218"/>
    <w:p>
      <w:pPr>
        <w:spacing w:after="0"/>
        <w:ind w:left="0"/>
        <w:jc w:val="left"/>
      </w:pPr>
      <w:r>
        <w:rPr>
          <w:rFonts w:ascii="Times New Roman"/>
          <w:b/>
          <w:i w:val="false"/>
          <w:color w:val="000000"/>
        </w:rPr>
        <w:t xml:space="preserve"> 14-параграф. І жартыжылдық</w:t>
      </w:r>
    </w:p>
    <w:bookmarkEnd w:id="218"/>
    <w:bookmarkStart w:name="z222" w:id="219"/>
    <w:p>
      <w:pPr>
        <w:spacing w:after="0"/>
        <w:ind w:left="0"/>
        <w:jc w:val="both"/>
      </w:pPr>
      <w:r>
        <w:rPr>
          <w:rFonts w:ascii="Times New Roman"/>
          <w:b w:val="false"/>
          <w:i w:val="false"/>
          <w:color w:val="000000"/>
          <w:sz w:val="28"/>
        </w:rPr>
        <w:t>
      156. Қоршаған ортамен танысу.</w:t>
      </w:r>
    </w:p>
    <w:bookmarkEnd w:id="219"/>
    <w:p>
      <w:pPr>
        <w:spacing w:after="0"/>
        <w:ind w:left="0"/>
        <w:jc w:val="both"/>
      </w:pPr>
      <w:r>
        <w:rPr>
          <w:rFonts w:ascii="Times New Roman"/>
          <w:b w:val="false"/>
          <w:i w:val="false"/>
          <w:color w:val="000000"/>
          <w:sz w:val="28"/>
        </w:rPr>
        <w:t xml:space="preserve">
      Бала, оның отбасы, үйі: </w:t>
      </w:r>
    </w:p>
    <w:p>
      <w:pPr>
        <w:spacing w:after="0"/>
        <w:ind w:left="0"/>
        <w:jc w:val="both"/>
      </w:pPr>
      <w:r>
        <w:rPr>
          <w:rFonts w:ascii="Times New Roman"/>
          <w:b w:val="false"/>
          <w:i w:val="false"/>
          <w:color w:val="000000"/>
          <w:sz w:val="28"/>
        </w:rPr>
        <w:t xml:space="preserve">
      1) баланың өзі және өзінің жағдайы туралы түсініктерін кеңейту. Өзін-өзі тануға ұмтылысын қолдау. Баланың туыстық қатынастарды түсінуіне ықпал ету; </w:t>
      </w:r>
    </w:p>
    <w:p>
      <w:pPr>
        <w:spacing w:after="0"/>
        <w:ind w:left="0"/>
        <w:jc w:val="both"/>
      </w:pPr>
      <w:r>
        <w:rPr>
          <w:rFonts w:ascii="Times New Roman"/>
          <w:b w:val="false"/>
          <w:i w:val="false"/>
          <w:color w:val="000000"/>
          <w:sz w:val="28"/>
        </w:rPr>
        <w:t xml:space="preserve">
      2)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 </w:t>
      </w:r>
    </w:p>
    <w:p>
      <w:pPr>
        <w:spacing w:after="0"/>
        <w:ind w:left="0"/>
        <w:jc w:val="both"/>
      </w:pPr>
      <w:r>
        <w:rPr>
          <w:rFonts w:ascii="Times New Roman"/>
          <w:b w:val="false"/>
          <w:i w:val="false"/>
          <w:color w:val="000000"/>
          <w:sz w:val="28"/>
        </w:rPr>
        <w:t>
      Заттық әлем.</w:t>
      </w:r>
    </w:p>
    <w:p>
      <w:pPr>
        <w:spacing w:after="0"/>
        <w:ind w:left="0"/>
        <w:jc w:val="both"/>
      </w:pPr>
      <w:r>
        <w:rPr>
          <w:rFonts w:ascii="Times New Roman"/>
          <w:b w:val="false"/>
          <w:i w:val="false"/>
          <w:color w:val="000000"/>
          <w:sz w:val="28"/>
        </w:rPr>
        <w:t>
      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pPr>
        <w:spacing w:after="0"/>
        <w:ind w:left="0"/>
        <w:jc w:val="both"/>
      </w:pPr>
      <w:r>
        <w:rPr>
          <w:rFonts w:ascii="Times New Roman"/>
          <w:b w:val="false"/>
          <w:i w:val="false"/>
          <w:color w:val="000000"/>
          <w:sz w:val="28"/>
        </w:rPr>
        <w:t>
      Келесі білімдерді қалыптастыру:</w:t>
      </w:r>
    </w:p>
    <w:p>
      <w:pPr>
        <w:spacing w:after="0"/>
        <w:ind w:left="0"/>
        <w:jc w:val="both"/>
      </w:pPr>
      <w:r>
        <w:rPr>
          <w:rFonts w:ascii="Times New Roman"/>
          <w:b w:val="false"/>
          <w:i w:val="false"/>
          <w:color w:val="000000"/>
          <w:sz w:val="28"/>
        </w:rPr>
        <w:t>
      1) таныс емес заттарды қолдану туралы;</w:t>
      </w:r>
    </w:p>
    <w:p>
      <w:pPr>
        <w:spacing w:after="0"/>
        <w:ind w:left="0"/>
        <w:jc w:val="both"/>
      </w:pPr>
      <w:r>
        <w:rPr>
          <w:rFonts w:ascii="Times New Roman"/>
          <w:b w:val="false"/>
          <w:i w:val="false"/>
          <w:color w:val="000000"/>
          <w:sz w:val="28"/>
        </w:rPr>
        <w:t>
      2) қоршаған ортадағы заттардың қолданысы, құрылысы, материалы арасындағы байланысы туралы;</w:t>
      </w:r>
    </w:p>
    <w:p>
      <w:pPr>
        <w:spacing w:after="0"/>
        <w:ind w:left="0"/>
        <w:jc w:val="both"/>
      </w:pPr>
      <w:r>
        <w:rPr>
          <w:rFonts w:ascii="Times New Roman"/>
          <w:b w:val="false"/>
          <w:i w:val="false"/>
          <w:color w:val="000000"/>
          <w:sz w:val="28"/>
        </w:rPr>
        <w:t>
      3) ұлттық киімді дайындау, әшекейлер туралы;</w:t>
      </w:r>
    </w:p>
    <w:p>
      <w:pPr>
        <w:spacing w:after="0"/>
        <w:ind w:left="0"/>
        <w:jc w:val="both"/>
      </w:pPr>
      <w:r>
        <w:rPr>
          <w:rFonts w:ascii="Times New Roman"/>
          <w:b w:val="false"/>
          <w:i w:val="false"/>
          <w:color w:val="000000"/>
          <w:sz w:val="28"/>
        </w:rPr>
        <w:t>
      4) көлік түрлерінің қолданысы (әуе, су, жерде жүретін көліктер);</w:t>
      </w:r>
    </w:p>
    <w:p>
      <w:pPr>
        <w:spacing w:after="0"/>
        <w:ind w:left="0"/>
        <w:jc w:val="both"/>
      </w:pPr>
      <w:r>
        <w:rPr>
          <w:rFonts w:ascii="Times New Roman"/>
          <w:b w:val="false"/>
          <w:i w:val="false"/>
          <w:color w:val="000000"/>
          <w:sz w:val="28"/>
        </w:rPr>
        <w:t>
      5) жүктің сипаты және қолданылуы машинаның құрылысына тәуелділігі туралы (жедел жәрдем, өрт сөндіру машинасы және тағы басқа);</w:t>
      </w:r>
    </w:p>
    <w:p>
      <w:pPr>
        <w:spacing w:after="0"/>
        <w:ind w:left="0"/>
        <w:jc w:val="both"/>
      </w:pPr>
      <w:r>
        <w:rPr>
          <w:rFonts w:ascii="Times New Roman"/>
          <w:b w:val="false"/>
          <w:i w:val="false"/>
          <w:color w:val="000000"/>
          <w:sz w:val="28"/>
        </w:rPr>
        <w:t>
      6) мамандықтар және ересектердің еңбегі туралы;</w:t>
      </w:r>
    </w:p>
    <w:p>
      <w:pPr>
        <w:spacing w:after="0"/>
        <w:ind w:left="0"/>
        <w:jc w:val="both"/>
      </w:pPr>
      <w:r>
        <w:rPr>
          <w:rFonts w:ascii="Times New Roman"/>
          <w:b w:val="false"/>
          <w:i w:val="false"/>
          <w:color w:val="000000"/>
          <w:sz w:val="28"/>
        </w:rPr>
        <w:t>
      7) телефон, компьютер, теледидардың қолданысы туралы білімдерін қалыптастыру және оларды пайдаланудың кейбір қарапайым ережелерімен таныстыру.</w:t>
      </w:r>
    </w:p>
    <w:p>
      <w:pPr>
        <w:spacing w:after="0"/>
        <w:ind w:left="0"/>
        <w:jc w:val="both"/>
      </w:pPr>
      <w:r>
        <w:rPr>
          <w:rFonts w:ascii="Times New Roman"/>
          <w:b w:val="false"/>
          <w:i w:val="false"/>
          <w:color w:val="000000"/>
          <w:sz w:val="28"/>
        </w:rPr>
        <w:t xml:space="preserve">
      Адамдарға еңбектері үшін алғыс айтуға және еңбектің нәтижесіне құрмет көрсете білуге тәрбиелеу. </w:t>
      </w:r>
    </w:p>
    <w:p>
      <w:pPr>
        <w:spacing w:after="0"/>
        <w:ind w:left="0"/>
        <w:jc w:val="both"/>
      </w:pPr>
      <w:r>
        <w:rPr>
          <w:rFonts w:ascii="Times New Roman"/>
          <w:b w:val="false"/>
          <w:i w:val="false"/>
          <w:color w:val="000000"/>
          <w:sz w:val="28"/>
        </w:rPr>
        <w:t xml:space="preserve">
      Әртүрлі мамандықтағы адамдар туралы ұғым. </w:t>
      </w:r>
    </w:p>
    <w:p>
      <w:pPr>
        <w:spacing w:after="0"/>
        <w:ind w:left="0"/>
        <w:jc w:val="both"/>
      </w:pPr>
      <w:r>
        <w:rPr>
          <w:rFonts w:ascii="Times New Roman"/>
          <w:b w:val="false"/>
          <w:i w:val="false"/>
          <w:color w:val="000000"/>
          <w:sz w:val="28"/>
        </w:rPr>
        <w:t xml:space="preserve">
      Балабақша қызметкерлері мен олардың еңбек әрекеттері, адамның тұратын үйі, балабақша, мектеп, ересектердің еңбектері туралы білімдерін жетілдіру. </w:t>
      </w:r>
    </w:p>
    <w:p>
      <w:pPr>
        <w:spacing w:after="0"/>
        <w:ind w:left="0"/>
        <w:jc w:val="both"/>
      </w:pPr>
      <w:r>
        <w:rPr>
          <w:rFonts w:ascii="Times New Roman"/>
          <w:b w:val="false"/>
          <w:i w:val="false"/>
          <w:color w:val="000000"/>
          <w:sz w:val="28"/>
        </w:rPr>
        <w:t>
      Қалалар мен ауылдардың атаулары, олардың көрікті жерлері, ауыл мен қала өмірінің ерекшеліктері туралы білімдерін бекіту.</w:t>
      </w:r>
    </w:p>
    <w:p>
      <w:pPr>
        <w:spacing w:after="0"/>
        <w:ind w:left="0"/>
        <w:jc w:val="both"/>
      </w:pPr>
      <w:r>
        <w:rPr>
          <w:rFonts w:ascii="Times New Roman"/>
          <w:b w:val="false"/>
          <w:i w:val="false"/>
          <w:color w:val="000000"/>
          <w:sz w:val="28"/>
        </w:rPr>
        <w:t>
      Біздің еліміздің қорғаны әскер туралы білімдерін қалыптастыру.</w:t>
      </w:r>
    </w:p>
    <w:p>
      <w:pPr>
        <w:spacing w:after="0"/>
        <w:ind w:left="0"/>
        <w:jc w:val="both"/>
      </w:pPr>
      <w:r>
        <w:rPr>
          <w:rFonts w:ascii="Times New Roman"/>
          <w:b w:val="false"/>
          <w:i w:val="false"/>
          <w:color w:val="000000"/>
          <w:sz w:val="28"/>
        </w:rPr>
        <w:t>
      Қазақстан республикасының бас қаласы – Нұр-Сұлтан туралы білімдерін суреттерді, альбомдарды қолданып, қарастыру арқылы қалыптастыру.</w:t>
      </w:r>
    </w:p>
    <w:p>
      <w:pPr>
        <w:spacing w:after="0"/>
        <w:ind w:left="0"/>
        <w:jc w:val="both"/>
      </w:pPr>
      <w:r>
        <w:rPr>
          <w:rFonts w:ascii="Times New Roman"/>
          <w:b w:val="false"/>
          <w:i w:val="false"/>
          <w:color w:val="000000"/>
          <w:sz w:val="28"/>
        </w:rPr>
        <w:t>
      Балаларды мемлекеттік мерекелерге қатысуға баулу.</w:t>
      </w:r>
    </w:p>
    <w:p>
      <w:pPr>
        <w:spacing w:after="0"/>
        <w:ind w:left="0"/>
        <w:jc w:val="both"/>
      </w:pPr>
      <w:r>
        <w:rPr>
          <w:rFonts w:ascii="Times New Roman"/>
          <w:b w:val="false"/>
          <w:i w:val="false"/>
          <w:color w:val="000000"/>
          <w:sz w:val="28"/>
        </w:rPr>
        <w:t>
      Мемлекеттік рәміздер туралы (Ту, Елтаңба, Әнұран) білімдерін қалыптастыру.Өз елінің рәміздеріне құрметпен қарауға тәрбиелеу.</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Көлік түрлері, жол бөліктері (тротуар, жолдың жүру бөлігі мен жаяу жүргінші өтетін жол және жерасты өту),бағдаршам белгілері, жолда жүру ережелері туралы білімдерін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өзі туған елді мекенін, туған елін атайды;</w:t>
      </w:r>
    </w:p>
    <w:p>
      <w:pPr>
        <w:spacing w:after="0"/>
        <w:ind w:left="0"/>
        <w:jc w:val="both"/>
      </w:pPr>
      <w:r>
        <w:rPr>
          <w:rFonts w:ascii="Times New Roman"/>
          <w:b w:val="false"/>
          <w:i w:val="false"/>
          <w:color w:val="000000"/>
          <w:sz w:val="28"/>
        </w:rPr>
        <w:t>
      қазақ киіз үйі оның құрылысы ішіндегі заттарды, ұлттық киімдер мен әшекейлерді атайды және ажыратады;</w:t>
      </w:r>
    </w:p>
    <w:p>
      <w:pPr>
        <w:spacing w:after="0"/>
        <w:ind w:left="0"/>
        <w:jc w:val="both"/>
      </w:pPr>
      <w:r>
        <w:rPr>
          <w:rFonts w:ascii="Times New Roman"/>
          <w:b w:val="false"/>
          <w:i w:val="false"/>
          <w:color w:val="000000"/>
          <w:sz w:val="28"/>
        </w:rPr>
        <w:t>
      еңбек адамдарына және олардың еңбектерінің нәтижелеріне құрмет көрсетеді;</w:t>
      </w:r>
    </w:p>
    <w:p>
      <w:pPr>
        <w:spacing w:after="0"/>
        <w:ind w:left="0"/>
        <w:jc w:val="both"/>
      </w:pPr>
      <w:r>
        <w:rPr>
          <w:rFonts w:ascii="Times New Roman"/>
          <w:b w:val="false"/>
          <w:i w:val="false"/>
          <w:color w:val="000000"/>
          <w:sz w:val="28"/>
        </w:rPr>
        <w:t>
      әскердің міндеті туралы түсініктерге ие;</w:t>
      </w:r>
    </w:p>
    <w:p>
      <w:pPr>
        <w:spacing w:after="0"/>
        <w:ind w:left="0"/>
        <w:jc w:val="both"/>
      </w:pPr>
      <w:r>
        <w:rPr>
          <w:rFonts w:ascii="Times New Roman"/>
          <w:b w:val="false"/>
          <w:i w:val="false"/>
          <w:color w:val="000000"/>
          <w:sz w:val="28"/>
        </w:rPr>
        <w:t>
      мемлекеттік және ұлттық мерекелерге қатысады;</w:t>
      </w:r>
    </w:p>
    <w:p>
      <w:pPr>
        <w:spacing w:after="0"/>
        <w:ind w:left="0"/>
        <w:jc w:val="both"/>
      </w:pPr>
      <w:r>
        <w:rPr>
          <w:rFonts w:ascii="Times New Roman"/>
          <w:b w:val="false"/>
          <w:i w:val="false"/>
          <w:color w:val="000000"/>
          <w:sz w:val="28"/>
        </w:rPr>
        <w:t>
      мемлекеттік әнұранды біледі және оны кеудесінің сол жағына қолын қойып айтады;</w:t>
      </w:r>
    </w:p>
    <w:p>
      <w:pPr>
        <w:spacing w:after="0"/>
        <w:ind w:left="0"/>
        <w:jc w:val="both"/>
      </w:pPr>
      <w:r>
        <w:rPr>
          <w:rFonts w:ascii="Times New Roman"/>
          <w:b w:val="false"/>
          <w:i w:val="false"/>
          <w:color w:val="000000"/>
          <w:sz w:val="28"/>
        </w:rPr>
        <w:t>
      бағдаршамның белгілерін, көшеден, жолдан өткенде өзін дұрыс ұстауды біледі;</w:t>
      </w:r>
    </w:p>
    <w:p>
      <w:pPr>
        <w:spacing w:after="0"/>
        <w:ind w:left="0"/>
        <w:jc w:val="both"/>
      </w:pPr>
      <w:r>
        <w:rPr>
          <w:rFonts w:ascii="Times New Roman"/>
          <w:b w:val="false"/>
          <w:i w:val="false"/>
          <w:color w:val="000000"/>
          <w:sz w:val="28"/>
        </w:rPr>
        <w:t>
      халық дәстүрлеріне негізделген адамгершілік мінез-құлық нормаларын орындайды, ересектер мен кішілерге құрмет көрсетеді.</w:t>
      </w:r>
    </w:p>
    <w:bookmarkStart w:name="z223" w:id="220"/>
    <w:p>
      <w:pPr>
        <w:spacing w:after="0"/>
        <w:ind w:left="0"/>
        <w:jc w:val="left"/>
      </w:pPr>
      <w:r>
        <w:rPr>
          <w:rFonts w:ascii="Times New Roman"/>
          <w:b/>
          <w:i w:val="false"/>
          <w:color w:val="000000"/>
        </w:rPr>
        <w:t xml:space="preserve"> 15-параграф. II жартыжылдық</w:t>
      </w:r>
    </w:p>
    <w:bookmarkEnd w:id="220"/>
    <w:bookmarkStart w:name="z224" w:id="221"/>
    <w:p>
      <w:pPr>
        <w:spacing w:after="0"/>
        <w:ind w:left="0"/>
        <w:jc w:val="both"/>
      </w:pPr>
      <w:r>
        <w:rPr>
          <w:rFonts w:ascii="Times New Roman"/>
          <w:b w:val="false"/>
          <w:i w:val="false"/>
          <w:color w:val="000000"/>
          <w:sz w:val="28"/>
        </w:rPr>
        <w:t xml:space="preserve">
      157. Қоршаған ортамен танысу. </w:t>
      </w:r>
    </w:p>
    <w:bookmarkEnd w:id="221"/>
    <w:p>
      <w:pPr>
        <w:spacing w:after="0"/>
        <w:ind w:left="0"/>
        <w:jc w:val="both"/>
      </w:pPr>
      <w:r>
        <w:rPr>
          <w:rFonts w:ascii="Times New Roman"/>
          <w:b w:val="false"/>
          <w:i w:val="false"/>
          <w:color w:val="000000"/>
          <w:sz w:val="28"/>
        </w:rPr>
        <w:t>
      Бала, оның отбасы, үйі:</w:t>
      </w:r>
    </w:p>
    <w:p>
      <w:pPr>
        <w:spacing w:after="0"/>
        <w:ind w:left="0"/>
        <w:jc w:val="both"/>
      </w:pPr>
      <w:r>
        <w:rPr>
          <w:rFonts w:ascii="Times New Roman"/>
          <w:b w:val="false"/>
          <w:i w:val="false"/>
          <w:color w:val="000000"/>
          <w:sz w:val="28"/>
        </w:rPr>
        <w:t>
      1) отбасы туралы, отбасының ересек мүшелерінің еңбегі туралы білімдерін жетілдіру. 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отбасылық мерекелер мен салтанаттарға даярлыққа қатысуға баулу;</w:t>
      </w:r>
    </w:p>
    <w:p>
      <w:pPr>
        <w:spacing w:after="0"/>
        <w:ind w:left="0"/>
        <w:jc w:val="both"/>
      </w:pPr>
      <w:r>
        <w:rPr>
          <w:rFonts w:ascii="Times New Roman"/>
          <w:b w:val="false"/>
          <w:i w:val="false"/>
          <w:color w:val="000000"/>
          <w:sz w:val="28"/>
        </w:rPr>
        <w:t>
      2) заттық-кеңістіктік дамытушы ортада отбасылық қатынастарды және отбасындағы ересектер еңбегін сипаттайтын ойын әрекеттерін орындау.</w:t>
      </w:r>
    </w:p>
    <w:p>
      <w:pPr>
        <w:spacing w:after="0"/>
        <w:ind w:left="0"/>
        <w:jc w:val="both"/>
      </w:pPr>
      <w:r>
        <w:rPr>
          <w:rFonts w:ascii="Times New Roman"/>
          <w:b w:val="false"/>
          <w:i w:val="false"/>
          <w:color w:val="000000"/>
          <w:sz w:val="28"/>
        </w:rPr>
        <w:t>
      Заттық әлем:</w:t>
      </w:r>
    </w:p>
    <w:p>
      <w:pPr>
        <w:spacing w:after="0"/>
        <w:ind w:left="0"/>
        <w:jc w:val="both"/>
      </w:pPr>
      <w:r>
        <w:rPr>
          <w:rFonts w:ascii="Times New Roman"/>
          <w:b w:val="false"/>
          <w:i w:val="false"/>
          <w:color w:val="000000"/>
          <w:sz w:val="28"/>
        </w:rPr>
        <w:t>
      1) қоршаған заттар, олардың қасиеттері және қолданылуы туралы түсініктерін кеңейту. Материалды ескере отырып, заттар мен нысандарды іріктеу, топтастыру, тану біліктерін қалыптастыру;</w:t>
      </w:r>
    </w:p>
    <w:p>
      <w:pPr>
        <w:spacing w:after="0"/>
        <w:ind w:left="0"/>
        <w:jc w:val="both"/>
      </w:pPr>
      <w:r>
        <w:rPr>
          <w:rFonts w:ascii="Times New Roman"/>
          <w:b w:val="false"/>
          <w:i w:val="false"/>
          <w:color w:val="000000"/>
          <w:sz w:val="28"/>
        </w:rPr>
        <w:t>
      2) балаларды ұлттық киімді, тұрмыс заттары мен әшекейлерді даярлаумен таныстыруды жалғастыру;</w:t>
      </w:r>
    </w:p>
    <w:p>
      <w:pPr>
        <w:spacing w:after="0"/>
        <w:ind w:left="0"/>
        <w:jc w:val="both"/>
      </w:pPr>
      <w:r>
        <w:rPr>
          <w:rFonts w:ascii="Times New Roman"/>
          <w:b w:val="false"/>
          <w:i w:val="false"/>
          <w:color w:val="000000"/>
          <w:sz w:val="28"/>
        </w:rPr>
        <w:t>
      3) ойыншықтарға, кітаптарға, ыдыстарға ұқыпты қарау дағдыларын тәрбиелеу.</w:t>
      </w:r>
    </w:p>
    <w:p>
      <w:pPr>
        <w:spacing w:after="0"/>
        <w:ind w:left="0"/>
        <w:jc w:val="both"/>
      </w:pPr>
      <w:r>
        <w:rPr>
          <w:rFonts w:ascii="Times New Roman"/>
          <w:b w:val="false"/>
          <w:i w:val="false"/>
          <w:color w:val="000000"/>
          <w:sz w:val="28"/>
        </w:rPr>
        <w:t>
      Байланыс және қозғалыс құралдары</w:t>
      </w:r>
    </w:p>
    <w:p>
      <w:pPr>
        <w:spacing w:after="0"/>
        <w:ind w:left="0"/>
        <w:jc w:val="both"/>
      </w:pPr>
      <w:r>
        <w:rPr>
          <w:rFonts w:ascii="Times New Roman"/>
          <w:b w:val="false"/>
          <w:i w:val="false"/>
          <w:color w:val="000000"/>
          <w:sz w:val="28"/>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сыйластықпен қатынас жасауға тәрбиелеу.</w:t>
      </w:r>
    </w:p>
    <w:p>
      <w:pPr>
        <w:spacing w:after="0"/>
        <w:ind w:left="0"/>
        <w:jc w:val="both"/>
      </w:pPr>
      <w:r>
        <w:rPr>
          <w:rFonts w:ascii="Times New Roman"/>
          <w:b w:val="false"/>
          <w:i w:val="false"/>
          <w:color w:val="000000"/>
          <w:sz w:val="28"/>
        </w:rPr>
        <w:t xml:space="preserve">
      Ересектердің еңбегі: </w:t>
      </w:r>
    </w:p>
    <w:p>
      <w:pPr>
        <w:spacing w:after="0"/>
        <w:ind w:left="0"/>
        <w:jc w:val="both"/>
      </w:pPr>
      <w:r>
        <w:rPr>
          <w:rFonts w:ascii="Times New Roman"/>
          <w:b w:val="false"/>
          <w:i w:val="false"/>
          <w:color w:val="000000"/>
          <w:sz w:val="28"/>
        </w:rPr>
        <w:t>
      1) ауыл шаруашылығындағы ересектер еңбегі туралы білімдерін қалыптастыру. Ауыл шаруашылығы жұмысшылары 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p>
      <w:pPr>
        <w:spacing w:after="0"/>
        <w:ind w:left="0"/>
        <w:jc w:val="both"/>
      </w:pPr>
      <w:r>
        <w:rPr>
          <w:rFonts w:ascii="Times New Roman"/>
          <w:b w:val="false"/>
          <w:i w:val="false"/>
          <w:color w:val="000000"/>
          <w:sz w:val="28"/>
        </w:rPr>
        <w:t>
      2) балабақша қызметкерлерінің еңбегі туралы білімдерін нақтылау, оған сыйластықпен қарым-қатынас жасауға тәрбиелеу.</w:t>
      </w:r>
    </w:p>
    <w:p>
      <w:pPr>
        <w:spacing w:after="0"/>
        <w:ind w:left="0"/>
        <w:jc w:val="both"/>
      </w:pPr>
      <w:r>
        <w:rPr>
          <w:rFonts w:ascii="Times New Roman"/>
          <w:b w:val="false"/>
          <w:i w:val="false"/>
          <w:color w:val="000000"/>
          <w:sz w:val="28"/>
        </w:rPr>
        <w:t xml:space="preserve">
      Менің Отаным – Қазақстан: </w:t>
      </w:r>
    </w:p>
    <w:p>
      <w:pPr>
        <w:spacing w:after="0"/>
        <w:ind w:left="0"/>
        <w:jc w:val="both"/>
      </w:pPr>
      <w:r>
        <w:rPr>
          <w:rFonts w:ascii="Times New Roman"/>
          <w:b w:val="false"/>
          <w:i w:val="false"/>
          <w:color w:val="000000"/>
          <w:sz w:val="28"/>
        </w:rPr>
        <w:t>
      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 онда тұратын әртүрлі ұлт өкілдері туралы түсініктерін қалыптастыру;</w:t>
      </w:r>
    </w:p>
    <w:p>
      <w:pPr>
        <w:spacing w:after="0"/>
        <w:ind w:left="0"/>
        <w:jc w:val="both"/>
      </w:pPr>
      <w:r>
        <w:rPr>
          <w:rFonts w:ascii="Times New Roman"/>
          <w:b w:val="false"/>
          <w:i w:val="false"/>
          <w:color w:val="000000"/>
          <w:sz w:val="28"/>
        </w:rPr>
        <w:t xml:space="preserve">
      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 дағдыларын қалыптастыру. </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p>
      <w:pPr>
        <w:spacing w:after="0"/>
        <w:ind w:left="0"/>
        <w:jc w:val="both"/>
      </w:pPr>
      <w:r>
        <w:rPr>
          <w:rFonts w:ascii="Times New Roman"/>
          <w:b w:val="false"/>
          <w:i w:val="false"/>
          <w:color w:val="000000"/>
          <w:sz w:val="28"/>
        </w:rPr>
        <w:t>
      Іздеу зерттеу әрекеті.</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қарапайым тәжірибелер мен зерттеу жүргізу, қарапайым себеп-салдарлық байланыстарды орнату;</w:t>
      </w:r>
    </w:p>
    <w:p>
      <w:pPr>
        <w:spacing w:after="0"/>
        <w:ind w:left="0"/>
        <w:jc w:val="both"/>
      </w:pPr>
      <w:r>
        <w:rPr>
          <w:rFonts w:ascii="Times New Roman"/>
          <w:b w:val="false"/>
          <w:i w:val="false"/>
          <w:color w:val="000000"/>
          <w:sz w:val="28"/>
        </w:rPr>
        <w:t>
      2) заттарды белгілі реттілікпен орналастыру;</w:t>
      </w:r>
    </w:p>
    <w:p>
      <w:pPr>
        <w:spacing w:after="0"/>
        <w:ind w:left="0"/>
        <w:jc w:val="both"/>
      </w:pPr>
      <w:r>
        <w:rPr>
          <w:rFonts w:ascii="Times New Roman"/>
          <w:b w:val="false"/>
          <w:i w:val="false"/>
          <w:color w:val="000000"/>
          <w:sz w:val="28"/>
        </w:rPr>
        <w:t>
      3) түрлі материалдар олардың сапалары мен қасиеттері туралы білімін жетілдіру;</w:t>
      </w:r>
    </w:p>
    <w:p>
      <w:pPr>
        <w:spacing w:after="0"/>
        <w:ind w:left="0"/>
        <w:jc w:val="both"/>
      </w:pPr>
      <w:r>
        <w:rPr>
          <w:rFonts w:ascii="Times New Roman"/>
          <w:b w:val="false"/>
          <w:i w:val="false"/>
          <w:color w:val="000000"/>
          <w:sz w:val="28"/>
        </w:rPr>
        <w:t>
      4) бастаған ісін аяғына дейін жеткізу;</w:t>
      </w:r>
    </w:p>
    <w:p>
      <w:pPr>
        <w:spacing w:after="0"/>
        <w:ind w:left="0"/>
        <w:jc w:val="both"/>
      </w:pPr>
      <w:r>
        <w:rPr>
          <w:rFonts w:ascii="Times New Roman"/>
          <w:b w:val="false"/>
          <w:i w:val="false"/>
          <w:color w:val="000000"/>
          <w:sz w:val="28"/>
        </w:rPr>
        <w:t>
      5) қарапайым тәжірибелерді жүргізуге қызығушылық пен зейін аударуға тәрбиелеу.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отбасының ересек мүшелерінің еңбегі туралы біледі;</w:t>
      </w:r>
    </w:p>
    <w:p>
      <w:pPr>
        <w:spacing w:after="0"/>
        <w:ind w:left="0"/>
        <w:jc w:val="both"/>
      </w:pPr>
      <w:r>
        <w:rPr>
          <w:rFonts w:ascii="Times New Roman"/>
          <w:b w:val="false"/>
          <w:i w:val="false"/>
          <w:color w:val="000000"/>
          <w:sz w:val="28"/>
        </w:rPr>
        <w:t>
      отбасында ересектер мен өзінен кішілерге сыйластық және қамқорлық қарым-қатынас танытады;</w:t>
      </w:r>
    </w:p>
    <w:p>
      <w:pPr>
        <w:spacing w:after="0"/>
        <w:ind w:left="0"/>
        <w:jc w:val="both"/>
      </w:pPr>
      <w:r>
        <w:rPr>
          <w:rFonts w:ascii="Times New Roman"/>
          <w:b w:val="false"/>
          <w:i w:val="false"/>
          <w:color w:val="000000"/>
          <w:sz w:val="28"/>
        </w:rPr>
        <w:t>
      материалды ескере отырып, заттар мен нысандарды тани алады;</w:t>
      </w:r>
    </w:p>
    <w:p>
      <w:pPr>
        <w:spacing w:after="0"/>
        <w:ind w:left="0"/>
        <w:jc w:val="both"/>
      </w:pPr>
      <w:r>
        <w:rPr>
          <w:rFonts w:ascii="Times New Roman"/>
          <w:b w:val="false"/>
          <w:i w:val="false"/>
          <w:color w:val="000000"/>
          <w:sz w:val="28"/>
        </w:rPr>
        <w:t>
      ойыншықтарға, кітаптарға, ыдыстарға ұқыпты қарайды;</w:t>
      </w:r>
    </w:p>
    <w:p>
      <w:pPr>
        <w:spacing w:after="0"/>
        <w:ind w:left="0"/>
        <w:jc w:val="both"/>
      </w:pPr>
      <w:r>
        <w:rPr>
          <w:rFonts w:ascii="Times New Roman"/>
          <w:b w:val="false"/>
          <w:i w:val="false"/>
          <w:color w:val="000000"/>
          <w:sz w:val="28"/>
        </w:rPr>
        <w:t>
      кейбір мамандықтардың маңызын, атауларын біледі;</w:t>
      </w:r>
    </w:p>
    <w:p>
      <w:pPr>
        <w:spacing w:after="0"/>
        <w:ind w:left="0"/>
        <w:jc w:val="both"/>
      </w:pPr>
      <w:r>
        <w:rPr>
          <w:rFonts w:ascii="Times New Roman"/>
          <w:b w:val="false"/>
          <w:i w:val="false"/>
          <w:color w:val="000000"/>
          <w:sz w:val="28"/>
        </w:rPr>
        <w:t>
      қарапайым тәжірибелерді жүргізуге қызығушылық танытады;</w:t>
      </w:r>
    </w:p>
    <w:p>
      <w:pPr>
        <w:spacing w:after="0"/>
        <w:ind w:left="0"/>
        <w:jc w:val="both"/>
      </w:pPr>
      <w:r>
        <w:rPr>
          <w:rFonts w:ascii="Times New Roman"/>
          <w:b w:val="false"/>
          <w:i w:val="false"/>
          <w:color w:val="000000"/>
          <w:sz w:val="28"/>
        </w:rPr>
        <w:t>
      қарапайым себеп-салдарлық байланыстарды орнатады.</w:t>
      </w:r>
    </w:p>
    <w:bookmarkStart w:name="z225" w:id="222"/>
    <w:p>
      <w:pPr>
        <w:spacing w:after="0"/>
        <w:ind w:left="0"/>
        <w:jc w:val="left"/>
      </w:pPr>
      <w:r>
        <w:rPr>
          <w:rFonts w:ascii="Times New Roman"/>
          <w:b/>
          <w:i w:val="false"/>
          <w:color w:val="000000"/>
        </w:rPr>
        <w:t xml:space="preserve"> 6-тарау Мектепалды топ/сынып (5 жастан бастап)</w:t>
      </w:r>
    </w:p>
    <w:bookmarkEnd w:id="222"/>
    <w:bookmarkStart w:name="z226" w:id="223"/>
    <w:p>
      <w:pPr>
        <w:spacing w:after="0"/>
        <w:ind w:left="0"/>
        <w:jc w:val="left"/>
      </w:pPr>
      <w:r>
        <w:rPr>
          <w:rFonts w:ascii="Times New Roman"/>
          <w:b/>
          <w:i w:val="false"/>
          <w:color w:val="000000"/>
        </w:rPr>
        <w:t xml:space="preserve"> 1-параграф. "Денсаулық" білім беру саласы</w:t>
      </w:r>
    </w:p>
    <w:bookmarkEnd w:id="223"/>
    <w:bookmarkStart w:name="z227" w:id="224"/>
    <w:p>
      <w:pPr>
        <w:spacing w:after="0"/>
        <w:ind w:left="0"/>
        <w:jc w:val="both"/>
      </w:pPr>
      <w:r>
        <w:rPr>
          <w:rFonts w:ascii="Times New Roman"/>
          <w:b w:val="false"/>
          <w:i w:val="false"/>
          <w:color w:val="000000"/>
          <w:sz w:val="28"/>
        </w:rPr>
        <w:t>
      158."Денсаулық" білім беру саласының базалық мазмұны дене шынықтыру, қауіпсіз мінез-құлық негіздері ұйымдастырылған оқу қызметінде іске асырылады.</w:t>
      </w:r>
    </w:p>
    <w:bookmarkEnd w:id="224"/>
    <w:bookmarkStart w:name="z228" w:id="225"/>
    <w:p>
      <w:pPr>
        <w:spacing w:after="0"/>
        <w:ind w:left="0"/>
        <w:jc w:val="both"/>
      </w:pPr>
      <w:r>
        <w:rPr>
          <w:rFonts w:ascii="Times New Roman"/>
          <w:b w:val="false"/>
          <w:i w:val="false"/>
          <w:color w:val="000000"/>
          <w:sz w:val="28"/>
        </w:rPr>
        <w:t>
      159. "Денсаулық" білім беру саласын ұйымдастыру және өткізу балалардың өмірін қорғауға, денсаулығын нығайтуға және негізгі қимыл түрлерін қалыптастыруға бағытталған.</w:t>
      </w:r>
    </w:p>
    <w:bookmarkEnd w:id="225"/>
    <w:bookmarkStart w:name="z229" w:id="226"/>
    <w:p>
      <w:pPr>
        <w:spacing w:after="0"/>
        <w:ind w:left="0"/>
        <w:jc w:val="both"/>
      </w:pPr>
      <w:r>
        <w:rPr>
          <w:rFonts w:ascii="Times New Roman"/>
          <w:b w:val="false"/>
          <w:i w:val="false"/>
          <w:color w:val="000000"/>
          <w:sz w:val="28"/>
        </w:rPr>
        <w:t>
      160.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 болып табылады.</w:t>
      </w:r>
    </w:p>
    <w:bookmarkEnd w:id="226"/>
    <w:bookmarkStart w:name="z230" w:id="227"/>
    <w:p>
      <w:pPr>
        <w:spacing w:after="0"/>
        <w:ind w:left="0"/>
        <w:jc w:val="both"/>
      </w:pPr>
      <w:r>
        <w:rPr>
          <w:rFonts w:ascii="Times New Roman"/>
          <w:b w:val="false"/>
          <w:i w:val="false"/>
          <w:color w:val="000000"/>
          <w:sz w:val="28"/>
        </w:rPr>
        <w:t>
      161. Міндеттері:</w:t>
      </w:r>
    </w:p>
    <w:bookmarkEnd w:id="227"/>
    <w:p>
      <w:pPr>
        <w:spacing w:after="0"/>
        <w:ind w:left="0"/>
        <w:jc w:val="both"/>
      </w:pPr>
      <w:r>
        <w:rPr>
          <w:rFonts w:ascii="Times New Roman"/>
          <w:b w:val="false"/>
          <w:i w:val="false"/>
          <w:color w:val="000000"/>
          <w:sz w:val="28"/>
        </w:rPr>
        <w:t>
      дене сапаларын қалыптастыру;</w:t>
      </w:r>
    </w:p>
    <w:p>
      <w:pPr>
        <w:spacing w:after="0"/>
        <w:ind w:left="0"/>
        <w:jc w:val="both"/>
      </w:pPr>
      <w:r>
        <w:rPr>
          <w:rFonts w:ascii="Times New Roman"/>
          <w:b w:val="false"/>
          <w:i w:val="false"/>
          <w:color w:val="000000"/>
          <w:sz w:val="28"/>
        </w:rPr>
        <w:t>
      тұрмыста, көшеде, табиғат жағдайларында қауіпсіз мінез-құлық дағдыларына жаттықтыру;</w:t>
      </w:r>
    </w:p>
    <w:p>
      <w:pPr>
        <w:spacing w:after="0"/>
        <w:ind w:left="0"/>
        <w:jc w:val="both"/>
      </w:pPr>
      <w:r>
        <w:rPr>
          <w:rFonts w:ascii="Times New Roman"/>
          <w:b w:val="false"/>
          <w:i w:val="false"/>
          <w:color w:val="000000"/>
          <w:sz w:val="28"/>
        </w:rPr>
        <w:t>
      қимылды және командадағы жарыс сипатындағы ойындарды, негізгі қимылдарды жетілдіру арқылы балалардың қимыл тәжірибелерін байыту;</w:t>
      </w:r>
    </w:p>
    <w:p>
      <w:pPr>
        <w:spacing w:after="0"/>
        <w:ind w:left="0"/>
        <w:jc w:val="both"/>
      </w:pPr>
      <w:r>
        <w:rPr>
          <w:rFonts w:ascii="Times New Roman"/>
          <w:b w:val="false"/>
          <w:i w:val="false"/>
          <w:color w:val="000000"/>
          <w:sz w:val="28"/>
        </w:rPr>
        <w:t>
      шығармашылық, танымдық және сөйлеу қабілеттерін дене шынықтырудың түрлі нысандарында дамыту;</w:t>
      </w:r>
    </w:p>
    <w:p>
      <w:pPr>
        <w:spacing w:after="0"/>
        <w:ind w:left="0"/>
        <w:jc w:val="both"/>
      </w:pPr>
      <w:r>
        <w:rPr>
          <w:rFonts w:ascii="Times New Roman"/>
          <w:b w:val="false"/>
          <w:i w:val="false"/>
          <w:color w:val="000000"/>
          <w:sz w:val="28"/>
        </w:rPr>
        <w:t>
      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pPr>
        <w:spacing w:after="0"/>
        <w:ind w:left="0"/>
        <w:jc w:val="both"/>
      </w:pPr>
      <w:r>
        <w:rPr>
          <w:rFonts w:ascii="Times New Roman"/>
          <w:b w:val="false"/>
          <w:i w:val="false"/>
          <w:color w:val="000000"/>
          <w:sz w:val="28"/>
        </w:rPr>
        <w:t>
      ұлттық қимылды ойындарды өткізуге жағдай жасау.</w:t>
      </w:r>
    </w:p>
    <w:bookmarkStart w:name="z231" w:id="228"/>
    <w:p>
      <w:pPr>
        <w:spacing w:after="0"/>
        <w:ind w:left="0"/>
        <w:jc w:val="left"/>
      </w:pPr>
      <w:r>
        <w:rPr>
          <w:rFonts w:ascii="Times New Roman"/>
          <w:b/>
          <w:i w:val="false"/>
          <w:color w:val="000000"/>
        </w:rPr>
        <w:t xml:space="preserve"> 2-параграф. І жартыжылдық</w:t>
      </w:r>
    </w:p>
    <w:bookmarkEnd w:id="228"/>
    <w:bookmarkStart w:name="z232" w:id="229"/>
    <w:p>
      <w:pPr>
        <w:spacing w:after="0"/>
        <w:ind w:left="0"/>
        <w:jc w:val="both"/>
      </w:pPr>
      <w:r>
        <w:rPr>
          <w:rFonts w:ascii="Times New Roman"/>
          <w:b w:val="false"/>
          <w:i w:val="false"/>
          <w:color w:val="000000"/>
          <w:sz w:val="28"/>
        </w:rPr>
        <w:t>
      162. Дене шынықтыру.</w:t>
      </w:r>
    </w:p>
    <w:bookmarkEnd w:id="229"/>
    <w:p>
      <w:pPr>
        <w:spacing w:after="0"/>
        <w:ind w:left="0"/>
        <w:jc w:val="both"/>
      </w:pPr>
      <w:r>
        <w:rPr>
          <w:rFonts w:ascii="Times New Roman"/>
          <w:b w:val="false"/>
          <w:i w:val="false"/>
          <w:color w:val="000000"/>
          <w:sz w:val="28"/>
        </w:rPr>
        <w:t>
      Бұрын үйретілген жаттығуларды қайталау, бекіту, қимыл біліктері мен дағдыларын жетілдіру.</w:t>
      </w:r>
    </w:p>
    <w:p>
      <w:pPr>
        <w:spacing w:after="0"/>
        <w:ind w:left="0"/>
        <w:jc w:val="both"/>
      </w:pPr>
      <w:r>
        <w:rPr>
          <w:rFonts w:ascii="Times New Roman"/>
          <w:b w:val="false"/>
          <w:i w:val="false"/>
          <w:color w:val="000000"/>
          <w:sz w:val="28"/>
        </w:rPr>
        <w:t>
      Жалпы дамытушы жаттығулар. "Қол кеуденің алдында" қалпынан қолды жанына қарай созу, "қолды желкеге қою" қалпынан қолды жоғары көтеру және жанына қарай созу; қол саусақтарын айқастыру "құлып", алға-жоғары көтеру (алақанды сыртқа қарай айналдыру); қолды бір мезгілде жоғары-артқа және кезектесіп көтеру.</w:t>
      </w:r>
    </w:p>
    <w:p>
      <w:pPr>
        <w:spacing w:after="0"/>
        <w:ind w:left="0"/>
        <w:jc w:val="both"/>
      </w:pPr>
      <w:r>
        <w:rPr>
          <w:rFonts w:ascii="Times New Roman"/>
          <w:b w:val="false"/>
          <w:i w:val="false"/>
          <w:color w:val="000000"/>
          <w:sz w:val="28"/>
        </w:rPr>
        <w:t>
      Допты басынан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көтеру, тізерлеп тұрып, алға еңкею, отыру. 5 метрге дейін қолмен жүру (екінші бала бірінші баланың аяғынан ұстап жүреді).</w:t>
      </w:r>
    </w:p>
    <w:p>
      <w:pPr>
        <w:spacing w:after="0"/>
        <w:ind w:left="0"/>
        <w:jc w:val="both"/>
      </w:pPr>
      <w:r>
        <w:rPr>
          <w:rFonts w:ascii="Times New Roman"/>
          <w:b w:val="false"/>
          <w:i w:val="false"/>
          <w:color w:val="000000"/>
          <w:sz w:val="28"/>
        </w:rPr>
        <w:t>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кезекпен алға және жан-жаққа қойып, отыру; ұсақ заттарды аяқтың саусақтарымен қысып алып, орнын ауыстыру.</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pPr>
        <w:spacing w:after="0"/>
        <w:ind w:left="0"/>
        <w:jc w:val="both"/>
      </w:pPr>
      <w:r>
        <w:rPr>
          <w:rFonts w:ascii="Times New Roman"/>
          <w:b w:val="false"/>
          <w:i w:val="false"/>
          <w:color w:val="000000"/>
          <w:sz w:val="28"/>
        </w:rPr>
        <w:t>
      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pPr>
        <w:spacing w:after="0"/>
        <w:ind w:left="0"/>
        <w:jc w:val="both"/>
      </w:pPr>
      <w:r>
        <w:rPr>
          <w:rFonts w:ascii="Times New Roman"/>
          <w:b w:val="false"/>
          <w:i w:val="false"/>
          <w:color w:val="000000"/>
          <w:sz w:val="28"/>
        </w:rPr>
        <w:t>
      3)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p>
      <w:pPr>
        <w:spacing w:after="0"/>
        <w:ind w:left="0"/>
        <w:jc w:val="both"/>
      </w:pPr>
      <w:r>
        <w:rPr>
          <w:rFonts w:ascii="Times New Roman"/>
          <w:b w:val="false"/>
          <w:i w:val="false"/>
          <w:color w:val="000000"/>
          <w:sz w:val="28"/>
        </w:rPr>
        <w:t>
      4) лақтыру, қағып алу, домалату: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p>
      <w:pPr>
        <w:spacing w:after="0"/>
        <w:ind w:left="0"/>
        <w:jc w:val="both"/>
      </w:pPr>
      <w:r>
        <w:rPr>
          <w:rFonts w:ascii="Times New Roman"/>
          <w:b w:val="false"/>
          <w:i w:val="false"/>
          <w:color w:val="000000"/>
          <w:sz w:val="28"/>
        </w:rPr>
        <w:t>
      5) еңбектеу, өрмелеу. Биіктігі 40 см жіптің астынан қолды еденге тигізбей, бүйірімен еңбектеу, гимнастикалық орындық үстінде ішпен еңбектеу, көлбеу басқышпен өрмелеп гимнастикалық қабырғаға өтіп, сатыдан ұстай отырып қайта түсу, гимнастикалық орындық астынан еңбектеу, доға астымен еңбектеу (биіктігі 50 см), доғаның астымен қолына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құрсаудың шетіне тигізбей оң және сол жақ бүйірімен топталып құрсаудың ішінен өту;</w:t>
      </w:r>
    </w:p>
    <w:p>
      <w:pPr>
        <w:spacing w:after="0"/>
        <w:ind w:left="0"/>
        <w:jc w:val="both"/>
      </w:pPr>
      <w:r>
        <w:rPr>
          <w:rFonts w:ascii="Times New Roman"/>
          <w:b w:val="false"/>
          <w:i w:val="false"/>
          <w:color w:val="000000"/>
          <w:sz w:val="28"/>
        </w:rPr>
        <w:t>
      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арқанға, аяқ ұшын еденге), әр қадам сайын допты алдынан немесе артынан қолдан-қолға ауыстыра отырып орындық үстімен, кедір-бұдыр тақтай үстімен жүру;</w:t>
      </w:r>
    </w:p>
    <w:p>
      <w:pPr>
        <w:spacing w:after="0"/>
        <w:ind w:left="0"/>
        <w:jc w:val="both"/>
      </w:pPr>
      <w:r>
        <w:rPr>
          <w:rFonts w:ascii="Times New Roman"/>
          <w:b w:val="false"/>
          <w:i w:val="false"/>
          <w:color w:val="000000"/>
          <w:sz w:val="28"/>
        </w:rPr>
        <w:t>
      7) сапқа тұру, сап құрылымын өзгертіп қайта тұру. Сапқа бір, екі, үш қатармен тұру, сап түзеуден бір 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қолды шапалақтау. Түзу бағытта шоқырақтап жүру. Жұптасып, шеңбер бойымен қозғалу.</w:t>
      </w:r>
    </w:p>
    <w:p>
      <w:pPr>
        <w:spacing w:after="0"/>
        <w:ind w:left="0"/>
        <w:jc w:val="both"/>
      </w:pPr>
      <w:r>
        <w:rPr>
          <w:rFonts w:ascii="Times New Roman"/>
          <w:b w:val="false"/>
          <w:i w:val="false"/>
          <w:color w:val="000000"/>
          <w:sz w:val="28"/>
        </w:rPr>
        <w:t>
      Спорттық жаттығулар:</w:t>
      </w:r>
    </w:p>
    <w:p>
      <w:pPr>
        <w:spacing w:after="0"/>
        <w:ind w:left="0"/>
        <w:jc w:val="both"/>
      </w:pPr>
      <w:r>
        <w:rPr>
          <w:rFonts w:ascii="Times New Roman"/>
          <w:b w:val="false"/>
          <w:i w:val="false"/>
          <w:color w:val="000000"/>
          <w:sz w:val="28"/>
        </w:rPr>
        <w:t>
      1) шанамен сырғанау. Төбешіктен бір-бірлеп және екі-екіден шанамен сырғанау. Шанамен төбешікке көтерілу;</w:t>
      </w:r>
    </w:p>
    <w:p>
      <w:pPr>
        <w:spacing w:after="0"/>
        <w:ind w:left="0"/>
        <w:jc w:val="both"/>
      </w:pPr>
      <w:r>
        <w:rPr>
          <w:rFonts w:ascii="Times New Roman"/>
          <w:b w:val="false"/>
          <w:i w:val="false"/>
          <w:color w:val="000000"/>
          <w:sz w:val="28"/>
        </w:rPr>
        <w:t>
      2) сырғанау. Өздігінен мұзды жолмен жүгіріп келіп сырғанау; сырғанау кезінде тізені бүгіп және орнынан тұру;</w:t>
      </w:r>
    </w:p>
    <w:p>
      <w:pPr>
        <w:spacing w:after="0"/>
        <w:ind w:left="0"/>
        <w:jc w:val="both"/>
      </w:pPr>
      <w:r>
        <w:rPr>
          <w:rFonts w:ascii="Times New Roman"/>
          <w:b w:val="false"/>
          <w:i w:val="false"/>
          <w:color w:val="000000"/>
          <w:sz w:val="28"/>
        </w:rPr>
        <w:t>
      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солға аттау, екі жаққа шеңбер жасау;</w:t>
      </w:r>
    </w:p>
    <w:p>
      <w:pPr>
        <w:spacing w:after="0"/>
        <w:ind w:left="0"/>
        <w:jc w:val="both"/>
      </w:pPr>
      <w:r>
        <w:rPr>
          <w:rFonts w:ascii="Times New Roman"/>
          <w:b w:val="false"/>
          <w:i w:val="false"/>
          <w:color w:val="000000"/>
          <w:sz w:val="28"/>
        </w:rPr>
        <w:t>
      4) велосипед, самокат тебу. Шеңбер бойымен және тура жолмен екі дөңгелекті велосипед тебу. Оңға және солға бұрылу;</w:t>
      </w:r>
    </w:p>
    <w:p>
      <w:pPr>
        <w:spacing w:after="0"/>
        <w:ind w:left="0"/>
        <w:jc w:val="both"/>
      </w:pPr>
      <w:r>
        <w:rPr>
          <w:rFonts w:ascii="Times New Roman"/>
          <w:b w:val="false"/>
          <w:i w:val="false"/>
          <w:color w:val="000000"/>
          <w:sz w:val="28"/>
        </w:rPr>
        <w:t>
      5) жүзу. Судың таяз жерінде отырып және жатып аяқпен қимылдар жасау (жоғары және төмен). Судың ішінде қолымен алға, артқа жүру (аяғы денесімен деңгейлес созылған). Иек, көз деңгейіне дейін суға отыру, суға бетін батыру, суға үрлеу;</w:t>
      </w:r>
    </w:p>
    <w:p>
      <w:pPr>
        <w:spacing w:after="0"/>
        <w:ind w:left="0"/>
        <w:jc w:val="both"/>
      </w:pPr>
      <w:r>
        <w:rPr>
          <w:rFonts w:ascii="Times New Roman"/>
          <w:b w:val="false"/>
          <w:i w:val="false"/>
          <w:color w:val="000000"/>
          <w:sz w:val="28"/>
        </w:rPr>
        <w:t>
      6) судағы аэробика. Бұрылыстар жасай отырып, суда қимылдар жасау.</w:t>
      </w:r>
    </w:p>
    <w:p>
      <w:pPr>
        <w:spacing w:after="0"/>
        <w:ind w:left="0"/>
        <w:jc w:val="both"/>
      </w:pPr>
      <w:r>
        <w:rPr>
          <w:rFonts w:ascii="Times New Roman"/>
          <w:b w:val="false"/>
          <w:i w:val="false"/>
          <w:color w:val="000000"/>
          <w:sz w:val="28"/>
        </w:rPr>
        <w:t xml:space="preserve">
      Спорттық ойын элементтері: </w:t>
      </w:r>
    </w:p>
    <w:p>
      <w:pPr>
        <w:spacing w:after="0"/>
        <w:ind w:left="0"/>
        <w:jc w:val="both"/>
      </w:pPr>
      <w:r>
        <w:rPr>
          <w:rFonts w:ascii="Times New Roman"/>
          <w:b w:val="false"/>
          <w:i w:val="false"/>
          <w:color w:val="000000"/>
          <w:sz w:val="28"/>
        </w:rPr>
        <w:t>
      1) баскетбол. Кеуде тұсынан қос қолмен допты бір-біріне лақтыру. Допты оң және сол қолмен алып жүру;</w:t>
      </w:r>
    </w:p>
    <w:p>
      <w:pPr>
        <w:spacing w:after="0"/>
        <w:ind w:left="0"/>
        <w:jc w:val="both"/>
      </w:pPr>
      <w:r>
        <w:rPr>
          <w:rFonts w:ascii="Times New Roman"/>
          <w:b w:val="false"/>
          <w:i w:val="false"/>
          <w:color w:val="000000"/>
          <w:sz w:val="28"/>
        </w:rPr>
        <w:t>
      2) бадминтон. Воланды ракеткамен белгілі бір жаққа бағыттай отырып қағып лақтыру;</w:t>
      </w:r>
    </w:p>
    <w:p>
      <w:pPr>
        <w:spacing w:after="0"/>
        <w:ind w:left="0"/>
        <w:jc w:val="both"/>
      </w:pPr>
      <w:r>
        <w:rPr>
          <w:rFonts w:ascii="Times New Roman"/>
          <w:b w:val="false"/>
          <w:i w:val="false"/>
          <w:color w:val="000000"/>
          <w:sz w:val="28"/>
        </w:rPr>
        <w:t>
      3) футбол. Берілген бағытқа допты оң және сол аяқпен домалату. Доппен затты айналдыра жүру. Допты шұңқырға, қақпаға домалату. Допты қатарынан бірнеше рет қабырғаға соғу;</w:t>
      </w:r>
    </w:p>
    <w:p>
      <w:pPr>
        <w:spacing w:after="0"/>
        <w:ind w:left="0"/>
        <w:jc w:val="both"/>
      </w:pPr>
      <w:r>
        <w:rPr>
          <w:rFonts w:ascii="Times New Roman"/>
          <w:b w:val="false"/>
          <w:i w:val="false"/>
          <w:color w:val="000000"/>
          <w:sz w:val="28"/>
        </w:rPr>
        <w:t>
      4) хоккей. Берілген бағытта, қақпаға доптаяқпен шайбаны сырғанату, оны қақпаға енгізу.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Ойындарды дамытуға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ертеңгілік гимнастиканың жаттығулар кешенін орындай алады, негізгі қимылдардың алуан түрлерін орындауда сандық және сапалық көрсеткіштерге ие; </w:t>
      </w:r>
    </w:p>
    <w:p>
      <w:pPr>
        <w:spacing w:after="0"/>
        <w:ind w:left="0"/>
        <w:jc w:val="both"/>
      </w:pPr>
      <w:r>
        <w:rPr>
          <w:rFonts w:ascii="Times New Roman"/>
          <w:b w:val="false"/>
          <w:i w:val="false"/>
          <w:color w:val="000000"/>
          <w:sz w:val="28"/>
        </w:rPr>
        <w:t>
      қозғалыс ойындарында ойын ережелерін сақтайды;</w:t>
      </w:r>
    </w:p>
    <w:p>
      <w:pPr>
        <w:spacing w:after="0"/>
        <w:ind w:left="0"/>
        <w:jc w:val="both"/>
      </w:pPr>
      <w:r>
        <w:rPr>
          <w:rFonts w:ascii="Times New Roman"/>
          <w:b w:val="false"/>
          <w:i w:val="false"/>
          <w:color w:val="000000"/>
          <w:sz w:val="28"/>
        </w:rPr>
        <w:t>
      бір қатарға қайта тұра алады, сап түзеп жүруден бір және екі қатармен қайта тұра алады, бір орында бұрылады;</w:t>
      </w:r>
    </w:p>
    <w:p>
      <w:pPr>
        <w:spacing w:after="0"/>
        <w:ind w:left="0"/>
        <w:jc w:val="both"/>
      </w:pPr>
      <w:r>
        <w:rPr>
          <w:rFonts w:ascii="Times New Roman"/>
          <w:b w:val="false"/>
          <w:i w:val="false"/>
          <w:color w:val="000000"/>
          <w:sz w:val="28"/>
        </w:rPr>
        <w:t xml:space="preserve">
      спорттық ойын элементтерін және жаттығуларын меңгерген; </w:t>
      </w:r>
    </w:p>
    <w:p>
      <w:pPr>
        <w:spacing w:after="0"/>
        <w:ind w:left="0"/>
        <w:jc w:val="both"/>
      </w:pPr>
      <w:r>
        <w:rPr>
          <w:rFonts w:ascii="Times New Roman"/>
          <w:b w:val="false"/>
          <w:i w:val="false"/>
          <w:color w:val="000000"/>
          <w:sz w:val="28"/>
        </w:rPr>
        <w:t>
      гигиеналық шараларды дербес орындайды;</w:t>
      </w:r>
    </w:p>
    <w:p>
      <w:pPr>
        <w:spacing w:after="0"/>
        <w:ind w:left="0"/>
        <w:jc w:val="both"/>
      </w:pPr>
      <w:r>
        <w:rPr>
          <w:rFonts w:ascii="Times New Roman"/>
          <w:b w:val="false"/>
          <w:i w:val="false"/>
          <w:color w:val="000000"/>
          <w:sz w:val="28"/>
        </w:rPr>
        <w:t>
      шынықтыру шараларының маңыздылығы мен қажеттілігін түсінеді.</w:t>
      </w:r>
    </w:p>
    <w:bookmarkStart w:name="z233" w:id="230"/>
    <w:p>
      <w:pPr>
        <w:spacing w:after="0"/>
        <w:ind w:left="0"/>
        <w:jc w:val="both"/>
      </w:pPr>
      <w:r>
        <w:rPr>
          <w:rFonts w:ascii="Times New Roman"/>
          <w:b w:val="false"/>
          <w:i w:val="false"/>
          <w:color w:val="000000"/>
          <w:sz w:val="28"/>
        </w:rPr>
        <w:t>
      163. Қауіпсіз мінез-құлық негіздері.</w:t>
      </w:r>
    </w:p>
    <w:bookmarkEnd w:id="230"/>
    <w:p>
      <w:pPr>
        <w:spacing w:after="0"/>
        <w:ind w:left="0"/>
        <w:jc w:val="both"/>
      </w:pPr>
      <w:r>
        <w:rPr>
          <w:rFonts w:ascii="Times New Roman"/>
          <w:b w:val="false"/>
          <w:i w:val="false"/>
          <w:color w:val="000000"/>
          <w:sz w:val="28"/>
        </w:rPr>
        <w:t xml:space="preserve">
      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 </w:t>
      </w:r>
    </w:p>
    <w:p>
      <w:pPr>
        <w:spacing w:after="0"/>
        <w:ind w:left="0"/>
        <w:jc w:val="both"/>
      </w:pPr>
      <w:r>
        <w:rPr>
          <w:rFonts w:ascii="Times New Roman"/>
          <w:b w:val="false"/>
          <w:i w:val="false"/>
          <w:color w:val="000000"/>
          <w:sz w:val="28"/>
        </w:rPr>
        <w:t>
      2) негізгі азық-түлік тағамдары туралы білімдерін кеңейту. Үйде, көшеде, қоғамдық орындарда кейбір қауіпсіздік ережелерімен таныстыру;</w:t>
      </w:r>
    </w:p>
    <w:p>
      <w:pPr>
        <w:spacing w:after="0"/>
        <w:ind w:left="0"/>
        <w:jc w:val="both"/>
      </w:pPr>
      <w:r>
        <w:rPr>
          <w:rFonts w:ascii="Times New Roman"/>
          <w:b w:val="false"/>
          <w:i w:val="false"/>
          <w:color w:val="000000"/>
          <w:sz w:val="28"/>
        </w:rPr>
        <w:t>
      3) өзінің және басқа балалардың ауырғанын сезінген жағдайда ересектерден көмек сұрауға үйрету.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адамның дене құрылысы, маңызды мүшелері жайлы біледі;</w:t>
      </w:r>
    </w:p>
    <w:p>
      <w:pPr>
        <w:spacing w:after="0"/>
        <w:ind w:left="0"/>
        <w:jc w:val="both"/>
      </w:pPr>
      <w:r>
        <w:rPr>
          <w:rFonts w:ascii="Times New Roman"/>
          <w:b w:val="false"/>
          <w:i w:val="false"/>
          <w:color w:val="000000"/>
          <w:sz w:val="28"/>
        </w:rPr>
        <w:t>
      негізгі пайдалы азық-түліктерді атайды;</w:t>
      </w:r>
    </w:p>
    <w:p>
      <w:pPr>
        <w:spacing w:after="0"/>
        <w:ind w:left="0"/>
        <w:jc w:val="both"/>
      </w:pPr>
      <w:r>
        <w:rPr>
          <w:rFonts w:ascii="Times New Roman"/>
          <w:b w:val="false"/>
          <w:i w:val="false"/>
          <w:color w:val="000000"/>
          <w:sz w:val="28"/>
        </w:rPr>
        <w:t>
      аурулардың алдын алудың негізгі шаралары туралы түсінікке ие;</w:t>
      </w:r>
    </w:p>
    <w:p>
      <w:pPr>
        <w:spacing w:after="0"/>
        <w:ind w:left="0"/>
        <w:jc w:val="both"/>
      </w:pPr>
      <w:r>
        <w:rPr>
          <w:rFonts w:ascii="Times New Roman"/>
          <w:b w:val="false"/>
          <w:i w:val="false"/>
          <w:color w:val="000000"/>
          <w:sz w:val="28"/>
        </w:rPr>
        <w:t>
      үйде, көшеде, қоғамдық орындарда қауіпсіздіктің кейбір ережелерін біледі.</w:t>
      </w:r>
    </w:p>
    <w:bookmarkStart w:name="z234" w:id="231"/>
    <w:p>
      <w:pPr>
        <w:spacing w:after="0"/>
        <w:ind w:left="0"/>
        <w:jc w:val="left"/>
      </w:pPr>
      <w:r>
        <w:rPr>
          <w:rFonts w:ascii="Times New Roman"/>
          <w:b/>
          <w:i w:val="false"/>
          <w:color w:val="000000"/>
        </w:rPr>
        <w:t xml:space="preserve"> 3-параграф. IІ жартыжылдық</w:t>
      </w:r>
    </w:p>
    <w:bookmarkEnd w:id="231"/>
    <w:bookmarkStart w:name="z235" w:id="232"/>
    <w:p>
      <w:pPr>
        <w:spacing w:after="0"/>
        <w:ind w:left="0"/>
        <w:jc w:val="both"/>
      </w:pPr>
      <w:r>
        <w:rPr>
          <w:rFonts w:ascii="Times New Roman"/>
          <w:b w:val="false"/>
          <w:i w:val="false"/>
          <w:color w:val="000000"/>
          <w:sz w:val="28"/>
        </w:rPr>
        <w:t xml:space="preserve">
      164. Дене шынықтыру. </w:t>
      </w:r>
    </w:p>
    <w:bookmarkEnd w:id="232"/>
    <w:p>
      <w:pPr>
        <w:spacing w:after="0"/>
        <w:ind w:left="0"/>
        <w:jc w:val="both"/>
      </w:pPr>
      <w:r>
        <w:rPr>
          <w:rFonts w:ascii="Times New Roman"/>
          <w:b w:val="false"/>
          <w:i w:val="false"/>
          <w:color w:val="000000"/>
          <w:sz w:val="28"/>
        </w:rPr>
        <w:t>
      Жалпы дамытушы жаттығулар. Бір қолдан екінші қолға затты алға, арқаға, басынан асыра қайта қою. Қолды алда шапалақтау және арқа артына қою. Қолдың білектерін айналдыру. Қолдың саусақтарын жазып, жұму.</w:t>
      </w:r>
    </w:p>
    <w:p>
      <w:pPr>
        <w:spacing w:after="0"/>
        <w:ind w:left="0"/>
        <w:jc w:val="both"/>
      </w:pPr>
      <w:r>
        <w:rPr>
          <w:rFonts w:ascii="Times New Roman"/>
          <w:b w:val="false"/>
          <w:i w:val="false"/>
          <w:color w:val="000000"/>
          <w:sz w:val="28"/>
        </w:rPr>
        <w:t xml:space="preserve">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 </w:t>
      </w:r>
    </w:p>
    <w:p>
      <w:pPr>
        <w:spacing w:after="0"/>
        <w:ind w:left="0"/>
        <w:jc w:val="both"/>
      </w:pPr>
      <w:r>
        <w:rPr>
          <w:rFonts w:ascii="Times New Roman"/>
          <w:b w:val="false"/>
          <w:i w:val="false"/>
          <w:color w:val="000000"/>
          <w:sz w:val="28"/>
        </w:rPr>
        <w:t>
      Аяқтың басын таяққа, арқанға тірей отырып, өкшемен бір жағымен қырындап жүру. Таяқ, білікше бойымен (диаметрі 6–8 см) табанның ортасын тірей отырып, бір қырындап жылжу. Табанды бүгу, түзулеу, айналдыру.</w:t>
      </w:r>
    </w:p>
    <w:p>
      <w:pPr>
        <w:spacing w:after="0"/>
        <w:ind w:left="0"/>
        <w:jc w:val="both"/>
      </w:pPr>
      <w:r>
        <w:rPr>
          <w:rFonts w:ascii="Times New Roman"/>
          <w:b w:val="false"/>
          <w:i w:val="false"/>
          <w:color w:val="000000"/>
          <w:sz w:val="28"/>
        </w:rPr>
        <w:t>
      6 метрге дейін қолмен жүру (екінші бала бірінші баланың аяғынан ұстап жүреді), екі бала жұптасып жасайды: бірінші бала қолын желкесіне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 топтасып отырған күйі алға, артқа "әткеншек" жасап домалау (7–10 рет), (5 метрге дейін) қолдың көмегімен етпетінен жатып еңбектеу.</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Бұрын үйретілген жаттығуларды қайталау, қимыл дағдыларын бекіту және жаттықтыру.</w:t>
      </w:r>
    </w:p>
    <w:p>
      <w:pPr>
        <w:spacing w:after="0"/>
        <w:ind w:left="0"/>
        <w:jc w:val="both"/>
      </w:pPr>
      <w:r>
        <w:rPr>
          <w:rFonts w:ascii="Times New Roman"/>
          <w:b w:val="false"/>
          <w:i w:val="false"/>
          <w:color w:val="000000"/>
          <w:sz w:val="28"/>
        </w:rPr>
        <w:t>
      1)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pPr>
        <w:spacing w:after="0"/>
        <w:ind w:left="0"/>
        <w:jc w:val="both"/>
      </w:pPr>
      <w:r>
        <w:rPr>
          <w:rFonts w:ascii="Times New Roman"/>
          <w:b w:val="false"/>
          <w:i w:val="false"/>
          <w:color w:val="000000"/>
          <w:sz w:val="28"/>
        </w:rPr>
        <w:t>
      2) жүгіру. Заттарды аттап өтіп бір-бірден бір қатарда, тізені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100–120 м қашықтыққа; белгіленген жерге дейін жылдамдыққа (ұзындығы 20 м) жүгіру; қырлы бөренелерден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p>
      <w:pPr>
        <w:spacing w:after="0"/>
        <w:ind w:left="0"/>
        <w:jc w:val="both"/>
      </w:pPr>
      <w:r>
        <w:rPr>
          <w:rFonts w:ascii="Times New Roman"/>
          <w:b w:val="false"/>
          <w:i w:val="false"/>
          <w:color w:val="000000"/>
          <w:sz w:val="28"/>
        </w:rPr>
        <w:t>
      3) 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pPr>
        <w:spacing w:after="0"/>
        <w:ind w:left="0"/>
        <w:jc w:val="both"/>
      </w:pPr>
      <w:r>
        <w:rPr>
          <w:rFonts w:ascii="Times New Roman"/>
          <w:b w:val="false"/>
          <w:i w:val="false"/>
          <w:color w:val="000000"/>
          <w:sz w:val="28"/>
        </w:rPr>
        <w:t>
      4)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pPr>
        <w:spacing w:after="0"/>
        <w:ind w:left="0"/>
        <w:jc w:val="both"/>
      </w:pPr>
      <w:r>
        <w:rPr>
          <w:rFonts w:ascii="Times New Roman"/>
          <w:b w:val="false"/>
          <w:i w:val="false"/>
          <w:color w:val="000000"/>
          <w:sz w:val="28"/>
        </w:rPr>
        <w:t>
      5)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p>
      <w:pPr>
        <w:spacing w:after="0"/>
        <w:ind w:left="0"/>
        <w:jc w:val="both"/>
      </w:pPr>
      <w:r>
        <w:rPr>
          <w:rFonts w:ascii="Times New Roman"/>
          <w:b w:val="false"/>
          <w:i w:val="false"/>
          <w:color w:val="000000"/>
          <w:sz w:val="28"/>
        </w:rPr>
        <w:t>
      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доптардан аттап 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p>
      <w:pPr>
        <w:spacing w:after="0"/>
        <w:ind w:left="0"/>
        <w:jc w:val="both"/>
      </w:pPr>
      <w:r>
        <w:rPr>
          <w:rFonts w:ascii="Times New Roman"/>
          <w:b w:val="false"/>
          <w:i w:val="false"/>
          <w:color w:val="000000"/>
          <w:sz w:val="28"/>
        </w:rPr>
        <w:t>
      7) сапқа тұру, сап құрылымын өзгертіп қайта тұру. Сап түзеу және сапқа қайта тұрудың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бір қатарға тұру, саптағы бір қатардан үш, төрт қатарға қайта сап түзеп тұру.</w:t>
      </w:r>
    </w:p>
    <w:p>
      <w:pPr>
        <w:spacing w:after="0"/>
        <w:ind w:left="0"/>
        <w:jc w:val="both"/>
      </w:pPr>
      <w:r>
        <w:rPr>
          <w:rFonts w:ascii="Times New Roman"/>
          <w:b w:val="false"/>
          <w:i w:val="false"/>
          <w:color w:val="000000"/>
          <w:sz w:val="28"/>
        </w:rPr>
        <w:t xml:space="preserve">
      Музыкалық-ырғақты қимылдар. </w:t>
      </w:r>
    </w:p>
    <w:p>
      <w:pPr>
        <w:spacing w:after="0"/>
        <w:ind w:left="0"/>
        <w:jc w:val="both"/>
      </w:pPr>
      <w:r>
        <w:rPr>
          <w:rFonts w:ascii="Times New Roman"/>
          <w:b w:val="false"/>
          <w:i w:val="false"/>
          <w:color w:val="000000"/>
          <w:sz w:val="28"/>
        </w:rPr>
        <w:t>
      Музыка ырғағына сәйкес түрлі қарқында қимылдар жасау. Өздеріне таныс дене жаттығуларын музыка әуенімен әсем де, ырғақты етіп орындау. Түзу 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 Шанамен төмен сырғанау кезінде тежеу. Бір-бірін сырғанату. Шанамен төбешікке көтерілу;</w:t>
      </w:r>
    </w:p>
    <w:p>
      <w:pPr>
        <w:spacing w:after="0"/>
        <w:ind w:left="0"/>
        <w:jc w:val="both"/>
      </w:pPr>
      <w:r>
        <w:rPr>
          <w:rFonts w:ascii="Times New Roman"/>
          <w:b w:val="false"/>
          <w:i w:val="false"/>
          <w:color w:val="000000"/>
          <w:sz w:val="28"/>
        </w:rPr>
        <w:t>
      2) сырғанау. Сырғанау кезінде тапсырмалар орындау;</w:t>
      </w:r>
    </w:p>
    <w:p>
      <w:pPr>
        <w:spacing w:after="0"/>
        <w:ind w:left="0"/>
        <w:jc w:val="both"/>
      </w:pPr>
      <w:r>
        <w:rPr>
          <w:rFonts w:ascii="Times New Roman"/>
          <w:b w:val="false"/>
          <w:i w:val="false"/>
          <w:color w:val="000000"/>
          <w:sz w:val="28"/>
        </w:rPr>
        <w:t>
      3) шаңғымен жүру. Тікелей, шырша адымдармен төбешікке шығу. Еңкейіп төмен түсу. Шаңғыны өздігімен алу, орнына қою, кию, шешу, қолтығының астында алып жүру;</w:t>
      </w:r>
    </w:p>
    <w:p>
      <w:pPr>
        <w:spacing w:after="0"/>
        <w:ind w:left="0"/>
        <w:jc w:val="both"/>
      </w:pPr>
      <w:r>
        <w:rPr>
          <w:rFonts w:ascii="Times New Roman"/>
          <w:b w:val="false"/>
          <w:i w:val="false"/>
          <w:color w:val="000000"/>
          <w:sz w:val="28"/>
        </w:rPr>
        <w:t>
      4) велосипед, самокат тебу. Оң және сол аяқпен итеріліп, самокат тебу;</w:t>
      </w:r>
    </w:p>
    <w:p>
      <w:pPr>
        <w:spacing w:after="0"/>
        <w:ind w:left="0"/>
        <w:jc w:val="both"/>
      </w:pPr>
      <w:r>
        <w:rPr>
          <w:rFonts w:ascii="Times New Roman"/>
          <w:b w:val="false"/>
          <w:i w:val="false"/>
          <w:color w:val="000000"/>
          <w:sz w:val="28"/>
        </w:rPr>
        <w:t>
      5) жүзу. Суға басын батырып отыру. Хауыздың қабырғасынан екі аяқтап күшпен алға ұмтылу жаттығуын жасау. Шалқасынан және кеудесімен сырғанау, суға дем шығару. Баланың өзіне ыңғайлы кез-келген тәсілмен жүзу;</w:t>
      </w:r>
    </w:p>
    <w:p>
      <w:pPr>
        <w:spacing w:after="0"/>
        <w:ind w:left="0"/>
        <w:jc w:val="both"/>
      </w:pPr>
      <w:r>
        <w:rPr>
          <w:rFonts w:ascii="Times New Roman"/>
          <w:b w:val="false"/>
          <w:i w:val="false"/>
          <w:color w:val="000000"/>
          <w:sz w:val="28"/>
        </w:rPr>
        <w:t>
      6) судағы аэробика. Бұрылыстар, секірулер жасай отырып судағы қимылдар, ернеуде тұрып, басқа да жалпы дамытушы жаттығуларды жасау.</w:t>
      </w:r>
    </w:p>
    <w:p>
      <w:pPr>
        <w:spacing w:after="0"/>
        <w:ind w:left="0"/>
        <w:jc w:val="both"/>
      </w:pPr>
      <w:r>
        <w:rPr>
          <w:rFonts w:ascii="Times New Roman"/>
          <w:b w:val="false"/>
          <w:i w:val="false"/>
          <w:color w:val="000000"/>
          <w:sz w:val="28"/>
        </w:rPr>
        <w:t>
      Спорттық ойын элементтері:</w:t>
      </w:r>
    </w:p>
    <w:p>
      <w:pPr>
        <w:spacing w:after="0"/>
        <w:ind w:left="0"/>
        <w:jc w:val="both"/>
      </w:pPr>
      <w:r>
        <w:rPr>
          <w:rFonts w:ascii="Times New Roman"/>
          <w:b w:val="false"/>
          <w:i w:val="false"/>
          <w:color w:val="000000"/>
          <w:sz w:val="28"/>
        </w:rPr>
        <w:t>
      1) "Городки". Бастапқы қалыпты дұрыс ұстап тұрып, таяқты бір қырындап лақтыру. 3–4 пішінді білу. Қалашықты (2–3 м) және (5–6 м) аралықтан таяқ лақтырып құлату;</w:t>
      </w:r>
    </w:p>
    <w:p>
      <w:pPr>
        <w:spacing w:after="0"/>
        <w:ind w:left="0"/>
        <w:jc w:val="both"/>
      </w:pPr>
      <w:r>
        <w:rPr>
          <w:rFonts w:ascii="Times New Roman"/>
          <w:b w:val="false"/>
          <w:i w:val="false"/>
          <w:color w:val="000000"/>
          <w:sz w:val="28"/>
        </w:rPr>
        <w:t>
      2) баскетбол. Кеуде тұсынан қос қолдап допты лақтыру. Ойынды командамен ойнауға үйрену;</w:t>
      </w:r>
    </w:p>
    <w:p>
      <w:pPr>
        <w:spacing w:after="0"/>
        <w:ind w:left="0"/>
        <w:jc w:val="both"/>
      </w:pPr>
      <w:r>
        <w:rPr>
          <w:rFonts w:ascii="Times New Roman"/>
          <w:b w:val="false"/>
          <w:i w:val="false"/>
          <w:color w:val="000000"/>
          <w:sz w:val="28"/>
        </w:rPr>
        <w:t>
      3) бадминтон. Воланды ракеткамен белгілі бір жаққа бағыттай отырып, қағып лақтыру. Тәрбиешімен жұптасып ойнау;</w:t>
      </w:r>
    </w:p>
    <w:p>
      <w:pPr>
        <w:spacing w:after="0"/>
        <w:ind w:left="0"/>
        <w:jc w:val="both"/>
      </w:pPr>
      <w:r>
        <w:rPr>
          <w:rFonts w:ascii="Times New Roman"/>
          <w:b w:val="false"/>
          <w:i w:val="false"/>
          <w:color w:val="000000"/>
          <w:sz w:val="28"/>
        </w:rPr>
        <w:t>
      4) футбол. Жұптасып тұрып, допты аяқпен бір-біріне домалату, аяқпен қатарынан бірнеше рет қабырғаға соғу;</w:t>
      </w:r>
    </w:p>
    <w:p>
      <w:pPr>
        <w:spacing w:after="0"/>
        <w:ind w:left="0"/>
        <w:jc w:val="both"/>
      </w:pPr>
      <w:r>
        <w:rPr>
          <w:rFonts w:ascii="Times New Roman"/>
          <w:b w:val="false"/>
          <w:i w:val="false"/>
          <w:color w:val="000000"/>
          <w:sz w:val="28"/>
        </w:rPr>
        <w:t>
      5) хоккей. Жұптасып тұрып шайбаны бір-біріне сырғанату.</w:t>
      </w:r>
    </w:p>
    <w:p>
      <w:pPr>
        <w:spacing w:after="0"/>
        <w:ind w:left="0"/>
        <w:jc w:val="both"/>
      </w:pPr>
      <w:r>
        <w:rPr>
          <w:rFonts w:ascii="Times New Roman"/>
          <w:b w:val="false"/>
          <w:i w:val="false"/>
          <w:color w:val="000000"/>
          <w:sz w:val="28"/>
        </w:rPr>
        <w:t xml:space="preserve">
      Дербес қимыл белсенділігі. </w:t>
      </w:r>
    </w:p>
    <w:p>
      <w:pPr>
        <w:spacing w:after="0"/>
        <w:ind w:left="0"/>
        <w:jc w:val="both"/>
      </w:pPr>
      <w:r>
        <w:rPr>
          <w:rFonts w:ascii="Times New Roman"/>
          <w:b w:val="false"/>
          <w:i w:val="false"/>
          <w:color w:val="000000"/>
          <w:sz w:val="28"/>
        </w:rPr>
        <w:t>
      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p>
      <w:pPr>
        <w:spacing w:after="0"/>
        <w:ind w:left="0"/>
        <w:jc w:val="both"/>
      </w:pPr>
      <w:r>
        <w:rPr>
          <w:rFonts w:ascii="Times New Roman"/>
          <w:b w:val="false"/>
          <w:i w:val="false"/>
          <w:color w:val="000000"/>
          <w:sz w:val="28"/>
        </w:rPr>
        <w:t>
      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p>
      <w:pPr>
        <w:spacing w:after="0"/>
        <w:ind w:left="0"/>
        <w:jc w:val="both"/>
      </w:pPr>
      <w:r>
        <w:rPr>
          <w:rFonts w:ascii="Times New Roman"/>
          <w:b w:val="false"/>
          <w:i w:val="false"/>
          <w:color w:val="000000"/>
          <w:sz w:val="28"/>
        </w:rPr>
        <w:t>
      Айына 1 рет сауық-кеш, денешынықтыру мерекелері жылына – 2 рет, қыста және жазда ұйымдастырылады.</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1) қарапайым су процедураларын жүргізудің дербес дағдыларын бекіту. Жергілікті процедуралардың температурасын біртіндеп төмендету;</w:t>
      </w:r>
    </w:p>
    <w:p>
      <w:pPr>
        <w:spacing w:after="0"/>
        <w:ind w:left="0"/>
        <w:jc w:val="both"/>
      </w:pPr>
      <w:r>
        <w:rPr>
          <w:rFonts w:ascii="Times New Roman"/>
          <w:b w:val="false"/>
          <w:i w:val="false"/>
          <w:color w:val="000000"/>
          <w:sz w:val="28"/>
        </w:rPr>
        <w:t>
      2) қарама-қарсы температурадағы сумен шайыну. Балалардың денсаулықтарын ескере отырып, шынықтыру шараларына біртіндеп үйрету;</w:t>
      </w:r>
    </w:p>
    <w:p>
      <w:pPr>
        <w:spacing w:after="0"/>
        <w:ind w:left="0"/>
        <w:jc w:val="both"/>
      </w:pPr>
      <w:r>
        <w:rPr>
          <w:rFonts w:ascii="Times New Roman"/>
          <w:b w:val="false"/>
          <w:i w:val="false"/>
          <w:color w:val="000000"/>
          <w:sz w:val="28"/>
        </w:rPr>
        <w:t>
      3) ертеңгілік гимнастиканы (10-12 минут) орындауға қызығушылықтарын ояту, дене бітімін және аяқ өкшелерінің нығаюын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негізгі қимылдарды орындау техникасын меңгерген;</w:t>
      </w:r>
    </w:p>
    <w:p>
      <w:pPr>
        <w:spacing w:after="0"/>
        <w:ind w:left="0"/>
        <w:jc w:val="both"/>
      </w:pPr>
      <w:r>
        <w:rPr>
          <w:rFonts w:ascii="Times New Roman"/>
          <w:b w:val="false"/>
          <w:i w:val="false"/>
          <w:color w:val="000000"/>
          <w:sz w:val="28"/>
        </w:rPr>
        <w:t>
      балалар тобымен қозғалыс ойындарын ұйымдастыру дағдыларын игерген;</w:t>
      </w:r>
    </w:p>
    <w:p>
      <w:pPr>
        <w:spacing w:after="0"/>
        <w:ind w:left="0"/>
        <w:jc w:val="both"/>
      </w:pPr>
      <w:r>
        <w:rPr>
          <w:rFonts w:ascii="Times New Roman"/>
          <w:b w:val="false"/>
          <w:i w:val="false"/>
          <w:color w:val="000000"/>
          <w:sz w:val="28"/>
        </w:rPr>
        <w:t>
      спорттық ойындардың элементтерін орындайды, спорттық жаттығуларды орындау техникасын біледі;</w:t>
      </w:r>
    </w:p>
    <w:p>
      <w:pPr>
        <w:spacing w:after="0"/>
        <w:ind w:left="0"/>
        <w:jc w:val="both"/>
      </w:pPr>
      <w:r>
        <w:rPr>
          <w:rFonts w:ascii="Times New Roman"/>
          <w:b w:val="false"/>
          <w:i w:val="false"/>
          <w:color w:val="000000"/>
          <w:sz w:val="28"/>
        </w:rPr>
        <w:t>
      шынықтыру шараларының маңыздылығы мен қажеттілігін түсінеді;</w:t>
      </w:r>
    </w:p>
    <w:p>
      <w:pPr>
        <w:spacing w:after="0"/>
        <w:ind w:left="0"/>
        <w:jc w:val="both"/>
      </w:pPr>
      <w:r>
        <w:rPr>
          <w:rFonts w:ascii="Times New Roman"/>
          <w:b w:val="false"/>
          <w:i w:val="false"/>
          <w:color w:val="000000"/>
          <w:sz w:val="28"/>
        </w:rPr>
        <w:t>
      таңертеңгі гимнастиканы орындауға қызығушылық танытады;</w:t>
      </w:r>
    </w:p>
    <w:p>
      <w:pPr>
        <w:spacing w:after="0"/>
        <w:ind w:left="0"/>
        <w:jc w:val="both"/>
      </w:pPr>
      <w:r>
        <w:rPr>
          <w:rFonts w:ascii="Times New Roman"/>
          <w:b w:val="false"/>
          <w:i w:val="false"/>
          <w:color w:val="000000"/>
          <w:sz w:val="28"/>
        </w:rPr>
        <w:t>
      дене бітімін дұрыс қалыптастыру мен аяқ табанын нығайтуға арналған жаттығуларды орындайды;</w:t>
      </w:r>
    </w:p>
    <w:p>
      <w:pPr>
        <w:spacing w:after="0"/>
        <w:ind w:left="0"/>
        <w:jc w:val="both"/>
      </w:pPr>
      <w:r>
        <w:rPr>
          <w:rFonts w:ascii="Times New Roman"/>
          <w:b w:val="false"/>
          <w:i w:val="false"/>
          <w:color w:val="000000"/>
          <w:sz w:val="28"/>
        </w:rPr>
        <w:t>
      негізгі қимылдарды орындауда шығармашылық танытады.</w:t>
      </w:r>
    </w:p>
    <w:bookmarkStart w:name="z236" w:id="233"/>
    <w:p>
      <w:pPr>
        <w:spacing w:after="0"/>
        <w:ind w:left="0"/>
        <w:jc w:val="both"/>
      </w:pPr>
      <w:r>
        <w:rPr>
          <w:rFonts w:ascii="Times New Roman"/>
          <w:b w:val="false"/>
          <w:i w:val="false"/>
          <w:color w:val="000000"/>
          <w:sz w:val="28"/>
        </w:rPr>
        <w:t xml:space="preserve">
      165. Қауіпсіз мінез-құлық негіздері: </w:t>
      </w:r>
    </w:p>
    <w:bookmarkEnd w:id="233"/>
    <w:p>
      <w:pPr>
        <w:spacing w:after="0"/>
        <w:ind w:left="0"/>
        <w:jc w:val="both"/>
      </w:pPr>
      <w:r>
        <w:rPr>
          <w:rFonts w:ascii="Times New Roman"/>
          <w:b w:val="false"/>
          <w:i w:val="false"/>
          <w:color w:val="000000"/>
          <w:sz w:val="28"/>
        </w:rPr>
        <w:t>
      1) өзіңді таны. Сезім мүшелері. Олардың қызметі. Өз дене мүшелеріне күтім жасау;</w:t>
      </w:r>
    </w:p>
    <w:p>
      <w:pPr>
        <w:spacing w:after="0"/>
        <w:ind w:left="0"/>
        <w:jc w:val="both"/>
      </w:pPr>
      <w:r>
        <w:rPr>
          <w:rFonts w:ascii="Times New Roman"/>
          <w:b w:val="false"/>
          <w:i w:val="false"/>
          <w:color w:val="000000"/>
          <w:sz w:val="28"/>
        </w:rPr>
        <w:t>
      2) тамақтану. Дәрумендер туралы білім. Су және оның ағзаға қажеттілігі. Азық-түліктер, оларды қолдану тәсілдері;</w:t>
      </w:r>
    </w:p>
    <w:p>
      <w:pPr>
        <w:spacing w:after="0"/>
        <w:ind w:left="0"/>
        <w:jc w:val="both"/>
      </w:pPr>
      <w:r>
        <w:rPr>
          <w:rFonts w:ascii="Times New Roman"/>
          <w:b w:val="false"/>
          <w:i w:val="false"/>
          <w:color w:val="000000"/>
          <w:sz w:val="28"/>
        </w:rPr>
        <w:t>
      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жолдасының сыртқы келбетіне қарап, денсаулық жағдайын анықтай білу, ересектерден көмек сұрау;</w:t>
      </w:r>
    </w:p>
    <w:p>
      <w:pPr>
        <w:spacing w:after="0"/>
        <w:ind w:left="0"/>
        <w:jc w:val="both"/>
      </w:pPr>
      <w:r>
        <w:rPr>
          <w:rFonts w:ascii="Times New Roman"/>
          <w:b w:val="false"/>
          <w:i w:val="false"/>
          <w:color w:val="000000"/>
          <w:sz w:val="28"/>
        </w:rPr>
        <w:t>
      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білу;</w:t>
      </w:r>
    </w:p>
    <w:p>
      <w:pPr>
        <w:spacing w:after="0"/>
        <w:ind w:left="0"/>
        <w:jc w:val="both"/>
      </w:pPr>
      <w:r>
        <w:rPr>
          <w:rFonts w:ascii="Times New Roman"/>
          <w:b w:val="false"/>
          <w:i w:val="false"/>
          <w:color w:val="000000"/>
          <w:sz w:val="28"/>
        </w:rPr>
        <w:t>
      5) табиғатты қорғау. Ағаштың түрлері туралы білу. Өсімдіктің түрлерін анықтай білу;</w:t>
      </w:r>
    </w:p>
    <w:p>
      <w:pPr>
        <w:spacing w:after="0"/>
        <w:ind w:left="0"/>
        <w:jc w:val="both"/>
      </w:pPr>
      <w:r>
        <w:rPr>
          <w:rFonts w:ascii="Times New Roman"/>
          <w:b w:val="false"/>
          <w:i w:val="false"/>
          <w:color w:val="000000"/>
          <w:sz w:val="28"/>
        </w:rPr>
        <w:t>
      6) әлеуметтік әлем. 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p>
      <w:pPr>
        <w:spacing w:after="0"/>
        <w:ind w:left="0"/>
        <w:jc w:val="both"/>
      </w:pPr>
      <w:r>
        <w:rPr>
          <w:rFonts w:ascii="Times New Roman"/>
          <w:b w:val="false"/>
          <w:i w:val="false"/>
          <w:color w:val="000000"/>
          <w:sz w:val="28"/>
        </w:rPr>
        <w:t>
      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 сатылар, лифттер, әткеншектер).</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маңызды мүшелердің қызметін біледі, азық-түліктердің атауларын және оларды қолдану тәсілдерін біледі;</w:t>
      </w:r>
    </w:p>
    <w:p>
      <w:pPr>
        <w:spacing w:after="0"/>
        <w:ind w:left="0"/>
        <w:jc w:val="both"/>
      </w:pPr>
      <w:r>
        <w:rPr>
          <w:rFonts w:ascii="Times New Roman"/>
          <w:b w:val="false"/>
          <w:i w:val="false"/>
          <w:color w:val="000000"/>
          <w:sz w:val="28"/>
        </w:rPr>
        <w:t>
      жұқпалы аурулар мен олардың белгілері туралы ұғымдарға ие;</w:t>
      </w:r>
    </w:p>
    <w:p>
      <w:pPr>
        <w:spacing w:after="0"/>
        <w:ind w:left="0"/>
        <w:jc w:val="both"/>
      </w:pPr>
      <w:r>
        <w:rPr>
          <w:rFonts w:ascii="Times New Roman"/>
          <w:b w:val="false"/>
          <w:i w:val="false"/>
          <w:color w:val="000000"/>
          <w:sz w:val="28"/>
        </w:rPr>
        <w:t>
      үйде, көшеде, қоғамдық орындарда қауіпсіздік мінез-құлық ережелерін біледі және атайды;</w:t>
      </w:r>
    </w:p>
    <w:p>
      <w:pPr>
        <w:spacing w:after="0"/>
        <w:ind w:left="0"/>
        <w:jc w:val="both"/>
      </w:pPr>
      <w:r>
        <w:rPr>
          <w:rFonts w:ascii="Times New Roman"/>
          <w:b w:val="false"/>
          <w:i w:val="false"/>
          <w:color w:val="000000"/>
          <w:sz w:val="28"/>
        </w:rPr>
        <w:t>
      өзінде және өзгелерде алғашқы ауру белгілерін байқаған жағдайда ересектерден көмек сұрай алады.</w:t>
      </w:r>
    </w:p>
    <w:bookmarkStart w:name="z237" w:id="234"/>
    <w:p>
      <w:pPr>
        <w:spacing w:after="0"/>
        <w:ind w:left="0"/>
        <w:jc w:val="left"/>
      </w:pPr>
      <w:r>
        <w:rPr>
          <w:rFonts w:ascii="Times New Roman"/>
          <w:b/>
          <w:i w:val="false"/>
          <w:color w:val="000000"/>
        </w:rPr>
        <w:t xml:space="preserve"> 4-параграф. "Қатынас" білім беру саласы</w:t>
      </w:r>
    </w:p>
    <w:bookmarkEnd w:id="234"/>
    <w:bookmarkStart w:name="z238" w:id="235"/>
    <w:p>
      <w:pPr>
        <w:spacing w:after="0"/>
        <w:ind w:left="0"/>
        <w:jc w:val="both"/>
      </w:pPr>
      <w:r>
        <w:rPr>
          <w:rFonts w:ascii="Times New Roman"/>
          <w:b w:val="false"/>
          <w:i w:val="false"/>
          <w:color w:val="000000"/>
          <w:sz w:val="28"/>
        </w:rPr>
        <w:t>
      166. "Қатынас" білім беру саласының базалық мазмұны сөйлеуді дамыту, көркем әдебиет, сауат ашу негіздері, орыс тілі (қазақ тілінде оқытылатын топтарда) ұйымдастырылған оқу қызметінде іске асырылады.</w:t>
      </w:r>
    </w:p>
    <w:bookmarkEnd w:id="235"/>
    <w:bookmarkStart w:name="z239" w:id="236"/>
    <w:p>
      <w:pPr>
        <w:spacing w:after="0"/>
        <w:ind w:left="0"/>
        <w:jc w:val="both"/>
      </w:pPr>
      <w:r>
        <w:rPr>
          <w:rFonts w:ascii="Times New Roman"/>
          <w:b w:val="false"/>
          <w:i w:val="false"/>
          <w:color w:val="000000"/>
          <w:sz w:val="28"/>
        </w:rPr>
        <w:t>
      167. Мақсаты ересектермен және балалармен еркін қарым - қатынас жасау дағдыларын қалыптастыру, орыс тілін білу, оқу мен жазудың бастапқы дағдыларын меңгеруге дайындау, көркем әдебиетке қызығушылыққа баулу; балалардың шығармашылық белсенділігі мен бастамашылдығын дамыту.</w:t>
      </w:r>
    </w:p>
    <w:bookmarkEnd w:id="236"/>
    <w:bookmarkStart w:name="z240" w:id="237"/>
    <w:p>
      <w:pPr>
        <w:spacing w:after="0"/>
        <w:ind w:left="0"/>
        <w:jc w:val="both"/>
      </w:pPr>
      <w:r>
        <w:rPr>
          <w:rFonts w:ascii="Times New Roman"/>
          <w:b w:val="false"/>
          <w:i w:val="false"/>
          <w:color w:val="000000"/>
          <w:sz w:val="28"/>
        </w:rPr>
        <w:t>
      168. Міндеттері:</w:t>
      </w:r>
    </w:p>
    <w:bookmarkEnd w:id="237"/>
    <w:p>
      <w:pPr>
        <w:spacing w:after="0"/>
        <w:ind w:left="0"/>
        <w:jc w:val="both"/>
      </w:pPr>
      <w:r>
        <w:rPr>
          <w:rFonts w:ascii="Times New Roman"/>
          <w:b w:val="false"/>
          <w:i w:val="false"/>
          <w:color w:val="000000"/>
          <w:sz w:val="28"/>
        </w:rPr>
        <w:t>
      коммуникативтік біліктер мен дағдыларды дамыту: әңгімелесушіні тыңдау және есту қабілеті, диалог жүргізуге, өз пікірін айтуға дайындау;</w:t>
      </w:r>
    </w:p>
    <w:p>
      <w:pPr>
        <w:spacing w:after="0"/>
        <w:ind w:left="0"/>
        <w:jc w:val="both"/>
      </w:pPr>
      <w:r>
        <w:rPr>
          <w:rFonts w:ascii="Times New Roman"/>
          <w:b w:val="false"/>
          <w:i w:val="false"/>
          <w:color w:val="000000"/>
          <w:sz w:val="28"/>
        </w:rPr>
        <w:t>
      қазақ халқының және басқа халықтардың салт-дәстүрлерін, мәдениетін құметтеуге тәрбиелеу;</w:t>
      </w:r>
    </w:p>
    <w:p>
      <w:pPr>
        <w:spacing w:after="0"/>
        <w:ind w:left="0"/>
        <w:jc w:val="both"/>
      </w:pPr>
      <w:r>
        <w:rPr>
          <w:rFonts w:ascii="Times New Roman"/>
          <w:b w:val="false"/>
          <w:i w:val="false"/>
          <w:color w:val="000000"/>
          <w:sz w:val="28"/>
        </w:rPr>
        <w:t>
      әрекеттердің алуан түрлі нысандары мен түрлерінде ауызша сөйлеуді дамыту;</w:t>
      </w:r>
    </w:p>
    <w:p>
      <w:pPr>
        <w:spacing w:after="0"/>
        <w:ind w:left="0"/>
        <w:jc w:val="both"/>
      </w:pPr>
      <w:r>
        <w:rPr>
          <w:rFonts w:ascii="Times New Roman"/>
          <w:b w:val="false"/>
          <w:i w:val="false"/>
          <w:color w:val="000000"/>
          <w:sz w:val="28"/>
        </w:rPr>
        <w:t>
      ойынды, биді қолдана отырып, көркем бейнені құруда шығармашылық дербестікті дамыту.</w:t>
      </w:r>
    </w:p>
    <w:bookmarkStart w:name="z241" w:id="238"/>
    <w:p>
      <w:pPr>
        <w:spacing w:after="0"/>
        <w:ind w:left="0"/>
        <w:jc w:val="left"/>
      </w:pPr>
      <w:r>
        <w:rPr>
          <w:rFonts w:ascii="Times New Roman"/>
          <w:b/>
          <w:i w:val="false"/>
          <w:color w:val="000000"/>
        </w:rPr>
        <w:t xml:space="preserve"> 5-параграф. І жартыжылдық</w:t>
      </w:r>
    </w:p>
    <w:bookmarkEnd w:id="238"/>
    <w:bookmarkStart w:name="z242" w:id="239"/>
    <w:p>
      <w:pPr>
        <w:spacing w:after="0"/>
        <w:ind w:left="0"/>
        <w:jc w:val="both"/>
      </w:pPr>
      <w:r>
        <w:rPr>
          <w:rFonts w:ascii="Times New Roman"/>
          <w:b w:val="false"/>
          <w:i w:val="false"/>
          <w:color w:val="000000"/>
          <w:sz w:val="28"/>
        </w:rPr>
        <w:t xml:space="preserve">
      169. Сөйлеуді дамыту. </w:t>
      </w:r>
    </w:p>
    <w:bookmarkEnd w:id="239"/>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дыбыстарды дұрыс, анық айтуды бекіту, айтылуы және дыбысталуы ұқсас дауыссыз г – ғ, л – р, ж – з, с – з, ж – ш, н – ң, х – һ дыбыстарын естуі бойынша ажыратуға және анық айтуға үйрету;</w:t>
      </w:r>
    </w:p>
    <w:p>
      <w:pPr>
        <w:spacing w:after="0"/>
        <w:ind w:left="0"/>
        <w:jc w:val="both"/>
      </w:pPr>
      <w:r>
        <w:rPr>
          <w:rFonts w:ascii="Times New Roman"/>
          <w:b w:val="false"/>
          <w:i w:val="false"/>
          <w:color w:val="000000"/>
          <w:sz w:val="28"/>
        </w:rPr>
        <w:t>
      2) дыбыстардың нақты артикуляциясын, интонациялық мәнерлігін қалыптастыру;</w:t>
      </w:r>
    </w:p>
    <w:p>
      <w:pPr>
        <w:spacing w:after="0"/>
        <w:ind w:left="0"/>
        <w:jc w:val="both"/>
      </w:pPr>
      <w:r>
        <w:rPr>
          <w:rFonts w:ascii="Times New Roman"/>
          <w:b w:val="false"/>
          <w:i w:val="false"/>
          <w:color w:val="000000"/>
          <w:sz w:val="28"/>
        </w:rPr>
        <w:t>
      3) берілген дыбысқа сөз таңдауға, сөздерді дыбысталуы бойынша салыстыра білуге үйрету.</w:t>
      </w:r>
    </w:p>
    <w:p>
      <w:pPr>
        <w:spacing w:after="0"/>
        <w:ind w:left="0"/>
        <w:jc w:val="both"/>
      </w:pPr>
      <w:r>
        <w:rPr>
          <w:rFonts w:ascii="Times New Roman"/>
          <w:b w:val="false"/>
          <w:i w:val="false"/>
          <w:color w:val="000000"/>
          <w:sz w:val="28"/>
        </w:rPr>
        <w:t>
      Сөздерге дыбыстық талдау жасау дағдыларын қалыптастыру.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балалардың сөздік қорын зат есімдермен, етістіктермен, сын есімдермен,сан есімдермен, үстеулермен, жұрнақтар және жалғаулармен байыту;</w:t>
      </w:r>
    </w:p>
    <w:p>
      <w:pPr>
        <w:spacing w:after="0"/>
        <w:ind w:left="0"/>
        <w:jc w:val="both"/>
      </w:pPr>
      <w:r>
        <w:rPr>
          <w:rFonts w:ascii="Times New Roman"/>
          <w:b w:val="false"/>
          <w:i w:val="false"/>
          <w:color w:val="000000"/>
          <w:sz w:val="28"/>
        </w:rPr>
        <w:t>
      2)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pPr>
        <w:spacing w:after="0"/>
        <w:ind w:left="0"/>
        <w:jc w:val="both"/>
      </w:pPr>
      <w:r>
        <w:rPr>
          <w:rFonts w:ascii="Times New Roman"/>
          <w:b w:val="false"/>
          <w:i w:val="false"/>
          <w:color w:val="000000"/>
          <w:sz w:val="28"/>
        </w:rPr>
        <w:t>
      3) жалпылауыш сөздерді және зат есімдерді дұрыс қолдану біліктерін дамыту;</w:t>
      </w:r>
    </w:p>
    <w:p>
      <w:pPr>
        <w:spacing w:after="0"/>
        <w:ind w:left="0"/>
        <w:jc w:val="both"/>
      </w:pPr>
      <w:r>
        <w:rPr>
          <w:rFonts w:ascii="Times New Roman"/>
          <w:b w:val="false"/>
          <w:i w:val="false"/>
          <w:color w:val="000000"/>
          <w:sz w:val="28"/>
        </w:rPr>
        <w:t>
      4) қоршаған орта жайлы білімдерін, ұғымдарды қалыптастыру барысында сөздік қорды байыту және дамыту.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түбірлес сөздерді жасау және қолдану біліктерін, етістіктерді жалғаулармен қолдану, тілдік этикетті, жай және күрделі сөйлемдерді қолдану дағдыларын қалыптастыру;</w:t>
      </w:r>
    </w:p>
    <w:p>
      <w:pPr>
        <w:spacing w:after="0"/>
        <w:ind w:left="0"/>
        <w:jc w:val="both"/>
      </w:pPr>
      <w:r>
        <w:rPr>
          <w:rFonts w:ascii="Times New Roman"/>
          <w:b w:val="false"/>
          <w:i w:val="false"/>
          <w:color w:val="000000"/>
          <w:sz w:val="28"/>
        </w:rPr>
        <w:t>
      2) интонациясына байланысты сөйлемдерді (хабарлы, сұраулы, лепті) ажыратып, сөйлеуде қолдана білуді жетілдіру.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1) тыңдау және тілді түсіну дағдыларын 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p>
      <w:pPr>
        <w:spacing w:after="0"/>
        <w:ind w:left="0"/>
        <w:jc w:val="both"/>
      </w:pPr>
      <w:r>
        <w:rPr>
          <w:rFonts w:ascii="Times New Roman"/>
          <w:b w:val="false"/>
          <w:i w:val="false"/>
          <w:color w:val="000000"/>
          <w:sz w:val="28"/>
        </w:rPr>
        <w:t>
      2) мазмұндылығын ескере отырып, балалардың диалогтік сөйлеуін дамытуға ықпал ететін тілдік ортаны құру.</w:t>
      </w:r>
    </w:p>
    <w:p>
      <w:pPr>
        <w:spacing w:after="0"/>
        <w:ind w:left="0"/>
        <w:jc w:val="both"/>
      </w:pPr>
      <w:r>
        <w:rPr>
          <w:rFonts w:ascii="Times New Roman"/>
          <w:b w:val="false"/>
          <w:i w:val="false"/>
          <w:color w:val="000000"/>
          <w:sz w:val="28"/>
        </w:rPr>
        <w:t>
      Шығармашылықпен сөйлеу қызметі.</w:t>
      </w:r>
    </w:p>
    <w:p>
      <w:pPr>
        <w:spacing w:after="0"/>
        <w:ind w:left="0"/>
        <w:jc w:val="both"/>
      </w:pPr>
      <w:r>
        <w:rPr>
          <w:rFonts w:ascii="Times New Roman"/>
          <w:b w:val="false"/>
          <w:i w:val="false"/>
          <w:color w:val="000000"/>
          <w:sz w:val="28"/>
        </w:rPr>
        <w:t>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ана тіліндегі барлық дыбыстарды айта алады;</w:t>
      </w:r>
    </w:p>
    <w:p>
      <w:pPr>
        <w:spacing w:after="0"/>
        <w:ind w:left="0"/>
        <w:jc w:val="both"/>
      </w:pPr>
      <w:r>
        <w:rPr>
          <w:rFonts w:ascii="Times New Roman"/>
          <w:b w:val="false"/>
          <w:i w:val="false"/>
          <w:color w:val="000000"/>
          <w:sz w:val="28"/>
        </w:rPr>
        <w:t>
      дыбыстарды анық айтуды, интонацияны игерген;</w:t>
      </w:r>
    </w:p>
    <w:p>
      <w:pPr>
        <w:spacing w:after="0"/>
        <w:ind w:left="0"/>
        <w:jc w:val="both"/>
      </w:pPr>
      <w:r>
        <w:rPr>
          <w:rFonts w:ascii="Times New Roman"/>
          <w:b w:val="false"/>
          <w:i w:val="false"/>
          <w:color w:val="000000"/>
          <w:sz w:val="28"/>
        </w:rPr>
        <w:t>
      сөздерге дыбыстық талдау жасайды;</w:t>
      </w:r>
    </w:p>
    <w:p>
      <w:pPr>
        <w:spacing w:after="0"/>
        <w:ind w:left="0"/>
        <w:jc w:val="both"/>
      </w:pPr>
      <w:r>
        <w:rPr>
          <w:rFonts w:ascii="Times New Roman"/>
          <w:b w:val="false"/>
          <w:i w:val="false"/>
          <w:color w:val="000000"/>
          <w:sz w:val="28"/>
        </w:rPr>
        <w:t xml:space="preserve">
      алуан түрлі заттарды жалпылайды және сипаттайды; </w:t>
      </w:r>
    </w:p>
    <w:p>
      <w:pPr>
        <w:spacing w:after="0"/>
        <w:ind w:left="0"/>
        <w:jc w:val="both"/>
      </w:pPr>
      <w:r>
        <w:rPr>
          <w:rFonts w:ascii="Times New Roman"/>
          <w:b w:val="false"/>
          <w:i w:val="false"/>
          <w:color w:val="000000"/>
          <w:sz w:val="28"/>
        </w:rPr>
        <w:t>
      қоршаған орта туралы түсінігі бар;</w:t>
      </w:r>
    </w:p>
    <w:p>
      <w:pPr>
        <w:spacing w:after="0"/>
        <w:ind w:left="0"/>
        <w:jc w:val="both"/>
      </w:pPr>
      <w:r>
        <w:rPr>
          <w:rFonts w:ascii="Times New Roman"/>
          <w:b w:val="false"/>
          <w:i w:val="false"/>
          <w:color w:val="000000"/>
          <w:sz w:val="28"/>
        </w:rPr>
        <w:t>
      сурет бойынша сұрақтарға жауап береді;</w:t>
      </w:r>
    </w:p>
    <w:p>
      <w:pPr>
        <w:spacing w:after="0"/>
        <w:ind w:left="0"/>
        <w:jc w:val="both"/>
      </w:pPr>
      <w:r>
        <w:rPr>
          <w:rFonts w:ascii="Times New Roman"/>
          <w:b w:val="false"/>
          <w:i w:val="false"/>
          <w:color w:val="000000"/>
          <w:sz w:val="28"/>
        </w:rPr>
        <w:t>
      негізгі ойды дұрыс жеткізе алады;</w:t>
      </w:r>
    </w:p>
    <w:p>
      <w:pPr>
        <w:spacing w:after="0"/>
        <w:ind w:left="0"/>
        <w:jc w:val="both"/>
      </w:pPr>
      <w:r>
        <w:rPr>
          <w:rFonts w:ascii="Times New Roman"/>
          <w:b w:val="false"/>
          <w:i w:val="false"/>
          <w:color w:val="000000"/>
          <w:sz w:val="28"/>
        </w:rPr>
        <w:t>
      әңгімелерді бірізді айтып береді;</w:t>
      </w:r>
    </w:p>
    <w:p>
      <w:pPr>
        <w:spacing w:after="0"/>
        <w:ind w:left="0"/>
        <w:jc w:val="both"/>
      </w:pPr>
      <w:r>
        <w:rPr>
          <w:rFonts w:ascii="Times New Roman"/>
          <w:b w:val="false"/>
          <w:i w:val="false"/>
          <w:color w:val="000000"/>
          <w:sz w:val="28"/>
        </w:rPr>
        <w:t>
      әңгіменің жалғасы мен соңын құрастырады;</w:t>
      </w:r>
    </w:p>
    <w:p>
      <w:pPr>
        <w:spacing w:after="0"/>
        <w:ind w:left="0"/>
        <w:jc w:val="both"/>
      </w:pPr>
      <w:r>
        <w:rPr>
          <w:rFonts w:ascii="Times New Roman"/>
          <w:b w:val="false"/>
          <w:i w:val="false"/>
          <w:color w:val="000000"/>
          <w:sz w:val="28"/>
        </w:rPr>
        <w:t>
      сюжеттік суреттер бойынша әңгіме құрастырады;</w:t>
      </w:r>
    </w:p>
    <w:p>
      <w:pPr>
        <w:spacing w:after="0"/>
        <w:ind w:left="0"/>
        <w:jc w:val="both"/>
      </w:pPr>
      <w:r>
        <w:rPr>
          <w:rFonts w:ascii="Times New Roman"/>
          <w:b w:val="false"/>
          <w:i w:val="false"/>
          <w:color w:val="000000"/>
          <w:sz w:val="28"/>
        </w:rPr>
        <w:t>
      айтылуы және дыбысталуы ұқсас дауыссыз дыбыстарды анық айтады.</w:t>
      </w:r>
    </w:p>
    <w:bookmarkStart w:name="z243" w:id="240"/>
    <w:p>
      <w:pPr>
        <w:spacing w:after="0"/>
        <w:ind w:left="0"/>
        <w:jc w:val="both"/>
      </w:pPr>
      <w:r>
        <w:rPr>
          <w:rFonts w:ascii="Times New Roman"/>
          <w:b w:val="false"/>
          <w:i w:val="false"/>
          <w:color w:val="000000"/>
          <w:sz w:val="28"/>
        </w:rPr>
        <w:t xml:space="preserve">
      170. Көркем әдебиет: </w:t>
      </w:r>
    </w:p>
    <w:bookmarkEnd w:id="240"/>
    <w:p>
      <w:pPr>
        <w:spacing w:after="0"/>
        <w:ind w:left="0"/>
        <w:jc w:val="both"/>
      </w:pPr>
      <w:r>
        <w:rPr>
          <w:rFonts w:ascii="Times New Roman"/>
          <w:b w:val="false"/>
          <w:i w:val="false"/>
          <w:color w:val="000000"/>
          <w:sz w:val="28"/>
        </w:rPr>
        <w:t>
      1) оқу, әңгімелеу. 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шығармалары негізінде түсінік беру;</w:t>
      </w:r>
    </w:p>
    <w:p>
      <w:pPr>
        <w:spacing w:after="0"/>
        <w:ind w:left="0"/>
        <w:jc w:val="both"/>
      </w:pPr>
      <w:r>
        <w:rPr>
          <w:rFonts w:ascii="Times New Roman"/>
          <w:b w:val="false"/>
          <w:i w:val="false"/>
          <w:color w:val="000000"/>
          <w:sz w:val="28"/>
        </w:rPr>
        <w:t>
      2) мәнерлеп оқу.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pPr>
        <w:spacing w:after="0"/>
        <w:ind w:left="0"/>
        <w:jc w:val="both"/>
      </w:pPr>
      <w:r>
        <w:rPr>
          <w:rFonts w:ascii="Times New Roman"/>
          <w:b w:val="false"/>
          <w:i w:val="false"/>
          <w:color w:val="000000"/>
          <w:sz w:val="28"/>
        </w:rPr>
        <w:t>
      3) мазмұндау. Сюжеттік бірізділікті сақтай отырып, көңіл-күймен, қисынды мазмұндауға үйрету;</w:t>
      </w:r>
    </w:p>
    <w:p>
      <w:pPr>
        <w:spacing w:after="0"/>
        <w:ind w:left="0"/>
        <w:jc w:val="both"/>
      </w:pPr>
      <w:r>
        <w:rPr>
          <w:rFonts w:ascii="Times New Roman"/>
          <w:b w:val="false"/>
          <w:i w:val="false"/>
          <w:color w:val="000000"/>
          <w:sz w:val="28"/>
        </w:rPr>
        <w:t>
      4) шығармашылық әңгімелеу.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pPr>
        <w:spacing w:after="0"/>
        <w:ind w:left="0"/>
        <w:jc w:val="both"/>
      </w:pPr>
      <w:r>
        <w:rPr>
          <w:rFonts w:ascii="Times New Roman"/>
          <w:b w:val="false"/>
          <w:i w:val="false"/>
          <w:color w:val="000000"/>
          <w:sz w:val="28"/>
        </w:rPr>
        <w:t>
      5) балаларды театр мәдениетіне баулу.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балалардың театр ойындарына оң көзқарастарын;</w:t>
      </w:r>
    </w:p>
    <w:p>
      <w:pPr>
        <w:spacing w:after="0"/>
        <w:ind w:left="0"/>
        <w:jc w:val="both"/>
      </w:pPr>
      <w:r>
        <w:rPr>
          <w:rFonts w:ascii="Times New Roman"/>
          <w:b w:val="false"/>
          <w:i w:val="false"/>
          <w:color w:val="000000"/>
          <w:sz w:val="28"/>
        </w:rPr>
        <w:t>
      2) таныс сюжеттер бойынша ертегілерді сахналау;</w:t>
      </w:r>
    </w:p>
    <w:p>
      <w:pPr>
        <w:spacing w:after="0"/>
        <w:ind w:left="0"/>
        <w:jc w:val="both"/>
      </w:pPr>
      <w:r>
        <w:rPr>
          <w:rFonts w:ascii="Times New Roman"/>
          <w:b w:val="false"/>
          <w:i w:val="false"/>
          <w:color w:val="000000"/>
          <w:sz w:val="28"/>
        </w:rPr>
        <w:t>
      3) кейіпкердің ерекшеліктерін беру үшін мәнерлілік құралдарын қолдану;</w:t>
      </w:r>
    </w:p>
    <w:p>
      <w:pPr>
        <w:spacing w:after="0"/>
        <w:ind w:left="0"/>
        <w:jc w:val="both"/>
      </w:pPr>
      <w:r>
        <w:rPr>
          <w:rFonts w:ascii="Times New Roman"/>
          <w:b w:val="false"/>
          <w:i w:val="false"/>
          <w:color w:val="000000"/>
          <w:sz w:val="28"/>
        </w:rPr>
        <w:t>
      4) өзін - өзі көрсете білуде жеке шығармашылық қабілеттерін таныту.</w:t>
      </w:r>
    </w:p>
    <w:p>
      <w:pPr>
        <w:spacing w:after="0"/>
        <w:ind w:left="0"/>
        <w:jc w:val="both"/>
      </w:pPr>
      <w:r>
        <w:rPr>
          <w:rFonts w:ascii="Times New Roman"/>
          <w:b w:val="false"/>
          <w:i w:val="false"/>
          <w:color w:val="000000"/>
          <w:sz w:val="28"/>
        </w:rPr>
        <w:t xml:space="preserve">
      Балаларды: </w:t>
      </w:r>
    </w:p>
    <w:p>
      <w:pPr>
        <w:spacing w:after="0"/>
        <w:ind w:left="0"/>
        <w:jc w:val="both"/>
      </w:pPr>
      <w:r>
        <w:rPr>
          <w:rFonts w:ascii="Times New Roman"/>
          <w:b w:val="false"/>
          <w:i w:val="false"/>
          <w:color w:val="000000"/>
          <w:sz w:val="28"/>
        </w:rPr>
        <w:t>
      1) таныс сюжеттер бойынша қойылымдарды сахналауға;</w:t>
      </w:r>
    </w:p>
    <w:p>
      <w:pPr>
        <w:spacing w:after="0"/>
        <w:ind w:left="0"/>
        <w:jc w:val="both"/>
      </w:pPr>
      <w:r>
        <w:rPr>
          <w:rFonts w:ascii="Times New Roman"/>
          <w:b w:val="false"/>
          <w:i w:val="false"/>
          <w:color w:val="000000"/>
          <w:sz w:val="28"/>
        </w:rPr>
        <w:t>
      2) жаңа ойын әрекеттеріне заттармен/ойыншықтармен таныс әрекеттерді жеткізуге;</w:t>
      </w:r>
    </w:p>
    <w:p>
      <w:pPr>
        <w:spacing w:after="0"/>
        <w:ind w:left="0"/>
        <w:jc w:val="both"/>
      </w:pPr>
      <w:r>
        <w:rPr>
          <w:rFonts w:ascii="Times New Roman"/>
          <w:b w:val="false"/>
          <w:i w:val="false"/>
          <w:color w:val="000000"/>
          <w:sz w:val="28"/>
        </w:rPr>
        <w:t>
      3) театрландырылған әрекеттің алуан түрлі тәсілдерін және жанрларын (драмалық, музыкалық, қуыршақ, клоун және тағы басқа) меңгеруге үйрету.</w:t>
      </w:r>
    </w:p>
    <w:p>
      <w:pPr>
        <w:spacing w:after="0"/>
        <w:ind w:left="0"/>
        <w:jc w:val="both"/>
      </w:pPr>
      <w:r>
        <w:rPr>
          <w:rFonts w:ascii="Times New Roman"/>
          <w:b w:val="false"/>
          <w:i w:val="false"/>
          <w:color w:val="000000"/>
          <w:sz w:val="28"/>
        </w:rPr>
        <w:t xml:space="preserve">
      Адамгершілік нормалары туралы түсінік.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ересектермен және құрдастарымен өзара әрекетте мәдени мінез-құлық дағдыларын;</w:t>
      </w:r>
    </w:p>
    <w:p>
      <w:pPr>
        <w:spacing w:after="0"/>
        <w:ind w:left="0"/>
        <w:jc w:val="both"/>
      </w:pPr>
      <w:r>
        <w:rPr>
          <w:rFonts w:ascii="Times New Roman"/>
          <w:b w:val="false"/>
          <w:i w:val="false"/>
          <w:color w:val="000000"/>
          <w:sz w:val="28"/>
        </w:rPr>
        <w:t>
      2) өз ойын айта білу, басқалардың пікірін тыңдай білу, ұл балаларға (мықты, батыл, еңбекқор және тағы басқа) және қыздарға тән мінез-құлық ерекшеліктерін (биязы, әдемі және тағы басқа) талқылау;</w:t>
      </w:r>
    </w:p>
    <w:p>
      <w:pPr>
        <w:spacing w:after="0"/>
        <w:ind w:left="0"/>
        <w:jc w:val="both"/>
      </w:pPr>
      <w:r>
        <w:rPr>
          <w:rFonts w:ascii="Times New Roman"/>
          <w:b w:val="false"/>
          <w:i w:val="false"/>
          <w:color w:val="000000"/>
          <w:sz w:val="28"/>
        </w:rPr>
        <w:t>
      3) әдеби кейіпкерлерді адамгершілік ережелері мен түсініктері тұрғысынан бағалау.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баяндау сипатын сезініп, шығармалардың мазмұнын эмоционалды қабылдай алады; </w:t>
      </w:r>
    </w:p>
    <w:p>
      <w:pPr>
        <w:spacing w:after="0"/>
        <w:ind w:left="0"/>
        <w:jc w:val="both"/>
      </w:pPr>
      <w:r>
        <w:rPr>
          <w:rFonts w:ascii="Times New Roman"/>
          <w:b w:val="false"/>
          <w:i w:val="false"/>
          <w:color w:val="000000"/>
          <w:sz w:val="28"/>
        </w:rPr>
        <w:t>
      әдеби жанрларды ажыратады;</w:t>
      </w:r>
    </w:p>
    <w:p>
      <w:pPr>
        <w:spacing w:after="0"/>
        <w:ind w:left="0"/>
        <w:jc w:val="both"/>
      </w:pPr>
      <w:r>
        <w:rPr>
          <w:rFonts w:ascii="Times New Roman"/>
          <w:b w:val="false"/>
          <w:i w:val="false"/>
          <w:color w:val="000000"/>
          <w:sz w:val="28"/>
        </w:rPr>
        <w:t>
      өлеңді мәнерлеп жатқа оқиды;</w:t>
      </w:r>
    </w:p>
    <w:p>
      <w:pPr>
        <w:spacing w:after="0"/>
        <w:ind w:left="0"/>
        <w:jc w:val="both"/>
      </w:pPr>
      <w:r>
        <w:rPr>
          <w:rFonts w:ascii="Times New Roman"/>
          <w:b w:val="false"/>
          <w:i w:val="false"/>
          <w:color w:val="000000"/>
          <w:sz w:val="28"/>
        </w:rPr>
        <w:t>
      мазмұнның жүйесін сақтай отырып, шағын шығармаларды айтып бере алады;</w:t>
      </w:r>
    </w:p>
    <w:p>
      <w:pPr>
        <w:spacing w:after="0"/>
        <w:ind w:left="0"/>
        <w:jc w:val="both"/>
      </w:pPr>
      <w:r>
        <w:rPr>
          <w:rFonts w:ascii="Times New Roman"/>
          <w:b w:val="false"/>
          <w:i w:val="false"/>
          <w:color w:val="000000"/>
          <w:sz w:val="28"/>
        </w:rPr>
        <w:t xml:space="preserve">
      әңгіменің соңын ойдан шығарады; </w:t>
      </w:r>
    </w:p>
    <w:p>
      <w:pPr>
        <w:spacing w:after="0"/>
        <w:ind w:left="0"/>
        <w:jc w:val="both"/>
      </w:pPr>
      <w:r>
        <w:rPr>
          <w:rFonts w:ascii="Times New Roman"/>
          <w:b w:val="false"/>
          <w:i w:val="false"/>
          <w:color w:val="000000"/>
          <w:sz w:val="28"/>
        </w:rPr>
        <w:t>
      кітаптарға қызығушылық танытады.</w:t>
      </w:r>
    </w:p>
    <w:p>
      <w:pPr>
        <w:spacing w:after="0"/>
        <w:ind w:left="0"/>
        <w:jc w:val="both"/>
      </w:pPr>
      <w:r>
        <w:rPr>
          <w:rFonts w:ascii="Times New Roman"/>
          <w:b w:val="false"/>
          <w:i w:val="false"/>
          <w:color w:val="000000"/>
          <w:sz w:val="28"/>
        </w:rPr>
        <w:t>
      таныс сюжеттер бойынша қойылымдарды сахналай алады;</w:t>
      </w:r>
    </w:p>
    <w:p>
      <w:pPr>
        <w:spacing w:after="0"/>
        <w:ind w:left="0"/>
        <w:jc w:val="both"/>
      </w:pPr>
      <w:r>
        <w:rPr>
          <w:rFonts w:ascii="Times New Roman"/>
          <w:b w:val="false"/>
          <w:i w:val="false"/>
          <w:color w:val="000000"/>
          <w:sz w:val="28"/>
        </w:rPr>
        <w:t>
      кейіпкердің ерекшеліктерін беру үшін мәнерлілік құралдарын қолданады;</w:t>
      </w:r>
    </w:p>
    <w:p>
      <w:pPr>
        <w:spacing w:after="0"/>
        <w:ind w:left="0"/>
        <w:jc w:val="both"/>
      </w:pPr>
      <w:r>
        <w:rPr>
          <w:rFonts w:ascii="Times New Roman"/>
          <w:b w:val="false"/>
          <w:i w:val="false"/>
          <w:color w:val="000000"/>
          <w:sz w:val="28"/>
        </w:rPr>
        <w:t>
      ересектермен және құрдастарымен өзара әрекетте мәдениетті мінез-құлық дағдыларын меңгерген;</w:t>
      </w:r>
    </w:p>
    <w:p>
      <w:pPr>
        <w:spacing w:after="0"/>
        <w:ind w:left="0"/>
        <w:jc w:val="both"/>
      </w:pPr>
      <w:r>
        <w:rPr>
          <w:rFonts w:ascii="Times New Roman"/>
          <w:b w:val="false"/>
          <w:i w:val="false"/>
          <w:color w:val="000000"/>
          <w:sz w:val="28"/>
        </w:rPr>
        <w:t>
      өз ойын айта алады, басқалардың пікірін тыңдайды;</w:t>
      </w:r>
    </w:p>
    <w:p>
      <w:pPr>
        <w:spacing w:after="0"/>
        <w:ind w:left="0"/>
        <w:jc w:val="both"/>
      </w:pPr>
      <w:r>
        <w:rPr>
          <w:rFonts w:ascii="Times New Roman"/>
          <w:b w:val="false"/>
          <w:i w:val="false"/>
          <w:color w:val="000000"/>
          <w:sz w:val="28"/>
        </w:rPr>
        <w:t>
      әдеби кейіпкерлерді адамгершілік ережелері мен түсініктері тұрғысынан бағалайды.</w:t>
      </w:r>
    </w:p>
    <w:bookmarkStart w:name="z244" w:id="241"/>
    <w:p>
      <w:pPr>
        <w:spacing w:after="0"/>
        <w:ind w:left="0"/>
        <w:jc w:val="both"/>
      </w:pPr>
      <w:r>
        <w:rPr>
          <w:rFonts w:ascii="Times New Roman"/>
          <w:b w:val="false"/>
          <w:i w:val="false"/>
          <w:color w:val="000000"/>
          <w:sz w:val="28"/>
        </w:rPr>
        <w:t>
      171. Сауат ашу негіздері:</w:t>
      </w:r>
    </w:p>
    <w:bookmarkEnd w:id="241"/>
    <w:p>
      <w:pPr>
        <w:spacing w:after="0"/>
        <w:ind w:left="0"/>
        <w:jc w:val="both"/>
      </w:pPr>
      <w:r>
        <w:rPr>
          <w:rFonts w:ascii="Times New Roman"/>
          <w:b w:val="false"/>
          <w:i w:val="false"/>
          <w:color w:val="000000"/>
          <w:sz w:val="28"/>
        </w:rPr>
        <w:t xml:space="preserve">
      1) "Сөз" және "дыбыс" терминдері туралы бастапқы түсініктерін қалыптастыру. </w:t>
      </w:r>
    </w:p>
    <w:p>
      <w:pPr>
        <w:spacing w:after="0"/>
        <w:ind w:left="0"/>
        <w:jc w:val="both"/>
      </w:pPr>
      <w:r>
        <w:rPr>
          <w:rFonts w:ascii="Times New Roman"/>
          <w:b w:val="false"/>
          <w:i w:val="false"/>
          <w:color w:val="000000"/>
          <w:sz w:val="28"/>
        </w:rPr>
        <w:t xml:space="preserve">
      2) балаларды сөздегі дыбыстардың бірізділігін белгілеуге үйрету. Қатаң және ұяң дауыссыз дыбыстарды ажырата білуге үйрету; </w:t>
      </w:r>
    </w:p>
    <w:p>
      <w:pPr>
        <w:spacing w:after="0"/>
        <w:ind w:left="0"/>
        <w:jc w:val="both"/>
      </w:pPr>
      <w:r>
        <w:rPr>
          <w:rFonts w:ascii="Times New Roman"/>
          <w:b w:val="false"/>
          <w:i w:val="false"/>
          <w:color w:val="000000"/>
          <w:sz w:val="28"/>
        </w:rPr>
        <w:t>
      3) дыбыстық құрылымы әртүрлі үш дыбысты сөздерге дыбыстық талдау жасауға, дыбыстардың айтылу және дыбысталу ерекшеліктерін талдауға үйрету;</w:t>
      </w:r>
    </w:p>
    <w:p>
      <w:pPr>
        <w:spacing w:after="0"/>
        <w:ind w:left="0"/>
        <w:jc w:val="both"/>
      </w:pPr>
      <w:r>
        <w:rPr>
          <w:rFonts w:ascii="Times New Roman"/>
          <w:b w:val="false"/>
          <w:i w:val="false"/>
          <w:color w:val="000000"/>
          <w:sz w:val="28"/>
        </w:rPr>
        <w:t>
      4) 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қалам мен қарындашты дұрыс ұстай алады;</w:t>
      </w:r>
    </w:p>
    <w:p>
      <w:pPr>
        <w:spacing w:after="0"/>
        <w:ind w:left="0"/>
        <w:jc w:val="both"/>
      </w:pPr>
      <w:r>
        <w:rPr>
          <w:rFonts w:ascii="Times New Roman"/>
          <w:b w:val="false"/>
          <w:i w:val="false"/>
          <w:color w:val="000000"/>
          <w:sz w:val="28"/>
        </w:rPr>
        <w:t>
      қатаң және ұяң дауыссыздарды ажыратады;</w:t>
      </w:r>
    </w:p>
    <w:p>
      <w:pPr>
        <w:spacing w:after="0"/>
        <w:ind w:left="0"/>
        <w:jc w:val="both"/>
      </w:pPr>
      <w:r>
        <w:rPr>
          <w:rFonts w:ascii="Times New Roman"/>
          <w:b w:val="false"/>
          <w:i w:val="false"/>
          <w:color w:val="000000"/>
          <w:sz w:val="28"/>
        </w:rPr>
        <w:t>
      үш дыбыстан тұратын сөздерге дыбыстық талдау жасайды;</w:t>
      </w:r>
    </w:p>
    <w:p>
      <w:pPr>
        <w:spacing w:after="0"/>
        <w:ind w:left="0"/>
        <w:jc w:val="both"/>
      </w:pPr>
      <w:r>
        <w:rPr>
          <w:rFonts w:ascii="Times New Roman"/>
          <w:b w:val="false"/>
          <w:i w:val="false"/>
          <w:color w:val="000000"/>
          <w:sz w:val="28"/>
        </w:rPr>
        <w:t>
      сөздегі буындардың санын анықтайды және екпінді буынды естиді;</w:t>
      </w:r>
    </w:p>
    <w:p>
      <w:pPr>
        <w:spacing w:after="0"/>
        <w:ind w:left="0"/>
        <w:jc w:val="both"/>
      </w:pPr>
      <w:r>
        <w:rPr>
          <w:rFonts w:ascii="Times New Roman"/>
          <w:b w:val="false"/>
          <w:i w:val="false"/>
          <w:color w:val="000000"/>
          <w:sz w:val="28"/>
        </w:rPr>
        <w:t>
      штрихтар салу, заттық суреттердің үстінен басу дағдыларын игерген.</w:t>
      </w:r>
    </w:p>
    <w:bookmarkStart w:name="z245" w:id="242"/>
    <w:p>
      <w:pPr>
        <w:spacing w:after="0"/>
        <w:ind w:left="0"/>
        <w:jc w:val="both"/>
      </w:pPr>
      <w:r>
        <w:rPr>
          <w:rFonts w:ascii="Times New Roman"/>
          <w:b w:val="false"/>
          <w:i w:val="false"/>
          <w:color w:val="000000"/>
          <w:sz w:val="28"/>
        </w:rPr>
        <w:t xml:space="preserve">
      172. Орыс тілі. </w:t>
      </w:r>
    </w:p>
    <w:bookmarkEnd w:id="242"/>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xml:space="preserve">
      1) дыбыстарды дұрыс айтуды дамыту үшін ойын жаттығуларын қолдану; </w:t>
      </w:r>
    </w:p>
    <w:p>
      <w:pPr>
        <w:spacing w:after="0"/>
        <w:ind w:left="0"/>
        <w:jc w:val="both"/>
      </w:pPr>
      <w:r>
        <w:rPr>
          <w:rFonts w:ascii="Times New Roman"/>
          <w:b w:val="false"/>
          <w:i w:val="false"/>
          <w:color w:val="000000"/>
          <w:sz w:val="28"/>
        </w:rPr>
        <w:t xml:space="preserve">
      2) дауыс және артикуляциялық аппаратты, сөйлегенде тыныс алуды, анық дикцияны дамыту. </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xml:space="preserve">
      1) ертегілерді, әңгімелерді оқу, мультфильм қарау кезінде кейіпкерлердің әрекеттерін талқылау арқылы балалардың ой-өрісін кеңейту.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үйрету; </w:t>
      </w:r>
    </w:p>
    <w:p>
      <w:pPr>
        <w:spacing w:after="0"/>
        <w:ind w:left="0"/>
        <w:jc w:val="both"/>
      </w:pPr>
      <w:r>
        <w:rPr>
          <w:rFonts w:ascii="Times New Roman"/>
          <w:b w:val="false"/>
          <w:i w:val="false"/>
          <w:color w:val="000000"/>
          <w:sz w:val="28"/>
        </w:rPr>
        <w:t xml:space="preserve">
      2) 10-ға дейін тура және кері санауға үйрету. </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балаларды зат есімнің жекеше және көпше түрлерін қолдана білуге, сөзді дыбыстап айту кезінде екпінді дұрыс қоюға үйрету;</w:t>
      </w:r>
    </w:p>
    <w:p>
      <w:pPr>
        <w:spacing w:after="0"/>
        <w:ind w:left="0"/>
        <w:jc w:val="both"/>
      </w:pPr>
      <w:r>
        <w:rPr>
          <w:rFonts w:ascii="Times New Roman"/>
          <w:b w:val="false"/>
          <w:i w:val="false"/>
          <w:color w:val="000000"/>
          <w:sz w:val="28"/>
        </w:rPr>
        <w:t xml:space="preserve">
      2) 4-5 сөзден тұратын сөйлем құрастыруға үйрету; </w:t>
      </w:r>
    </w:p>
    <w:p>
      <w:pPr>
        <w:spacing w:after="0"/>
        <w:ind w:left="0"/>
        <w:jc w:val="both"/>
      </w:pPr>
      <w:r>
        <w:rPr>
          <w:rFonts w:ascii="Times New Roman"/>
          <w:b w:val="false"/>
          <w:i w:val="false"/>
          <w:color w:val="000000"/>
          <w:sz w:val="28"/>
        </w:rPr>
        <w:t xml:space="preserve">
      3) күнделікті өмірде таныс сөздерді түсіну және қолдана білу дағдыларын қалыптастыру. </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1) орыс тіліндегі сөздер мен сөз тіркестерін түсінуге және сөйлеу тілінде қолдануға, оларды дұрыс екпінмен анық айтуға үйрету;</w:t>
      </w:r>
    </w:p>
    <w:p>
      <w:pPr>
        <w:spacing w:after="0"/>
        <w:ind w:left="0"/>
        <w:jc w:val="both"/>
      </w:pPr>
      <w:r>
        <w:rPr>
          <w:rFonts w:ascii="Times New Roman"/>
          <w:b w:val="false"/>
          <w:i w:val="false"/>
          <w:color w:val="000000"/>
          <w:sz w:val="28"/>
        </w:rPr>
        <w:t xml:space="preserve">
      2) қарапайым сұрақтар қоюға және оларға жауап беруге дағдыландыру; </w:t>
      </w:r>
    </w:p>
    <w:p>
      <w:pPr>
        <w:spacing w:after="0"/>
        <w:ind w:left="0"/>
        <w:jc w:val="both"/>
      </w:pPr>
      <w:r>
        <w:rPr>
          <w:rFonts w:ascii="Times New Roman"/>
          <w:b w:val="false"/>
          <w:i w:val="false"/>
          <w:color w:val="000000"/>
          <w:sz w:val="28"/>
        </w:rPr>
        <w:t xml:space="preserve">
      3) өзі, ата-анасы туралы әңгімелеуге, мекен-жайын айтуға үйрету; </w:t>
      </w:r>
    </w:p>
    <w:p>
      <w:pPr>
        <w:spacing w:after="0"/>
        <w:ind w:left="0"/>
        <w:jc w:val="both"/>
      </w:pPr>
      <w:r>
        <w:rPr>
          <w:rFonts w:ascii="Times New Roman"/>
          <w:b w:val="false"/>
          <w:i w:val="false"/>
          <w:color w:val="000000"/>
          <w:sz w:val="28"/>
        </w:rPr>
        <w:t xml:space="preserve">
      4) өлеңдер, әндер, мақал-мәтелдер жаттау.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орыс тіліндегі ызың (ж, з, с, щ) және үнді (р, л) дыбыстарды дұрыс айтады;</w:t>
      </w:r>
    </w:p>
    <w:p>
      <w:pPr>
        <w:spacing w:after="0"/>
        <w:ind w:left="0"/>
        <w:jc w:val="both"/>
      </w:pPr>
      <w:r>
        <w:rPr>
          <w:rFonts w:ascii="Times New Roman"/>
          <w:b w:val="false"/>
          <w:i w:val="false"/>
          <w:color w:val="000000"/>
          <w:sz w:val="28"/>
        </w:rPr>
        <w:t xml:space="preserve">
      күнделікті өмірде таныс орыс тіліндегі сөздерді түсінеді және қолданады; </w:t>
      </w:r>
    </w:p>
    <w:p>
      <w:pPr>
        <w:spacing w:after="0"/>
        <w:ind w:left="0"/>
        <w:jc w:val="both"/>
      </w:pPr>
      <w:r>
        <w:rPr>
          <w:rFonts w:ascii="Times New Roman"/>
          <w:b w:val="false"/>
          <w:i w:val="false"/>
          <w:color w:val="000000"/>
          <w:sz w:val="28"/>
        </w:rPr>
        <w:t>
      сөздерді айтқан кезде екпінді дұрыс қоя біледі;</w:t>
      </w:r>
    </w:p>
    <w:p>
      <w:pPr>
        <w:spacing w:after="0"/>
        <w:ind w:left="0"/>
        <w:jc w:val="both"/>
      </w:pPr>
      <w:r>
        <w:rPr>
          <w:rFonts w:ascii="Times New Roman"/>
          <w:b w:val="false"/>
          <w:i w:val="false"/>
          <w:color w:val="000000"/>
          <w:sz w:val="28"/>
        </w:rPr>
        <w:t xml:space="preserve">
      қоршаған ортадағы заттарды, жыл мезгілдерінің белгілері мен табиғаттың жеке құбылыстарын атайды; </w:t>
      </w:r>
    </w:p>
    <w:p>
      <w:pPr>
        <w:spacing w:after="0"/>
        <w:ind w:left="0"/>
        <w:jc w:val="both"/>
      </w:pPr>
      <w:r>
        <w:rPr>
          <w:rFonts w:ascii="Times New Roman"/>
          <w:b w:val="false"/>
          <w:i w:val="false"/>
          <w:color w:val="000000"/>
          <w:sz w:val="28"/>
        </w:rPr>
        <w:t xml:space="preserve">
      10-ға дейін тура және кері санай біледі; </w:t>
      </w:r>
    </w:p>
    <w:p>
      <w:pPr>
        <w:spacing w:after="0"/>
        <w:ind w:left="0"/>
        <w:jc w:val="both"/>
      </w:pPr>
      <w:r>
        <w:rPr>
          <w:rFonts w:ascii="Times New Roman"/>
          <w:b w:val="false"/>
          <w:i w:val="false"/>
          <w:color w:val="000000"/>
          <w:sz w:val="28"/>
        </w:rPr>
        <w:t xml:space="preserve">
      орыс тілінде сұрақ қояды және жауап береді; </w:t>
      </w:r>
    </w:p>
    <w:p>
      <w:pPr>
        <w:spacing w:after="0"/>
        <w:ind w:left="0"/>
        <w:jc w:val="both"/>
      </w:pPr>
      <w:r>
        <w:rPr>
          <w:rFonts w:ascii="Times New Roman"/>
          <w:b w:val="false"/>
          <w:i w:val="false"/>
          <w:color w:val="000000"/>
          <w:sz w:val="28"/>
        </w:rPr>
        <w:t>
      өзі, ата-анасы туралы әңгімелеп береді, мекен-жайын атайды;</w:t>
      </w:r>
    </w:p>
    <w:p>
      <w:pPr>
        <w:spacing w:after="0"/>
        <w:ind w:left="0"/>
        <w:jc w:val="both"/>
      </w:pPr>
      <w:r>
        <w:rPr>
          <w:rFonts w:ascii="Times New Roman"/>
          <w:b w:val="false"/>
          <w:i w:val="false"/>
          <w:color w:val="000000"/>
          <w:sz w:val="28"/>
        </w:rPr>
        <w:t>
      орыс тілінде өлеңдер, мақал-мәтелдер айтады;</w:t>
      </w:r>
    </w:p>
    <w:p>
      <w:pPr>
        <w:spacing w:after="0"/>
        <w:ind w:left="0"/>
        <w:jc w:val="both"/>
      </w:pPr>
      <w:r>
        <w:rPr>
          <w:rFonts w:ascii="Times New Roman"/>
          <w:b w:val="false"/>
          <w:i w:val="false"/>
          <w:color w:val="000000"/>
          <w:sz w:val="28"/>
        </w:rPr>
        <w:t xml:space="preserve">
      суреттер, экскурсиядағы бақылаулар бойынша шағын әңгімелер құрастырады. </w:t>
      </w:r>
    </w:p>
    <w:bookmarkStart w:name="z246" w:id="243"/>
    <w:p>
      <w:pPr>
        <w:spacing w:after="0"/>
        <w:ind w:left="0"/>
        <w:jc w:val="left"/>
      </w:pPr>
      <w:r>
        <w:rPr>
          <w:rFonts w:ascii="Times New Roman"/>
          <w:b/>
          <w:i w:val="false"/>
          <w:color w:val="000000"/>
        </w:rPr>
        <w:t xml:space="preserve"> 6-параграф. II жартыжылдық</w:t>
      </w:r>
    </w:p>
    <w:bookmarkEnd w:id="243"/>
    <w:bookmarkStart w:name="z247" w:id="244"/>
    <w:p>
      <w:pPr>
        <w:spacing w:after="0"/>
        <w:ind w:left="0"/>
        <w:jc w:val="both"/>
      </w:pPr>
      <w:r>
        <w:rPr>
          <w:rFonts w:ascii="Times New Roman"/>
          <w:b w:val="false"/>
          <w:i w:val="false"/>
          <w:color w:val="000000"/>
          <w:sz w:val="28"/>
        </w:rPr>
        <w:t xml:space="preserve">
      173. Сөйлеуді дамыту. </w:t>
      </w:r>
    </w:p>
    <w:bookmarkEnd w:id="244"/>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дыбыстарды дұрыс айту дағдыларын дамыту және жетілдіру, дауыссыз г – ғ, л – р, ж – з, с – з, ж – ш, н – ң, х – һ дыбыстарды есту бойынша ажыратуға жаттықтыру;</w:t>
      </w:r>
    </w:p>
    <w:p>
      <w:pPr>
        <w:spacing w:after="0"/>
        <w:ind w:left="0"/>
        <w:jc w:val="both"/>
      </w:pPr>
      <w:r>
        <w:rPr>
          <w:rFonts w:ascii="Times New Roman"/>
          <w:b w:val="false"/>
          <w:i w:val="false"/>
          <w:color w:val="000000"/>
          <w:sz w:val="28"/>
        </w:rPr>
        <w:t>
      2) дыбыстардың сөздегі орнын, сөздегі буындардың санын,сөйлемдегі сөздердің санын анықтау дағдыларын қалыптастыру;</w:t>
      </w:r>
    </w:p>
    <w:p>
      <w:pPr>
        <w:spacing w:after="0"/>
        <w:ind w:left="0"/>
        <w:jc w:val="both"/>
      </w:pPr>
      <w:r>
        <w:rPr>
          <w:rFonts w:ascii="Times New Roman"/>
          <w:b w:val="false"/>
          <w:i w:val="false"/>
          <w:color w:val="000000"/>
          <w:sz w:val="28"/>
        </w:rPr>
        <w:t>
      3) сөздерді дыбысталуы бойынша салыстыра білуді, берілген дыбысқа сөздерді таңдау, сөздерге дыбыстық талдау жасау дағдыларын дамыту. Сөздерді түрлендіруге сыни көзқарасын және қызығушылықты, дұрыс сөйлей білуге деген ұмтылысты тәрбиелеу.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1) жалпылаушы сөздерді қолдана білуді жаттықтыру, түрлі логикалық топтарға жататын заттарды атай білуге үйрету;</w:t>
      </w:r>
    </w:p>
    <w:p>
      <w:pPr>
        <w:spacing w:after="0"/>
        <w:ind w:left="0"/>
        <w:jc w:val="both"/>
      </w:pPr>
      <w:r>
        <w:rPr>
          <w:rFonts w:ascii="Times New Roman"/>
          <w:b w:val="false"/>
          <w:i w:val="false"/>
          <w:color w:val="000000"/>
          <w:sz w:val="28"/>
        </w:rPr>
        <w:t>
      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p>
      <w:pPr>
        <w:spacing w:after="0"/>
        <w:ind w:left="0"/>
        <w:jc w:val="both"/>
      </w:pPr>
      <w:r>
        <w:rPr>
          <w:rFonts w:ascii="Times New Roman"/>
          <w:b w:val="false"/>
          <w:i w:val="false"/>
          <w:color w:val="000000"/>
          <w:sz w:val="28"/>
        </w:rPr>
        <w:t>
      3) қажетті сөздерді дұрыс түсінуді және қолдануды қалыптастыру, оларды сөйлегенде белсенді қолдануға үйрету;</w:t>
      </w:r>
    </w:p>
    <w:p>
      <w:pPr>
        <w:spacing w:after="0"/>
        <w:ind w:left="0"/>
        <w:jc w:val="both"/>
      </w:pPr>
      <w:r>
        <w:rPr>
          <w:rFonts w:ascii="Times New Roman"/>
          <w:b w:val="false"/>
          <w:i w:val="false"/>
          <w:color w:val="000000"/>
          <w:sz w:val="28"/>
        </w:rPr>
        <w:t>
      4) сөзге қызығушылығы мен зейінін дамыту.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грамматикалық дұрыс сөйлеуді жетілдіру. Етістіктерді дұрыс қолдана білуге, сөздерге көптік, септік, жіктік жалғауларын дұрыс жалғай білуді бекіту. Балаларды зат есім, сын есім, етістіктердің күрделі түрлерін жасауға жаттықтыру;</w:t>
      </w:r>
    </w:p>
    <w:p>
      <w:pPr>
        <w:spacing w:after="0"/>
        <w:ind w:left="0"/>
        <w:jc w:val="both"/>
      </w:pPr>
      <w:r>
        <w:rPr>
          <w:rFonts w:ascii="Times New Roman"/>
          <w:b w:val="false"/>
          <w:i w:val="false"/>
          <w:color w:val="000000"/>
          <w:sz w:val="28"/>
        </w:rPr>
        <w:t>
      2) сөздердегі дұрыс емес дауыс екпініндегі, дауыссыздардың ауысуындағы қателерді байқауды дамыту;</w:t>
      </w:r>
    </w:p>
    <w:p>
      <w:pPr>
        <w:spacing w:after="0"/>
        <w:ind w:left="0"/>
        <w:jc w:val="both"/>
      </w:pPr>
      <w:r>
        <w:rPr>
          <w:rFonts w:ascii="Times New Roman"/>
          <w:b w:val="false"/>
          <w:i w:val="false"/>
          <w:color w:val="000000"/>
          <w:sz w:val="28"/>
        </w:rPr>
        <w:t>
      3) сөздерді түрлі әдістермен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p>
      <w:pPr>
        <w:spacing w:after="0"/>
        <w:ind w:left="0"/>
        <w:jc w:val="both"/>
      </w:pPr>
      <w:r>
        <w:rPr>
          <w:rFonts w:ascii="Times New Roman"/>
          <w:b w:val="false"/>
          <w:i w:val="false"/>
          <w:color w:val="000000"/>
          <w:sz w:val="28"/>
        </w:rPr>
        <w:t>
      4) көпше түрдегі зат есімдерді атау, ілік септіктерінде, етістіктерді бұйрық райда, сын есім мен үстеулерді салыстырмалы шақта, септелмейтін зат есімдерді дұрыс қолдануға үйрету.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xml:space="preserve">
      Негізгі ойды дұрыс жеткізе білу, монологтік мәтіндерді байланыстырып айту, мәтін мазмұнын дұрыс, рет-ретімен айту, белгілі бір түсінікті сипаттау, баяндау әңгімелері түрінде жеткізе білуге үйрету. Сөйлеу мәдениетіне үйретуді жалғастыру, таныс емес ортада, көпшілік алдында сөйлей білуге үйрету. </w:t>
      </w:r>
    </w:p>
    <w:p>
      <w:pPr>
        <w:spacing w:after="0"/>
        <w:ind w:left="0"/>
        <w:jc w:val="both"/>
      </w:pPr>
      <w:r>
        <w:rPr>
          <w:rFonts w:ascii="Times New Roman"/>
          <w:b w:val="false"/>
          <w:i w:val="false"/>
          <w:color w:val="000000"/>
          <w:sz w:val="28"/>
        </w:rPr>
        <w:t>
      Диалогты сөйлеудіқалыптастыру:</w:t>
      </w:r>
    </w:p>
    <w:p>
      <w:pPr>
        <w:spacing w:after="0"/>
        <w:ind w:left="0"/>
        <w:jc w:val="both"/>
      </w:pPr>
      <w:r>
        <w:rPr>
          <w:rFonts w:ascii="Times New Roman"/>
          <w:b w:val="false"/>
          <w:i w:val="false"/>
          <w:color w:val="000000"/>
          <w:sz w:val="28"/>
        </w:rPr>
        <w:t>
      1) өзіне арналған 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p>
      <w:pPr>
        <w:spacing w:after="0"/>
        <w:ind w:left="0"/>
        <w:jc w:val="both"/>
      </w:pPr>
      <w:r>
        <w:rPr>
          <w:rFonts w:ascii="Times New Roman"/>
          <w:b w:val="false"/>
          <w:i w:val="false"/>
          <w:color w:val="000000"/>
          <w:sz w:val="28"/>
        </w:rPr>
        <w:t>
      2) балаларды бір-бірімен еркін тілдік қарым-қатынасқа баулу;</w:t>
      </w:r>
    </w:p>
    <w:p>
      <w:pPr>
        <w:spacing w:after="0"/>
        <w:ind w:left="0"/>
        <w:jc w:val="both"/>
      </w:pPr>
      <w:r>
        <w:rPr>
          <w:rFonts w:ascii="Times New Roman"/>
          <w:b w:val="false"/>
          <w:i w:val="false"/>
          <w:color w:val="000000"/>
          <w:sz w:val="28"/>
        </w:rPr>
        <w:t>
      3) диалогты сөйлеу тілін дамытуға негіз болатын түрлі әдістер мен тәсілдерді қолдану;</w:t>
      </w:r>
    </w:p>
    <w:p>
      <w:pPr>
        <w:spacing w:after="0"/>
        <w:ind w:left="0"/>
        <w:jc w:val="both"/>
      </w:pPr>
      <w:r>
        <w:rPr>
          <w:rFonts w:ascii="Times New Roman"/>
          <w:b w:val="false"/>
          <w:i w:val="false"/>
          <w:color w:val="000000"/>
          <w:sz w:val="28"/>
        </w:rPr>
        <w:t>
      4) өзге балалардың әңгімесінің маңыздылығына әсер етіп, бір-бірінен жаңалықты білуге ықыласын арттыру.</w:t>
      </w:r>
    </w:p>
    <w:p>
      <w:pPr>
        <w:spacing w:after="0"/>
        <w:ind w:left="0"/>
        <w:jc w:val="both"/>
      </w:pPr>
      <w:r>
        <w:rPr>
          <w:rFonts w:ascii="Times New Roman"/>
          <w:b w:val="false"/>
          <w:i w:val="false"/>
          <w:color w:val="000000"/>
          <w:sz w:val="28"/>
        </w:rPr>
        <w:t xml:space="preserve">
      Шығармашылық тілдік әрекет: </w:t>
      </w:r>
    </w:p>
    <w:p>
      <w:pPr>
        <w:spacing w:after="0"/>
        <w:ind w:left="0"/>
        <w:jc w:val="both"/>
      </w:pPr>
      <w:r>
        <w:rPr>
          <w:rFonts w:ascii="Times New Roman"/>
          <w:b w:val="false"/>
          <w:i w:val="false"/>
          <w:color w:val="000000"/>
          <w:sz w:val="28"/>
        </w:rPr>
        <w:t>
      1) тәрбиешінің ұсынған тақырыптары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p>
      <w:pPr>
        <w:spacing w:after="0"/>
        <w:ind w:left="0"/>
        <w:jc w:val="both"/>
      </w:pPr>
      <w:r>
        <w:rPr>
          <w:rFonts w:ascii="Times New Roman"/>
          <w:b w:val="false"/>
          <w:i w:val="false"/>
          <w:color w:val="000000"/>
          <w:sz w:val="28"/>
        </w:rPr>
        <w:t>
      2) бақылағандары және суреттер бойынша әңгімелер құрастыру.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дыбыстарды дұрыс ажыратады және атайды;</w:t>
      </w:r>
    </w:p>
    <w:p>
      <w:pPr>
        <w:spacing w:after="0"/>
        <w:ind w:left="0"/>
        <w:jc w:val="both"/>
      </w:pPr>
      <w:r>
        <w:rPr>
          <w:rFonts w:ascii="Times New Roman"/>
          <w:b w:val="false"/>
          <w:i w:val="false"/>
          <w:color w:val="000000"/>
          <w:sz w:val="28"/>
        </w:rPr>
        <w:t xml:space="preserve">
      дыбыстарды буынға қосады, сөз тіркесі мен сөйлемді құрастырады; </w:t>
      </w:r>
    </w:p>
    <w:p>
      <w:pPr>
        <w:spacing w:after="0"/>
        <w:ind w:left="0"/>
        <w:jc w:val="both"/>
      </w:pPr>
      <w:r>
        <w:rPr>
          <w:rFonts w:ascii="Times New Roman"/>
          <w:b w:val="false"/>
          <w:i w:val="false"/>
          <w:color w:val="000000"/>
          <w:sz w:val="28"/>
        </w:rPr>
        <w:t>
      жай және жайылма сөйлемдермен ойын жеткізе алады;</w:t>
      </w:r>
    </w:p>
    <w:p>
      <w:pPr>
        <w:spacing w:after="0"/>
        <w:ind w:left="0"/>
        <w:jc w:val="both"/>
      </w:pPr>
      <w:r>
        <w:rPr>
          <w:rFonts w:ascii="Times New Roman"/>
          <w:b w:val="false"/>
          <w:i w:val="false"/>
          <w:color w:val="000000"/>
          <w:sz w:val="28"/>
        </w:rPr>
        <w:t>
      суреттерге сүйеніп ертегі, ертегілерді айтады;</w:t>
      </w:r>
    </w:p>
    <w:p>
      <w:pPr>
        <w:spacing w:after="0"/>
        <w:ind w:left="0"/>
        <w:jc w:val="both"/>
      </w:pPr>
      <w:r>
        <w:rPr>
          <w:rFonts w:ascii="Times New Roman"/>
          <w:b w:val="false"/>
          <w:i w:val="false"/>
          <w:color w:val="000000"/>
          <w:sz w:val="28"/>
        </w:rPr>
        <w:t>
      алуан түрлі оқиғаларды құрастырады және әңгімелеп бере алады, ертегілер ойлап шығарады;</w:t>
      </w:r>
    </w:p>
    <w:p>
      <w:pPr>
        <w:spacing w:after="0"/>
        <w:ind w:left="0"/>
        <w:jc w:val="both"/>
      </w:pPr>
      <w:r>
        <w:rPr>
          <w:rFonts w:ascii="Times New Roman"/>
          <w:b w:val="false"/>
          <w:i w:val="false"/>
          <w:color w:val="000000"/>
          <w:sz w:val="28"/>
        </w:rPr>
        <w:t xml:space="preserve">
      түрлі сөз таптарын, салыстыруларды қолданады; </w:t>
      </w:r>
    </w:p>
    <w:p>
      <w:pPr>
        <w:spacing w:after="0"/>
        <w:ind w:left="0"/>
        <w:jc w:val="both"/>
      </w:pPr>
      <w:r>
        <w:rPr>
          <w:rFonts w:ascii="Times New Roman"/>
          <w:b w:val="false"/>
          <w:i w:val="false"/>
          <w:color w:val="000000"/>
          <w:sz w:val="28"/>
        </w:rPr>
        <w:t>
      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p>
      <w:pPr>
        <w:spacing w:after="0"/>
        <w:ind w:left="0"/>
        <w:jc w:val="both"/>
      </w:pPr>
      <w:r>
        <w:rPr>
          <w:rFonts w:ascii="Times New Roman"/>
          <w:b w:val="false"/>
          <w:i w:val="false"/>
          <w:color w:val="000000"/>
          <w:sz w:val="28"/>
        </w:rPr>
        <w:t>
      ізеттілік, сыпайылық ережелерін меңгерген.</w:t>
      </w:r>
    </w:p>
    <w:bookmarkStart w:name="z248" w:id="245"/>
    <w:p>
      <w:pPr>
        <w:spacing w:after="0"/>
        <w:ind w:left="0"/>
        <w:jc w:val="both"/>
      </w:pPr>
      <w:r>
        <w:rPr>
          <w:rFonts w:ascii="Times New Roman"/>
          <w:b w:val="false"/>
          <w:i w:val="false"/>
          <w:color w:val="000000"/>
          <w:sz w:val="28"/>
        </w:rPr>
        <w:t xml:space="preserve">
      174. Көркем әдебиет: </w:t>
      </w:r>
    </w:p>
    <w:bookmarkEnd w:id="245"/>
    <w:p>
      <w:pPr>
        <w:spacing w:after="0"/>
        <w:ind w:left="0"/>
        <w:jc w:val="both"/>
      </w:pPr>
      <w:r>
        <w:rPr>
          <w:rFonts w:ascii="Times New Roman"/>
          <w:b w:val="false"/>
          <w:i w:val="false"/>
          <w:color w:val="000000"/>
          <w:sz w:val="28"/>
        </w:rPr>
        <w:t>
      1) оқу, әңгімелеу. Мазмұнына, мәнерлеу құралдарына байланысты әдеби шығармаларды қабылдауға үйрету;</w:t>
      </w:r>
    </w:p>
    <w:p>
      <w:pPr>
        <w:spacing w:after="0"/>
        <w:ind w:left="0"/>
        <w:jc w:val="both"/>
      </w:pPr>
      <w:r>
        <w:rPr>
          <w:rFonts w:ascii="Times New Roman"/>
          <w:b w:val="false"/>
          <w:i w:val="false"/>
          <w:color w:val="000000"/>
          <w:sz w:val="28"/>
        </w:rPr>
        <w:t>
      2) мәнерлеп оқу. Саздылықты, ырғақтылықты сезінуге, өз дауысын басқара білуге, шығарманың мазмұнына өз көзқарасын білдіруге үйрету;</w:t>
      </w:r>
    </w:p>
    <w:p>
      <w:pPr>
        <w:spacing w:after="0"/>
        <w:ind w:left="0"/>
        <w:jc w:val="both"/>
      </w:pPr>
      <w:r>
        <w:rPr>
          <w:rFonts w:ascii="Times New Roman"/>
          <w:b w:val="false"/>
          <w:i w:val="false"/>
          <w:color w:val="000000"/>
          <w:sz w:val="28"/>
        </w:rPr>
        <w:t>
      3) мазмұндау. Шығарма мазмұнының мағынасына байланысты интонациямен мазмұндауға үйрету. Кейіпкерлерге және олардың іс- әркеттеріне өз ойын айта білу;</w:t>
      </w:r>
    </w:p>
    <w:p>
      <w:pPr>
        <w:spacing w:after="0"/>
        <w:ind w:left="0"/>
        <w:jc w:val="both"/>
      </w:pPr>
      <w:r>
        <w:rPr>
          <w:rFonts w:ascii="Times New Roman"/>
          <w:b w:val="false"/>
          <w:i w:val="false"/>
          <w:color w:val="000000"/>
          <w:sz w:val="28"/>
        </w:rPr>
        <w:t>
      4) бақылағандары және суреттер бойынша әңгімелер құрастыра білуге, шығармалардың мазмұны мен көркем туындылар түрінің арасындағы өзара байланысты көре білуге үйрету. Дербес әрекетте көркем тілдік дағдыларды қолдана білуді бекіту;</w:t>
      </w:r>
    </w:p>
    <w:p>
      <w:pPr>
        <w:spacing w:after="0"/>
        <w:ind w:left="0"/>
        <w:jc w:val="both"/>
      </w:pPr>
      <w:r>
        <w:rPr>
          <w:rFonts w:ascii="Times New Roman"/>
          <w:b w:val="false"/>
          <w:i w:val="false"/>
          <w:color w:val="000000"/>
          <w:sz w:val="28"/>
        </w:rPr>
        <w:t>
      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балалардың театрландырылған ойындарға оң көзқарастарын;</w:t>
      </w:r>
    </w:p>
    <w:p>
      <w:pPr>
        <w:spacing w:after="0"/>
        <w:ind w:left="0"/>
        <w:jc w:val="both"/>
      </w:pPr>
      <w:r>
        <w:rPr>
          <w:rFonts w:ascii="Times New Roman"/>
          <w:b w:val="false"/>
          <w:i w:val="false"/>
          <w:color w:val="000000"/>
          <w:sz w:val="28"/>
        </w:rPr>
        <w:t>
      2) таныс сюжеттер бойынша ертегілерді сахналау;</w:t>
      </w:r>
    </w:p>
    <w:p>
      <w:pPr>
        <w:spacing w:after="0"/>
        <w:ind w:left="0"/>
        <w:jc w:val="both"/>
      </w:pPr>
      <w:r>
        <w:rPr>
          <w:rFonts w:ascii="Times New Roman"/>
          <w:b w:val="false"/>
          <w:i w:val="false"/>
          <w:color w:val="000000"/>
          <w:sz w:val="28"/>
        </w:rPr>
        <w:t>
      3) театрландырылған өнердің алуан түрлі тәсілдерін және жанрларын (драмалық, музыкалық, қуыршақ, аңдар театры және бағы басқа) меңгеру;</w:t>
      </w:r>
    </w:p>
    <w:p>
      <w:pPr>
        <w:spacing w:after="0"/>
        <w:ind w:left="0"/>
        <w:jc w:val="both"/>
      </w:pPr>
      <w:r>
        <w:rPr>
          <w:rFonts w:ascii="Times New Roman"/>
          <w:b w:val="false"/>
          <w:i w:val="false"/>
          <w:color w:val="000000"/>
          <w:sz w:val="28"/>
        </w:rPr>
        <w:t>
      4) кейіпкердің ерекшеліктерін беру үшін мәнерлілік құралдарын қолдану;</w:t>
      </w:r>
    </w:p>
    <w:p>
      <w:pPr>
        <w:spacing w:after="0"/>
        <w:ind w:left="0"/>
        <w:jc w:val="both"/>
      </w:pPr>
      <w:r>
        <w:rPr>
          <w:rFonts w:ascii="Times New Roman"/>
          <w:b w:val="false"/>
          <w:i w:val="false"/>
          <w:color w:val="000000"/>
          <w:sz w:val="28"/>
        </w:rPr>
        <w:t>
      5) өзін көрсете білуде жеке шығармашылық қабілеттерін таныту.</w:t>
      </w:r>
    </w:p>
    <w:p>
      <w:pPr>
        <w:spacing w:after="0"/>
        <w:ind w:left="0"/>
        <w:jc w:val="both"/>
      </w:pPr>
      <w:r>
        <w:rPr>
          <w:rFonts w:ascii="Times New Roman"/>
          <w:b w:val="false"/>
          <w:i w:val="false"/>
          <w:color w:val="000000"/>
          <w:sz w:val="28"/>
        </w:rPr>
        <w:t xml:space="preserve">
      Балаларға келесіні меңгерту: </w:t>
      </w:r>
    </w:p>
    <w:p>
      <w:pPr>
        <w:spacing w:after="0"/>
        <w:ind w:left="0"/>
        <w:jc w:val="both"/>
      </w:pPr>
      <w:r>
        <w:rPr>
          <w:rFonts w:ascii="Times New Roman"/>
          <w:b w:val="false"/>
          <w:i w:val="false"/>
          <w:color w:val="000000"/>
          <w:sz w:val="28"/>
        </w:rPr>
        <w:t>
      1) театрландырылған әрекеттің алуан түрлі тәсілдерін және жанрларын (драмалық, музыкалық, қуыршақ, клоун және тағы басқа);</w:t>
      </w:r>
    </w:p>
    <w:p>
      <w:pPr>
        <w:spacing w:after="0"/>
        <w:ind w:left="0"/>
        <w:jc w:val="both"/>
      </w:pPr>
      <w:r>
        <w:rPr>
          <w:rFonts w:ascii="Times New Roman"/>
          <w:b w:val="false"/>
          <w:i w:val="false"/>
          <w:color w:val="000000"/>
          <w:sz w:val="28"/>
        </w:rPr>
        <w:t>
      2) драматизация ойындарының және режиссерлік театрландырылған әрекеттің алуан түрлерін (қуыршақ-марионеткалар, "жанды қолды" қуыршақтар, ұзын бойлы қуыршақтар).</w:t>
      </w:r>
    </w:p>
    <w:p>
      <w:pPr>
        <w:spacing w:after="0"/>
        <w:ind w:left="0"/>
        <w:jc w:val="both"/>
      </w:pPr>
      <w:r>
        <w:rPr>
          <w:rFonts w:ascii="Times New Roman"/>
          <w:b w:val="false"/>
          <w:i w:val="false"/>
          <w:color w:val="000000"/>
          <w:sz w:val="28"/>
        </w:rPr>
        <w:t>
      Адамгершілік нормалары туралы түсінік.</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ересектермен және құрдастарымен өзара әрекетте мәдениетті мінез-құлық;</w:t>
      </w:r>
    </w:p>
    <w:p>
      <w:pPr>
        <w:spacing w:after="0"/>
        <w:ind w:left="0"/>
        <w:jc w:val="both"/>
      </w:pPr>
      <w:r>
        <w:rPr>
          <w:rFonts w:ascii="Times New Roman"/>
          <w:b w:val="false"/>
          <w:i w:val="false"/>
          <w:color w:val="000000"/>
          <w:sz w:val="28"/>
        </w:rPr>
        <w:t>
      2) өз ойын айта білу, басқалардың пікірін тыңдай білу;</w:t>
      </w:r>
    </w:p>
    <w:p>
      <w:pPr>
        <w:spacing w:after="0"/>
        <w:ind w:left="0"/>
        <w:jc w:val="both"/>
      </w:pPr>
      <w:r>
        <w:rPr>
          <w:rFonts w:ascii="Times New Roman"/>
          <w:b w:val="false"/>
          <w:i w:val="false"/>
          <w:color w:val="000000"/>
          <w:sz w:val="28"/>
        </w:rPr>
        <w:t>
      3) адамның теріс қылықтарын көре білу;</w:t>
      </w:r>
    </w:p>
    <w:p>
      <w:pPr>
        <w:spacing w:after="0"/>
        <w:ind w:left="0"/>
        <w:jc w:val="both"/>
      </w:pPr>
      <w:r>
        <w:rPr>
          <w:rFonts w:ascii="Times New Roman"/>
          <w:b w:val="false"/>
          <w:i w:val="false"/>
          <w:color w:val="000000"/>
          <w:sz w:val="28"/>
        </w:rPr>
        <w:t>
      4) әдеби кейіпкерлерді адамгершілік ережелері мен түсініктері тұрғысынан бағалау.</w:t>
      </w:r>
    </w:p>
    <w:p>
      <w:pPr>
        <w:spacing w:after="0"/>
        <w:ind w:left="0"/>
        <w:jc w:val="both"/>
      </w:pPr>
      <w:r>
        <w:rPr>
          <w:rFonts w:ascii="Times New Roman"/>
          <w:b w:val="false"/>
          <w:i w:val="false"/>
          <w:color w:val="000000"/>
          <w:sz w:val="28"/>
        </w:rPr>
        <w:t>
      Балалардың театр ойындары тәжірибелерін байыту.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әдеби жанрларды атайды;</w:t>
      </w:r>
    </w:p>
    <w:p>
      <w:pPr>
        <w:spacing w:after="0"/>
        <w:ind w:left="0"/>
        <w:jc w:val="both"/>
      </w:pPr>
      <w:r>
        <w:rPr>
          <w:rFonts w:ascii="Times New Roman"/>
          <w:b w:val="false"/>
          <w:i w:val="false"/>
          <w:color w:val="000000"/>
          <w:sz w:val="28"/>
        </w:rPr>
        <w:t>
      көркем мәтінді тыңдайды, кейіпкерлерге жанашырлық танытады;</w:t>
      </w:r>
    </w:p>
    <w:p>
      <w:pPr>
        <w:spacing w:after="0"/>
        <w:ind w:left="0"/>
        <w:jc w:val="both"/>
      </w:pPr>
      <w:r>
        <w:rPr>
          <w:rFonts w:ascii="Times New Roman"/>
          <w:b w:val="false"/>
          <w:i w:val="false"/>
          <w:color w:val="000000"/>
          <w:sz w:val="28"/>
        </w:rPr>
        <w:t>
      мәтіннің мазмұнына сәйкес ойын әрекеттерін орындайды;</w:t>
      </w:r>
    </w:p>
    <w:p>
      <w:pPr>
        <w:spacing w:after="0"/>
        <w:ind w:left="0"/>
        <w:jc w:val="both"/>
      </w:pPr>
      <w:r>
        <w:rPr>
          <w:rFonts w:ascii="Times New Roman"/>
          <w:b w:val="false"/>
          <w:i w:val="false"/>
          <w:color w:val="000000"/>
          <w:sz w:val="28"/>
        </w:rPr>
        <w:t>
      шағын сахналық қойылымдарды ұжыммен көрсетуге қатысады;</w:t>
      </w:r>
    </w:p>
    <w:p>
      <w:pPr>
        <w:spacing w:after="0"/>
        <w:ind w:left="0"/>
        <w:jc w:val="both"/>
      </w:pPr>
      <w:r>
        <w:rPr>
          <w:rFonts w:ascii="Times New Roman"/>
          <w:b w:val="false"/>
          <w:i w:val="false"/>
          <w:color w:val="000000"/>
          <w:sz w:val="28"/>
        </w:rPr>
        <w:t>
      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p>
      <w:pPr>
        <w:spacing w:after="0"/>
        <w:ind w:left="0"/>
        <w:jc w:val="both"/>
      </w:pPr>
      <w:r>
        <w:rPr>
          <w:rFonts w:ascii="Times New Roman"/>
          <w:b w:val="false"/>
          <w:i w:val="false"/>
          <w:color w:val="000000"/>
          <w:sz w:val="28"/>
        </w:rPr>
        <w:t>
      таныс сюжеттер бойынша ертегілерді сахналай алады;</w:t>
      </w:r>
    </w:p>
    <w:p>
      <w:pPr>
        <w:spacing w:after="0"/>
        <w:ind w:left="0"/>
        <w:jc w:val="both"/>
      </w:pPr>
      <w:r>
        <w:rPr>
          <w:rFonts w:ascii="Times New Roman"/>
          <w:b w:val="false"/>
          <w:i w:val="false"/>
          <w:color w:val="000000"/>
          <w:sz w:val="28"/>
        </w:rPr>
        <w:t>
      мәнерлілік құралдарын меңгерген;</w:t>
      </w:r>
    </w:p>
    <w:p>
      <w:pPr>
        <w:spacing w:after="0"/>
        <w:ind w:left="0"/>
        <w:jc w:val="both"/>
      </w:pPr>
      <w:r>
        <w:rPr>
          <w:rFonts w:ascii="Times New Roman"/>
          <w:b w:val="false"/>
          <w:i w:val="false"/>
          <w:color w:val="000000"/>
          <w:sz w:val="28"/>
        </w:rPr>
        <w:t>
      жеке шығармашылық қабілеттерін танытады;</w:t>
      </w:r>
    </w:p>
    <w:p>
      <w:pPr>
        <w:spacing w:after="0"/>
        <w:ind w:left="0"/>
        <w:jc w:val="both"/>
      </w:pPr>
      <w:r>
        <w:rPr>
          <w:rFonts w:ascii="Times New Roman"/>
          <w:b w:val="false"/>
          <w:i w:val="false"/>
          <w:color w:val="000000"/>
          <w:sz w:val="28"/>
        </w:rPr>
        <w:t>
      режиссерлік әрекетке қызығушылық танытады;</w:t>
      </w:r>
    </w:p>
    <w:p>
      <w:pPr>
        <w:spacing w:after="0"/>
        <w:ind w:left="0"/>
        <w:jc w:val="both"/>
      </w:pPr>
      <w:r>
        <w:rPr>
          <w:rFonts w:ascii="Times New Roman"/>
          <w:b w:val="false"/>
          <w:i w:val="false"/>
          <w:color w:val="000000"/>
          <w:sz w:val="28"/>
        </w:rPr>
        <w:t>
      ересектермен және құрдастарымен өзара әрекетте мәдениетті мінез-құлық дағдыларын меңгерген;</w:t>
      </w:r>
    </w:p>
    <w:p>
      <w:pPr>
        <w:spacing w:after="0"/>
        <w:ind w:left="0"/>
        <w:jc w:val="both"/>
      </w:pPr>
      <w:r>
        <w:rPr>
          <w:rFonts w:ascii="Times New Roman"/>
          <w:b w:val="false"/>
          <w:i w:val="false"/>
          <w:color w:val="000000"/>
          <w:sz w:val="28"/>
        </w:rPr>
        <w:t>
      өз ойын айта алады, басқалардың пікірін тыңдай біледі;</w:t>
      </w:r>
    </w:p>
    <w:p>
      <w:pPr>
        <w:spacing w:after="0"/>
        <w:ind w:left="0"/>
        <w:jc w:val="both"/>
      </w:pPr>
      <w:r>
        <w:rPr>
          <w:rFonts w:ascii="Times New Roman"/>
          <w:b w:val="false"/>
          <w:i w:val="false"/>
          <w:color w:val="000000"/>
          <w:sz w:val="28"/>
        </w:rPr>
        <w:t>
      әдеби кейіпкерлерді адамгершілік ережелері мен түсініктері тұрғысынан бағалай алады.</w:t>
      </w:r>
    </w:p>
    <w:bookmarkStart w:name="z249" w:id="246"/>
    <w:p>
      <w:pPr>
        <w:spacing w:after="0"/>
        <w:ind w:left="0"/>
        <w:jc w:val="both"/>
      </w:pPr>
      <w:r>
        <w:rPr>
          <w:rFonts w:ascii="Times New Roman"/>
          <w:b w:val="false"/>
          <w:i w:val="false"/>
          <w:color w:val="000000"/>
          <w:sz w:val="28"/>
        </w:rPr>
        <w:t xml:space="preserve">
      175. Сауат ашу негіздері: </w:t>
      </w:r>
    </w:p>
    <w:bookmarkEnd w:id="246"/>
    <w:p>
      <w:pPr>
        <w:spacing w:after="0"/>
        <w:ind w:left="0"/>
        <w:jc w:val="both"/>
      </w:pPr>
      <w:r>
        <w:rPr>
          <w:rFonts w:ascii="Times New Roman"/>
          <w:b w:val="false"/>
          <w:i w:val="false"/>
          <w:color w:val="000000"/>
          <w:sz w:val="28"/>
        </w:rPr>
        <w:t>
      1) дыбыстық құрылымы әртүрлі үш және төрт дыбыстардан тұратын сөздерге дыбыстық талдау жасауды жетілдіру;</w:t>
      </w:r>
    </w:p>
    <w:p>
      <w:pPr>
        <w:spacing w:after="0"/>
        <w:ind w:left="0"/>
        <w:jc w:val="both"/>
      </w:pPr>
      <w:r>
        <w:rPr>
          <w:rFonts w:ascii="Times New Roman"/>
          <w:b w:val="false"/>
          <w:i w:val="false"/>
          <w:color w:val="000000"/>
          <w:sz w:val="28"/>
        </w:rPr>
        <w:t>
      2) сөйлем туралы бастапқы түсініктерін қалыптастыру (грамматикалық анықтамасыз);</w:t>
      </w:r>
    </w:p>
    <w:p>
      <w:pPr>
        <w:spacing w:after="0"/>
        <w:ind w:left="0"/>
        <w:jc w:val="both"/>
      </w:pPr>
      <w:r>
        <w:rPr>
          <w:rFonts w:ascii="Times New Roman"/>
          <w:b w:val="false"/>
          <w:i w:val="false"/>
          <w:color w:val="000000"/>
          <w:sz w:val="28"/>
        </w:rPr>
        <w:t>
      3) дыбыстардың белгілерін ажырату (дауысты-жуан/жіңішке; дауыссыз-қатаң, ұяң, үнді), оларды дұрыс атау;</w:t>
      </w:r>
    </w:p>
    <w:p>
      <w:pPr>
        <w:spacing w:after="0"/>
        <w:ind w:left="0"/>
        <w:jc w:val="both"/>
      </w:pPr>
      <w:r>
        <w:rPr>
          <w:rFonts w:ascii="Times New Roman"/>
          <w:b w:val="false"/>
          <w:i w:val="false"/>
          <w:color w:val="000000"/>
          <w:sz w:val="28"/>
        </w:rPr>
        <w:t>
      4) сөйлем құруға, сөздердің ретін көрсете отырып, жай сөйлемдерді сөздердің ретін көрсете отырып, жіктеуге жаттықтыру;</w:t>
      </w:r>
    </w:p>
    <w:p>
      <w:pPr>
        <w:spacing w:after="0"/>
        <w:ind w:left="0"/>
        <w:jc w:val="both"/>
      </w:pPr>
      <w:r>
        <w:rPr>
          <w:rFonts w:ascii="Times New Roman"/>
          <w:b w:val="false"/>
          <w:i w:val="false"/>
          <w:color w:val="000000"/>
          <w:sz w:val="28"/>
        </w:rPr>
        <w:t>
      5) сөздегі буындардың ретін анықтау; буындардан сөз құру (ауызша), жай сөздердегі дыбыстардың ретін көрсету;</w:t>
      </w:r>
    </w:p>
    <w:p>
      <w:pPr>
        <w:spacing w:after="0"/>
        <w:ind w:left="0"/>
        <w:jc w:val="both"/>
      </w:pPr>
      <w:r>
        <w:rPr>
          <w:rFonts w:ascii="Times New Roman"/>
          <w:b w:val="false"/>
          <w:i w:val="false"/>
          <w:color w:val="000000"/>
          <w:sz w:val="28"/>
        </w:rPr>
        <w:t>
      6) қолды жазуға дайындау. Жазу дәптерінің бетінде бағдарлай білуге, жазу жолы мен жоларалық кеңістікті ажырата білуге үйрету. Штрихтарды, жиектерді салуға және әріптердің элементтерін үстінен басуға үйрету.</w:t>
      </w:r>
    </w:p>
    <w:p>
      <w:pPr>
        <w:spacing w:after="0"/>
        <w:ind w:left="0"/>
        <w:jc w:val="both"/>
      </w:pPr>
      <w:r>
        <w:rPr>
          <w:rFonts w:ascii="Times New Roman"/>
          <w:b w:val="false"/>
          <w:i w:val="false"/>
          <w:color w:val="000000"/>
          <w:sz w:val="28"/>
        </w:rPr>
        <w:t>
      7) айналасындағыларға тілектестік қарым-қатынасты қалыптастыру, сөйлеу және қарым-қатынас мәдениетін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қалам мен қарындашты дұрыс ұстай алады;</w:t>
      </w:r>
    </w:p>
    <w:p>
      <w:pPr>
        <w:spacing w:after="0"/>
        <w:ind w:left="0"/>
        <w:jc w:val="both"/>
      </w:pPr>
      <w:r>
        <w:rPr>
          <w:rFonts w:ascii="Times New Roman"/>
          <w:b w:val="false"/>
          <w:i w:val="false"/>
          <w:color w:val="000000"/>
          <w:sz w:val="28"/>
        </w:rPr>
        <w:t>
      жазу дәптерінің бетінде бағдарлай біледі, жазу жолы мен жоларалық кеңістікті ажыратады;</w:t>
      </w:r>
    </w:p>
    <w:p>
      <w:pPr>
        <w:spacing w:after="0"/>
        <w:ind w:left="0"/>
        <w:jc w:val="both"/>
      </w:pPr>
      <w:r>
        <w:rPr>
          <w:rFonts w:ascii="Times New Roman"/>
          <w:b w:val="false"/>
          <w:i w:val="false"/>
          <w:color w:val="000000"/>
          <w:sz w:val="28"/>
        </w:rPr>
        <w:t>
      дыбыстардың белгілерін ажыратады (дауысты-жуан/жіңішке; дауыссыз-қатаң, ұяң, үнді);</w:t>
      </w:r>
    </w:p>
    <w:p>
      <w:pPr>
        <w:spacing w:after="0"/>
        <w:ind w:left="0"/>
        <w:jc w:val="both"/>
      </w:pPr>
      <w:r>
        <w:rPr>
          <w:rFonts w:ascii="Times New Roman"/>
          <w:b w:val="false"/>
          <w:i w:val="false"/>
          <w:color w:val="000000"/>
          <w:sz w:val="28"/>
        </w:rPr>
        <w:t>
      сөздердегі буындардың санын ажыратады және екпінді буынды естиді;</w:t>
      </w:r>
    </w:p>
    <w:p>
      <w:pPr>
        <w:spacing w:after="0"/>
        <w:ind w:left="0"/>
        <w:jc w:val="both"/>
      </w:pPr>
      <w:r>
        <w:rPr>
          <w:rFonts w:ascii="Times New Roman"/>
          <w:b w:val="false"/>
          <w:i w:val="false"/>
          <w:color w:val="000000"/>
          <w:sz w:val="28"/>
        </w:rPr>
        <w:t>
      үш-төрт дыбысты сөздерге дыбыстық талдау жасайды;</w:t>
      </w:r>
    </w:p>
    <w:p>
      <w:pPr>
        <w:spacing w:after="0"/>
        <w:ind w:left="0"/>
        <w:jc w:val="both"/>
      </w:pPr>
      <w:r>
        <w:rPr>
          <w:rFonts w:ascii="Times New Roman"/>
          <w:b w:val="false"/>
          <w:i w:val="false"/>
          <w:color w:val="000000"/>
          <w:sz w:val="28"/>
        </w:rPr>
        <w:t>
      берілген сөздерден жай сөйлемдер құрастырады;</w:t>
      </w:r>
    </w:p>
    <w:p>
      <w:pPr>
        <w:spacing w:after="0"/>
        <w:ind w:left="0"/>
        <w:jc w:val="both"/>
      </w:pPr>
      <w:r>
        <w:rPr>
          <w:rFonts w:ascii="Times New Roman"/>
          <w:b w:val="false"/>
          <w:i w:val="false"/>
          <w:color w:val="000000"/>
          <w:sz w:val="28"/>
        </w:rPr>
        <w:t>
      штрихтар салады, заттық суреттерді және әріптердің элементтерін үстінен басу дағдыларын игерген;</w:t>
      </w:r>
    </w:p>
    <w:p>
      <w:pPr>
        <w:spacing w:after="0"/>
        <w:ind w:left="0"/>
        <w:jc w:val="both"/>
      </w:pPr>
      <w:r>
        <w:rPr>
          <w:rFonts w:ascii="Times New Roman"/>
          <w:b w:val="false"/>
          <w:i w:val="false"/>
          <w:color w:val="000000"/>
          <w:sz w:val="28"/>
        </w:rPr>
        <w:t>
      қарым-қатынас мәдениетінің дағдыларын игерген.</w:t>
      </w:r>
    </w:p>
    <w:bookmarkStart w:name="z250" w:id="247"/>
    <w:p>
      <w:pPr>
        <w:spacing w:after="0"/>
        <w:ind w:left="0"/>
        <w:jc w:val="both"/>
      </w:pPr>
      <w:r>
        <w:rPr>
          <w:rFonts w:ascii="Times New Roman"/>
          <w:b w:val="false"/>
          <w:i w:val="false"/>
          <w:color w:val="000000"/>
          <w:sz w:val="28"/>
        </w:rPr>
        <w:t>
      176. Орыс тілі.</w:t>
      </w:r>
    </w:p>
    <w:bookmarkEnd w:id="247"/>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ойындардың және жаттығулардың көмегімен орыс тілінде үйренген дыбыстарды айтуға үнемі жаттықтыру;</w:t>
      </w:r>
    </w:p>
    <w:p>
      <w:pPr>
        <w:spacing w:after="0"/>
        <w:ind w:left="0"/>
        <w:jc w:val="both"/>
      </w:pPr>
      <w:r>
        <w:rPr>
          <w:rFonts w:ascii="Times New Roman"/>
          <w:b w:val="false"/>
          <w:i w:val="false"/>
          <w:color w:val="000000"/>
          <w:sz w:val="28"/>
        </w:rPr>
        <w:t>
      2) дауыс және артикуляциялық аппаратты, сөйлегенде тыныс алуды, анық дикцияны дамытуды жалғастыру.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1) сөздік қорды кеңейту және байыту, қоршаған ортадағы заттардың топтарын, жыл мезгілдерінің белгілері мен табиғаттың жеке құбылыстарын атай білуге жаттықтыру;</w:t>
      </w:r>
    </w:p>
    <w:p>
      <w:pPr>
        <w:spacing w:after="0"/>
        <w:ind w:left="0"/>
        <w:jc w:val="both"/>
      </w:pPr>
      <w:r>
        <w:rPr>
          <w:rFonts w:ascii="Times New Roman"/>
          <w:b w:val="false"/>
          <w:i w:val="false"/>
          <w:color w:val="000000"/>
          <w:sz w:val="28"/>
        </w:rPr>
        <w:t xml:space="preserve">
      2) заттардың кейбір қасиеттері мен түстерін атауды бекіту; </w:t>
      </w:r>
    </w:p>
    <w:p>
      <w:pPr>
        <w:spacing w:after="0"/>
        <w:ind w:left="0"/>
        <w:jc w:val="both"/>
      </w:pPr>
      <w:r>
        <w:rPr>
          <w:rFonts w:ascii="Times New Roman"/>
          <w:b w:val="false"/>
          <w:i w:val="false"/>
          <w:color w:val="000000"/>
          <w:sz w:val="28"/>
        </w:rPr>
        <w:t>
      3) 10-ға дейін тура және кері санай білуге жаттықтыру;</w:t>
      </w:r>
    </w:p>
    <w:p>
      <w:pPr>
        <w:spacing w:after="0"/>
        <w:ind w:left="0"/>
        <w:jc w:val="both"/>
      </w:pPr>
      <w:r>
        <w:rPr>
          <w:rFonts w:ascii="Times New Roman"/>
          <w:b w:val="false"/>
          <w:i w:val="false"/>
          <w:color w:val="000000"/>
          <w:sz w:val="28"/>
        </w:rPr>
        <w:t xml:space="preserve">
      4) күнделікті өмірде орыс тіліндегі сөздерді түсінуді және таныс сөздерді қолдана білуді үйрету. </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Сөз тіркестерін (зат есім және сын есім, зат есім және үстеу) құрастыра білуге, сөздерді айту кезінде дұрыс екпін қоюға жаттықтыруды жалғастыру.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xml:space="preserve">
      1) 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мекен-жайын айтуға үйрету; </w:t>
      </w:r>
    </w:p>
    <w:p>
      <w:pPr>
        <w:spacing w:after="0"/>
        <w:ind w:left="0"/>
        <w:jc w:val="both"/>
      </w:pPr>
      <w:r>
        <w:rPr>
          <w:rFonts w:ascii="Times New Roman"/>
          <w:b w:val="false"/>
          <w:i w:val="false"/>
          <w:color w:val="000000"/>
          <w:sz w:val="28"/>
        </w:rPr>
        <w:t xml:space="preserve">
      2) қарапайым диалог жүргізе білу дағдыларын бекіту, суреттер және бақылаулары бойынша шағын әңгімелер құрастыра білуді, қарапайым сөйлеу тілін жетілдіру; </w:t>
      </w:r>
    </w:p>
    <w:p>
      <w:pPr>
        <w:spacing w:after="0"/>
        <w:ind w:left="0"/>
        <w:jc w:val="both"/>
      </w:pPr>
      <w:r>
        <w:rPr>
          <w:rFonts w:ascii="Times New Roman"/>
          <w:b w:val="false"/>
          <w:i w:val="false"/>
          <w:color w:val="000000"/>
          <w:sz w:val="28"/>
        </w:rPr>
        <w:t xml:space="preserve">
      3) өлеңдерді, әндерді, мақал-мәтелдерді жаттау бойынша жұмысты жалғастыру.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орыс тілінде дыбыстар мен сөздерді анық айтады; </w:t>
      </w:r>
    </w:p>
    <w:p>
      <w:pPr>
        <w:spacing w:after="0"/>
        <w:ind w:left="0"/>
        <w:jc w:val="both"/>
      </w:pPr>
      <w:r>
        <w:rPr>
          <w:rFonts w:ascii="Times New Roman"/>
          <w:b w:val="false"/>
          <w:i w:val="false"/>
          <w:color w:val="000000"/>
          <w:sz w:val="28"/>
        </w:rPr>
        <w:t>
      өзі, ата-анасы туралы әңгімелеп береді, мекен-жайын атайды;</w:t>
      </w:r>
    </w:p>
    <w:p>
      <w:pPr>
        <w:spacing w:after="0"/>
        <w:ind w:left="0"/>
        <w:jc w:val="both"/>
      </w:pPr>
      <w:r>
        <w:rPr>
          <w:rFonts w:ascii="Times New Roman"/>
          <w:b w:val="false"/>
          <w:i w:val="false"/>
          <w:color w:val="000000"/>
          <w:sz w:val="28"/>
        </w:rPr>
        <w:t xml:space="preserve">
      сұрақтарға жауап береді, 4-5 сөзден тұратын сөйлемдер құрастырады; </w:t>
      </w:r>
    </w:p>
    <w:p>
      <w:pPr>
        <w:spacing w:after="0"/>
        <w:ind w:left="0"/>
        <w:jc w:val="both"/>
      </w:pPr>
      <w:r>
        <w:rPr>
          <w:rFonts w:ascii="Times New Roman"/>
          <w:b w:val="false"/>
          <w:i w:val="false"/>
          <w:color w:val="000000"/>
          <w:sz w:val="28"/>
        </w:rPr>
        <w:t xml:space="preserve">
      сөйлегенде зат есімнің жекеше және көпше түрлерін қолданады; </w:t>
      </w:r>
    </w:p>
    <w:p>
      <w:pPr>
        <w:spacing w:after="0"/>
        <w:ind w:left="0"/>
        <w:jc w:val="both"/>
      </w:pPr>
      <w:r>
        <w:rPr>
          <w:rFonts w:ascii="Times New Roman"/>
          <w:b w:val="false"/>
          <w:i w:val="false"/>
          <w:color w:val="000000"/>
          <w:sz w:val="28"/>
        </w:rPr>
        <w:t xml:space="preserve">
      сөздерді айтқанда, екпінді дұрыс қоя біледі; </w:t>
      </w:r>
    </w:p>
    <w:p>
      <w:pPr>
        <w:spacing w:after="0"/>
        <w:ind w:left="0"/>
        <w:jc w:val="both"/>
      </w:pPr>
      <w:r>
        <w:rPr>
          <w:rFonts w:ascii="Times New Roman"/>
          <w:b w:val="false"/>
          <w:i w:val="false"/>
          <w:color w:val="000000"/>
          <w:sz w:val="28"/>
        </w:rPr>
        <w:t xml:space="preserve">
      10-ға дейін тура және кері санай алады; </w:t>
      </w:r>
    </w:p>
    <w:p>
      <w:pPr>
        <w:spacing w:after="0"/>
        <w:ind w:left="0"/>
        <w:jc w:val="both"/>
      </w:pPr>
      <w:r>
        <w:rPr>
          <w:rFonts w:ascii="Times New Roman"/>
          <w:b w:val="false"/>
          <w:i w:val="false"/>
          <w:color w:val="000000"/>
          <w:sz w:val="28"/>
        </w:rPr>
        <w:t>
      қоршаған ортадағы заттардың топтарын, жыл мезгілдерінің белгілері мен табиғаттың жеке құбылыстарын атайды;</w:t>
      </w:r>
    </w:p>
    <w:p>
      <w:pPr>
        <w:spacing w:after="0"/>
        <w:ind w:left="0"/>
        <w:jc w:val="both"/>
      </w:pPr>
      <w:r>
        <w:rPr>
          <w:rFonts w:ascii="Times New Roman"/>
          <w:b w:val="false"/>
          <w:i w:val="false"/>
          <w:color w:val="000000"/>
          <w:sz w:val="28"/>
        </w:rPr>
        <w:t xml:space="preserve">
      заттардың белгілерін көлемі, түсі бойынша ажыратады және оларды орыс тілінде атайды; </w:t>
      </w:r>
    </w:p>
    <w:p>
      <w:pPr>
        <w:spacing w:after="0"/>
        <w:ind w:left="0"/>
        <w:jc w:val="both"/>
      </w:pPr>
      <w:r>
        <w:rPr>
          <w:rFonts w:ascii="Times New Roman"/>
          <w:b w:val="false"/>
          <w:i w:val="false"/>
          <w:color w:val="000000"/>
          <w:sz w:val="28"/>
        </w:rPr>
        <w:t xml:space="preserve">
      қарапайым диалог жүргізе біледі; </w:t>
      </w:r>
    </w:p>
    <w:p>
      <w:pPr>
        <w:spacing w:after="0"/>
        <w:ind w:left="0"/>
        <w:jc w:val="both"/>
      </w:pPr>
      <w:r>
        <w:rPr>
          <w:rFonts w:ascii="Times New Roman"/>
          <w:b w:val="false"/>
          <w:i w:val="false"/>
          <w:color w:val="000000"/>
          <w:sz w:val="28"/>
        </w:rPr>
        <w:t xml:space="preserve">
      ертегілер айтып береді, өлеңдерді, мақал-мәтелдерді жатқа айтады. </w:t>
      </w:r>
    </w:p>
    <w:bookmarkStart w:name="z251" w:id="248"/>
    <w:p>
      <w:pPr>
        <w:spacing w:after="0"/>
        <w:ind w:left="0"/>
        <w:jc w:val="left"/>
      </w:pPr>
      <w:r>
        <w:rPr>
          <w:rFonts w:ascii="Times New Roman"/>
          <w:b/>
          <w:i w:val="false"/>
          <w:color w:val="000000"/>
        </w:rPr>
        <w:t xml:space="preserve"> 7-параграф. "Таным" білім беру саласы</w:t>
      </w:r>
    </w:p>
    <w:bookmarkEnd w:id="248"/>
    <w:bookmarkStart w:name="z252" w:id="249"/>
    <w:p>
      <w:pPr>
        <w:spacing w:after="0"/>
        <w:ind w:left="0"/>
        <w:jc w:val="both"/>
      </w:pPr>
      <w:r>
        <w:rPr>
          <w:rFonts w:ascii="Times New Roman"/>
          <w:b w:val="false"/>
          <w:i w:val="false"/>
          <w:color w:val="000000"/>
          <w:sz w:val="28"/>
        </w:rPr>
        <w:t xml:space="preserve">
      177 "Таным" білім беру саласының базалық мазмұны математика негіздері, құрастыру, жаратылыстану ұйымдастырылған оқу қызметінде іске асырылады. </w:t>
      </w:r>
    </w:p>
    <w:bookmarkEnd w:id="249"/>
    <w:bookmarkStart w:name="z253" w:id="250"/>
    <w:p>
      <w:pPr>
        <w:spacing w:after="0"/>
        <w:ind w:left="0"/>
        <w:jc w:val="both"/>
      </w:pPr>
      <w:r>
        <w:rPr>
          <w:rFonts w:ascii="Times New Roman"/>
          <w:b w:val="false"/>
          <w:i w:val="false"/>
          <w:color w:val="000000"/>
          <w:sz w:val="28"/>
        </w:rPr>
        <w:t>
      178. Мақсаты коммуникативтік-танымдық қабілеттерді, математикалық және логикалық ойлауды қалыптастыру болып табылады.</w:t>
      </w:r>
    </w:p>
    <w:bookmarkEnd w:id="250"/>
    <w:bookmarkStart w:name="z254" w:id="251"/>
    <w:p>
      <w:pPr>
        <w:spacing w:after="0"/>
        <w:ind w:left="0"/>
        <w:jc w:val="both"/>
      </w:pPr>
      <w:r>
        <w:rPr>
          <w:rFonts w:ascii="Times New Roman"/>
          <w:b w:val="false"/>
          <w:i w:val="false"/>
          <w:color w:val="000000"/>
          <w:sz w:val="28"/>
        </w:rPr>
        <w:t>
      179. Міндеттері:</w:t>
      </w:r>
    </w:p>
    <w:bookmarkEnd w:id="251"/>
    <w:p>
      <w:pPr>
        <w:spacing w:after="0"/>
        <w:ind w:left="0"/>
        <w:jc w:val="both"/>
      </w:pPr>
      <w:r>
        <w:rPr>
          <w:rFonts w:ascii="Times New Roman"/>
          <w:b w:val="false"/>
          <w:i w:val="false"/>
          <w:color w:val="000000"/>
          <w:sz w:val="28"/>
        </w:rPr>
        <w:t xml:space="preserve">
      таным процестерін: зейінді, есті, қабылдауды, шығармашылық қабілеттерін, қиялды дамыту; </w:t>
      </w:r>
    </w:p>
    <w:p>
      <w:pPr>
        <w:spacing w:after="0"/>
        <w:ind w:left="0"/>
        <w:jc w:val="both"/>
      </w:pPr>
      <w:r>
        <w:rPr>
          <w:rFonts w:ascii="Times New Roman"/>
          <w:b w:val="false"/>
          <w:i w:val="false"/>
          <w:color w:val="000000"/>
          <w:sz w:val="28"/>
        </w:rPr>
        <w:t>
      ақыл-ой әрекетінің тәсілдерін жаттықтыру (талдау, біріктіру, салыстыру, жалпылау,топтастыру, құрастыру, модельдеу,себеп-салдарлық байланыстарды анықтау), қарапайым математикалық түсініктерді қалыптастыру;</w:t>
      </w:r>
    </w:p>
    <w:p>
      <w:pPr>
        <w:spacing w:after="0"/>
        <w:ind w:left="0"/>
        <w:jc w:val="both"/>
      </w:pPr>
      <w:r>
        <w:rPr>
          <w:rFonts w:ascii="Times New Roman"/>
          <w:b w:val="false"/>
          <w:i w:val="false"/>
          <w:color w:val="000000"/>
          <w:sz w:val="28"/>
        </w:rPr>
        <w:t>
      табиғат әлеміне танымдық қызығушылықты, тірі табиғат нысандарына жанашырлық сезімді, қоршаған ортаға қарым-қатынасы бойынша өз әрекетінің кейбір қарапайым нәтижесін көре білуге жаттықтыру,</w:t>
      </w:r>
    </w:p>
    <w:p>
      <w:pPr>
        <w:spacing w:after="0"/>
        <w:ind w:left="0"/>
        <w:jc w:val="both"/>
      </w:pPr>
      <w:r>
        <w:rPr>
          <w:rFonts w:ascii="Times New Roman"/>
          <w:b w:val="false"/>
          <w:i w:val="false"/>
          <w:color w:val="000000"/>
          <w:sz w:val="28"/>
        </w:rPr>
        <w:t>
      сыни ойлау дағдылары мен шығармашылық қабілеттерін дамыту;</w:t>
      </w:r>
    </w:p>
    <w:p>
      <w:pPr>
        <w:spacing w:after="0"/>
        <w:ind w:left="0"/>
        <w:jc w:val="both"/>
      </w:pPr>
      <w:r>
        <w:rPr>
          <w:rFonts w:ascii="Times New Roman"/>
          <w:b w:val="false"/>
          <w:i w:val="false"/>
          <w:color w:val="000000"/>
          <w:sz w:val="28"/>
        </w:rPr>
        <w:t>
      коммуникативтік және әлеуметтік дағдыларды дамыту: командада жұмыс істей білу дағдылары, өздерінің пікірлерін айту, басқа адамдардың пікірлеріне құрмет білдіру;</w:t>
      </w:r>
    </w:p>
    <w:p>
      <w:pPr>
        <w:spacing w:after="0"/>
        <w:ind w:left="0"/>
        <w:jc w:val="both"/>
      </w:pPr>
      <w:r>
        <w:rPr>
          <w:rFonts w:ascii="Times New Roman"/>
          <w:b w:val="false"/>
          <w:i w:val="false"/>
          <w:color w:val="000000"/>
          <w:sz w:val="28"/>
        </w:rPr>
        <w:t>
      экологиялық мәдениет негіздерін қалыптастыру.</w:t>
      </w:r>
    </w:p>
    <w:bookmarkStart w:name="z255" w:id="252"/>
    <w:p>
      <w:pPr>
        <w:spacing w:after="0"/>
        <w:ind w:left="0"/>
        <w:jc w:val="left"/>
      </w:pPr>
      <w:r>
        <w:rPr>
          <w:rFonts w:ascii="Times New Roman"/>
          <w:b/>
          <w:i w:val="false"/>
          <w:color w:val="000000"/>
        </w:rPr>
        <w:t xml:space="preserve"> 8-параграф. І жартыжылдық</w:t>
      </w:r>
    </w:p>
    <w:bookmarkEnd w:id="252"/>
    <w:bookmarkStart w:name="z256" w:id="253"/>
    <w:p>
      <w:pPr>
        <w:spacing w:after="0"/>
        <w:ind w:left="0"/>
        <w:jc w:val="both"/>
      </w:pPr>
      <w:r>
        <w:rPr>
          <w:rFonts w:ascii="Times New Roman"/>
          <w:b w:val="false"/>
          <w:i w:val="false"/>
          <w:color w:val="000000"/>
          <w:sz w:val="28"/>
        </w:rPr>
        <w:t xml:space="preserve">
      180. Математика негіздері. </w:t>
      </w:r>
    </w:p>
    <w:bookmarkEnd w:id="253"/>
    <w:p>
      <w:pPr>
        <w:spacing w:after="0"/>
        <w:ind w:left="0"/>
        <w:jc w:val="both"/>
      </w:pPr>
      <w:r>
        <w:rPr>
          <w:rFonts w:ascii="Times New Roman"/>
          <w:b w:val="false"/>
          <w:i w:val="false"/>
          <w:color w:val="000000"/>
          <w:sz w:val="28"/>
        </w:rPr>
        <w:t xml:space="preserve">
      Жиын. </w:t>
      </w:r>
    </w:p>
    <w:p>
      <w:pPr>
        <w:spacing w:after="0"/>
        <w:ind w:left="0"/>
        <w:jc w:val="both"/>
      </w:pPr>
      <w:r>
        <w:rPr>
          <w:rFonts w:ascii="Times New Roman"/>
          <w:b w:val="false"/>
          <w:i w:val="false"/>
          <w:color w:val="000000"/>
          <w:sz w:val="28"/>
        </w:rPr>
        <w:t>
      Сандар түрлі жиындардың көрсеткіштері екендігі және жиын түрлі элементтерден құрылатындығы жайлы түсінігін дамыту. "Бір" деген ұғым – бір ғана заттың санын ғана емес, сонымен қатар бүтін бір топтың жиынтығын да білдіретіндігін таныстыру.</w:t>
      </w:r>
    </w:p>
    <w:p>
      <w:pPr>
        <w:spacing w:after="0"/>
        <w:ind w:left="0"/>
        <w:jc w:val="both"/>
      </w:pPr>
      <w:r>
        <w:rPr>
          <w:rFonts w:ascii="Times New Roman"/>
          <w:b w:val="false"/>
          <w:i w:val="false"/>
          <w:color w:val="000000"/>
          <w:sz w:val="28"/>
        </w:rPr>
        <w:t>
      Сан, санау.</w:t>
      </w:r>
    </w:p>
    <w:p>
      <w:pPr>
        <w:spacing w:after="0"/>
        <w:ind w:left="0"/>
        <w:jc w:val="both"/>
      </w:pPr>
      <w:r>
        <w:rPr>
          <w:rFonts w:ascii="Times New Roman"/>
          <w:b w:val="false"/>
          <w:i w:val="false"/>
          <w:color w:val="000000"/>
          <w:sz w:val="28"/>
        </w:rPr>
        <w:t>
      Математикалық терминдерді қолдана білуді,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және атай білуді үйрету. Көрнекі негізінде 7, 8, 9, 10 сандарының пайда болуымен таныстыру. 10 көлеміндегі санды тура және кері санауға үйрету.</w:t>
      </w:r>
    </w:p>
    <w:p>
      <w:pPr>
        <w:spacing w:after="0"/>
        <w:ind w:left="0"/>
        <w:jc w:val="both"/>
      </w:pPr>
      <w:r>
        <w:rPr>
          <w:rFonts w:ascii="Times New Roman"/>
          <w:b w:val="false"/>
          <w:i w:val="false"/>
          <w:color w:val="000000"/>
          <w:sz w:val="28"/>
        </w:rPr>
        <w:t>
      Шама.</w:t>
      </w:r>
    </w:p>
    <w:p>
      <w:pPr>
        <w:spacing w:after="0"/>
        <w:ind w:left="0"/>
        <w:jc w:val="both"/>
      </w:pPr>
      <w:r>
        <w:rPr>
          <w:rFonts w:ascii="Times New Roman"/>
          <w:b w:val="false"/>
          <w:i w:val="false"/>
          <w:color w:val="000000"/>
          <w:sz w:val="28"/>
        </w:rPr>
        <w:t>
      Заттардың (5 және одан артық) ұзындығын, биіктігін, ені мен жуандығын белгілей білуге, заттарды шамасына қарай өсу және кему ретімен орналастыруға үйрету. Шамасы бойынша заттардың арасындағы қатынастарды білдіретін математикалық терминдерді қолдану.</w:t>
      </w:r>
    </w:p>
    <w:p>
      <w:pPr>
        <w:spacing w:after="0"/>
        <w:ind w:left="0"/>
        <w:jc w:val="both"/>
      </w:pPr>
      <w:r>
        <w:rPr>
          <w:rFonts w:ascii="Times New Roman"/>
          <w:b w:val="false"/>
          <w:i w:val="false"/>
          <w:color w:val="000000"/>
          <w:sz w:val="28"/>
        </w:rPr>
        <w:t>
      Заттарды 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өлшейді және осы өлшемдер бойынша бірнеше заттарды салыстырады.</w:t>
      </w:r>
    </w:p>
    <w:p>
      <w:pPr>
        <w:spacing w:after="0"/>
        <w:ind w:left="0"/>
        <w:jc w:val="both"/>
      </w:pPr>
      <w:r>
        <w:rPr>
          <w:rFonts w:ascii="Times New Roman"/>
          <w:b w:val="false"/>
          <w:i w:val="false"/>
          <w:color w:val="000000"/>
          <w:sz w:val="28"/>
        </w:rPr>
        <w:t>
      Сөйлеуде мына сөздерді қолдана білуді қалыптастыру: "үлкен – кіші", "үлкенірек – кішірек", "өлшемдері бірдей", "ұзынырақ – қысқарақ", "ұзындығы бойынша бірдей", "жоғарырақ – төменірек", "биіктігі бойынша бірдей", "тар-кең" "ені бойынша бірдей"; қалың, жұқа, "қалыңдығы бойынша бірдей"; жеңіл, ауыр, "салмағы бойынша бірдей"; "пішіні бойынша бірдей және әртүрлі"; түсі бойынша бірдей және әртүрлі.</w:t>
      </w:r>
    </w:p>
    <w:p>
      <w:pPr>
        <w:spacing w:after="0"/>
        <w:ind w:left="0"/>
        <w:jc w:val="both"/>
      </w:pPr>
      <w:r>
        <w:rPr>
          <w:rFonts w:ascii="Times New Roman"/>
          <w:b w:val="false"/>
          <w:i w:val="false"/>
          <w:color w:val="000000"/>
          <w:sz w:val="28"/>
        </w:rPr>
        <w:t>
      Беттестіру және тұстастыру, жұппен салыстыру әдістерін қолдана отырып, заттарды салыстыруға үйрету, заттар тобынан 2-3 белгілері бойынша сәйкес келмейтін затты бөліп алу.</w:t>
      </w:r>
    </w:p>
    <w:p>
      <w:pPr>
        <w:spacing w:after="0"/>
        <w:ind w:left="0"/>
        <w:jc w:val="both"/>
      </w:pPr>
      <w:r>
        <w:rPr>
          <w:rFonts w:ascii="Times New Roman"/>
          <w:b w:val="false"/>
          <w:i w:val="false"/>
          <w:color w:val="000000"/>
          <w:sz w:val="28"/>
        </w:rPr>
        <w:t xml:space="preserve">
      Геометриялық пішіндер. </w:t>
      </w:r>
    </w:p>
    <w:p>
      <w:pPr>
        <w:spacing w:after="0"/>
        <w:ind w:left="0"/>
        <w:jc w:val="both"/>
      </w:pPr>
      <w:r>
        <w:rPr>
          <w:rFonts w:ascii="Times New Roman"/>
          <w:b w:val="false"/>
          <w:i w:val="false"/>
          <w:color w:val="000000"/>
          <w:sz w:val="28"/>
        </w:rPr>
        <w:t xml:space="preserve">
      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 </w:t>
      </w:r>
    </w:p>
    <w:p>
      <w:pPr>
        <w:spacing w:after="0"/>
        <w:ind w:left="0"/>
        <w:jc w:val="both"/>
      </w:pPr>
      <w:r>
        <w:rPr>
          <w:rFonts w:ascii="Times New Roman"/>
          <w:b w:val="false"/>
          <w:i w:val="false"/>
          <w:color w:val="000000"/>
          <w:sz w:val="28"/>
        </w:rPr>
        <w:t>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үйрету.</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Кеңістік ұғымдарын бекіту: заттың кеңістікте орналасуы (сол жақта, оң жақта, жоғарыда, төменде); қозғалыс бағыттары: сол жақтан оң жаққа, жоғарыдан төменге, алға, артқа, сол бағытта.</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Уақыт ұғымдары туралы білімдерін бекіту. Таңертең, түс, кеш, түн мезгілдері тәулікті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pPr>
        <w:spacing w:after="0"/>
        <w:ind w:left="0"/>
        <w:jc w:val="both"/>
      </w:pPr>
      <w:r>
        <w:rPr>
          <w:rFonts w:ascii="Times New Roman"/>
          <w:b w:val="false"/>
          <w:i w:val="false"/>
          <w:color w:val="000000"/>
          <w:sz w:val="28"/>
        </w:rPr>
        <w:t xml:space="preserve">
      Салмақты өлшеу. </w:t>
      </w:r>
    </w:p>
    <w:p>
      <w:pPr>
        <w:spacing w:after="0"/>
        <w:ind w:left="0"/>
        <w:jc w:val="both"/>
      </w:pPr>
      <w:r>
        <w:rPr>
          <w:rFonts w:ascii="Times New Roman"/>
          <w:b w:val="false"/>
          <w:i w:val="false"/>
          <w:color w:val="000000"/>
          <w:sz w:val="28"/>
        </w:rPr>
        <w:t>
      Заттардың салмағын өлшеміне қарай алдымен қарама-қарсы көрсеткішпен тең және тең еместігін алақанына салып өлшеп анықтауға үйрету.</w:t>
      </w:r>
    </w:p>
    <w:p>
      <w:pPr>
        <w:spacing w:after="0"/>
        <w:ind w:left="0"/>
        <w:jc w:val="both"/>
      </w:pPr>
      <w:r>
        <w:rPr>
          <w:rFonts w:ascii="Times New Roman"/>
          <w:b w:val="false"/>
          <w:i w:val="false"/>
          <w:color w:val="000000"/>
          <w:sz w:val="28"/>
        </w:rPr>
        <w:t xml:space="preserve">
      Логикалық байланыстар мен заңдылықтарды қалыптастыру. </w:t>
      </w:r>
    </w:p>
    <w:p>
      <w:pPr>
        <w:spacing w:after="0"/>
        <w:ind w:left="0"/>
        <w:jc w:val="both"/>
      </w:pPr>
      <w:r>
        <w:rPr>
          <w:rFonts w:ascii="Times New Roman"/>
          <w:b w:val="false"/>
          <w:i w:val="false"/>
          <w:color w:val="000000"/>
          <w:sz w:val="28"/>
        </w:rPr>
        <w:t>
      Заттар тобынан 1-3 белгілері бойынша сәйкес келмейтін "артық" затты бөліп алу, пазлдарды жинау, логикалық ойын тапсырмаларын орындау және т. б.</w:t>
      </w:r>
    </w:p>
    <w:p>
      <w:pPr>
        <w:spacing w:after="0"/>
        <w:ind w:left="0"/>
        <w:jc w:val="both"/>
      </w:pPr>
      <w:r>
        <w:rPr>
          <w:rFonts w:ascii="Times New Roman"/>
          <w:b w:val="false"/>
          <w:i w:val="false"/>
          <w:color w:val="000000"/>
          <w:sz w:val="28"/>
        </w:rPr>
        <w:t>
      Нүктелерді, өрнектерді салуға, тік және көлбеу таяқшаларды, қисық және сынық сызықтарды дәптердің тор көзіне сызуға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10 көлеміндегі сандарды тура және кері санауды біледі;</w:t>
      </w:r>
    </w:p>
    <w:p>
      <w:pPr>
        <w:spacing w:after="0"/>
        <w:ind w:left="0"/>
        <w:jc w:val="both"/>
      </w:pPr>
      <w:r>
        <w:rPr>
          <w:rFonts w:ascii="Times New Roman"/>
          <w:b w:val="false"/>
          <w:i w:val="false"/>
          <w:color w:val="000000"/>
          <w:sz w:val="28"/>
        </w:rPr>
        <w:t>
      заттарды түрлі белгілері (түсі, пішіні, өлшемі,материалы, қолданылуы) бойынша салыстыра алады;</w:t>
      </w:r>
    </w:p>
    <w:p>
      <w:pPr>
        <w:spacing w:after="0"/>
        <w:ind w:left="0"/>
        <w:jc w:val="both"/>
      </w:pPr>
      <w:r>
        <w:rPr>
          <w:rFonts w:ascii="Times New Roman"/>
          <w:b w:val="false"/>
          <w:i w:val="false"/>
          <w:color w:val="000000"/>
          <w:sz w:val="28"/>
        </w:rPr>
        <w:t>
      жазық және көлемді геометриялық пішіндерді біледі және атайды;</w:t>
      </w:r>
    </w:p>
    <w:p>
      <w:pPr>
        <w:spacing w:after="0"/>
        <w:ind w:left="0"/>
        <w:jc w:val="both"/>
      </w:pPr>
      <w:r>
        <w:rPr>
          <w:rFonts w:ascii="Times New Roman"/>
          <w:b w:val="false"/>
          <w:i w:val="false"/>
          <w:color w:val="000000"/>
          <w:sz w:val="28"/>
        </w:rPr>
        <w:t>
      қағаз бетінде бағдарлай біледі, апта күндерін, жыл мезгілдері бойынша айларды ретімен атайды;</w:t>
      </w:r>
    </w:p>
    <w:p>
      <w:pPr>
        <w:spacing w:after="0"/>
        <w:ind w:left="0"/>
        <w:jc w:val="both"/>
      </w:pPr>
      <w:r>
        <w:rPr>
          <w:rFonts w:ascii="Times New Roman"/>
          <w:b w:val="false"/>
          <w:i w:val="false"/>
          <w:color w:val="000000"/>
          <w:sz w:val="28"/>
        </w:rPr>
        <w:t>
      пазлдарды жинайды, логикалық ойын тапсырмаларын орындайды;</w:t>
      </w:r>
    </w:p>
    <w:p>
      <w:pPr>
        <w:spacing w:after="0"/>
        <w:ind w:left="0"/>
        <w:jc w:val="both"/>
      </w:pPr>
      <w:r>
        <w:rPr>
          <w:rFonts w:ascii="Times New Roman"/>
          <w:b w:val="false"/>
          <w:i w:val="false"/>
          <w:color w:val="000000"/>
          <w:sz w:val="28"/>
        </w:rPr>
        <w:t>
      заттардың салмағын алақанына салып өлшеп, олардың тең және тең еместігін анықтай алады.</w:t>
      </w:r>
    </w:p>
    <w:bookmarkStart w:name="z257" w:id="254"/>
    <w:p>
      <w:pPr>
        <w:spacing w:after="0"/>
        <w:ind w:left="0"/>
        <w:jc w:val="both"/>
      </w:pPr>
      <w:r>
        <w:rPr>
          <w:rFonts w:ascii="Times New Roman"/>
          <w:b w:val="false"/>
          <w:i w:val="false"/>
          <w:color w:val="000000"/>
          <w:sz w:val="28"/>
        </w:rPr>
        <w:t>
      181. Құрастыру.</w:t>
      </w:r>
    </w:p>
    <w:bookmarkEnd w:id="254"/>
    <w:p>
      <w:pPr>
        <w:spacing w:after="0"/>
        <w:ind w:left="0"/>
        <w:jc w:val="both"/>
      </w:pPr>
      <w:r>
        <w:rPr>
          <w:rFonts w:ascii="Times New Roman"/>
          <w:b w:val="false"/>
          <w:i w:val="false"/>
          <w:color w:val="000000"/>
          <w:sz w:val="28"/>
        </w:rPr>
        <w:t>
      Құрылыс материалдарынан, конструктор бөлшектерінен құрастыру. Құрастыру бөлшектерінің негізгі бөліктерін және оған тән бөлшектерін анықтай білуге үйрету.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болашақта жасалатын құрылысты талдай білу, оларды орындау реттілігін белгілеу және оның негізінде нысан жасау;</w:t>
      </w:r>
    </w:p>
    <w:p>
      <w:pPr>
        <w:spacing w:after="0"/>
        <w:ind w:left="0"/>
        <w:jc w:val="both"/>
      </w:pPr>
      <w:r>
        <w:rPr>
          <w:rFonts w:ascii="Times New Roman"/>
          <w:b w:val="false"/>
          <w:i w:val="false"/>
          <w:color w:val="000000"/>
          <w:sz w:val="28"/>
        </w:rPr>
        <w:t>
      2) шамасы бойынша әртүрлі құрылыстардың нұсқаларын жасай білу;</w:t>
      </w:r>
    </w:p>
    <w:p>
      <w:pPr>
        <w:spacing w:after="0"/>
        <w:ind w:left="0"/>
        <w:jc w:val="both"/>
      </w:pPr>
      <w:r>
        <w:rPr>
          <w:rFonts w:ascii="Times New Roman"/>
          <w:b w:val="false"/>
          <w:i w:val="false"/>
          <w:color w:val="000000"/>
          <w:sz w:val="28"/>
        </w:rPr>
        <w:t>
      3) ұжымдық құрылыстар салу;</w:t>
      </w:r>
    </w:p>
    <w:p>
      <w:pPr>
        <w:spacing w:after="0"/>
        <w:ind w:left="0"/>
        <w:jc w:val="both"/>
      </w:pPr>
      <w:r>
        <w:rPr>
          <w:rFonts w:ascii="Times New Roman"/>
          <w:b w:val="false"/>
          <w:i w:val="false"/>
          <w:color w:val="000000"/>
          <w:sz w:val="28"/>
        </w:rPr>
        <w:t xml:space="preserve">
      4) түрлі үйлестіру арқылы сіріңке қораптарынан заттар құрастыру. </w:t>
      </w:r>
    </w:p>
    <w:p>
      <w:pPr>
        <w:spacing w:after="0"/>
        <w:ind w:left="0"/>
        <w:jc w:val="both"/>
      </w:pPr>
      <w:r>
        <w:rPr>
          <w:rFonts w:ascii="Times New Roman"/>
          <w:b w:val="false"/>
          <w:i w:val="false"/>
          <w:color w:val="000000"/>
          <w:sz w:val="28"/>
        </w:rPr>
        <w:t>
      Үлкен емес жазықтықты үлкен етіп біріктіру, кірпіштердің, қырлы бөренелердің араларын бірін-біріне жиі қойып құрылысты берік ету, биіктігі күрделі құрылысты бөлу сияқты құрастырудың жаңа әдістерін үйрету.</w:t>
      </w:r>
    </w:p>
    <w:p>
      <w:pPr>
        <w:spacing w:after="0"/>
        <w:ind w:left="0"/>
        <w:jc w:val="both"/>
      </w:pPr>
      <w:r>
        <w:rPr>
          <w:rFonts w:ascii="Times New Roman"/>
          <w:b w:val="false"/>
          <w:i w:val="false"/>
          <w:color w:val="000000"/>
          <w:sz w:val="28"/>
        </w:rPr>
        <w:t xml:space="preserve">
      Қағаздан құрастыру. </w:t>
      </w:r>
    </w:p>
    <w:p>
      <w:pPr>
        <w:spacing w:after="0"/>
        <w:ind w:left="0"/>
        <w:jc w:val="both"/>
      </w:pPr>
      <w:r>
        <w:rPr>
          <w:rFonts w:ascii="Times New Roman"/>
          <w:b w:val="false"/>
          <w:i w:val="false"/>
          <w:color w:val="000000"/>
          <w:sz w:val="28"/>
        </w:rPr>
        <w:t>
      Қағазды ортасынан, төртке бөліп бүктеуге, түрлі бағытта, тегістеп бүктей білуге үйрету. 14 бірдей бөлікке қиғаштай бөлінген (бұрыштарының басын дәл қосу) ұсақ заттарды дайындауда шаршы қағазын бүктеу біліктерін қалыптастыру.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Табиғи және қалдық материалдардың түрлерімен таныстыру. Табиғи материалдардан ұсақ заттар дайындай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материалдарының негізгі бөлшектерін атайды және ажыратады;</w:t>
      </w:r>
    </w:p>
    <w:p>
      <w:pPr>
        <w:spacing w:after="0"/>
        <w:ind w:left="0"/>
        <w:jc w:val="both"/>
      </w:pPr>
      <w:r>
        <w:rPr>
          <w:rFonts w:ascii="Times New Roman"/>
          <w:b w:val="false"/>
          <w:i w:val="false"/>
          <w:color w:val="000000"/>
          <w:sz w:val="28"/>
        </w:rPr>
        <w:t>
      шамасы бойынша әртүрлі құрастырулар жасай біледі;</w:t>
      </w:r>
    </w:p>
    <w:p>
      <w:pPr>
        <w:spacing w:after="0"/>
        <w:ind w:left="0"/>
        <w:jc w:val="both"/>
      </w:pPr>
      <w:r>
        <w:rPr>
          <w:rFonts w:ascii="Times New Roman"/>
          <w:b w:val="false"/>
          <w:i w:val="false"/>
          <w:color w:val="000000"/>
          <w:sz w:val="28"/>
        </w:rPr>
        <w:t>
      ұсақ заттар дайындауда шаршы қағазды бүктей біледі;</w:t>
      </w:r>
    </w:p>
    <w:p>
      <w:pPr>
        <w:spacing w:after="0"/>
        <w:ind w:left="0"/>
        <w:jc w:val="both"/>
      </w:pPr>
      <w:r>
        <w:rPr>
          <w:rFonts w:ascii="Times New Roman"/>
          <w:b w:val="false"/>
          <w:i w:val="false"/>
          <w:color w:val="000000"/>
          <w:sz w:val="28"/>
        </w:rPr>
        <w:t>
      құрастырудың бірнеше және қарапайым жинақтау тәсілдерін біледі, түрлі нәтиже алу үшін бір тәсілді ғана қолданады;</w:t>
      </w:r>
    </w:p>
    <w:p>
      <w:pPr>
        <w:spacing w:after="0"/>
        <w:ind w:left="0"/>
        <w:jc w:val="both"/>
      </w:pPr>
      <w:r>
        <w:rPr>
          <w:rFonts w:ascii="Times New Roman"/>
          <w:b w:val="false"/>
          <w:i w:val="false"/>
          <w:color w:val="000000"/>
          <w:sz w:val="28"/>
        </w:rPr>
        <w:t>
      түрлі материалдардан заттарды құрастырады, олардың атауларын біледі.</w:t>
      </w:r>
    </w:p>
    <w:bookmarkStart w:name="z258" w:id="255"/>
    <w:p>
      <w:pPr>
        <w:spacing w:after="0"/>
        <w:ind w:left="0"/>
        <w:jc w:val="both"/>
      </w:pPr>
      <w:r>
        <w:rPr>
          <w:rFonts w:ascii="Times New Roman"/>
          <w:b w:val="false"/>
          <w:i w:val="false"/>
          <w:color w:val="000000"/>
          <w:sz w:val="28"/>
        </w:rPr>
        <w:t xml:space="preserve">
      182. Жаратылыстану. </w:t>
      </w:r>
    </w:p>
    <w:bookmarkEnd w:id="255"/>
    <w:p>
      <w:pPr>
        <w:spacing w:after="0"/>
        <w:ind w:left="0"/>
        <w:jc w:val="both"/>
      </w:pPr>
      <w:r>
        <w:rPr>
          <w:rFonts w:ascii="Times New Roman"/>
          <w:b w:val="false"/>
          <w:i w:val="false"/>
          <w:color w:val="000000"/>
          <w:sz w:val="28"/>
        </w:rPr>
        <w:t>
      Табиғатқа қамқорлықпен қарауға, табиғатты сақтауда жауапкершілікті сезінуге тәрбиелеу. Тірі және өлі табиғат құбылыстары туралы білімдерін кеңейту, "өлі табиғат" ұғымы (тас, су, жел, күннің көзі, жаңбыр).</w:t>
      </w:r>
    </w:p>
    <w:p>
      <w:pPr>
        <w:spacing w:after="0"/>
        <w:ind w:left="0"/>
        <w:jc w:val="both"/>
      </w:pPr>
      <w:r>
        <w:rPr>
          <w:rFonts w:ascii="Times New Roman"/>
          <w:b w:val="false"/>
          <w:i w:val="false"/>
          <w:color w:val="000000"/>
          <w:sz w:val="28"/>
        </w:rPr>
        <w:t>
      Табиғаттағы маусымдық өзгерістер. Күзде табиғаттағы маусымдық өзгерістерді байқауға, айырмашылықтарын ажырата білуге үйрету.</w:t>
      </w:r>
    </w:p>
    <w:p>
      <w:pPr>
        <w:spacing w:after="0"/>
        <w:ind w:left="0"/>
        <w:jc w:val="both"/>
      </w:pPr>
      <w:r>
        <w:rPr>
          <w:rFonts w:ascii="Times New Roman"/>
          <w:b w:val="false"/>
          <w:i w:val="false"/>
          <w:color w:val="000000"/>
          <w:sz w:val="28"/>
        </w:rPr>
        <w:t xml:space="preserve">
      Өсімдіктер әлемі: </w:t>
      </w:r>
    </w:p>
    <w:p>
      <w:pPr>
        <w:spacing w:after="0"/>
        <w:ind w:left="0"/>
        <w:jc w:val="both"/>
      </w:pPr>
      <w:r>
        <w:rPr>
          <w:rFonts w:ascii="Times New Roman"/>
          <w:b w:val="false"/>
          <w:i w:val="false"/>
          <w:color w:val="000000"/>
          <w:sz w:val="28"/>
        </w:rPr>
        <w:t>
      1) балаларды бөлме өсімдіктерінің жаңа түрлерімен таныстыру: атауы, сыртқы түрі, құрылысы, күтім жасау тәсілдері. Өсімдіктерді (фикус, шырайгүл, барқытшөп) сипаттық белгілері бойынша атау және тани білу дағдыларын қалыптастыру;</w:t>
      </w:r>
    </w:p>
    <w:p>
      <w:pPr>
        <w:spacing w:after="0"/>
        <w:ind w:left="0"/>
        <w:jc w:val="both"/>
      </w:pPr>
      <w:r>
        <w:rPr>
          <w:rFonts w:ascii="Times New Roman"/>
          <w:b w:val="false"/>
          <w:i w:val="false"/>
          <w:color w:val="000000"/>
          <w:sz w:val="28"/>
        </w:rPr>
        <w:t>
      2) балалардың көкөністер мен жемістер, ағаштар туралы түсініктерін бекіту. Балаларды орман жидектері мен саңырауқұлақтарын тануға үйрету;</w:t>
      </w:r>
    </w:p>
    <w:p>
      <w:pPr>
        <w:spacing w:after="0"/>
        <w:ind w:left="0"/>
        <w:jc w:val="both"/>
      </w:pPr>
      <w:r>
        <w:rPr>
          <w:rFonts w:ascii="Times New Roman"/>
          <w:b w:val="false"/>
          <w:i w:val="false"/>
          <w:color w:val="000000"/>
          <w:sz w:val="28"/>
        </w:rPr>
        <w:t>
      3) бидай өсіру туралы балалардың түсініктерін қалыптастыру. Нанға деген ұқыпты қатынасқа тәрбиелеу, бидай өсіру мен нан өндіруге қатысатын адамдардың еңбегіне құрмет көрсету.</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1) Қазақстан аумағында мекендейтін жануарлар мен олардың төлдеріне тән белгілерді атай алу және ажырату дағдыларын қалыптастыру;</w:t>
      </w:r>
    </w:p>
    <w:p>
      <w:pPr>
        <w:spacing w:after="0"/>
        <w:ind w:left="0"/>
        <w:jc w:val="both"/>
      </w:pPr>
      <w:r>
        <w:rPr>
          <w:rFonts w:ascii="Times New Roman"/>
          <w:b w:val="false"/>
          <w:i w:val="false"/>
          <w:color w:val="000000"/>
          <w:sz w:val="28"/>
        </w:rPr>
        <w:t>
      2) жабайы жануарлардың тіршілігі туралы түсініктерін кеңейту. Жылдың түрлі мезгілінде жануарлардың сыртқы келбеті мен өмір сүру салтының ерекшеліктерін атап көрсету және сипаттауға үйрету;</w:t>
      </w:r>
    </w:p>
    <w:p>
      <w:pPr>
        <w:spacing w:after="0"/>
        <w:ind w:left="0"/>
        <w:jc w:val="both"/>
      </w:pPr>
      <w:r>
        <w:rPr>
          <w:rFonts w:ascii="Times New Roman"/>
          <w:b w:val="false"/>
          <w:i w:val="false"/>
          <w:color w:val="000000"/>
          <w:sz w:val="28"/>
        </w:rPr>
        <w:t>
      3) жыл құстары мен қыстайтын құстар туралы білімдерін бекіту, оларды ажырата білуге және атын атауға үйрету;</w:t>
      </w:r>
    </w:p>
    <w:p>
      <w:pPr>
        <w:spacing w:after="0"/>
        <w:ind w:left="0"/>
        <w:jc w:val="both"/>
      </w:pPr>
      <w:r>
        <w:rPr>
          <w:rFonts w:ascii="Times New Roman"/>
          <w:b w:val="false"/>
          <w:i w:val="false"/>
          <w:color w:val="000000"/>
          <w:sz w:val="28"/>
        </w:rPr>
        <w:t>
      4) табиғат бұрышын мекендеушілер туралы (қалтауыз) білімдерін жетілдіру;</w:t>
      </w:r>
    </w:p>
    <w:p>
      <w:pPr>
        <w:spacing w:after="0"/>
        <w:ind w:left="0"/>
        <w:jc w:val="both"/>
      </w:pPr>
      <w:r>
        <w:rPr>
          <w:rFonts w:ascii="Times New Roman"/>
          <w:b w:val="false"/>
          <w:i w:val="false"/>
          <w:color w:val="000000"/>
          <w:sz w:val="28"/>
        </w:rPr>
        <w:t>
      5) табиғатты бақылау күнтізбесін жүргізе білуді қалыптастыру. Себеп-салдар байланыстарды орната білуді жетілдіру.</w:t>
      </w:r>
    </w:p>
    <w:p>
      <w:pPr>
        <w:spacing w:after="0"/>
        <w:ind w:left="0"/>
        <w:jc w:val="both"/>
      </w:pPr>
      <w:r>
        <w:rPr>
          <w:rFonts w:ascii="Times New Roman"/>
          <w:b w:val="false"/>
          <w:i w:val="false"/>
          <w:color w:val="000000"/>
          <w:sz w:val="28"/>
        </w:rPr>
        <w:t xml:space="preserve">
      Табиғатты қорғау: </w:t>
      </w:r>
    </w:p>
    <w:p>
      <w:pPr>
        <w:spacing w:after="0"/>
        <w:ind w:left="0"/>
        <w:jc w:val="both"/>
      </w:pPr>
      <w:r>
        <w:rPr>
          <w:rFonts w:ascii="Times New Roman"/>
          <w:b w:val="false"/>
          <w:i w:val="false"/>
          <w:color w:val="000000"/>
          <w:sz w:val="28"/>
        </w:rPr>
        <w:t>
      табиғатқа қамқорлықпен қарауға тәрбиелеу;</w:t>
      </w:r>
    </w:p>
    <w:p>
      <w:pPr>
        <w:spacing w:after="0"/>
        <w:ind w:left="0"/>
        <w:jc w:val="both"/>
      </w:pPr>
      <w:r>
        <w:rPr>
          <w:rFonts w:ascii="Times New Roman"/>
          <w:b w:val="false"/>
          <w:i w:val="false"/>
          <w:color w:val="000000"/>
          <w:sz w:val="28"/>
        </w:rPr>
        <w:t>
      өсімдіктердің өсуі мен дамуы туралы түсініктерін қалыптастыру;</w:t>
      </w:r>
    </w:p>
    <w:p>
      <w:pPr>
        <w:spacing w:after="0"/>
        <w:ind w:left="0"/>
        <w:jc w:val="both"/>
      </w:pPr>
      <w:r>
        <w:rPr>
          <w:rFonts w:ascii="Times New Roman"/>
          <w:b w:val="false"/>
          <w:i w:val="false"/>
          <w:color w:val="000000"/>
          <w:sz w:val="28"/>
        </w:rPr>
        <w:t>
      табиғат аясында болғанда экологиялық мәдениет ережелерінің бастапқы дағдыларына тәрбиелеу.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табиғат бұрышындағы өсімдіктер мен жануарларға күтім жасаудың бастапқы дағдыларын игерген;</w:t>
      </w:r>
    </w:p>
    <w:p>
      <w:pPr>
        <w:spacing w:after="0"/>
        <w:ind w:left="0"/>
        <w:jc w:val="both"/>
      </w:pPr>
      <w:r>
        <w:rPr>
          <w:rFonts w:ascii="Times New Roman"/>
          <w:b w:val="false"/>
          <w:i w:val="false"/>
          <w:color w:val="000000"/>
          <w:sz w:val="28"/>
        </w:rPr>
        <w:t>
      таныс материалдармен дербес эксперимент жасай алады;</w:t>
      </w:r>
    </w:p>
    <w:p>
      <w:pPr>
        <w:spacing w:after="0"/>
        <w:ind w:left="0"/>
        <w:jc w:val="both"/>
      </w:pPr>
      <w:r>
        <w:rPr>
          <w:rFonts w:ascii="Times New Roman"/>
          <w:b w:val="false"/>
          <w:i w:val="false"/>
          <w:color w:val="000000"/>
          <w:sz w:val="28"/>
        </w:rPr>
        <w:t>
      суреттерден орман жидектері мен саңырауқұлақтарын таниды және атайды;</w:t>
      </w:r>
    </w:p>
    <w:p>
      <w:pPr>
        <w:spacing w:after="0"/>
        <w:ind w:left="0"/>
        <w:jc w:val="both"/>
      </w:pPr>
      <w:r>
        <w:rPr>
          <w:rFonts w:ascii="Times New Roman"/>
          <w:b w:val="false"/>
          <w:i w:val="false"/>
          <w:color w:val="000000"/>
          <w:sz w:val="28"/>
        </w:rPr>
        <w:t>
      нанға, адамдардың еңбегіне құрметпен қарайды;</w:t>
      </w:r>
    </w:p>
    <w:p>
      <w:pPr>
        <w:spacing w:after="0"/>
        <w:ind w:left="0"/>
        <w:jc w:val="both"/>
      </w:pPr>
      <w:r>
        <w:rPr>
          <w:rFonts w:ascii="Times New Roman"/>
          <w:b w:val="false"/>
          <w:i w:val="false"/>
          <w:color w:val="000000"/>
          <w:sz w:val="28"/>
        </w:rPr>
        <w:t>
      Қазақстан аумағында мекендейтін жануарлар мен олардың төлдерін атайды және ажыратады;</w:t>
      </w:r>
    </w:p>
    <w:p>
      <w:pPr>
        <w:spacing w:after="0"/>
        <w:ind w:left="0"/>
        <w:jc w:val="both"/>
      </w:pPr>
      <w:r>
        <w:rPr>
          <w:rFonts w:ascii="Times New Roman"/>
          <w:b w:val="false"/>
          <w:i w:val="false"/>
          <w:color w:val="000000"/>
          <w:sz w:val="28"/>
        </w:rPr>
        <w:t>
      тірі нысандардың өсіп, өнуі үшін су, жарық, ауа, қорек және айналасындағылардың қамқорлығы қажет екенін анықтайды.</w:t>
      </w:r>
    </w:p>
    <w:p>
      <w:pPr>
        <w:spacing w:after="0"/>
        <w:ind w:left="0"/>
        <w:jc w:val="both"/>
      </w:pPr>
      <w:r>
        <w:rPr>
          <w:rFonts w:ascii="Times New Roman"/>
          <w:b w:val="false"/>
          <w:i w:val="false"/>
          <w:color w:val="000000"/>
          <w:sz w:val="28"/>
        </w:rPr>
        <w:t>
      қоршаған ортадағы тірі және өлі табиғат нысандарына қамқорлық танытады.</w:t>
      </w:r>
    </w:p>
    <w:bookmarkStart w:name="z259" w:id="256"/>
    <w:p>
      <w:pPr>
        <w:spacing w:after="0"/>
        <w:ind w:left="0"/>
        <w:jc w:val="left"/>
      </w:pPr>
      <w:r>
        <w:rPr>
          <w:rFonts w:ascii="Times New Roman"/>
          <w:b/>
          <w:i w:val="false"/>
          <w:color w:val="000000"/>
        </w:rPr>
        <w:t xml:space="preserve"> 9-параграф. ІІ Жартыжылдық</w:t>
      </w:r>
    </w:p>
    <w:bookmarkEnd w:id="256"/>
    <w:bookmarkStart w:name="z260" w:id="257"/>
    <w:p>
      <w:pPr>
        <w:spacing w:after="0"/>
        <w:ind w:left="0"/>
        <w:jc w:val="both"/>
      </w:pPr>
      <w:r>
        <w:rPr>
          <w:rFonts w:ascii="Times New Roman"/>
          <w:b w:val="false"/>
          <w:i w:val="false"/>
          <w:color w:val="000000"/>
          <w:sz w:val="28"/>
        </w:rPr>
        <w:t>
      183. Математика негіздері.</w:t>
      </w:r>
    </w:p>
    <w:bookmarkEnd w:id="257"/>
    <w:p>
      <w:pPr>
        <w:spacing w:after="0"/>
        <w:ind w:left="0"/>
        <w:jc w:val="both"/>
      </w:pPr>
      <w:r>
        <w:rPr>
          <w:rFonts w:ascii="Times New Roman"/>
          <w:b w:val="false"/>
          <w:i w:val="false"/>
          <w:color w:val="000000"/>
          <w:sz w:val="28"/>
        </w:rPr>
        <w:t xml:space="preserve">
      Жиын. </w:t>
      </w:r>
    </w:p>
    <w:p>
      <w:pPr>
        <w:spacing w:after="0"/>
        <w:ind w:left="0"/>
        <w:jc w:val="both"/>
      </w:pPr>
      <w:r>
        <w:rPr>
          <w:rFonts w:ascii="Times New Roman"/>
          <w:b w:val="false"/>
          <w:i w:val="false"/>
          <w:color w:val="000000"/>
          <w:sz w:val="28"/>
        </w:rPr>
        <w:t>
      Жиын және оның құрамы арасындағы қатынастарды орната білуді дамыту; бүтін өзінің бөліктерінен үлкен екендігін, бірдей сандардың өзара бірыңғай сәйкестігі, үлкен және кіші бөліктерді анықтау.</w:t>
      </w:r>
    </w:p>
    <w:p>
      <w:pPr>
        <w:spacing w:after="0"/>
        <w:ind w:left="0"/>
        <w:jc w:val="both"/>
      </w:pPr>
      <w:r>
        <w:rPr>
          <w:rFonts w:ascii="Times New Roman"/>
          <w:b w:val="false"/>
          <w:i w:val="false"/>
          <w:color w:val="000000"/>
          <w:sz w:val="28"/>
        </w:rPr>
        <w:t>
      Сан, санау:</w:t>
      </w:r>
    </w:p>
    <w:p>
      <w:pPr>
        <w:spacing w:after="0"/>
        <w:ind w:left="0"/>
        <w:jc w:val="both"/>
      </w:pPr>
      <w:r>
        <w:rPr>
          <w:rFonts w:ascii="Times New Roman"/>
          <w:b w:val="false"/>
          <w:i w:val="false"/>
          <w:color w:val="000000"/>
          <w:sz w:val="28"/>
        </w:rPr>
        <w:t>
      1) 10 саны көлеміндегі сандар мен цифрлар туралы ұғымдарын қалыптастыру, оларды танып және атай білуге үйрету. 10 көлеміндегі санды тура және кері санауға жаттықтыру;</w:t>
      </w:r>
    </w:p>
    <w:p>
      <w:pPr>
        <w:spacing w:after="0"/>
        <w:ind w:left="0"/>
        <w:jc w:val="both"/>
      </w:pPr>
      <w:r>
        <w:rPr>
          <w:rFonts w:ascii="Times New Roman"/>
          <w:b w:val="false"/>
          <w:i w:val="false"/>
          <w:color w:val="000000"/>
          <w:sz w:val="28"/>
        </w:rPr>
        <w:t>
      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w:t>
      </w:r>
    </w:p>
    <w:p>
      <w:pPr>
        <w:spacing w:after="0"/>
        <w:ind w:left="0"/>
        <w:jc w:val="both"/>
      </w:pPr>
      <w:r>
        <w:rPr>
          <w:rFonts w:ascii="Times New Roman"/>
          <w:b w:val="false"/>
          <w:i w:val="false"/>
          <w:color w:val="000000"/>
          <w:sz w:val="28"/>
        </w:rPr>
        <w:t>
      3)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p>
      <w:pPr>
        <w:spacing w:after="0"/>
        <w:ind w:left="0"/>
        <w:jc w:val="both"/>
      </w:pPr>
      <w:r>
        <w:rPr>
          <w:rFonts w:ascii="Times New Roman"/>
          <w:b w:val="false"/>
          <w:i w:val="false"/>
          <w:color w:val="000000"/>
          <w:sz w:val="28"/>
        </w:rPr>
        <w:t>
      4) қарапайым мысалдар мен есептерді шеше білу дағдыларын бекіту.</w:t>
      </w:r>
    </w:p>
    <w:p>
      <w:pPr>
        <w:spacing w:after="0"/>
        <w:ind w:left="0"/>
        <w:jc w:val="both"/>
      </w:pPr>
      <w:r>
        <w:rPr>
          <w:rFonts w:ascii="Times New Roman"/>
          <w:b w:val="false"/>
          <w:i w:val="false"/>
          <w:color w:val="000000"/>
          <w:sz w:val="28"/>
        </w:rPr>
        <w:t>
      Шама.</w:t>
      </w:r>
    </w:p>
    <w:p>
      <w:pPr>
        <w:spacing w:after="0"/>
        <w:ind w:left="0"/>
        <w:jc w:val="both"/>
      </w:pPr>
      <w:r>
        <w:rPr>
          <w:rFonts w:ascii="Times New Roman"/>
          <w:b w:val="false"/>
          <w:i w:val="false"/>
          <w:color w:val="000000"/>
          <w:sz w:val="28"/>
        </w:rPr>
        <w:t>
      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баулу.</w:t>
      </w:r>
    </w:p>
    <w:p>
      <w:pPr>
        <w:spacing w:after="0"/>
        <w:ind w:left="0"/>
        <w:jc w:val="both"/>
      </w:pPr>
      <w:r>
        <w:rPr>
          <w:rFonts w:ascii="Times New Roman"/>
          <w:b w:val="false"/>
          <w:i w:val="false"/>
          <w:color w:val="000000"/>
          <w:sz w:val="28"/>
        </w:rPr>
        <w:t xml:space="preserve">
      Геометриялық пішіндер. </w:t>
      </w:r>
    </w:p>
    <w:p>
      <w:pPr>
        <w:spacing w:after="0"/>
        <w:ind w:left="0"/>
        <w:jc w:val="both"/>
      </w:pPr>
      <w:r>
        <w:rPr>
          <w:rFonts w:ascii="Times New Roman"/>
          <w:b w:val="false"/>
          <w:i w:val="false"/>
          <w:color w:val="000000"/>
          <w:sz w:val="28"/>
        </w:rPr>
        <w:t>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p>
      <w:pPr>
        <w:spacing w:after="0"/>
        <w:ind w:left="0"/>
        <w:jc w:val="both"/>
      </w:pPr>
      <w:r>
        <w:rPr>
          <w:rFonts w:ascii="Times New Roman"/>
          <w:b w:val="false"/>
          <w:i w:val="false"/>
          <w:color w:val="000000"/>
          <w:sz w:val="28"/>
        </w:rPr>
        <w:t xml:space="preserve">
      Геометриялық пішіндерді модельдеу: ауызша сипаттау бойынша пішіндерді құрастыру және сипаттық ерекшеліктері бойынша оларды атау; ойлауы бойынша пішіндерден тақырыптық композиция құрастыру. </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Заттың қай жерде, қалай, өзіне немесе қай затқа жақын орналасқандығын ауызша жеткізе білуге үйрету. Белгілі бір бағытта келе жатып, белгі бойынша бағытын өзгерте білуін қалыптастыру. Қағаз бетінде бағдарлай білу дағдысын бекіту.</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Түрлі оқиғалар, апта күндері, тәулік бөліктерінің реттілігі туралы білімдерін бекіту. Жыл айлары туралы түсініктерін қалыптастыру, олардың реттілігін білу және атау, циферблат бойынша уақытты анықтау.</w:t>
      </w:r>
    </w:p>
    <w:p>
      <w:pPr>
        <w:spacing w:after="0"/>
        <w:ind w:left="0"/>
        <w:jc w:val="both"/>
      </w:pPr>
      <w:r>
        <w:rPr>
          <w:rFonts w:ascii="Times New Roman"/>
          <w:b w:val="false"/>
          <w:i w:val="false"/>
          <w:color w:val="000000"/>
          <w:sz w:val="28"/>
        </w:rPr>
        <w:t xml:space="preserve">
      Салмақты өлшеу. </w:t>
      </w:r>
    </w:p>
    <w:p>
      <w:pPr>
        <w:spacing w:after="0"/>
        <w:ind w:left="0"/>
        <w:jc w:val="both"/>
      </w:pPr>
      <w:r>
        <w:rPr>
          <w:rFonts w:ascii="Times New Roman"/>
          <w:b w:val="false"/>
          <w:i w:val="false"/>
          <w:color w:val="000000"/>
          <w:sz w:val="28"/>
        </w:rPr>
        <w:t>
      Дүкендерде қолданылатын таразы туралы ұғымдарын қалыптастыру. Заттардың салмағын өлшеуге қызығушылықтарын дамыту.</w:t>
      </w:r>
    </w:p>
    <w:p>
      <w:pPr>
        <w:spacing w:after="0"/>
        <w:ind w:left="0"/>
        <w:jc w:val="both"/>
      </w:pPr>
      <w:r>
        <w:rPr>
          <w:rFonts w:ascii="Times New Roman"/>
          <w:b w:val="false"/>
          <w:i w:val="false"/>
          <w:color w:val="000000"/>
          <w:sz w:val="28"/>
        </w:rPr>
        <w:t xml:space="preserve">
      Логикалық байланыстар мен заңдылықтарды қалыптастыру. </w:t>
      </w:r>
    </w:p>
    <w:p>
      <w:pPr>
        <w:spacing w:after="0"/>
        <w:ind w:left="0"/>
        <w:jc w:val="both"/>
      </w:pPr>
      <w:r>
        <w:rPr>
          <w:rFonts w:ascii="Times New Roman"/>
          <w:b w:val="false"/>
          <w:i w:val="false"/>
          <w:color w:val="000000"/>
          <w:sz w:val="28"/>
        </w:rPr>
        <w:t>
      Талдау, салыстыру, қарапайым ой қорытындысын жасауға үйрету.</w:t>
      </w:r>
    </w:p>
    <w:p>
      <w:pPr>
        <w:spacing w:after="0"/>
        <w:ind w:left="0"/>
        <w:jc w:val="both"/>
      </w:pPr>
      <w:r>
        <w:rPr>
          <w:rFonts w:ascii="Times New Roman"/>
          <w:b w:val="false"/>
          <w:i w:val="false"/>
          <w:color w:val="000000"/>
          <w:sz w:val="28"/>
        </w:rPr>
        <w:t>
      Бейнені контуры бойынша штрихтауға және бояуға, тор көзді дәптерде, қағаз бетінде, жазықтықта бағдарлауға, берілген бағытта графикалық диктанттар (есту арқылы тор көздер бойынша) орындауға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жиынтықтың құрамдас бөліктерін ажырата алады;</w:t>
      </w:r>
    </w:p>
    <w:p>
      <w:pPr>
        <w:spacing w:after="0"/>
        <w:ind w:left="0"/>
        <w:jc w:val="both"/>
      </w:pPr>
      <w:r>
        <w:rPr>
          <w:rFonts w:ascii="Times New Roman"/>
          <w:b w:val="false"/>
          <w:i w:val="false"/>
          <w:color w:val="000000"/>
          <w:sz w:val="28"/>
        </w:rPr>
        <w:t>
      10 көлеміндегі сандарды біледі, оларды тура және кері санайды;</w:t>
      </w:r>
    </w:p>
    <w:p>
      <w:pPr>
        <w:spacing w:after="0"/>
        <w:ind w:left="0"/>
        <w:jc w:val="both"/>
      </w:pPr>
      <w:r>
        <w:rPr>
          <w:rFonts w:ascii="Times New Roman"/>
          <w:b w:val="false"/>
          <w:i w:val="false"/>
          <w:color w:val="000000"/>
          <w:sz w:val="28"/>
        </w:rPr>
        <w:t>
      қарапайым мысалдар мен есептерді шешеді, заттардың саны және шамасы бойынша арақатынастарын көрсететін математикалық терминдерді қолданады;</w:t>
      </w:r>
    </w:p>
    <w:p>
      <w:pPr>
        <w:spacing w:after="0"/>
        <w:ind w:left="0"/>
        <w:jc w:val="both"/>
      </w:pPr>
      <w:r>
        <w:rPr>
          <w:rFonts w:ascii="Times New Roman"/>
          <w:b w:val="false"/>
          <w:i w:val="false"/>
          <w:color w:val="000000"/>
          <w:sz w:val="28"/>
        </w:rPr>
        <w:t>
      жазық геометриялық пішіндерді біледі және ажыратады;</w:t>
      </w:r>
    </w:p>
    <w:p>
      <w:pPr>
        <w:spacing w:after="0"/>
        <w:ind w:left="0"/>
        <w:jc w:val="both"/>
      </w:pPr>
      <w:r>
        <w:rPr>
          <w:rFonts w:ascii="Times New Roman"/>
          <w:b w:val="false"/>
          <w:i w:val="false"/>
          <w:color w:val="000000"/>
          <w:sz w:val="28"/>
        </w:rPr>
        <w:t>
      апта күндерін, жыл мезгілінің айларын атайды;</w:t>
      </w:r>
    </w:p>
    <w:p>
      <w:pPr>
        <w:spacing w:after="0"/>
        <w:ind w:left="0"/>
        <w:jc w:val="both"/>
      </w:pPr>
      <w:r>
        <w:rPr>
          <w:rFonts w:ascii="Times New Roman"/>
          <w:b w:val="false"/>
          <w:i w:val="false"/>
          <w:color w:val="000000"/>
          <w:sz w:val="28"/>
        </w:rPr>
        <w:t>
      заттарды салмағы бойынша анықтайды, заттың салмағы оның өлшеміне байланысты емес екендігін біледі;</w:t>
      </w:r>
    </w:p>
    <w:p>
      <w:pPr>
        <w:spacing w:after="0"/>
        <w:ind w:left="0"/>
        <w:jc w:val="both"/>
      </w:pPr>
      <w:r>
        <w:rPr>
          <w:rFonts w:ascii="Times New Roman"/>
          <w:b w:val="false"/>
          <w:i w:val="false"/>
          <w:color w:val="000000"/>
          <w:sz w:val="28"/>
        </w:rPr>
        <w:t>
      циферблат бойынша уақытты анықтайды;</w:t>
      </w:r>
    </w:p>
    <w:p>
      <w:pPr>
        <w:spacing w:after="0"/>
        <w:ind w:left="0"/>
        <w:jc w:val="both"/>
      </w:pPr>
      <w:r>
        <w:rPr>
          <w:rFonts w:ascii="Times New Roman"/>
          <w:b w:val="false"/>
          <w:i w:val="false"/>
          <w:color w:val="000000"/>
          <w:sz w:val="28"/>
        </w:rPr>
        <w:t xml:space="preserve">
      пазлдарды жинайды, логикалық ойын тапсырмаларын орындайды; </w:t>
      </w:r>
    </w:p>
    <w:p>
      <w:pPr>
        <w:spacing w:after="0"/>
        <w:ind w:left="0"/>
        <w:jc w:val="both"/>
      </w:pPr>
      <w:r>
        <w:rPr>
          <w:rFonts w:ascii="Times New Roman"/>
          <w:b w:val="false"/>
          <w:i w:val="false"/>
          <w:color w:val="000000"/>
          <w:sz w:val="28"/>
        </w:rPr>
        <w:t>
      графикалық диктанттар (есту арқылы тор көздер бойынша) орындайды.</w:t>
      </w:r>
    </w:p>
    <w:bookmarkStart w:name="z261" w:id="258"/>
    <w:p>
      <w:pPr>
        <w:spacing w:after="0"/>
        <w:ind w:left="0"/>
        <w:jc w:val="both"/>
      </w:pPr>
      <w:r>
        <w:rPr>
          <w:rFonts w:ascii="Times New Roman"/>
          <w:b w:val="false"/>
          <w:i w:val="false"/>
          <w:color w:val="000000"/>
          <w:sz w:val="28"/>
        </w:rPr>
        <w:t>
      182. Құрастыру.</w:t>
      </w:r>
    </w:p>
    <w:bookmarkEnd w:id="258"/>
    <w:p>
      <w:pPr>
        <w:spacing w:after="0"/>
        <w:ind w:left="0"/>
        <w:jc w:val="both"/>
      </w:pPr>
      <w:r>
        <w:rPr>
          <w:rFonts w:ascii="Times New Roman"/>
          <w:b w:val="false"/>
          <w:i w:val="false"/>
          <w:color w:val="000000"/>
          <w:sz w:val="28"/>
        </w:rPr>
        <w:t xml:space="preserve">
      Құрылыс материалдарынан, конструктор бөлшектерінен құрастыру: </w:t>
      </w:r>
    </w:p>
    <w:p>
      <w:pPr>
        <w:spacing w:after="0"/>
        <w:ind w:left="0"/>
        <w:jc w:val="both"/>
      </w:pPr>
      <w:r>
        <w:rPr>
          <w:rFonts w:ascii="Times New Roman"/>
          <w:b w:val="false"/>
          <w:i w:val="false"/>
          <w:color w:val="000000"/>
          <w:sz w:val="28"/>
        </w:rPr>
        <w:t>
      1) берілген тақырып бойынша, сөзбен сипаттау, сурет, фотосурет бойынша құрылыс салуға үйрету;</w:t>
      </w:r>
    </w:p>
    <w:p>
      <w:pPr>
        <w:spacing w:after="0"/>
        <w:ind w:left="0"/>
        <w:jc w:val="both"/>
      </w:pPr>
      <w:r>
        <w:rPr>
          <w:rFonts w:ascii="Times New Roman"/>
          <w:b w:val="false"/>
          <w:i w:val="false"/>
          <w:color w:val="000000"/>
          <w:sz w:val="28"/>
        </w:rPr>
        <w:t>
      2) өз құрылысын талдай білуді бекіту және талдау негізінде құрылымдық шешімдер табу, оларды құру кезеңдерін жоспарлау.</w:t>
      </w:r>
    </w:p>
    <w:p>
      <w:pPr>
        <w:spacing w:after="0"/>
        <w:ind w:left="0"/>
        <w:jc w:val="both"/>
      </w:pPr>
      <w:r>
        <w:rPr>
          <w:rFonts w:ascii="Times New Roman"/>
          <w:b w:val="false"/>
          <w:i w:val="false"/>
          <w:color w:val="000000"/>
          <w:sz w:val="28"/>
        </w:rPr>
        <w:t xml:space="preserve">
      Қағаздан құрастыру. </w:t>
      </w:r>
    </w:p>
    <w:p>
      <w:pPr>
        <w:spacing w:after="0"/>
        <w:ind w:left="0"/>
        <w:jc w:val="both"/>
      </w:pPr>
      <w:r>
        <w:rPr>
          <w:rFonts w:ascii="Times New Roman"/>
          <w:b w:val="false"/>
          <w:i w:val="false"/>
          <w:color w:val="000000"/>
          <w:sz w:val="28"/>
        </w:rPr>
        <w:t>
      Қағаз цилиндрлерден, оларды қосу әдісімен жануарлардың, адамдардың пішіндерін жасай білуге үйрету. Пішіндердің түрлі күйлері мен қалыптарын бере білуді, оларды күрделі емес композицияларға біріктіруді қалыптастыру.</w:t>
      </w:r>
    </w:p>
    <w:p>
      <w:pPr>
        <w:spacing w:after="0"/>
        <w:ind w:left="0"/>
        <w:jc w:val="both"/>
      </w:pPr>
      <w:r>
        <w:rPr>
          <w:rFonts w:ascii="Times New Roman"/>
          <w:b w:val="false"/>
          <w:i w:val="false"/>
          <w:color w:val="000000"/>
          <w:sz w:val="28"/>
        </w:rPr>
        <w:t xml:space="preserve">
      Ұжымдық сюжетті құрастыру. </w:t>
      </w:r>
    </w:p>
    <w:p>
      <w:pPr>
        <w:spacing w:after="0"/>
        <w:ind w:left="0"/>
        <w:jc w:val="both"/>
      </w:pPr>
      <w:r>
        <w:rPr>
          <w:rFonts w:ascii="Times New Roman"/>
          <w:b w:val="false"/>
          <w:i w:val="false"/>
          <w:color w:val="000000"/>
          <w:sz w:val="28"/>
        </w:rPr>
        <w:t>
      Шығармашылық ойлауды және қиялдауды дамыту. Қағаздан құрастыру әдістерін қолданып, жазық материалды көлемді формаға өзгерте білуді бекіту. Дайын пішілген кескіндермен жұмыс жасау, күрделі емес сызба сызу, қайшымен нұсқаны тілік етіп кесу мен ойып ала білуді қалыптастыру.</w:t>
      </w:r>
    </w:p>
    <w:p>
      <w:pPr>
        <w:spacing w:after="0"/>
        <w:ind w:left="0"/>
        <w:jc w:val="both"/>
      </w:pPr>
      <w:r>
        <w:rPr>
          <w:rFonts w:ascii="Times New Roman"/>
          <w:b w:val="false"/>
          <w:i w:val="false"/>
          <w:color w:val="000000"/>
          <w:sz w:val="28"/>
        </w:rPr>
        <w:t xml:space="preserve">
      Табиғи, қалдық материалдардан құрастыру. </w:t>
      </w:r>
    </w:p>
    <w:p>
      <w:pPr>
        <w:spacing w:after="0"/>
        <w:ind w:left="0"/>
        <w:jc w:val="both"/>
      </w:pPr>
      <w:r>
        <w:rPr>
          <w:rFonts w:ascii="Times New Roman"/>
          <w:b w:val="false"/>
          <w:i w:val="false"/>
          <w:color w:val="000000"/>
          <w:sz w:val="28"/>
        </w:rPr>
        <w:t>
      Табиғи материалдарды мақсатты пайдалана білуді бекіту. Табиғи және қалдық материалдармен жұмыс кезінде өз әрекетін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 қолдану арқылы және ойдан шығару, өзінің көз алдына елестету арқылы жасай білуді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қалдық және табиғи материалдардан заттар құрастырады;</w:t>
      </w:r>
    </w:p>
    <w:p>
      <w:pPr>
        <w:spacing w:after="0"/>
        <w:ind w:left="0"/>
        <w:jc w:val="both"/>
      </w:pPr>
      <w:r>
        <w:rPr>
          <w:rFonts w:ascii="Times New Roman"/>
          <w:b w:val="false"/>
          <w:i w:val="false"/>
          <w:color w:val="000000"/>
          <w:sz w:val="28"/>
        </w:rPr>
        <w:t>
      шарты бойынша, ойдан құрастырады;</w:t>
      </w:r>
    </w:p>
    <w:p>
      <w:pPr>
        <w:spacing w:after="0"/>
        <w:ind w:left="0"/>
        <w:jc w:val="both"/>
      </w:pPr>
      <w:r>
        <w:rPr>
          <w:rFonts w:ascii="Times New Roman"/>
          <w:b w:val="false"/>
          <w:i w:val="false"/>
          <w:color w:val="000000"/>
          <w:sz w:val="28"/>
        </w:rPr>
        <w:t>
      ұжыммен жұмыс жасай біледі;</w:t>
      </w:r>
    </w:p>
    <w:p>
      <w:pPr>
        <w:spacing w:after="0"/>
        <w:ind w:left="0"/>
        <w:jc w:val="both"/>
      </w:pPr>
      <w:r>
        <w:rPr>
          <w:rFonts w:ascii="Times New Roman"/>
          <w:b w:val="false"/>
          <w:i w:val="false"/>
          <w:color w:val="000000"/>
          <w:sz w:val="28"/>
        </w:rPr>
        <w:t>
      жазықтық қағаз пішіндерді көлемді пішіндерге өзгерте біледі;</w:t>
      </w:r>
    </w:p>
    <w:p>
      <w:pPr>
        <w:spacing w:after="0"/>
        <w:ind w:left="0"/>
        <w:jc w:val="both"/>
      </w:pPr>
      <w:r>
        <w:rPr>
          <w:rFonts w:ascii="Times New Roman"/>
          <w:b w:val="false"/>
          <w:i w:val="false"/>
          <w:color w:val="000000"/>
          <w:sz w:val="28"/>
        </w:rPr>
        <w:t>
      жұмыс орнындағы тәртіпті сақтайды.</w:t>
      </w:r>
    </w:p>
    <w:bookmarkStart w:name="z262" w:id="259"/>
    <w:p>
      <w:pPr>
        <w:spacing w:after="0"/>
        <w:ind w:left="0"/>
        <w:jc w:val="both"/>
      </w:pPr>
      <w:r>
        <w:rPr>
          <w:rFonts w:ascii="Times New Roman"/>
          <w:b w:val="false"/>
          <w:i w:val="false"/>
          <w:color w:val="000000"/>
          <w:sz w:val="28"/>
        </w:rPr>
        <w:t>
      185. Жаратылыстану.</w:t>
      </w:r>
    </w:p>
    <w:bookmarkEnd w:id="259"/>
    <w:p>
      <w:pPr>
        <w:spacing w:after="0"/>
        <w:ind w:left="0"/>
        <w:jc w:val="both"/>
      </w:pPr>
      <w:r>
        <w:rPr>
          <w:rFonts w:ascii="Times New Roman"/>
          <w:b w:val="false"/>
          <w:i w:val="false"/>
          <w:color w:val="000000"/>
          <w:sz w:val="28"/>
        </w:rPr>
        <w:t>
      Білуге құмарлықты, шығармашылық белсенділікті дамытуға ынталандыру.</w:t>
      </w:r>
    </w:p>
    <w:p>
      <w:pPr>
        <w:spacing w:after="0"/>
        <w:ind w:left="0"/>
        <w:jc w:val="both"/>
      </w:pPr>
      <w:r>
        <w:rPr>
          <w:rFonts w:ascii="Times New Roman"/>
          <w:b w:val="false"/>
          <w:i w:val="false"/>
          <w:color w:val="000000"/>
          <w:sz w:val="28"/>
        </w:rPr>
        <w:t>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білуге үйрету.</w:t>
      </w:r>
    </w:p>
    <w:p>
      <w:pPr>
        <w:spacing w:after="0"/>
        <w:ind w:left="0"/>
        <w:jc w:val="both"/>
      </w:pPr>
      <w:r>
        <w:rPr>
          <w:rFonts w:ascii="Times New Roman"/>
          <w:b w:val="false"/>
          <w:i w:val="false"/>
          <w:color w:val="000000"/>
          <w:sz w:val="28"/>
        </w:rPr>
        <w:t xml:space="preserve">
      Табиғаттағы маусымдық өзгерістер. </w:t>
      </w:r>
    </w:p>
    <w:p>
      <w:pPr>
        <w:spacing w:after="0"/>
        <w:ind w:left="0"/>
        <w:jc w:val="both"/>
      </w:pPr>
      <w:r>
        <w:rPr>
          <w:rFonts w:ascii="Times New Roman"/>
          <w:b w:val="false"/>
          <w:i w:val="false"/>
          <w:color w:val="000000"/>
          <w:sz w:val="28"/>
        </w:rPr>
        <w:t>
      Табиғат туралы қарапайым білімдерді меңгеру. Қыста және көктемде табиғаттағы маусымдық өзгерістерді байқауға, айырмашылықтарын ажырата білуге үйрету.</w:t>
      </w:r>
    </w:p>
    <w:p>
      <w:pPr>
        <w:spacing w:after="0"/>
        <w:ind w:left="0"/>
        <w:jc w:val="both"/>
      </w:pPr>
      <w:r>
        <w:rPr>
          <w:rFonts w:ascii="Times New Roman"/>
          <w:b w:val="false"/>
          <w:i w:val="false"/>
          <w:color w:val="000000"/>
          <w:sz w:val="28"/>
        </w:rPr>
        <w:t>
      Қарапайым экологиялық білімді қалыптастыру.</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1) балаларды бөлме өсімдіктерінің жаңа түрлерімен (шырайгүл, барқытшөп, бальзамин) таныстыру: атауы, сыртқы түрі, құрылысы, күтім жасау тәсілдері, көбею түрлері;</w:t>
      </w:r>
    </w:p>
    <w:p>
      <w:pPr>
        <w:spacing w:after="0"/>
        <w:ind w:left="0"/>
        <w:jc w:val="both"/>
      </w:pPr>
      <w:r>
        <w:rPr>
          <w:rFonts w:ascii="Times New Roman"/>
          <w:b w:val="false"/>
          <w:i w:val="false"/>
          <w:color w:val="000000"/>
          <w:sz w:val="28"/>
        </w:rPr>
        <w:t>
      2) көкөністер мен жемістер, ағаштар, бұталар туралы балалардың түсініктерін бекіту. Балаларды орман жидектері мен саңырауқұлақтарды тануға және атауға үйрету.</w:t>
      </w:r>
    </w:p>
    <w:p>
      <w:pPr>
        <w:spacing w:after="0"/>
        <w:ind w:left="0"/>
        <w:jc w:val="both"/>
      </w:pPr>
      <w:r>
        <w:rPr>
          <w:rFonts w:ascii="Times New Roman"/>
          <w:b w:val="false"/>
          <w:i w:val="false"/>
          <w:color w:val="000000"/>
          <w:sz w:val="28"/>
        </w:rPr>
        <w:t>
      3)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p>
      <w:pPr>
        <w:spacing w:after="0"/>
        <w:ind w:left="0"/>
        <w:jc w:val="both"/>
      </w:pPr>
      <w:r>
        <w:rPr>
          <w:rFonts w:ascii="Times New Roman"/>
          <w:b w:val="false"/>
          <w:i w:val="false"/>
          <w:color w:val="000000"/>
          <w:sz w:val="28"/>
        </w:rPr>
        <w:t>
      Жануарлар әлемі:</w:t>
      </w:r>
    </w:p>
    <w:p>
      <w:pPr>
        <w:spacing w:after="0"/>
        <w:ind w:left="0"/>
        <w:jc w:val="both"/>
      </w:pPr>
      <w:r>
        <w:rPr>
          <w:rFonts w:ascii="Times New Roman"/>
          <w:b w:val="false"/>
          <w:i w:val="false"/>
          <w:color w:val="000000"/>
          <w:sz w:val="28"/>
        </w:rPr>
        <w:t>
      1) жабайы жануарлардың тіршілігі туралы түсінікті кеңейту. Жылдың түрлі мезгілінде жануарлардың сыртқы түрі мен тіршілік ету салтының ерекшеліктерін атап көрсету және сипаттауға үйрету;</w:t>
      </w:r>
    </w:p>
    <w:p>
      <w:pPr>
        <w:spacing w:after="0"/>
        <w:ind w:left="0"/>
        <w:jc w:val="both"/>
      </w:pPr>
      <w:r>
        <w:rPr>
          <w:rFonts w:ascii="Times New Roman"/>
          <w:b w:val="false"/>
          <w:i w:val="false"/>
          <w:color w:val="000000"/>
          <w:sz w:val="28"/>
        </w:rPr>
        <w:t>
      2) жыл құстары мен қыстайтын құстарды ажыратуға және атай білуге үйрету, құстардың пайдасы туралы түсініктерін бекіту;</w:t>
      </w:r>
    </w:p>
    <w:p>
      <w:pPr>
        <w:spacing w:after="0"/>
        <w:ind w:left="0"/>
        <w:jc w:val="both"/>
      </w:pPr>
      <w:r>
        <w:rPr>
          <w:rFonts w:ascii="Times New Roman"/>
          <w:b w:val="false"/>
          <w:i w:val="false"/>
          <w:color w:val="000000"/>
          <w:sz w:val="28"/>
        </w:rPr>
        <w:t>
      3) табиғат бұрышын мекендеушілер туралы (қалтауыз, теңіз шошқасы) білімді жетілдіру;</w:t>
      </w:r>
    </w:p>
    <w:p>
      <w:pPr>
        <w:spacing w:after="0"/>
        <w:ind w:left="0"/>
        <w:jc w:val="both"/>
      </w:pPr>
      <w:r>
        <w:rPr>
          <w:rFonts w:ascii="Times New Roman"/>
          <w:b w:val="false"/>
          <w:i w:val="false"/>
          <w:color w:val="000000"/>
          <w:sz w:val="28"/>
        </w:rPr>
        <w:t>
      4) балалармен бірге табиғатты бақылау күнтізбесін жүргізуді жетілдіру.</w:t>
      </w:r>
    </w:p>
    <w:p>
      <w:pPr>
        <w:spacing w:after="0"/>
        <w:ind w:left="0"/>
        <w:jc w:val="both"/>
      </w:pPr>
      <w:r>
        <w:rPr>
          <w:rFonts w:ascii="Times New Roman"/>
          <w:b w:val="false"/>
          <w:i w:val="false"/>
          <w:color w:val="000000"/>
          <w:sz w:val="28"/>
        </w:rPr>
        <w:t>
      Табиғатты қорғау.</w:t>
      </w:r>
    </w:p>
    <w:p>
      <w:pPr>
        <w:spacing w:after="0"/>
        <w:ind w:left="0"/>
        <w:jc w:val="both"/>
      </w:pPr>
      <w:r>
        <w:rPr>
          <w:rFonts w:ascii="Times New Roman"/>
          <w:b w:val="false"/>
          <w:i w:val="false"/>
          <w:color w:val="000000"/>
          <w:sz w:val="28"/>
        </w:rPr>
        <w:t>
      Табиғатқа деген сүйіспеншілікке, қамқорлық қатынасқа, табиғатты сақтауда жауапкершілікті сезінуге тәрбиелеу.</w:t>
      </w:r>
    </w:p>
    <w:p>
      <w:pPr>
        <w:spacing w:after="0"/>
        <w:ind w:left="0"/>
        <w:jc w:val="both"/>
      </w:pPr>
      <w:r>
        <w:rPr>
          <w:rFonts w:ascii="Times New Roman"/>
          <w:b w:val="false"/>
          <w:i w:val="false"/>
          <w:color w:val="000000"/>
          <w:sz w:val="28"/>
        </w:rPr>
        <w:t xml:space="preserve">
      Өсімдіктердің өсуі мен дамуы туралы түсініктерін қалыптастыру, балаларды өсімдіктердің өсуі үшін ылғал, жарық, жылу, тыңайтқыштың қажет екендігі туралы қорытынды жасауға үйрету. Табиғатта болғанда экологиялық мінез-құлық ережелері дағдыларын қалыптастыру.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таныс материалдармен дербес эксперимент жасай алады, себеп-салдар байланыстарын орната біледі;</w:t>
      </w:r>
    </w:p>
    <w:p>
      <w:pPr>
        <w:spacing w:after="0"/>
        <w:ind w:left="0"/>
        <w:jc w:val="both"/>
      </w:pPr>
      <w:r>
        <w:rPr>
          <w:rFonts w:ascii="Times New Roman"/>
          <w:b w:val="false"/>
          <w:i w:val="false"/>
          <w:color w:val="000000"/>
          <w:sz w:val="28"/>
        </w:rPr>
        <w:t>
      жыл құстары мен қыстайтын құстарды ажырата біледі және атын атай алады, құстардың пайдасы туралы біледі;</w:t>
      </w:r>
    </w:p>
    <w:p>
      <w:pPr>
        <w:spacing w:after="0"/>
        <w:ind w:left="0"/>
        <w:jc w:val="both"/>
      </w:pPr>
      <w:r>
        <w:rPr>
          <w:rFonts w:ascii="Times New Roman"/>
          <w:b w:val="false"/>
          <w:i w:val="false"/>
          <w:color w:val="000000"/>
          <w:sz w:val="28"/>
        </w:rPr>
        <w:t>
      Қазақстан аумағында мекендейтін жануарлар мен олардың төлдеріне тән белгілерді атайды және ажыратады;</w:t>
      </w:r>
    </w:p>
    <w:p>
      <w:pPr>
        <w:spacing w:after="0"/>
        <w:ind w:left="0"/>
        <w:jc w:val="both"/>
      </w:pPr>
      <w:r>
        <w:rPr>
          <w:rFonts w:ascii="Times New Roman"/>
          <w:b w:val="false"/>
          <w:i w:val="false"/>
          <w:color w:val="000000"/>
          <w:sz w:val="28"/>
        </w:rPr>
        <w:t>
      "Қызыл кітапқа" енгізілген және жойылып кету қаупі төнген жануарларды атайды;</w:t>
      </w:r>
    </w:p>
    <w:p>
      <w:pPr>
        <w:spacing w:after="0"/>
        <w:ind w:left="0"/>
        <w:jc w:val="both"/>
      </w:pPr>
      <w:r>
        <w:rPr>
          <w:rFonts w:ascii="Times New Roman"/>
          <w:b w:val="false"/>
          <w:i w:val="false"/>
          <w:color w:val="000000"/>
          <w:sz w:val="28"/>
        </w:rPr>
        <w:t>
      адамның табиғатпен өзара әрекетінің тәуелділігі арасында себеп-салдарлық байланысты анықтайды;</w:t>
      </w:r>
    </w:p>
    <w:p>
      <w:pPr>
        <w:spacing w:after="0"/>
        <w:ind w:left="0"/>
        <w:jc w:val="both"/>
      </w:pPr>
      <w:r>
        <w:rPr>
          <w:rFonts w:ascii="Times New Roman"/>
          <w:b w:val="false"/>
          <w:i w:val="false"/>
          <w:color w:val="000000"/>
          <w:sz w:val="28"/>
        </w:rPr>
        <w:t>
      табиғатқа оң көзқарас танытады;</w:t>
      </w:r>
    </w:p>
    <w:p>
      <w:pPr>
        <w:spacing w:after="0"/>
        <w:ind w:left="0"/>
        <w:jc w:val="both"/>
      </w:pPr>
      <w:r>
        <w:rPr>
          <w:rFonts w:ascii="Times New Roman"/>
          <w:b w:val="false"/>
          <w:i w:val="false"/>
          <w:color w:val="000000"/>
          <w:sz w:val="28"/>
        </w:rPr>
        <w:t>
      қоршаған ортадағы тірі және өлі табиғат нысандарына қамқорлық танытады.</w:t>
      </w:r>
    </w:p>
    <w:bookmarkStart w:name="z263" w:id="260"/>
    <w:p>
      <w:pPr>
        <w:spacing w:after="0"/>
        <w:ind w:left="0"/>
        <w:jc w:val="left"/>
      </w:pPr>
      <w:r>
        <w:rPr>
          <w:rFonts w:ascii="Times New Roman"/>
          <w:b/>
          <w:i w:val="false"/>
          <w:color w:val="000000"/>
        </w:rPr>
        <w:t xml:space="preserve"> 10-параграф. "Шығармашылық" білім беру саласы</w:t>
      </w:r>
    </w:p>
    <w:bookmarkEnd w:id="260"/>
    <w:bookmarkStart w:name="z264" w:id="261"/>
    <w:p>
      <w:pPr>
        <w:spacing w:after="0"/>
        <w:ind w:left="0"/>
        <w:jc w:val="both"/>
      </w:pPr>
      <w:r>
        <w:rPr>
          <w:rFonts w:ascii="Times New Roman"/>
          <w:b w:val="false"/>
          <w:i w:val="false"/>
          <w:color w:val="000000"/>
          <w:sz w:val="28"/>
        </w:rPr>
        <w:t>
      186. "Шығармашылық" білім беру саласының базалық мазмұны сурет салу, мүсіндеу, жапсыру, музыка ұйымдастырылған оқу қызметінде іске асырылады.</w:t>
      </w:r>
    </w:p>
    <w:bookmarkEnd w:id="261"/>
    <w:bookmarkStart w:name="z265" w:id="262"/>
    <w:p>
      <w:pPr>
        <w:spacing w:after="0"/>
        <w:ind w:left="0"/>
        <w:jc w:val="both"/>
      </w:pPr>
      <w:r>
        <w:rPr>
          <w:rFonts w:ascii="Times New Roman"/>
          <w:b w:val="false"/>
          <w:i w:val="false"/>
          <w:color w:val="000000"/>
          <w:sz w:val="28"/>
        </w:rPr>
        <w:t>
      187.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bookmarkEnd w:id="262"/>
    <w:bookmarkStart w:name="z266" w:id="263"/>
    <w:p>
      <w:pPr>
        <w:spacing w:after="0"/>
        <w:ind w:left="0"/>
        <w:jc w:val="both"/>
      </w:pPr>
      <w:r>
        <w:rPr>
          <w:rFonts w:ascii="Times New Roman"/>
          <w:b w:val="false"/>
          <w:i w:val="false"/>
          <w:color w:val="000000"/>
          <w:sz w:val="28"/>
        </w:rPr>
        <w:t>
      188. Міндеттері:</w:t>
      </w:r>
    </w:p>
    <w:bookmarkEnd w:id="263"/>
    <w:p>
      <w:pPr>
        <w:spacing w:after="0"/>
        <w:ind w:left="0"/>
        <w:jc w:val="both"/>
      </w:pPr>
      <w:r>
        <w:rPr>
          <w:rFonts w:ascii="Times New Roman"/>
          <w:b w:val="false"/>
          <w:i w:val="false"/>
          <w:color w:val="000000"/>
          <w:sz w:val="28"/>
        </w:rPr>
        <w:t xml:space="preserve">
      балалардың өнер туындыларын қабылдау қабілеттілігін, эмоционалды қатынасын қалыптастыру; </w:t>
      </w:r>
    </w:p>
    <w:p>
      <w:pPr>
        <w:spacing w:after="0"/>
        <w:ind w:left="0"/>
        <w:jc w:val="both"/>
      </w:pPr>
      <w:r>
        <w:rPr>
          <w:rFonts w:ascii="Times New Roman"/>
          <w:b w:val="false"/>
          <w:i w:val="false"/>
          <w:color w:val="000000"/>
          <w:sz w:val="28"/>
        </w:rPr>
        <w:t>
      бірлесіп жұмыс жасау, жұмысты ұжыммен орындау дағдыларын қалыптастыру;</w:t>
      </w:r>
    </w:p>
    <w:p>
      <w:pPr>
        <w:spacing w:after="0"/>
        <w:ind w:left="0"/>
        <w:jc w:val="both"/>
      </w:pPr>
      <w:r>
        <w:rPr>
          <w:rFonts w:ascii="Times New Roman"/>
          <w:b w:val="false"/>
          <w:i w:val="false"/>
          <w:color w:val="000000"/>
          <w:sz w:val="28"/>
        </w:rPr>
        <w:t>
      өз жұмысының нәтижесін бағалауға үйрету;</w:t>
      </w:r>
    </w:p>
    <w:p>
      <w:pPr>
        <w:spacing w:after="0"/>
        <w:ind w:left="0"/>
        <w:jc w:val="both"/>
      </w:pPr>
      <w:r>
        <w:rPr>
          <w:rFonts w:ascii="Times New Roman"/>
          <w:b w:val="false"/>
          <w:i w:val="false"/>
          <w:color w:val="000000"/>
          <w:sz w:val="28"/>
        </w:rPr>
        <w:t>
      балалардың түсінігіне жақын 2-3 қазақ халқының өнер түрлерімен таныстыру;</w:t>
      </w:r>
    </w:p>
    <w:p>
      <w:pPr>
        <w:spacing w:after="0"/>
        <w:ind w:left="0"/>
        <w:jc w:val="both"/>
      </w:pPr>
      <w:r>
        <w:rPr>
          <w:rFonts w:ascii="Times New Roman"/>
          <w:b w:val="false"/>
          <w:i w:val="false"/>
          <w:color w:val="000000"/>
          <w:sz w:val="28"/>
        </w:rPr>
        <w:t>
      безендірудің мәнерлі құралдарымен, балалар кітаптарындағы иллюстрациялармен, олардың авторларымен таныстыру;</w:t>
      </w:r>
    </w:p>
    <w:p>
      <w:pPr>
        <w:spacing w:after="0"/>
        <w:ind w:left="0"/>
        <w:jc w:val="both"/>
      </w:pPr>
      <w:r>
        <w:rPr>
          <w:rFonts w:ascii="Times New Roman"/>
          <w:b w:val="false"/>
          <w:i w:val="false"/>
          <w:color w:val="000000"/>
          <w:sz w:val="28"/>
        </w:rPr>
        <w:t>
      балалардың шығармашылық қабілеттерін, қоршаған ортаға эстетикалық қызығушылығын арттыру;</w:t>
      </w:r>
    </w:p>
    <w:p>
      <w:pPr>
        <w:spacing w:after="0"/>
        <w:ind w:left="0"/>
        <w:jc w:val="both"/>
      </w:pPr>
      <w:r>
        <w:rPr>
          <w:rFonts w:ascii="Times New Roman"/>
          <w:b w:val="false"/>
          <w:i w:val="false"/>
          <w:color w:val="000000"/>
          <w:sz w:val="28"/>
        </w:rPr>
        <w:t xml:space="preserve">
      халық ойыншықтары туралы түсініктерін кеңейту; </w:t>
      </w:r>
    </w:p>
    <w:p>
      <w:pPr>
        <w:spacing w:after="0"/>
        <w:ind w:left="0"/>
        <w:jc w:val="both"/>
      </w:pPr>
      <w:r>
        <w:rPr>
          <w:rFonts w:ascii="Times New Roman"/>
          <w:b w:val="false"/>
          <w:i w:val="false"/>
          <w:color w:val="000000"/>
          <w:sz w:val="28"/>
        </w:rPr>
        <w:t>
      балаларды бейнелеу өнерінің түрлерімен таныстыруды жалғастыру (живопись, графика, скульптура, сәндік-қолданбалы өнер);</w:t>
      </w:r>
    </w:p>
    <w:p>
      <w:pPr>
        <w:spacing w:after="0"/>
        <w:ind w:left="0"/>
        <w:jc w:val="both"/>
      </w:pPr>
      <w:r>
        <w:rPr>
          <w:rFonts w:ascii="Times New Roman"/>
          <w:b w:val="false"/>
          <w:i w:val="false"/>
          <w:color w:val="000000"/>
          <w:sz w:val="28"/>
        </w:rPr>
        <w:t>
      живопись және скульпторлық мүсіндердің туындыларымен таныстыруды жалғастыру (картиналар жәңе репродукциялық картиналар);</w:t>
      </w:r>
    </w:p>
    <w:p>
      <w:pPr>
        <w:spacing w:after="0"/>
        <w:ind w:left="0"/>
        <w:jc w:val="both"/>
      </w:pPr>
      <w:r>
        <w:rPr>
          <w:rFonts w:ascii="Times New Roman"/>
          <w:b w:val="false"/>
          <w:i w:val="false"/>
          <w:color w:val="000000"/>
          <w:sz w:val="28"/>
        </w:rPr>
        <w:t>
      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bookmarkStart w:name="z267" w:id="264"/>
    <w:p>
      <w:pPr>
        <w:spacing w:after="0"/>
        <w:ind w:left="0"/>
        <w:jc w:val="left"/>
      </w:pPr>
      <w:r>
        <w:rPr>
          <w:rFonts w:ascii="Times New Roman"/>
          <w:b/>
          <w:i w:val="false"/>
          <w:color w:val="000000"/>
        </w:rPr>
        <w:t xml:space="preserve"> 11-параграф. І жартыжылдық</w:t>
      </w:r>
    </w:p>
    <w:bookmarkEnd w:id="264"/>
    <w:bookmarkStart w:name="z268" w:id="265"/>
    <w:p>
      <w:pPr>
        <w:spacing w:after="0"/>
        <w:ind w:left="0"/>
        <w:jc w:val="both"/>
      </w:pPr>
      <w:r>
        <w:rPr>
          <w:rFonts w:ascii="Times New Roman"/>
          <w:b w:val="false"/>
          <w:i w:val="false"/>
          <w:color w:val="000000"/>
          <w:sz w:val="28"/>
        </w:rPr>
        <w:t>
      189. Сурет салу.</w:t>
      </w:r>
    </w:p>
    <w:bookmarkEnd w:id="265"/>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1) балаларды елестету және заттарға қарап гүлдер, көкөністер, жемістер, ойыншықтар, күрделі емес сұлбаларды өздеріне тән ерекшеліктерін бере отырып салу дағдыларын қалыптастыру. Серуен кезіндегі бақылаудан кейін - ағаштың күзгі жапырақтары, үй, трамвай, автобус; серуен мен саяхат кезінде алған әсерлерін суретте бейнелеу;</w:t>
      </w:r>
    </w:p>
    <w:p>
      <w:pPr>
        <w:spacing w:after="0"/>
        <w:ind w:left="0"/>
        <w:jc w:val="both"/>
      </w:pPr>
      <w:r>
        <w:rPr>
          <w:rFonts w:ascii="Times New Roman"/>
          <w:b w:val="false"/>
          <w:i w:val="false"/>
          <w:color w:val="000000"/>
          <w:sz w:val="28"/>
        </w:rPr>
        <w:t>
      2) 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орналасуына, түстер туралы біліміне сүйене отырып, заттардың түстеріне, өз талғамымен түстерді таңдауға үйрету;</w:t>
      </w:r>
    </w:p>
    <w:p>
      <w:pPr>
        <w:spacing w:after="0"/>
        <w:ind w:left="0"/>
        <w:jc w:val="both"/>
      </w:pPr>
      <w:r>
        <w:rPr>
          <w:rFonts w:ascii="Times New Roman"/>
          <w:b w:val="false"/>
          <w:i w:val="false"/>
          <w:color w:val="000000"/>
          <w:sz w:val="28"/>
        </w:rPr>
        <w:t>
      3) бірнеше біртекті заттардың мөлшеріндегі ерекшеліктерін жеткізе білу іскерліктерін қалыптастыру.</w:t>
      </w:r>
    </w:p>
    <w:p>
      <w:pPr>
        <w:spacing w:after="0"/>
        <w:ind w:left="0"/>
        <w:jc w:val="both"/>
      </w:pPr>
      <w:r>
        <w:rPr>
          <w:rFonts w:ascii="Times New Roman"/>
          <w:b w:val="false"/>
          <w:i w:val="false"/>
          <w:color w:val="000000"/>
          <w:sz w:val="28"/>
        </w:rPr>
        <w:t>
      Өздері білетін пішін жасау тәсілдерін бекіту:</w:t>
      </w:r>
    </w:p>
    <w:p>
      <w:pPr>
        <w:spacing w:after="0"/>
        <w:ind w:left="0"/>
        <w:jc w:val="both"/>
      </w:pPr>
      <w:r>
        <w:rPr>
          <w:rFonts w:ascii="Times New Roman"/>
          <w:b w:val="false"/>
          <w:i w:val="false"/>
          <w:color w:val="000000"/>
          <w:sz w:val="28"/>
        </w:rPr>
        <w:t>
      1) бірнеше заттардың мөлшеріндегі ерекшеліктерін жеткізе білу;</w:t>
      </w:r>
    </w:p>
    <w:p>
      <w:pPr>
        <w:spacing w:after="0"/>
        <w:ind w:left="0"/>
        <w:jc w:val="both"/>
      </w:pPr>
      <w:r>
        <w:rPr>
          <w:rFonts w:ascii="Times New Roman"/>
          <w:b w:val="false"/>
          <w:i w:val="false"/>
          <w:color w:val="000000"/>
          <w:sz w:val="28"/>
        </w:rPr>
        <w:t>
      2) көкөністер мен жемістер, балық, жануарлардың суретін салу барысында дөңгелек пішіндегі бірнеше заттардың көлеміндегі айырмашылықты бере білу;</w:t>
      </w:r>
    </w:p>
    <w:p>
      <w:pPr>
        <w:spacing w:after="0"/>
        <w:ind w:left="0"/>
        <w:jc w:val="both"/>
      </w:pPr>
      <w:r>
        <w:rPr>
          <w:rFonts w:ascii="Times New Roman"/>
          <w:b w:val="false"/>
          <w:i w:val="false"/>
          <w:color w:val="000000"/>
          <w:sz w:val="28"/>
        </w:rPr>
        <w:t>
      3) төртбұрыш пішіндегі бірнеше заттардың көлеміндегі айырмашылықты;</w:t>
      </w:r>
    </w:p>
    <w:p>
      <w:pPr>
        <w:spacing w:after="0"/>
        <w:ind w:left="0"/>
        <w:jc w:val="both"/>
      </w:pPr>
      <w:r>
        <w:rPr>
          <w:rFonts w:ascii="Times New Roman"/>
          <w:b w:val="false"/>
          <w:i w:val="false"/>
          <w:color w:val="000000"/>
          <w:sz w:val="28"/>
        </w:rPr>
        <w:t>
      4) көлік құралдары, адамдардың тұлғасы сияқты күрделі пішіндегі бірнеше заттардың көлеміндегі айырмашылықты көре білуі.</w:t>
      </w:r>
    </w:p>
    <w:p>
      <w:pPr>
        <w:spacing w:after="0"/>
        <w:ind w:left="0"/>
        <w:jc w:val="both"/>
      </w:pPr>
      <w:r>
        <w:rPr>
          <w:rFonts w:ascii="Times New Roman"/>
          <w:b w:val="false"/>
          <w:i w:val="false"/>
          <w:color w:val="000000"/>
          <w:sz w:val="28"/>
        </w:rPr>
        <w:t>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1) 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p>
      <w:pPr>
        <w:spacing w:after="0"/>
        <w:ind w:left="0"/>
        <w:jc w:val="both"/>
      </w:pPr>
      <w:r>
        <w:rPr>
          <w:rFonts w:ascii="Times New Roman"/>
          <w:b w:val="false"/>
          <w:i w:val="false"/>
          <w:color w:val="000000"/>
          <w:sz w:val="28"/>
        </w:rPr>
        <w:t>
      2) қылқаламмен қағазға басып салу тәсілдерін қолдануға; қағаздың ортасын, бұрыштарын, жоғарғы, төменгі, оң және сол жақтарын ажыратуға үйрету.</w:t>
      </w:r>
    </w:p>
    <w:p>
      <w:pPr>
        <w:spacing w:after="0"/>
        <w:ind w:left="0"/>
        <w:jc w:val="both"/>
      </w:pPr>
      <w:r>
        <w:rPr>
          <w:rFonts w:ascii="Times New Roman"/>
          <w:b w:val="false"/>
          <w:i w:val="false"/>
          <w:color w:val="000000"/>
          <w:sz w:val="28"/>
        </w:rPr>
        <w:t>
      Қарындаштармен сурет салу барысында саусақтарға күш түсірмей, көлбеу ұстау қажет, штрихтарды біркелкі жеңіл қимылмен бір бағытта әрі-бері сызу. Сызықты контурдың сыртына шығаруға болмайды.</w:t>
      </w:r>
    </w:p>
    <w:p>
      <w:pPr>
        <w:spacing w:after="0"/>
        <w:ind w:left="0"/>
        <w:jc w:val="both"/>
      </w:pPr>
      <w:r>
        <w:rPr>
          <w:rFonts w:ascii="Times New Roman"/>
          <w:b w:val="false"/>
          <w:i w:val="false"/>
          <w:color w:val="000000"/>
          <w:sz w:val="28"/>
        </w:rPr>
        <w:t>
      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жүргізіледі.</w:t>
      </w:r>
    </w:p>
    <w:p>
      <w:pPr>
        <w:spacing w:after="0"/>
        <w:ind w:left="0"/>
        <w:jc w:val="both"/>
      </w:pPr>
      <w:r>
        <w:rPr>
          <w:rFonts w:ascii="Times New Roman"/>
          <w:b w:val="false"/>
          <w:i w:val="false"/>
          <w:color w:val="000000"/>
          <w:sz w:val="28"/>
        </w:rPr>
        <w:t>
      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сұлбалардың ортасы мен шеттеріне орналастыра білу. 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p>
      <w:pPr>
        <w:spacing w:after="0"/>
        <w:ind w:left="0"/>
        <w:jc w:val="both"/>
      </w:pPr>
      <w:r>
        <w:rPr>
          <w:rFonts w:ascii="Times New Roman"/>
          <w:b w:val="false"/>
          <w:i w:val="false"/>
          <w:color w:val="000000"/>
          <w:sz w:val="28"/>
        </w:rPr>
        <w:t xml:space="preserve">
      Сюжеттік сурет салу: </w:t>
      </w:r>
    </w:p>
    <w:p>
      <w:pPr>
        <w:spacing w:after="0"/>
        <w:ind w:left="0"/>
        <w:jc w:val="both"/>
      </w:pPr>
      <w:r>
        <w:rPr>
          <w:rFonts w:ascii="Times New Roman"/>
          <w:b w:val="false"/>
          <w:i w:val="false"/>
          <w:color w:val="000000"/>
          <w:sz w:val="28"/>
        </w:rPr>
        <w:t>
      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сурет салу;</w:t>
      </w:r>
    </w:p>
    <w:p>
      <w:pPr>
        <w:spacing w:after="0"/>
        <w:ind w:left="0"/>
        <w:jc w:val="both"/>
      </w:pPr>
      <w:r>
        <w:rPr>
          <w:rFonts w:ascii="Times New Roman"/>
          <w:b w:val="false"/>
          <w:i w:val="false"/>
          <w:color w:val="000000"/>
          <w:sz w:val="28"/>
        </w:rPr>
        <w:t>
      2) бір мазмұнға біріктіре отырып, бірнеше заттардың суреттерін бейнелей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гүлдер, көкөністер, жемістерді шынайы бейнесінен және елестетуі бойынша суреттерін салады;</w:t>
      </w:r>
    </w:p>
    <w:p>
      <w:pPr>
        <w:spacing w:after="0"/>
        <w:ind w:left="0"/>
        <w:jc w:val="both"/>
      </w:pPr>
      <w:r>
        <w:rPr>
          <w:rFonts w:ascii="Times New Roman"/>
          <w:b w:val="false"/>
          <w:i w:val="false"/>
          <w:color w:val="000000"/>
          <w:sz w:val="28"/>
        </w:rPr>
        <w:t>
      суретті салуда мәнерлеу құралдарын, қазақтың ою-өрнек элементтерін қолданады;</w:t>
      </w:r>
    </w:p>
    <w:p>
      <w:pPr>
        <w:spacing w:after="0"/>
        <w:ind w:left="0"/>
        <w:jc w:val="both"/>
      </w:pPr>
      <w:r>
        <w:rPr>
          <w:rFonts w:ascii="Times New Roman"/>
          <w:b w:val="false"/>
          <w:i w:val="false"/>
          <w:color w:val="000000"/>
          <w:sz w:val="28"/>
        </w:rPr>
        <w:t>
      сюжетті суреттерді салады.</w:t>
      </w:r>
    </w:p>
    <w:bookmarkStart w:name="z269" w:id="266"/>
    <w:p>
      <w:pPr>
        <w:spacing w:after="0"/>
        <w:ind w:left="0"/>
        <w:jc w:val="both"/>
      </w:pPr>
      <w:r>
        <w:rPr>
          <w:rFonts w:ascii="Times New Roman"/>
          <w:b w:val="false"/>
          <w:i w:val="false"/>
          <w:color w:val="000000"/>
          <w:sz w:val="28"/>
        </w:rPr>
        <w:t>
      190. Мүсіндеу.</w:t>
      </w:r>
    </w:p>
    <w:bookmarkEnd w:id="266"/>
    <w:p>
      <w:pPr>
        <w:spacing w:after="0"/>
        <w:ind w:left="0"/>
        <w:jc w:val="both"/>
      </w:pPr>
      <w:r>
        <w:rPr>
          <w:rFonts w:ascii="Times New Roman"/>
          <w:b w:val="false"/>
          <w:i w:val="false"/>
          <w:color w:val="000000"/>
          <w:sz w:val="28"/>
        </w:rPr>
        <w:t>
      Заттық мүсіндеу.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w:t>
      </w:r>
    </w:p>
    <w:p>
      <w:pPr>
        <w:spacing w:after="0"/>
        <w:ind w:left="0"/>
        <w:jc w:val="both"/>
      </w:pPr>
      <w:r>
        <w:rPr>
          <w:rFonts w:ascii="Times New Roman"/>
          <w:b w:val="false"/>
          <w:i w:val="false"/>
          <w:color w:val="000000"/>
          <w:sz w:val="28"/>
        </w:rPr>
        <w:t>
      2) қарапайым қатынастарды сақтай отырып адам мен жануарлардың пішінін мүсіндеуге үйрету;</w:t>
      </w:r>
    </w:p>
    <w:p>
      <w:pPr>
        <w:spacing w:after="0"/>
        <w:ind w:left="0"/>
        <w:jc w:val="both"/>
      </w:pPr>
      <w:r>
        <w:rPr>
          <w:rFonts w:ascii="Times New Roman"/>
          <w:b w:val="false"/>
          <w:i w:val="false"/>
          <w:color w:val="000000"/>
          <w:sz w:val="28"/>
        </w:rPr>
        <w:t>
      3) көшеде, үйде және балабақшада көрген заттарын бейнелей отырып, елестету арқылы мүсіндеу.</w:t>
      </w:r>
    </w:p>
    <w:p>
      <w:pPr>
        <w:spacing w:after="0"/>
        <w:ind w:left="0"/>
        <w:jc w:val="both"/>
      </w:pPr>
      <w:r>
        <w:rPr>
          <w:rFonts w:ascii="Times New Roman"/>
          <w:b w:val="false"/>
          <w:i w:val="false"/>
          <w:color w:val="000000"/>
          <w:sz w:val="28"/>
        </w:rPr>
        <w:t>
      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p>
      <w:pPr>
        <w:spacing w:after="0"/>
        <w:ind w:left="0"/>
        <w:jc w:val="both"/>
      </w:pPr>
      <w:r>
        <w:rPr>
          <w:rFonts w:ascii="Times New Roman"/>
          <w:b w:val="false"/>
          <w:i w:val="false"/>
          <w:color w:val="000000"/>
          <w:sz w:val="28"/>
        </w:rPr>
        <w:t>
      Сәндік мүсіндеу.</w:t>
      </w:r>
    </w:p>
    <w:p>
      <w:pPr>
        <w:spacing w:after="0"/>
        <w:ind w:left="0"/>
        <w:jc w:val="both"/>
      </w:pPr>
      <w:r>
        <w:rPr>
          <w:rFonts w:ascii="Times New Roman"/>
          <w:b w:val="false"/>
          <w:i w:val="false"/>
          <w:color w:val="000000"/>
          <w:sz w:val="28"/>
        </w:rPr>
        <w:t>
      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p>
      <w:pPr>
        <w:spacing w:after="0"/>
        <w:ind w:left="0"/>
        <w:jc w:val="both"/>
      </w:pPr>
      <w:r>
        <w:rPr>
          <w:rFonts w:ascii="Times New Roman"/>
          <w:b w:val="false"/>
          <w:i w:val="false"/>
          <w:color w:val="000000"/>
          <w:sz w:val="28"/>
        </w:rPr>
        <w:t>
      Сюжеттік мүсіндеу.</w:t>
      </w:r>
    </w:p>
    <w:p>
      <w:pPr>
        <w:spacing w:after="0"/>
        <w:ind w:left="0"/>
        <w:jc w:val="both"/>
      </w:pPr>
      <w:r>
        <w:rPr>
          <w:rFonts w:ascii="Times New Roman"/>
          <w:b w:val="false"/>
          <w:i w:val="false"/>
          <w:color w:val="000000"/>
          <w:sz w:val="28"/>
        </w:rPr>
        <w:t>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p>
      <w:pPr>
        <w:spacing w:after="0"/>
        <w:ind w:left="0"/>
        <w:jc w:val="both"/>
      </w:pPr>
      <w:r>
        <w:rPr>
          <w:rFonts w:ascii="Times New Roman"/>
          <w:b w:val="false"/>
          <w:i w:val="false"/>
          <w:color w:val="000000"/>
          <w:sz w:val="28"/>
        </w:rPr>
        <w:t>
      Кескішті қолданып, тұтас бөліктен мүсін жасауды жетілдіру. Затты тұғырға орналастыру техникасын қалыптастыру. Біртекті заттардан сюжеттер жасау, бірнеше пішінді бір тұғырға орналастыру.</w:t>
      </w:r>
    </w:p>
    <w:p>
      <w:pPr>
        <w:spacing w:after="0"/>
        <w:ind w:left="0"/>
        <w:jc w:val="both"/>
      </w:pPr>
      <w:r>
        <w:rPr>
          <w:rFonts w:ascii="Times New Roman"/>
          <w:b w:val="false"/>
          <w:i w:val="false"/>
          <w:color w:val="000000"/>
          <w:sz w:val="28"/>
        </w:rPr>
        <w:t>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қарапайым үйлесімділікті сақтай отырып, адам мен жануарлардың пішінін мүсіндей біледі;</w:t>
      </w:r>
    </w:p>
    <w:p>
      <w:pPr>
        <w:spacing w:after="0"/>
        <w:ind w:left="0"/>
        <w:jc w:val="both"/>
      </w:pPr>
      <w:r>
        <w:rPr>
          <w:rFonts w:ascii="Times New Roman"/>
          <w:b w:val="false"/>
          <w:i w:val="false"/>
          <w:color w:val="000000"/>
          <w:sz w:val="28"/>
        </w:rPr>
        <w:t>
      халық ойыншықтары мен керамикалық бұйымдардың желісі бойынша бейнелерді бере біледі;</w:t>
      </w:r>
    </w:p>
    <w:p>
      <w:pPr>
        <w:spacing w:after="0"/>
        <w:ind w:left="0"/>
        <w:jc w:val="both"/>
      </w:pPr>
      <w:r>
        <w:rPr>
          <w:rFonts w:ascii="Times New Roman"/>
          <w:b w:val="false"/>
          <w:i w:val="false"/>
          <w:color w:val="000000"/>
          <w:sz w:val="28"/>
        </w:rPr>
        <w:t>
      заттармен және элементтермен толықтыра отырып, кейіпкерлер мен композицияларға тән бөлшектерді қолданады.</w:t>
      </w:r>
    </w:p>
    <w:bookmarkStart w:name="z270" w:id="267"/>
    <w:p>
      <w:pPr>
        <w:spacing w:after="0"/>
        <w:ind w:left="0"/>
        <w:jc w:val="both"/>
      </w:pPr>
      <w:r>
        <w:rPr>
          <w:rFonts w:ascii="Times New Roman"/>
          <w:b w:val="false"/>
          <w:i w:val="false"/>
          <w:color w:val="000000"/>
          <w:sz w:val="28"/>
        </w:rPr>
        <w:t>
      191. Жапсыру.</w:t>
      </w:r>
    </w:p>
    <w:bookmarkEnd w:id="267"/>
    <w:p>
      <w:pPr>
        <w:spacing w:after="0"/>
        <w:ind w:left="0"/>
        <w:jc w:val="both"/>
      </w:pPr>
      <w:r>
        <w:rPr>
          <w:rFonts w:ascii="Times New Roman"/>
          <w:b w:val="false"/>
          <w:i w:val="false"/>
          <w:color w:val="000000"/>
          <w:sz w:val="28"/>
        </w:rPr>
        <w:t>
      Заттық жапсыру.</w:t>
      </w:r>
    </w:p>
    <w:p>
      <w:pPr>
        <w:spacing w:after="0"/>
        <w:ind w:left="0"/>
        <w:jc w:val="both"/>
      </w:pPr>
      <w:r>
        <w:rPr>
          <w:rFonts w:ascii="Times New Roman"/>
          <w:b w:val="false"/>
          <w:i w:val="false"/>
          <w:color w:val="000000"/>
          <w:sz w:val="28"/>
        </w:rPr>
        <w:t>
      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екіге бүктелген қағаздан, түрлі қатпарлы бейнелерді қиюды;</w:t>
      </w:r>
    </w:p>
    <w:p>
      <w:pPr>
        <w:spacing w:after="0"/>
        <w:ind w:left="0"/>
        <w:jc w:val="both"/>
      </w:pPr>
      <w:r>
        <w:rPr>
          <w:rFonts w:ascii="Times New Roman"/>
          <w:b w:val="false"/>
          <w:i w:val="false"/>
          <w:color w:val="000000"/>
          <w:sz w:val="28"/>
        </w:rPr>
        <w:t>
      2) қатпарланып бүктелген қағаздан бірдей бірнеше пішіндерді және екіге бүктелген қағаздан симметриялы пішіндегі заттарды қиюды;</w:t>
      </w:r>
    </w:p>
    <w:p>
      <w:pPr>
        <w:spacing w:after="0"/>
        <w:ind w:left="0"/>
        <w:jc w:val="both"/>
      </w:pPr>
      <w:r>
        <w:rPr>
          <w:rFonts w:ascii="Times New Roman"/>
          <w:b w:val="false"/>
          <w:i w:val="false"/>
          <w:color w:val="000000"/>
          <w:sz w:val="28"/>
        </w:rPr>
        <w:t>
      3) елестету бойынша бірнеше бөліктерден заттар жасауды;</w:t>
      </w:r>
    </w:p>
    <w:p>
      <w:pPr>
        <w:spacing w:after="0"/>
        <w:ind w:left="0"/>
        <w:jc w:val="both"/>
      </w:pPr>
      <w:r>
        <w:rPr>
          <w:rFonts w:ascii="Times New Roman"/>
          <w:b w:val="false"/>
          <w:i w:val="false"/>
          <w:color w:val="000000"/>
          <w:sz w:val="28"/>
        </w:rPr>
        <w:t>
      4) жырту тәсілімен жапсыруды.</w:t>
      </w:r>
    </w:p>
    <w:p>
      <w:pPr>
        <w:spacing w:after="0"/>
        <w:ind w:left="0"/>
        <w:jc w:val="both"/>
      </w:pPr>
      <w:r>
        <w:rPr>
          <w:rFonts w:ascii="Times New Roman"/>
          <w:b w:val="false"/>
          <w:i w:val="false"/>
          <w:color w:val="000000"/>
          <w:sz w:val="28"/>
        </w:rPr>
        <w:t>
      Қағаздан дайындалған тікбұрыштардан дөңгелек пішіндерді қиып алу, заттарды бірнеше бөліктерден бейнелей білуді бекіту.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1) түрлі пішіндегі қағазда таныс геометриялық элементтерден өрнек құрастыруды үйрету; Бөліктерден бейнелерді құрастыру, мерекелерге арнап үй-жайды безендіру үшін ұжымдық жұмыстарды орындау;</w:t>
      </w:r>
    </w:p>
    <w:p>
      <w:pPr>
        <w:spacing w:after="0"/>
        <w:ind w:left="0"/>
        <w:jc w:val="both"/>
      </w:pPr>
      <w:r>
        <w:rPr>
          <w:rFonts w:ascii="Times New Roman"/>
          <w:b w:val="false"/>
          <w:i w:val="false"/>
          <w:color w:val="000000"/>
          <w:sz w:val="28"/>
        </w:rPr>
        <w:t>
      2) 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p>
      <w:pPr>
        <w:spacing w:after="0"/>
        <w:ind w:left="0"/>
        <w:jc w:val="both"/>
      </w:pPr>
      <w:r>
        <w:rPr>
          <w:rFonts w:ascii="Times New Roman"/>
          <w:b w:val="false"/>
          <w:i w:val="false"/>
          <w:color w:val="000000"/>
          <w:sz w:val="28"/>
        </w:rPr>
        <w:t>
      Сюжеттік жапсыру.</w:t>
      </w:r>
    </w:p>
    <w:p>
      <w:pPr>
        <w:spacing w:after="0"/>
        <w:ind w:left="0"/>
        <w:jc w:val="both"/>
      </w:pPr>
      <w:r>
        <w:rPr>
          <w:rFonts w:ascii="Times New Roman"/>
          <w:b w:val="false"/>
          <w:i w:val="false"/>
          <w:color w:val="000000"/>
          <w:sz w:val="28"/>
        </w:rPr>
        <w:t>
      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әлеуметтік жағдайлар мен балалар өміріндегі оқиғаларды бейнелеу;</w:t>
      </w:r>
    </w:p>
    <w:p>
      <w:pPr>
        <w:spacing w:after="0"/>
        <w:ind w:left="0"/>
        <w:jc w:val="both"/>
      </w:pPr>
      <w:r>
        <w:rPr>
          <w:rFonts w:ascii="Times New Roman"/>
          <w:b w:val="false"/>
          <w:i w:val="false"/>
          <w:color w:val="000000"/>
          <w:sz w:val="28"/>
        </w:rPr>
        <w:t>
      2) үлгілер және трафареттермен, дайын киім үлгісімен жұмыс істеу;</w:t>
      </w:r>
    </w:p>
    <w:p>
      <w:pPr>
        <w:spacing w:after="0"/>
        <w:ind w:left="0"/>
        <w:jc w:val="both"/>
      </w:pPr>
      <w:r>
        <w:rPr>
          <w:rFonts w:ascii="Times New Roman"/>
          <w:b w:val="false"/>
          <w:i w:val="false"/>
          <w:color w:val="000000"/>
          <w:sz w:val="28"/>
        </w:rPr>
        <w:t>
      3) өзінің жұмысын композиция, перспектива ережелеріне сәйкес құру;</w:t>
      </w:r>
    </w:p>
    <w:p>
      <w:pPr>
        <w:spacing w:after="0"/>
        <w:ind w:left="0"/>
        <w:jc w:val="both"/>
      </w:pPr>
      <w:r>
        <w:rPr>
          <w:rFonts w:ascii="Times New Roman"/>
          <w:b w:val="false"/>
          <w:i w:val="false"/>
          <w:color w:val="000000"/>
          <w:sz w:val="28"/>
        </w:rPr>
        <w:t>
      4) қайшыны, желімді дұрыс қолдану;</w:t>
      </w:r>
    </w:p>
    <w:p>
      <w:pPr>
        <w:spacing w:after="0"/>
        <w:ind w:left="0"/>
        <w:jc w:val="both"/>
      </w:pPr>
      <w:r>
        <w:rPr>
          <w:rFonts w:ascii="Times New Roman"/>
          <w:b w:val="false"/>
          <w:i w:val="false"/>
          <w:color w:val="000000"/>
          <w:sz w:val="28"/>
        </w:rPr>
        <w:t>
      5) екі бүктелген қағаздан симметриялық пішіндер қию;</w:t>
      </w:r>
    </w:p>
    <w:p>
      <w:pPr>
        <w:spacing w:after="0"/>
        <w:ind w:left="0"/>
        <w:jc w:val="both"/>
      </w:pPr>
      <w:r>
        <w:rPr>
          <w:rFonts w:ascii="Times New Roman"/>
          <w:b w:val="false"/>
          <w:i w:val="false"/>
          <w:color w:val="000000"/>
          <w:sz w:val="28"/>
        </w:rPr>
        <w:t>
      6) геометриялық элементтерден (дөңгелектер, шаршылар, сопақшалар) өрнектер құрастыру;</w:t>
      </w:r>
    </w:p>
    <w:p>
      <w:pPr>
        <w:spacing w:after="0"/>
        <w:ind w:left="0"/>
        <w:jc w:val="both"/>
      </w:pPr>
      <w:r>
        <w:rPr>
          <w:rFonts w:ascii="Times New Roman"/>
          <w:b w:val="false"/>
          <w:i w:val="false"/>
          <w:color w:val="000000"/>
          <w:sz w:val="28"/>
        </w:rPr>
        <w:t>
      7) заттарды қазақ ою-өрнектерімен безендіру;</w:t>
      </w:r>
    </w:p>
    <w:p>
      <w:pPr>
        <w:spacing w:after="0"/>
        <w:ind w:left="0"/>
        <w:jc w:val="both"/>
      </w:pPr>
      <w:r>
        <w:rPr>
          <w:rFonts w:ascii="Times New Roman"/>
          <w:b w:val="false"/>
          <w:i w:val="false"/>
          <w:color w:val="000000"/>
          <w:sz w:val="28"/>
        </w:rPr>
        <w:t>
      8) еңбек қауіпсіздігі және жеке гигиена ережелерін сақтау.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жұмыс тәсілдерін таңдайды және негіздейді;</w:t>
      </w:r>
    </w:p>
    <w:p>
      <w:pPr>
        <w:spacing w:after="0"/>
        <w:ind w:left="0"/>
        <w:jc w:val="both"/>
      </w:pPr>
      <w:r>
        <w:rPr>
          <w:rFonts w:ascii="Times New Roman"/>
          <w:b w:val="false"/>
          <w:i w:val="false"/>
          <w:color w:val="000000"/>
          <w:sz w:val="28"/>
        </w:rPr>
        <w:t>
      қағаздан симметриялық пішіндерді қия алады;</w:t>
      </w:r>
    </w:p>
    <w:p>
      <w:pPr>
        <w:spacing w:after="0"/>
        <w:ind w:left="0"/>
        <w:jc w:val="both"/>
      </w:pPr>
      <w:r>
        <w:rPr>
          <w:rFonts w:ascii="Times New Roman"/>
          <w:b w:val="false"/>
          <w:i w:val="false"/>
          <w:color w:val="000000"/>
          <w:sz w:val="28"/>
        </w:rPr>
        <w:t>
      бірнеше бөліктерден өрнек құрастырады;</w:t>
      </w:r>
    </w:p>
    <w:p>
      <w:pPr>
        <w:spacing w:after="0"/>
        <w:ind w:left="0"/>
        <w:jc w:val="both"/>
      </w:pPr>
      <w:r>
        <w:rPr>
          <w:rFonts w:ascii="Times New Roman"/>
          <w:b w:val="false"/>
          <w:i w:val="false"/>
          <w:color w:val="000000"/>
          <w:sz w:val="28"/>
        </w:rPr>
        <w:t>
      дайын үлгілермен, шаблондармен, трафареттермен жұмыс жасайды;</w:t>
      </w:r>
    </w:p>
    <w:p>
      <w:pPr>
        <w:spacing w:after="0"/>
        <w:ind w:left="0"/>
        <w:jc w:val="both"/>
      </w:pPr>
      <w:r>
        <w:rPr>
          <w:rFonts w:ascii="Times New Roman"/>
          <w:b w:val="false"/>
          <w:i w:val="false"/>
          <w:color w:val="000000"/>
          <w:sz w:val="28"/>
        </w:rPr>
        <w:t>
      геометриялық элементтерден өрнек құрастырады, заттарды қазақ өрнектерімен безендіреді;</w:t>
      </w:r>
    </w:p>
    <w:p>
      <w:pPr>
        <w:spacing w:after="0"/>
        <w:ind w:left="0"/>
        <w:jc w:val="both"/>
      </w:pPr>
      <w:r>
        <w:rPr>
          <w:rFonts w:ascii="Times New Roman"/>
          <w:b w:val="false"/>
          <w:i w:val="false"/>
          <w:color w:val="000000"/>
          <w:sz w:val="28"/>
        </w:rPr>
        <w:t xml:space="preserve">
      еңбек қауіпсіздігі және жеке бас гигиенасы ережесін сақтайды. </w:t>
      </w:r>
    </w:p>
    <w:bookmarkStart w:name="z271" w:id="268"/>
    <w:p>
      <w:pPr>
        <w:spacing w:after="0"/>
        <w:ind w:left="0"/>
        <w:jc w:val="both"/>
      </w:pPr>
      <w:r>
        <w:rPr>
          <w:rFonts w:ascii="Times New Roman"/>
          <w:b w:val="false"/>
          <w:i w:val="false"/>
          <w:color w:val="000000"/>
          <w:sz w:val="28"/>
        </w:rPr>
        <w:t xml:space="preserve">
      192. Музыка. </w:t>
      </w:r>
    </w:p>
    <w:bookmarkEnd w:id="268"/>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Шығармалардың эмоционалдық мазмұнын, олардың сипатын, көңіл күйін, әсерлі реңктерін ажырату. Музыкалық шығармаға өзінің қатынасын білдіру, оның мазмұны мен сипаты туралы пікірін айту.Қазақтың ұлттық аспабының дыбысталуымен таныстыру. Ұлттық, домбырада және қобызда орындалатын "күй" жанрымен таныстыру, күйші-композитор: күйші Құрманғазының, қобызшы Қорқыттың шығармашылығымен таныстыру.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pPr>
        <w:spacing w:after="0"/>
        <w:ind w:left="0"/>
        <w:jc w:val="both"/>
      </w:pPr>
      <w:r>
        <w:rPr>
          <w:rFonts w:ascii="Times New Roman"/>
          <w:b w:val="false"/>
          <w:i w:val="false"/>
          <w:color w:val="000000"/>
          <w:sz w:val="28"/>
        </w:rPr>
        <w:t>
      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pPr>
        <w:spacing w:after="0"/>
        <w:ind w:left="0"/>
        <w:jc w:val="both"/>
      </w:pPr>
      <w:r>
        <w:rPr>
          <w:rFonts w:ascii="Times New Roman"/>
          <w:b w:val="false"/>
          <w:i w:val="false"/>
          <w:color w:val="000000"/>
          <w:sz w:val="28"/>
        </w:rPr>
        <w:t xml:space="preserve">
      Музыкалық-ырғақтық қимылдар. </w:t>
      </w:r>
    </w:p>
    <w:p>
      <w:pPr>
        <w:spacing w:after="0"/>
        <w:ind w:left="0"/>
        <w:jc w:val="both"/>
      </w:pPr>
      <w:r>
        <w:rPr>
          <w:rFonts w:ascii="Times New Roman"/>
          <w:b w:val="false"/>
          <w:i w:val="false"/>
          <w:color w:val="000000"/>
          <w:sz w:val="28"/>
        </w:rPr>
        <w:t>
      Музыка сипатын анық ырғақты жүріспен, музыканың ширақ сипатын жеңіл, ырғақты жүгіріспен беру жаттығуларын орындау.</w:t>
      </w:r>
    </w:p>
    <w:p>
      <w:pPr>
        <w:spacing w:after="0"/>
        <w:ind w:left="0"/>
        <w:jc w:val="both"/>
      </w:pPr>
      <w:r>
        <w:rPr>
          <w:rFonts w:ascii="Times New Roman"/>
          <w:b w:val="false"/>
          <w:i w:val="false"/>
          <w:color w:val="000000"/>
          <w:sz w:val="28"/>
        </w:rPr>
        <w:t xml:space="preserve">
      Ойындар, хороводтар. </w:t>
      </w:r>
    </w:p>
    <w:p>
      <w:pPr>
        <w:spacing w:after="0"/>
        <w:ind w:left="0"/>
        <w:jc w:val="both"/>
      </w:pPr>
      <w:r>
        <w:rPr>
          <w:rFonts w:ascii="Times New Roman"/>
          <w:b w:val="false"/>
          <w:i w:val="false"/>
          <w:color w:val="000000"/>
          <w:sz w:val="28"/>
        </w:rPr>
        <w:t>
      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pPr>
        <w:spacing w:after="0"/>
        <w:ind w:left="0"/>
        <w:jc w:val="both"/>
      </w:pPr>
      <w:r>
        <w:rPr>
          <w:rFonts w:ascii="Times New Roman"/>
          <w:b w:val="false"/>
          <w:i w:val="false"/>
          <w:color w:val="000000"/>
          <w:sz w:val="28"/>
        </w:rPr>
        <w:t xml:space="preserve">
      Билер. </w:t>
      </w:r>
    </w:p>
    <w:p>
      <w:pPr>
        <w:spacing w:after="0"/>
        <w:ind w:left="0"/>
        <w:jc w:val="both"/>
      </w:pPr>
      <w:r>
        <w:rPr>
          <w:rFonts w:ascii="Times New Roman"/>
          <w:b w:val="false"/>
          <w:i w:val="false"/>
          <w:color w:val="000000"/>
          <w:sz w:val="28"/>
        </w:rPr>
        <w:t xml:space="preserve">
      Әуеннің би сипатын сезіну, би қимылдарының элементтерін орындау, халық биін үйрену арқылы көркем мұраның кейбір элементтерімен таныстыру. </w:t>
      </w:r>
    </w:p>
    <w:p>
      <w:pPr>
        <w:spacing w:after="0"/>
        <w:ind w:left="0"/>
        <w:jc w:val="both"/>
      </w:pPr>
      <w:r>
        <w:rPr>
          <w:rFonts w:ascii="Times New Roman"/>
          <w:b w:val="false"/>
          <w:i w:val="false"/>
          <w:color w:val="000000"/>
          <w:sz w:val="28"/>
        </w:rPr>
        <w:t xml:space="preserve">
      Би шығармашылығы. </w:t>
      </w:r>
    </w:p>
    <w:p>
      <w:pPr>
        <w:spacing w:after="0"/>
        <w:ind w:left="0"/>
        <w:jc w:val="both"/>
      </w:pPr>
      <w:r>
        <w:rPr>
          <w:rFonts w:ascii="Times New Roman"/>
          <w:b w:val="false"/>
          <w:i w:val="false"/>
          <w:color w:val="000000"/>
          <w:sz w:val="28"/>
        </w:rPr>
        <w:t>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баулу.</w:t>
      </w:r>
    </w:p>
    <w:p>
      <w:pPr>
        <w:spacing w:after="0"/>
        <w:ind w:left="0"/>
        <w:jc w:val="both"/>
      </w:pPr>
      <w:r>
        <w:rPr>
          <w:rFonts w:ascii="Times New Roman"/>
          <w:b w:val="false"/>
          <w:i w:val="false"/>
          <w:color w:val="000000"/>
          <w:sz w:val="28"/>
        </w:rPr>
        <w:t>
      Балалардың музыкалық аспаптарында ойнау.</w:t>
      </w:r>
    </w:p>
    <w:p>
      <w:pPr>
        <w:spacing w:after="0"/>
        <w:ind w:left="0"/>
        <w:jc w:val="both"/>
      </w:pPr>
      <w:r>
        <w:rPr>
          <w:rFonts w:ascii="Times New Roman"/>
          <w:b w:val="false"/>
          <w:i w:val="false"/>
          <w:color w:val="000000"/>
          <w:sz w:val="28"/>
        </w:rPr>
        <w:t>
      Ересектердің орындауындағы музыкалық пьесаларды тыңдау, жоғарғы регистр, аспаптың дыбысталу тембрін ажырату. Әуеннің ырғақтық бейнесін ұрмалы аспаптарда жеке және барлық топпен ойнау. Қазақтың ұлттық ұрмалы аспаптарында ойнауға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қарапайым жанрларды ажыратады (күй, өлең, би, марш);</w:t>
      </w:r>
    </w:p>
    <w:p>
      <w:pPr>
        <w:spacing w:after="0"/>
        <w:ind w:left="0"/>
        <w:jc w:val="both"/>
      </w:pPr>
      <w:r>
        <w:rPr>
          <w:rFonts w:ascii="Times New Roman"/>
          <w:b w:val="false"/>
          <w:i w:val="false"/>
          <w:color w:val="000000"/>
          <w:sz w:val="28"/>
        </w:rPr>
        <w:t>
      қарапайым музыкалық терминдерді, ән айту дағдыларын игерген;</w:t>
      </w:r>
    </w:p>
    <w:p>
      <w:pPr>
        <w:spacing w:after="0"/>
        <w:ind w:left="0"/>
        <w:jc w:val="both"/>
      </w:pPr>
      <w:r>
        <w:rPr>
          <w:rFonts w:ascii="Times New Roman"/>
          <w:b w:val="false"/>
          <w:i w:val="false"/>
          <w:color w:val="000000"/>
          <w:sz w:val="28"/>
        </w:rPr>
        <w:t>
      пластикалық, ырғақты, мәнерлі қимылдарды орындайды;</w:t>
      </w:r>
    </w:p>
    <w:p>
      <w:pPr>
        <w:spacing w:after="0"/>
        <w:ind w:left="0"/>
        <w:jc w:val="both"/>
      </w:pPr>
      <w:r>
        <w:rPr>
          <w:rFonts w:ascii="Times New Roman"/>
          <w:b w:val="false"/>
          <w:i w:val="false"/>
          <w:color w:val="000000"/>
          <w:sz w:val="28"/>
        </w:rPr>
        <w:t>
      балалардың музыкалық аспаптарының дыбысталуын тембрі бойынша ажыратады және оларды атайды, балаларға арналған музыкалық аспаптарда жеке және топтың құрамында ойнай біледі.</w:t>
      </w:r>
    </w:p>
    <w:bookmarkStart w:name="z272" w:id="269"/>
    <w:p>
      <w:pPr>
        <w:spacing w:after="0"/>
        <w:ind w:left="0"/>
        <w:jc w:val="left"/>
      </w:pPr>
      <w:r>
        <w:rPr>
          <w:rFonts w:ascii="Times New Roman"/>
          <w:b/>
          <w:i w:val="false"/>
          <w:color w:val="000000"/>
        </w:rPr>
        <w:t xml:space="preserve"> 12-параграф. ІI жартыжылдық</w:t>
      </w:r>
    </w:p>
    <w:bookmarkEnd w:id="269"/>
    <w:bookmarkStart w:name="z273" w:id="270"/>
    <w:p>
      <w:pPr>
        <w:spacing w:after="0"/>
        <w:ind w:left="0"/>
        <w:jc w:val="both"/>
      </w:pPr>
      <w:r>
        <w:rPr>
          <w:rFonts w:ascii="Times New Roman"/>
          <w:b w:val="false"/>
          <w:i w:val="false"/>
          <w:color w:val="000000"/>
          <w:sz w:val="28"/>
        </w:rPr>
        <w:t>
      193. Сурет салу.</w:t>
      </w:r>
    </w:p>
    <w:bookmarkEnd w:id="270"/>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Қоршаған ортадағы болмысты, (заттарды, өсімдіктерді, ойыншықтар мен гүлдерді) заттарға қарап отырып, бейнелеу дағдыларын қалыптастыру. Олардың сипаттық белгілерін байқауға үйрету. 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p>
      <w:pPr>
        <w:spacing w:after="0"/>
        <w:ind w:left="0"/>
        <w:jc w:val="both"/>
      </w:pPr>
      <w:r>
        <w:rPr>
          <w:rFonts w:ascii="Times New Roman"/>
          <w:b w:val="false"/>
          <w:i w:val="false"/>
          <w:color w:val="000000"/>
          <w:sz w:val="28"/>
        </w:rPr>
        <w:t xml:space="preserve">
      Келесі біліктерді қалыптастыру: </w:t>
      </w:r>
    </w:p>
    <w:p>
      <w:pPr>
        <w:spacing w:after="0"/>
        <w:ind w:left="0"/>
        <w:jc w:val="both"/>
      </w:pPr>
      <w:r>
        <w:rPr>
          <w:rFonts w:ascii="Times New Roman"/>
          <w:b w:val="false"/>
          <w:i w:val="false"/>
          <w:color w:val="000000"/>
          <w:sz w:val="28"/>
        </w:rPr>
        <w:t>
      1) түрлі жануарлардың сипаттық ерекшеліктерін байқап және оларды суретте бейнелей білу;</w:t>
      </w:r>
    </w:p>
    <w:p>
      <w:pPr>
        <w:spacing w:after="0"/>
        <w:ind w:left="0"/>
        <w:jc w:val="both"/>
      </w:pPr>
      <w:r>
        <w:rPr>
          <w:rFonts w:ascii="Times New Roman"/>
          <w:b w:val="false"/>
          <w:i w:val="false"/>
          <w:color w:val="000000"/>
          <w:sz w:val="28"/>
        </w:rPr>
        <w:t>
      2) жануарлардың бейнелерін жеңіл қозғалыстар мен қалыптарды бейнелеу арқылы мәнерлі бере білу;</w:t>
      </w:r>
    </w:p>
    <w:p>
      <w:pPr>
        <w:spacing w:after="0"/>
        <w:ind w:left="0"/>
        <w:jc w:val="both"/>
      </w:pPr>
      <w:r>
        <w:rPr>
          <w:rFonts w:ascii="Times New Roman"/>
          <w:b w:val="false"/>
          <w:i w:val="false"/>
          <w:color w:val="000000"/>
          <w:sz w:val="28"/>
        </w:rPr>
        <w:t>
      3) жүн мен қауырсынға тән бейнелеу;</w:t>
      </w:r>
    </w:p>
    <w:p>
      <w:pPr>
        <w:spacing w:after="0"/>
        <w:ind w:left="0"/>
        <w:jc w:val="both"/>
      </w:pPr>
      <w:r>
        <w:rPr>
          <w:rFonts w:ascii="Times New Roman"/>
          <w:b w:val="false"/>
          <w:i w:val="false"/>
          <w:color w:val="000000"/>
          <w:sz w:val="28"/>
        </w:rPr>
        <w:t>
      4) қажетті түсті алу үшін қарындашты әртүрлі басып қолдану;</w:t>
      </w:r>
    </w:p>
    <w:p>
      <w:pPr>
        <w:spacing w:after="0"/>
        <w:ind w:left="0"/>
        <w:jc w:val="both"/>
      </w:pPr>
      <w:r>
        <w:rPr>
          <w:rFonts w:ascii="Times New Roman"/>
          <w:b w:val="false"/>
          <w:i w:val="false"/>
          <w:color w:val="000000"/>
          <w:sz w:val="28"/>
        </w:rPr>
        <w:t>
      5) табиғат нысандарын бейнелеу;</w:t>
      </w:r>
    </w:p>
    <w:p>
      <w:pPr>
        <w:spacing w:after="0"/>
        <w:ind w:left="0"/>
        <w:jc w:val="both"/>
      </w:pPr>
      <w:r>
        <w:rPr>
          <w:rFonts w:ascii="Times New Roman"/>
          <w:b w:val="false"/>
          <w:i w:val="false"/>
          <w:color w:val="000000"/>
          <w:sz w:val="28"/>
        </w:rPr>
        <w:t>
      6) түстерді жеткізу үшін қағаздың түсін және түстердің үйлесімділігін таңдау;</w:t>
      </w:r>
    </w:p>
    <w:p>
      <w:pPr>
        <w:spacing w:after="0"/>
        <w:ind w:left="0"/>
        <w:jc w:val="both"/>
      </w:pPr>
      <w:r>
        <w:rPr>
          <w:rFonts w:ascii="Times New Roman"/>
          <w:b w:val="false"/>
          <w:i w:val="false"/>
          <w:color w:val="000000"/>
          <w:sz w:val="28"/>
        </w:rPr>
        <w:t>
      7) өз жұмысының нәтижесін бағалау.</w:t>
      </w:r>
    </w:p>
    <w:p>
      <w:pPr>
        <w:spacing w:after="0"/>
        <w:ind w:left="0"/>
        <w:jc w:val="both"/>
      </w:pPr>
      <w:r>
        <w:rPr>
          <w:rFonts w:ascii="Times New Roman"/>
          <w:b w:val="false"/>
          <w:i w:val="false"/>
          <w:color w:val="000000"/>
          <w:sz w:val="28"/>
        </w:rPr>
        <w:t>
      Құстардың сыртқы бейнесі туралы жалпы ұғым қалыптастыру; барлық құстар түсіндегі, пішіні мен бөліктеріндегі айырмашылықтарына қарамастан құрылымы жағынан ұқсас болып келетіні жайлы түсінік беру. Суретте түрлі құстарға тән ерекшеліктерін бере білуге үйрету.</w:t>
      </w:r>
    </w:p>
    <w:p>
      <w:pPr>
        <w:spacing w:after="0"/>
        <w:ind w:left="0"/>
        <w:jc w:val="both"/>
      </w:pPr>
      <w:r>
        <w:rPr>
          <w:rFonts w:ascii="Times New Roman"/>
          <w:b w:val="false"/>
          <w:i w:val="false"/>
          <w:color w:val="000000"/>
          <w:sz w:val="28"/>
        </w:rPr>
        <w:t>
      Заттар мен олардың суретін салу тәсілдері туралы жиналған ұғымдары балалардың сюжетті сурет салуына ауысады.</w:t>
      </w:r>
    </w:p>
    <w:p>
      <w:pPr>
        <w:spacing w:after="0"/>
        <w:ind w:left="0"/>
        <w:jc w:val="both"/>
      </w:pPr>
      <w:r>
        <w:rPr>
          <w:rFonts w:ascii="Times New Roman"/>
          <w:b w:val="false"/>
          <w:i w:val="false"/>
          <w:color w:val="000000"/>
          <w:sz w:val="28"/>
        </w:rPr>
        <w:t>
      Сәндік сурет салу.</w:t>
      </w:r>
    </w:p>
    <w:p>
      <w:pPr>
        <w:spacing w:after="0"/>
        <w:ind w:left="0"/>
        <w:jc w:val="both"/>
      </w:pPr>
      <w:r>
        <w:rPr>
          <w:rFonts w:ascii="Times New Roman"/>
          <w:b w:val="false"/>
          <w:i w:val="false"/>
          <w:color w:val="000000"/>
          <w:sz w:val="28"/>
        </w:rPr>
        <w:t>
      Түрлі пішінді қағазда симметриялық ою-өрнектерді құрастыра білуге үйрету, көлемді пішіндерді безендіру.</w:t>
      </w:r>
    </w:p>
    <w:p>
      <w:pPr>
        <w:spacing w:after="0"/>
        <w:ind w:left="0"/>
        <w:jc w:val="both"/>
      </w:pPr>
      <w:r>
        <w:rPr>
          <w:rFonts w:ascii="Times New Roman"/>
          <w:b w:val="false"/>
          <w:i w:val="false"/>
          <w:color w:val="000000"/>
          <w:sz w:val="28"/>
        </w:rPr>
        <w:t>
      Сұлбаларға орналастыра отырып, қазақ оюларының элементтерін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безендіру.</w:t>
      </w:r>
    </w:p>
    <w:p>
      <w:pPr>
        <w:spacing w:after="0"/>
        <w:ind w:left="0"/>
        <w:jc w:val="both"/>
      </w:pPr>
      <w:r>
        <w:rPr>
          <w:rFonts w:ascii="Times New Roman"/>
          <w:b w:val="false"/>
          <w:i w:val="false"/>
          <w:color w:val="000000"/>
          <w:sz w:val="28"/>
        </w:rPr>
        <w:t>
      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өнерінің желісі бойынша сурет салу.</w:t>
      </w:r>
    </w:p>
    <w:p>
      <w:pPr>
        <w:spacing w:after="0"/>
        <w:ind w:left="0"/>
        <w:jc w:val="both"/>
      </w:pPr>
      <w:r>
        <w:rPr>
          <w:rFonts w:ascii="Times New Roman"/>
          <w:b w:val="false"/>
          <w:i w:val="false"/>
          <w:color w:val="000000"/>
          <w:sz w:val="28"/>
        </w:rPr>
        <w:t>
      Сюжеттік сурет салу.</w:t>
      </w:r>
    </w:p>
    <w:p>
      <w:pPr>
        <w:spacing w:after="0"/>
        <w:ind w:left="0"/>
        <w:jc w:val="both"/>
      </w:pPr>
      <w:r>
        <w:rPr>
          <w:rFonts w:ascii="Times New Roman"/>
          <w:b w:val="false"/>
          <w:i w:val="false"/>
          <w:color w:val="000000"/>
          <w:sz w:val="28"/>
        </w:rPr>
        <w:t>
      Бұлыңғыр немесе шуақты күнді, мерекелік от шашу, кешкі өзендегі кеме және тағы басқа қағаздың түсіне сәйкес бояуларды таңдауға үйрету.</w:t>
      </w:r>
    </w:p>
    <w:p>
      <w:pPr>
        <w:spacing w:after="0"/>
        <w:ind w:left="0"/>
        <w:jc w:val="both"/>
      </w:pPr>
      <w:r>
        <w:rPr>
          <w:rFonts w:ascii="Times New Roman"/>
          <w:b w:val="false"/>
          <w:i w:val="false"/>
          <w:color w:val="000000"/>
          <w:sz w:val="28"/>
        </w:rPr>
        <w:t>
      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үйретуді жетілдіру.</w:t>
      </w:r>
    </w:p>
    <w:p>
      <w:pPr>
        <w:spacing w:after="0"/>
        <w:ind w:left="0"/>
        <w:jc w:val="both"/>
      </w:pPr>
      <w:r>
        <w:rPr>
          <w:rFonts w:ascii="Times New Roman"/>
          <w:b w:val="false"/>
          <w:i w:val="false"/>
          <w:color w:val="000000"/>
          <w:sz w:val="28"/>
        </w:rPr>
        <w:t>
      Қазақ халқының өмірін, еңбегін, тұрмысын көрсете отырып, қазақ ертегісінің, аңызының желісі бойынша сурет салу.</w:t>
      </w:r>
    </w:p>
    <w:p>
      <w:pPr>
        <w:spacing w:after="0"/>
        <w:ind w:left="0"/>
        <w:jc w:val="both"/>
      </w:pPr>
      <w:r>
        <w:rPr>
          <w:rFonts w:ascii="Times New Roman"/>
          <w:b w:val="false"/>
          <w:i w:val="false"/>
          <w:color w:val="000000"/>
          <w:sz w:val="28"/>
        </w:rPr>
        <w:t>
      Жаз мезгілінің табиғат құбылыстарын, жазғы демалыстағы оқиғаларды, қарапайым сюжеттерді суретте бере білу білігін бекіту. Ұжымдық жұмыстарды, ойдан сурет салуды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 салуда түрлі техниканы дербес қолданады;</w:t>
      </w:r>
    </w:p>
    <w:p>
      <w:pPr>
        <w:spacing w:after="0"/>
        <w:ind w:left="0"/>
        <w:jc w:val="both"/>
      </w:pPr>
      <w:r>
        <w:rPr>
          <w:rFonts w:ascii="Times New Roman"/>
          <w:b w:val="false"/>
          <w:i w:val="false"/>
          <w:color w:val="000000"/>
          <w:sz w:val="28"/>
        </w:rPr>
        <w:t>
      күрделі емес ойыншықтардың, жануарлар мен адамдардың суретін салады, сурет салуда адамның қарапайым қимылдарын бере біледі;</w:t>
      </w:r>
    </w:p>
    <w:p>
      <w:pPr>
        <w:spacing w:after="0"/>
        <w:ind w:left="0"/>
        <w:jc w:val="both"/>
      </w:pPr>
      <w:r>
        <w:rPr>
          <w:rFonts w:ascii="Times New Roman"/>
          <w:b w:val="false"/>
          <w:i w:val="false"/>
          <w:color w:val="000000"/>
          <w:sz w:val="28"/>
        </w:rPr>
        <w:t>
      үшбұрыштар мен алтыбұрыштардың ортасын, бұрыштарын, жиектерін көрсете отырып, сәнді өрнектерді салады;</w:t>
      </w:r>
    </w:p>
    <w:p>
      <w:pPr>
        <w:spacing w:after="0"/>
        <w:ind w:left="0"/>
        <w:jc w:val="both"/>
      </w:pPr>
      <w:r>
        <w:rPr>
          <w:rFonts w:ascii="Times New Roman"/>
          <w:b w:val="false"/>
          <w:i w:val="false"/>
          <w:color w:val="000000"/>
          <w:sz w:val="28"/>
        </w:rPr>
        <w:t>
      қазақ оюларының элементтерін салады және олармен киімдерді, тұрмыстық заттарды безендіреді;</w:t>
      </w:r>
    </w:p>
    <w:p>
      <w:pPr>
        <w:spacing w:after="0"/>
        <w:ind w:left="0"/>
        <w:jc w:val="both"/>
      </w:pPr>
      <w:r>
        <w:rPr>
          <w:rFonts w:ascii="Times New Roman"/>
          <w:b w:val="false"/>
          <w:i w:val="false"/>
          <w:color w:val="000000"/>
          <w:sz w:val="28"/>
        </w:rPr>
        <w:t>
      мазмұнды суреттерді салады;</w:t>
      </w:r>
    </w:p>
    <w:p>
      <w:pPr>
        <w:spacing w:after="0"/>
        <w:ind w:left="0"/>
        <w:jc w:val="both"/>
      </w:pPr>
      <w:r>
        <w:rPr>
          <w:rFonts w:ascii="Times New Roman"/>
          <w:b w:val="false"/>
          <w:i w:val="false"/>
          <w:color w:val="000000"/>
          <w:sz w:val="28"/>
        </w:rPr>
        <w:t>
      ұжымдық жұмыстарды орындайды, өз ойы бойынша сурет салады.</w:t>
      </w:r>
    </w:p>
    <w:bookmarkStart w:name="z274" w:id="271"/>
    <w:p>
      <w:pPr>
        <w:spacing w:after="0"/>
        <w:ind w:left="0"/>
        <w:jc w:val="both"/>
      </w:pPr>
      <w:r>
        <w:rPr>
          <w:rFonts w:ascii="Times New Roman"/>
          <w:b w:val="false"/>
          <w:i w:val="false"/>
          <w:color w:val="000000"/>
          <w:sz w:val="28"/>
        </w:rPr>
        <w:t>
      194. Мүсіндеу.</w:t>
      </w:r>
    </w:p>
    <w:bookmarkEnd w:id="271"/>
    <w:p>
      <w:pPr>
        <w:spacing w:after="0"/>
        <w:ind w:left="0"/>
        <w:jc w:val="both"/>
      </w:pPr>
      <w:r>
        <w:rPr>
          <w:rFonts w:ascii="Times New Roman"/>
          <w:b w:val="false"/>
          <w:i w:val="false"/>
          <w:color w:val="000000"/>
          <w:sz w:val="28"/>
        </w:rPr>
        <w:t>
      Заттық мүсіндеу.</w:t>
      </w:r>
    </w:p>
    <w:p>
      <w:pPr>
        <w:spacing w:after="0"/>
        <w:ind w:left="0"/>
        <w:jc w:val="both"/>
      </w:pPr>
      <w:r>
        <w:rPr>
          <w:rFonts w:ascii="Times New Roman"/>
          <w:b w:val="false"/>
          <w:i w:val="false"/>
          <w:color w:val="000000"/>
          <w:sz w:val="28"/>
        </w:rPr>
        <w:t>
      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pPr>
        <w:spacing w:after="0"/>
        <w:ind w:left="0"/>
        <w:jc w:val="both"/>
      </w:pPr>
      <w:r>
        <w:rPr>
          <w:rFonts w:ascii="Times New Roman"/>
          <w:b w:val="false"/>
          <w:i w:val="false"/>
          <w:color w:val="000000"/>
          <w:sz w:val="28"/>
        </w:rPr>
        <w:t>
      Ортақ композиция жасау үшін ұжымдық мүсіндеудің, адамның, жануарлардың, ойыншықтардың, халық шығармашылығының заттарын қарап мүсіндеу дағдыларын дамыту. 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p>
      <w:pPr>
        <w:spacing w:after="0"/>
        <w:ind w:left="0"/>
        <w:jc w:val="both"/>
      </w:pPr>
      <w:r>
        <w:rPr>
          <w:rFonts w:ascii="Times New Roman"/>
          <w:b w:val="false"/>
          <w:i w:val="false"/>
          <w:color w:val="000000"/>
          <w:sz w:val="28"/>
        </w:rPr>
        <w:t>
      Мүсіндеудің түрлі әдістерін қолдану: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қолдану.</w:t>
      </w:r>
    </w:p>
    <w:p>
      <w:pPr>
        <w:spacing w:after="0"/>
        <w:ind w:left="0"/>
        <w:jc w:val="both"/>
      </w:pPr>
      <w:r>
        <w:rPr>
          <w:rFonts w:ascii="Times New Roman"/>
          <w:b w:val="false"/>
          <w:i w:val="false"/>
          <w:color w:val="000000"/>
          <w:sz w:val="28"/>
        </w:rPr>
        <w:t>
      Сәндік мүсіндеу.</w:t>
      </w:r>
    </w:p>
    <w:p>
      <w:pPr>
        <w:spacing w:after="0"/>
        <w:ind w:left="0"/>
        <w:jc w:val="both"/>
      </w:pPr>
      <w:r>
        <w:rPr>
          <w:rFonts w:ascii="Times New Roman"/>
          <w:b w:val="false"/>
          <w:i w:val="false"/>
          <w:color w:val="000000"/>
          <w:sz w:val="28"/>
        </w:rPr>
        <w:t>
      Затқа қарап, ұсынылған және өз ойлары бойынша сәндік мүсіндеу дағдыларын қалыптастыру.</w:t>
      </w:r>
    </w:p>
    <w:p>
      <w:pPr>
        <w:spacing w:after="0"/>
        <w:ind w:left="0"/>
        <w:jc w:val="both"/>
      </w:pPr>
      <w:r>
        <w:rPr>
          <w:rFonts w:ascii="Times New Roman"/>
          <w:b w:val="false"/>
          <w:i w:val="false"/>
          <w:color w:val="000000"/>
          <w:sz w:val="28"/>
        </w:rPr>
        <w:t xml:space="preserve">
      Заттарды әсемдік элементтермен безендіру. </w:t>
      </w:r>
    </w:p>
    <w:p>
      <w:pPr>
        <w:spacing w:after="0"/>
        <w:ind w:left="0"/>
        <w:jc w:val="both"/>
      </w:pPr>
      <w:r>
        <w:rPr>
          <w:rFonts w:ascii="Times New Roman"/>
          <w:b w:val="false"/>
          <w:i w:val="false"/>
          <w:color w:val="000000"/>
          <w:sz w:val="28"/>
        </w:rPr>
        <w:t>
      Сәндік пластиналарды мүсіндеуге, жұмыс барысында әртүрлі пішінді кескіштерді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p>
      <w:pPr>
        <w:spacing w:after="0"/>
        <w:ind w:left="0"/>
        <w:jc w:val="both"/>
      </w:pPr>
      <w:r>
        <w:rPr>
          <w:rFonts w:ascii="Times New Roman"/>
          <w:b w:val="false"/>
          <w:i w:val="false"/>
          <w:color w:val="000000"/>
          <w:sz w:val="28"/>
        </w:rPr>
        <w:t>
      Сюжеттік мүсіндеу.</w:t>
      </w:r>
    </w:p>
    <w:p>
      <w:pPr>
        <w:spacing w:after="0"/>
        <w:ind w:left="0"/>
        <w:jc w:val="both"/>
      </w:pPr>
      <w:r>
        <w:rPr>
          <w:rFonts w:ascii="Times New Roman"/>
          <w:b w:val="false"/>
          <w:i w:val="false"/>
          <w:color w:val="000000"/>
          <w:sz w:val="28"/>
        </w:rPr>
        <w:t xml:space="preserve">
      Ертегілер мен әңгімелердің мазмұны бойынша сюжеттік композиция жасау дағдыларын жетілдіру. </w:t>
      </w:r>
    </w:p>
    <w:p>
      <w:pPr>
        <w:spacing w:after="0"/>
        <w:ind w:left="0"/>
        <w:jc w:val="both"/>
      </w:pPr>
      <w:r>
        <w:rPr>
          <w:rFonts w:ascii="Times New Roman"/>
          <w:b w:val="false"/>
          <w:i w:val="false"/>
          <w:color w:val="000000"/>
          <w:sz w:val="28"/>
        </w:rPr>
        <w:t>
      Ұжымдық жұмыстарды орындауға баулу.</w:t>
      </w:r>
    </w:p>
    <w:p>
      <w:pPr>
        <w:spacing w:after="0"/>
        <w:ind w:left="0"/>
        <w:jc w:val="both"/>
      </w:pPr>
      <w:r>
        <w:rPr>
          <w:rFonts w:ascii="Times New Roman"/>
          <w:b w:val="false"/>
          <w:i w:val="false"/>
          <w:color w:val="000000"/>
          <w:sz w:val="28"/>
        </w:rPr>
        <w:t>
      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мүсіндеудің түрлі техникаларын қолданады;</w:t>
      </w:r>
    </w:p>
    <w:p>
      <w:pPr>
        <w:spacing w:after="0"/>
        <w:ind w:left="0"/>
        <w:jc w:val="both"/>
      </w:pPr>
      <w:r>
        <w:rPr>
          <w:rFonts w:ascii="Times New Roman"/>
          <w:b w:val="false"/>
          <w:i w:val="false"/>
          <w:color w:val="000000"/>
          <w:sz w:val="28"/>
        </w:rPr>
        <w:t>
      ортақ композиция жасау үшін ұжымдық мүсіндеу дағдыларын меңгерген;</w:t>
      </w:r>
    </w:p>
    <w:p>
      <w:pPr>
        <w:spacing w:after="0"/>
        <w:ind w:left="0"/>
        <w:jc w:val="both"/>
      </w:pPr>
      <w:r>
        <w:rPr>
          <w:rFonts w:ascii="Times New Roman"/>
          <w:b w:val="false"/>
          <w:i w:val="false"/>
          <w:color w:val="000000"/>
          <w:sz w:val="28"/>
        </w:rPr>
        <w:t>
      түрлі тәсілдерді қолдана отырып, заттардың пішіні мен бөлшектерін бере біледі;</w:t>
      </w:r>
    </w:p>
    <w:p>
      <w:pPr>
        <w:spacing w:after="0"/>
        <w:ind w:left="0"/>
        <w:jc w:val="both"/>
      </w:pPr>
      <w:r>
        <w:rPr>
          <w:rFonts w:ascii="Times New Roman"/>
          <w:b w:val="false"/>
          <w:i w:val="false"/>
          <w:color w:val="000000"/>
          <w:sz w:val="28"/>
        </w:rPr>
        <w:t>
      сәндік элементтермен заттарды безендіреді.</w:t>
      </w:r>
    </w:p>
    <w:bookmarkStart w:name="z275" w:id="272"/>
    <w:p>
      <w:pPr>
        <w:spacing w:after="0"/>
        <w:ind w:left="0"/>
        <w:jc w:val="both"/>
      </w:pPr>
      <w:r>
        <w:rPr>
          <w:rFonts w:ascii="Times New Roman"/>
          <w:b w:val="false"/>
          <w:i w:val="false"/>
          <w:color w:val="000000"/>
          <w:sz w:val="28"/>
        </w:rPr>
        <w:t>
      195. Жапсыру.</w:t>
      </w:r>
    </w:p>
    <w:bookmarkEnd w:id="272"/>
    <w:p>
      <w:pPr>
        <w:spacing w:after="0"/>
        <w:ind w:left="0"/>
        <w:jc w:val="both"/>
      </w:pPr>
      <w:r>
        <w:rPr>
          <w:rFonts w:ascii="Times New Roman"/>
          <w:b w:val="false"/>
          <w:i w:val="false"/>
          <w:color w:val="000000"/>
          <w:sz w:val="28"/>
        </w:rPr>
        <w:t>
      Заттық жапсыру:</w:t>
      </w:r>
    </w:p>
    <w:p>
      <w:pPr>
        <w:spacing w:after="0"/>
        <w:ind w:left="0"/>
        <w:jc w:val="both"/>
      </w:pPr>
      <w:r>
        <w:rPr>
          <w:rFonts w:ascii="Times New Roman"/>
          <w:b w:val="false"/>
          <w:i w:val="false"/>
          <w:color w:val="000000"/>
          <w:sz w:val="28"/>
        </w:rPr>
        <w:t>
      1) түрлі пішіндерді қию дағдыларын бекіту: симметриялық емес сұлбаларға салынған немесе қиялдағы сұлбалармен қию дағдыларын қалыптастыру;</w:t>
      </w:r>
    </w:p>
    <w:p>
      <w:pPr>
        <w:spacing w:after="0"/>
        <w:ind w:left="0"/>
        <w:jc w:val="both"/>
      </w:pPr>
      <w:r>
        <w:rPr>
          <w:rFonts w:ascii="Times New Roman"/>
          <w:b w:val="false"/>
          <w:i w:val="false"/>
          <w:color w:val="000000"/>
          <w:sz w:val="28"/>
        </w:rPr>
        <w:t>
      2) күрделі жапсырмалар құрастыру біліктерін қалыптастыру, жырту тәсілімен ғажайып құс, алтын балық, алқызыл гүл бейнелерін жасауға үйрету;</w:t>
      </w:r>
    </w:p>
    <w:p>
      <w:pPr>
        <w:spacing w:after="0"/>
        <w:ind w:left="0"/>
        <w:jc w:val="both"/>
      </w:pPr>
      <w:r>
        <w:rPr>
          <w:rFonts w:ascii="Times New Roman"/>
          <w:b w:val="false"/>
          <w:i w:val="false"/>
          <w:color w:val="000000"/>
          <w:sz w:val="28"/>
        </w:rPr>
        <w:t>
      3) 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p>
      <w:pPr>
        <w:spacing w:after="0"/>
        <w:ind w:left="0"/>
        <w:jc w:val="both"/>
      </w:pPr>
      <w:r>
        <w:rPr>
          <w:rFonts w:ascii="Times New Roman"/>
          <w:b w:val="false"/>
          <w:i w:val="false"/>
          <w:color w:val="000000"/>
          <w:sz w:val="28"/>
        </w:rPr>
        <w:t>
      Сәндік жапсыру.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p>
      <w:pPr>
        <w:spacing w:after="0"/>
        <w:ind w:left="0"/>
        <w:jc w:val="both"/>
      </w:pPr>
      <w:r>
        <w:rPr>
          <w:rFonts w:ascii="Times New Roman"/>
          <w:b w:val="false"/>
          <w:i w:val="false"/>
          <w:color w:val="000000"/>
          <w:sz w:val="28"/>
        </w:rPr>
        <w:t>
      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pPr>
        <w:spacing w:after="0"/>
        <w:ind w:left="0"/>
        <w:jc w:val="both"/>
      </w:pPr>
      <w:r>
        <w:rPr>
          <w:rFonts w:ascii="Times New Roman"/>
          <w:b w:val="false"/>
          <w:i w:val="false"/>
          <w:color w:val="000000"/>
          <w:sz w:val="28"/>
        </w:rPr>
        <w:t>
      3) бейнелерді айқын беру үшін сұлбаны қию және жыртып жапсыру тәсілдерін қолдануды;</w:t>
      </w:r>
    </w:p>
    <w:p>
      <w:pPr>
        <w:spacing w:after="0"/>
        <w:ind w:left="0"/>
        <w:jc w:val="both"/>
      </w:pPr>
      <w:r>
        <w:rPr>
          <w:rFonts w:ascii="Times New Roman"/>
          <w:b w:val="false"/>
          <w:i w:val="false"/>
          <w:color w:val="000000"/>
          <w:sz w:val="28"/>
        </w:rPr>
        <w:t>
      4) "қошқар мүйіз" өрнегін түрлендіріп: жиектеме өрнек, қоймүйізді жұп шиыршықтар, геометриялық өрнектерді қолдануды;</w:t>
      </w:r>
    </w:p>
    <w:p>
      <w:pPr>
        <w:spacing w:after="0"/>
        <w:ind w:left="0"/>
        <w:jc w:val="both"/>
      </w:pPr>
      <w:r>
        <w:rPr>
          <w:rFonts w:ascii="Times New Roman"/>
          <w:b w:val="false"/>
          <w:i w:val="false"/>
          <w:color w:val="000000"/>
          <w:sz w:val="28"/>
        </w:rPr>
        <w:t>
      5) қазақ өрнектеріне тән: жасыл, қара, ақ, сұр, қызыл, ашық түстерді қолдануды;</w:t>
      </w:r>
    </w:p>
    <w:p>
      <w:pPr>
        <w:spacing w:after="0"/>
        <w:ind w:left="0"/>
        <w:jc w:val="both"/>
      </w:pPr>
      <w:r>
        <w:rPr>
          <w:rFonts w:ascii="Times New Roman"/>
          <w:b w:val="false"/>
          <w:i w:val="false"/>
          <w:color w:val="000000"/>
          <w:sz w:val="28"/>
        </w:rPr>
        <w:t>
      6) жеке, сондай-ақ шағын топпен композициялар жасауды.</w:t>
      </w:r>
    </w:p>
    <w:p>
      <w:pPr>
        <w:spacing w:after="0"/>
        <w:ind w:left="0"/>
        <w:jc w:val="both"/>
      </w:pPr>
      <w:r>
        <w:rPr>
          <w:rFonts w:ascii="Times New Roman"/>
          <w:b w:val="false"/>
          <w:i w:val="false"/>
          <w:color w:val="000000"/>
          <w:sz w:val="28"/>
        </w:rPr>
        <w:t>
      Сюжеттік жапсыру.</w:t>
      </w:r>
    </w:p>
    <w:p>
      <w:pPr>
        <w:spacing w:after="0"/>
        <w:ind w:left="0"/>
        <w:jc w:val="both"/>
      </w:pPr>
      <w:r>
        <w:rPr>
          <w:rFonts w:ascii="Times New Roman"/>
          <w:b w:val="false"/>
          <w:i w:val="false"/>
          <w:color w:val="000000"/>
          <w:sz w:val="28"/>
        </w:rPr>
        <w:t>
      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салынған немесе қиялдағы контур бойынша бейнелеуді игерген;</w:t>
      </w:r>
    </w:p>
    <w:p>
      <w:pPr>
        <w:spacing w:after="0"/>
        <w:ind w:left="0"/>
        <w:jc w:val="both"/>
      </w:pPr>
      <w:r>
        <w:rPr>
          <w:rFonts w:ascii="Times New Roman"/>
          <w:b w:val="false"/>
          <w:i w:val="false"/>
          <w:color w:val="000000"/>
          <w:sz w:val="28"/>
        </w:rPr>
        <w:t>
      ойлауы бойынша күрделі жапсыруларды құрастыра алады;</w:t>
      </w:r>
    </w:p>
    <w:p>
      <w:pPr>
        <w:spacing w:after="0"/>
        <w:ind w:left="0"/>
        <w:jc w:val="both"/>
      </w:pPr>
      <w:r>
        <w:rPr>
          <w:rFonts w:ascii="Times New Roman"/>
          <w:b w:val="false"/>
          <w:i w:val="false"/>
          <w:color w:val="000000"/>
          <w:sz w:val="28"/>
        </w:rPr>
        <w:t>
      екіге бүктелген симметриялы пішіндегі қағазды қияды;</w:t>
      </w:r>
    </w:p>
    <w:p>
      <w:pPr>
        <w:spacing w:after="0"/>
        <w:ind w:left="0"/>
        <w:jc w:val="both"/>
      </w:pPr>
      <w:r>
        <w:rPr>
          <w:rFonts w:ascii="Times New Roman"/>
          <w:b w:val="false"/>
          <w:i w:val="false"/>
          <w:color w:val="000000"/>
          <w:sz w:val="28"/>
        </w:rPr>
        <w:t>
      Қазақстанның табиғатын, адамдардың еңбектерін бейнелей отырып, копозицияларды орындайды;</w:t>
      </w:r>
    </w:p>
    <w:p>
      <w:pPr>
        <w:spacing w:after="0"/>
        <w:ind w:left="0"/>
        <w:jc w:val="both"/>
      </w:pPr>
      <w:r>
        <w:rPr>
          <w:rFonts w:ascii="Times New Roman"/>
          <w:b w:val="false"/>
          <w:i w:val="false"/>
          <w:color w:val="000000"/>
          <w:sz w:val="28"/>
        </w:rPr>
        <w:t>
      еске түсіру бойынша, затқа қарап, пішініне, пропорциясына, көлеміне, назар аудара отырып, заттарды бейнелейді;</w:t>
      </w:r>
    </w:p>
    <w:p>
      <w:pPr>
        <w:spacing w:after="0"/>
        <w:ind w:left="0"/>
        <w:jc w:val="both"/>
      </w:pPr>
      <w:r>
        <w:rPr>
          <w:rFonts w:ascii="Times New Roman"/>
          <w:b w:val="false"/>
          <w:i w:val="false"/>
          <w:color w:val="000000"/>
          <w:sz w:val="28"/>
        </w:rPr>
        <w:t>
      ойлауы бойынша жұмыс жасай алады.</w:t>
      </w:r>
    </w:p>
    <w:bookmarkStart w:name="z276" w:id="273"/>
    <w:p>
      <w:pPr>
        <w:spacing w:after="0"/>
        <w:ind w:left="0"/>
        <w:jc w:val="both"/>
      </w:pPr>
      <w:r>
        <w:rPr>
          <w:rFonts w:ascii="Times New Roman"/>
          <w:b w:val="false"/>
          <w:i w:val="false"/>
          <w:color w:val="000000"/>
          <w:sz w:val="28"/>
        </w:rPr>
        <w:t>
      196. Музыка.</w:t>
      </w:r>
    </w:p>
    <w:bookmarkEnd w:id="273"/>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xml:space="preserve">
      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w:t>
      </w:r>
    </w:p>
    <w:p>
      <w:pPr>
        <w:spacing w:after="0"/>
        <w:ind w:left="0"/>
        <w:jc w:val="both"/>
      </w:pPr>
      <w:r>
        <w:rPr>
          <w:rFonts w:ascii="Times New Roman"/>
          <w:b w:val="false"/>
          <w:i w:val="false"/>
          <w:color w:val="000000"/>
          <w:sz w:val="28"/>
        </w:rPr>
        <w:t>
      Қазақстан композиторларының шығармашылықтарымен таныстыруды жалғастыру.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бір дыбыстан құрылған әуеннің бөліктерін дәл ырғағымен дербес орындау;</w:t>
      </w:r>
    </w:p>
    <w:p>
      <w:pPr>
        <w:spacing w:after="0"/>
        <w:ind w:left="0"/>
        <w:jc w:val="both"/>
      </w:pPr>
      <w:r>
        <w:rPr>
          <w:rFonts w:ascii="Times New Roman"/>
          <w:b w:val="false"/>
          <w:i w:val="false"/>
          <w:color w:val="000000"/>
          <w:sz w:val="28"/>
        </w:rPr>
        <w:t>
      2) қолымен бағытын көрсете отырып, әуеннің жоғарғы-төменгі қозғалысын ажырату;</w:t>
      </w:r>
    </w:p>
    <w:p>
      <w:pPr>
        <w:spacing w:after="0"/>
        <w:ind w:left="0"/>
        <w:jc w:val="both"/>
      </w:pPr>
      <w:r>
        <w:rPr>
          <w:rFonts w:ascii="Times New Roman"/>
          <w:b w:val="false"/>
          <w:i w:val="false"/>
          <w:color w:val="000000"/>
          <w:sz w:val="28"/>
        </w:rPr>
        <w:t>
      3) фортепианоның сүйемелдеуімен немесе сүйемелдеуінсіз, жалғыз немесе топпен айту, оны металлофонда ойнау.</w:t>
      </w:r>
    </w:p>
    <w:p>
      <w:pPr>
        <w:spacing w:after="0"/>
        <w:ind w:left="0"/>
        <w:jc w:val="both"/>
      </w:pPr>
      <w:r>
        <w:rPr>
          <w:rFonts w:ascii="Times New Roman"/>
          <w:b w:val="false"/>
          <w:i w:val="false"/>
          <w:color w:val="000000"/>
          <w:sz w:val="28"/>
        </w:rPr>
        <w:t>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p>
      <w:pPr>
        <w:spacing w:after="0"/>
        <w:ind w:left="0"/>
        <w:jc w:val="both"/>
      </w:pPr>
      <w:r>
        <w:rPr>
          <w:rFonts w:ascii="Times New Roman"/>
          <w:b w:val="false"/>
          <w:i w:val="false"/>
          <w:color w:val="000000"/>
          <w:sz w:val="28"/>
        </w:rPr>
        <w:t>
      Музыкалық-ырғақтық қимылдар, жаттығулар.</w:t>
      </w:r>
    </w:p>
    <w:p>
      <w:pPr>
        <w:spacing w:after="0"/>
        <w:ind w:left="0"/>
        <w:jc w:val="both"/>
      </w:pPr>
      <w:r>
        <w:rPr>
          <w:rFonts w:ascii="Times New Roman"/>
          <w:b w:val="false"/>
          <w:i w:val="false"/>
          <w:color w:val="000000"/>
          <w:sz w:val="28"/>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pPr>
        <w:spacing w:after="0"/>
        <w:ind w:left="0"/>
        <w:jc w:val="both"/>
      </w:pPr>
      <w:r>
        <w:rPr>
          <w:rFonts w:ascii="Times New Roman"/>
          <w:b w:val="false"/>
          <w:i w:val="false"/>
          <w:color w:val="000000"/>
          <w:sz w:val="28"/>
        </w:rPr>
        <w:t>
      Ойындар, хороводтар.</w:t>
      </w:r>
    </w:p>
    <w:p>
      <w:pPr>
        <w:spacing w:after="0"/>
        <w:ind w:left="0"/>
        <w:jc w:val="both"/>
      </w:pPr>
      <w:r>
        <w:rPr>
          <w:rFonts w:ascii="Times New Roman"/>
          <w:b w:val="false"/>
          <w:i w:val="false"/>
          <w:color w:val="000000"/>
          <w:sz w:val="28"/>
        </w:rPr>
        <w:t>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pPr>
        <w:spacing w:after="0"/>
        <w:ind w:left="0"/>
        <w:jc w:val="both"/>
      </w:pPr>
      <w:r>
        <w:rPr>
          <w:rFonts w:ascii="Times New Roman"/>
          <w:b w:val="false"/>
          <w:i w:val="false"/>
          <w:color w:val="000000"/>
          <w:sz w:val="28"/>
        </w:rPr>
        <w:t xml:space="preserve">
      Би шығармашылығы. </w:t>
      </w:r>
    </w:p>
    <w:p>
      <w:pPr>
        <w:spacing w:after="0"/>
        <w:ind w:left="0"/>
        <w:jc w:val="both"/>
      </w:pPr>
      <w:r>
        <w:rPr>
          <w:rFonts w:ascii="Times New Roman"/>
          <w:b w:val="false"/>
          <w:i w:val="false"/>
          <w:color w:val="000000"/>
          <w:sz w:val="28"/>
        </w:rPr>
        <w:t>
      Музыка сипатына сәйкес таныс би қимылдарын қолданып, би ойластыру.</w:t>
      </w:r>
    </w:p>
    <w:p>
      <w:pPr>
        <w:spacing w:after="0"/>
        <w:ind w:left="0"/>
        <w:jc w:val="both"/>
      </w:pPr>
      <w:r>
        <w:rPr>
          <w:rFonts w:ascii="Times New Roman"/>
          <w:b w:val="false"/>
          <w:i w:val="false"/>
          <w:color w:val="000000"/>
          <w:sz w:val="28"/>
        </w:rPr>
        <w:t>
      Балалардың музыкалық аспаптарында ойнау.</w:t>
      </w:r>
    </w:p>
    <w:p>
      <w:pPr>
        <w:spacing w:after="0"/>
        <w:ind w:left="0"/>
        <w:jc w:val="both"/>
      </w:pPr>
      <w:r>
        <w:rPr>
          <w:rFonts w:ascii="Times New Roman"/>
          <w:b w:val="false"/>
          <w:i w:val="false"/>
          <w:color w:val="000000"/>
          <w:sz w:val="28"/>
        </w:rPr>
        <w:t>
      Ересектердің орындауында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музыкалық жанрларға тән белгілерді атайды;</w:t>
      </w:r>
    </w:p>
    <w:p>
      <w:pPr>
        <w:spacing w:after="0"/>
        <w:ind w:left="0"/>
        <w:jc w:val="both"/>
      </w:pPr>
      <w:r>
        <w:rPr>
          <w:rFonts w:ascii="Times New Roman"/>
          <w:b w:val="false"/>
          <w:i w:val="false"/>
          <w:color w:val="000000"/>
          <w:sz w:val="28"/>
        </w:rPr>
        <w:t>
      музыкалық мамандықтарды, атақты композиторлардың есімдерін біледі;</w:t>
      </w:r>
    </w:p>
    <w:p>
      <w:pPr>
        <w:spacing w:after="0"/>
        <w:ind w:left="0"/>
        <w:jc w:val="both"/>
      </w:pPr>
      <w:r>
        <w:rPr>
          <w:rFonts w:ascii="Times New Roman"/>
          <w:b w:val="false"/>
          <w:i w:val="false"/>
          <w:color w:val="000000"/>
          <w:sz w:val="28"/>
        </w:rPr>
        <w:t>
      жақсы таныс әнді дербес музыкалық сүйемелдеумен және сүйемелдеусіз орындайды;</w:t>
      </w:r>
    </w:p>
    <w:p>
      <w:pPr>
        <w:spacing w:after="0"/>
        <w:ind w:left="0"/>
        <w:jc w:val="both"/>
      </w:pPr>
      <w:r>
        <w:rPr>
          <w:rFonts w:ascii="Times New Roman"/>
          <w:b w:val="false"/>
          <w:i w:val="false"/>
          <w:color w:val="000000"/>
          <w:sz w:val="28"/>
        </w:rPr>
        <w:t>
      музыканың сипатына сәйкес қозғалады;</w:t>
      </w:r>
    </w:p>
    <w:p>
      <w:pPr>
        <w:spacing w:after="0"/>
        <w:ind w:left="0"/>
        <w:jc w:val="both"/>
      </w:pPr>
      <w:r>
        <w:rPr>
          <w:rFonts w:ascii="Times New Roman"/>
          <w:b w:val="false"/>
          <w:i w:val="false"/>
          <w:color w:val="000000"/>
          <w:sz w:val="28"/>
        </w:rPr>
        <w:t>
      балаларға арналған аспаптарда ойнаудың қарапайым дағдыларын игерген.</w:t>
      </w:r>
    </w:p>
    <w:bookmarkStart w:name="z277" w:id="274"/>
    <w:p>
      <w:pPr>
        <w:spacing w:after="0"/>
        <w:ind w:left="0"/>
        <w:jc w:val="left"/>
      </w:pPr>
      <w:r>
        <w:rPr>
          <w:rFonts w:ascii="Times New Roman"/>
          <w:b/>
          <w:i w:val="false"/>
          <w:color w:val="000000"/>
        </w:rPr>
        <w:t xml:space="preserve"> 13-параграф. "Әлеумет" білім беру саласы</w:t>
      </w:r>
    </w:p>
    <w:bookmarkEnd w:id="274"/>
    <w:bookmarkStart w:name="z278" w:id="275"/>
    <w:p>
      <w:pPr>
        <w:spacing w:after="0"/>
        <w:ind w:left="0"/>
        <w:jc w:val="both"/>
      </w:pPr>
      <w:r>
        <w:rPr>
          <w:rFonts w:ascii="Times New Roman"/>
          <w:b w:val="false"/>
          <w:i w:val="false"/>
          <w:color w:val="000000"/>
          <w:sz w:val="28"/>
        </w:rPr>
        <w:t>
      197. "Әлеумет" білім беру саласының базалық мазмұны өзін-өзі тану, қоршаған ортамен танысу ұйымдастырылған оқу қызметінде іске асырылады.</w:t>
      </w:r>
    </w:p>
    <w:bookmarkEnd w:id="275"/>
    <w:bookmarkStart w:name="z279" w:id="276"/>
    <w:p>
      <w:pPr>
        <w:spacing w:after="0"/>
        <w:ind w:left="0"/>
        <w:jc w:val="both"/>
      </w:pPr>
      <w:r>
        <w:rPr>
          <w:rFonts w:ascii="Times New Roman"/>
          <w:b w:val="false"/>
          <w:i w:val="false"/>
          <w:color w:val="000000"/>
          <w:sz w:val="28"/>
        </w:rPr>
        <w:t>
      198. "Әлеумет"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жүзеге асырылады.</w:t>
      </w:r>
    </w:p>
    <w:bookmarkEnd w:id="276"/>
    <w:bookmarkStart w:name="z280" w:id="277"/>
    <w:p>
      <w:pPr>
        <w:spacing w:after="0"/>
        <w:ind w:left="0"/>
        <w:jc w:val="both"/>
      </w:pPr>
      <w:r>
        <w:rPr>
          <w:rFonts w:ascii="Times New Roman"/>
          <w:b w:val="false"/>
          <w:i w:val="false"/>
          <w:color w:val="000000"/>
          <w:sz w:val="28"/>
        </w:rPr>
        <w:t>
      199. Мақсаты ересектермен және құрдастарымен қарым-қатынас жасауда, қоршаған ортамен таныстыру негізінде әлеуметтік дағдыларын дамыту және қалыптастыру болып табылады.</w:t>
      </w:r>
    </w:p>
    <w:bookmarkEnd w:id="277"/>
    <w:bookmarkStart w:name="z281" w:id="278"/>
    <w:p>
      <w:pPr>
        <w:spacing w:after="0"/>
        <w:ind w:left="0"/>
        <w:jc w:val="both"/>
      </w:pPr>
      <w:r>
        <w:rPr>
          <w:rFonts w:ascii="Times New Roman"/>
          <w:b w:val="false"/>
          <w:i w:val="false"/>
          <w:color w:val="000000"/>
          <w:sz w:val="28"/>
        </w:rPr>
        <w:t>
      200. Міндеттері:</w:t>
      </w:r>
    </w:p>
    <w:bookmarkEnd w:id="278"/>
    <w:p>
      <w:pPr>
        <w:spacing w:after="0"/>
        <w:ind w:left="0"/>
        <w:jc w:val="both"/>
      </w:pPr>
      <w:r>
        <w:rPr>
          <w:rFonts w:ascii="Times New Roman"/>
          <w:b w:val="false"/>
          <w:i w:val="false"/>
          <w:color w:val="000000"/>
          <w:sz w:val="28"/>
        </w:rPr>
        <w:t>
      жеке тұлғаның әлеуметтік қасиеттерін дамыту: ынтымақтастық, қоршаған ортаға қамқорлық көрсету, бастамашылдық, дербестік, тәуелсіздік, ашықтық, әлеуметтік икемділік, мәдениетті және экологиялық сауаттылық;</w:t>
      </w:r>
    </w:p>
    <w:p>
      <w:pPr>
        <w:spacing w:after="0"/>
        <w:ind w:left="0"/>
        <w:jc w:val="both"/>
      </w:pPr>
      <w:r>
        <w:rPr>
          <w:rFonts w:ascii="Times New Roman"/>
          <w:b w:val="false"/>
          <w:i w:val="false"/>
          <w:color w:val="000000"/>
          <w:sz w:val="28"/>
        </w:rPr>
        <w:t>
      құрдастары мен ересектердің арасындағы қарым-қатынастың жалпы қабылданған қарапайым нормалары мен ережелерін үйрету;</w:t>
      </w:r>
    </w:p>
    <w:p>
      <w:pPr>
        <w:spacing w:after="0"/>
        <w:ind w:left="0"/>
        <w:jc w:val="both"/>
      </w:pPr>
      <w:r>
        <w:rPr>
          <w:rFonts w:ascii="Times New Roman"/>
          <w:b w:val="false"/>
          <w:i w:val="false"/>
          <w:color w:val="000000"/>
          <w:sz w:val="28"/>
        </w:rPr>
        <w:t>
      өзін-өзі бақылау мен өзін-өзі реттеудің қарапайым қабілеттерін тәрбиелеу.</w:t>
      </w:r>
    </w:p>
    <w:bookmarkStart w:name="z282" w:id="279"/>
    <w:p>
      <w:pPr>
        <w:spacing w:after="0"/>
        <w:ind w:left="0"/>
        <w:jc w:val="left"/>
      </w:pPr>
      <w:r>
        <w:rPr>
          <w:rFonts w:ascii="Times New Roman"/>
          <w:b/>
          <w:i w:val="false"/>
          <w:color w:val="000000"/>
        </w:rPr>
        <w:t xml:space="preserve"> 14-параграф. І жартыжылдық</w:t>
      </w:r>
    </w:p>
    <w:bookmarkEnd w:id="279"/>
    <w:bookmarkStart w:name="z283" w:id="280"/>
    <w:p>
      <w:pPr>
        <w:spacing w:after="0"/>
        <w:ind w:left="0"/>
        <w:jc w:val="both"/>
      </w:pPr>
      <w:r>
        <w:rPr>
          <w:rFonts w:ascii="Times New Roman"/>
          <w:b w:val="false"/>
          <w:i w:val="false"/>
          <w:color w:val="000000"/>
          <w:sz w:val="28"/>
        </w:rPr>
        <w:t>
      201. Өзін-өзі тану.</w:t>
      </w:r>
    </w:p>
    <w:bookmarkEnd w:id="280"/>
    <w:p>
      <w:pPr>
        <w:spacing w:after="0"/>
        <w:ind w:left="0"/>
        <w:jc w:val="both"/>
      </w:pPr>
      <w:r>
        <w:rPr>
          <w:rFonts w:ascii="Times New Roman"/>
          <w:b w:val="false"/>
          <w:i w:val="false"/>
          <w:color w:val="000000"/>
          <w:sz w:val="28"/>
        </w:rPr>
        <w:t>
      Өзін-өзі танудың мазмұнына балаларды құндылықтармен таныстыру, заманауи сананың құндылығын үйрету және бекіту, әлемді түсіну және әлемді түйсінуді қалыптастыр, ізгілік педагогикасының маңызды қағидаттарын жүзеге асыру кіреді.</w:t>
      </w:r>
    </w:p>
    <w:bookmarkStart w:name="z284" w:id="281"/>
    <w:p>
      <w:pPr>
        <w:spacing w:after="0"/>
        <w:ind w:left="0"/>
        <w:jc w:val="both"/>
      </w:pPr>
      <w:r>
        <w:rPr>
          <w:rFonts w:ascii="Times New Roman"/>
          <w:b w:val="false"/>
          <w:i w:val="false"/>
          <w:color w:val="000000"/>
          <w:sz w:val="28"/>
        </w:rPr>
        <w:t>
      202. Мақсаты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bookmarkEnd w:id="281"/>
    <w:bookmarkStart w:name="z285" w:id="282"/>
    <w:p>
      <w:pPr>
        <w:spacing w:after="0"/>
        <w:ind w:left="0"/>
        <w:jc w:val="both"/>
      </w:pPr>
      <w:r>
        <w:rPr>
          <w:rFonts w:ascii="Times New Roman"/>
          <w:b w:val="false"/>
          <w:i w:val="false"/>
          <w:color w:val="000000"/>
          <w:sz w:val="28"/>
        </w:rPr>
        <w:t>
      203. Міндеттері:</w:t>
      </w:r>
    </w:p>
    <w:bookmarkEnd w:id="282"/>
    <w:p>
      <w:pPr>
        <w:spacing w:after="0"/>
        <w:ind w:left="0"/>
        <w:jc w:val="both"/>
      </w:pPr>
      <w:r>
        <w:rPr>
          <w:rFonts w:ascii="Times New Roman"/>
          <w:b w:val="false"/>
          <w:i w:val="false"/>
          <w:color w:val="000000"/>
          <w:sz w:val="28"/>
        </w:rPr>
        <w:t>
      адамгершілік-рухани құндылықтарды қалыптастыру;</w:t>
      </w:r>
    </w:p>
    <w:p>
      <w:pPr>
        <w:spacing w:after="0"/>
        <w:ind w:left="0"/>
        <w:jc w:val="both"/>
      </w:pPr>
      <w:r>
        <w:rPr>
          <w:rFonts w:ascii="Times New Roman"/>
          <w:b w:val="false"/>
          <w:i w:val="false"/>
          <w:color w:val="000000"/>
          <w:sz w:val="28"/>
        </w:rPr>
        <w:t>
      басқаға бағытталған эмоциялар мен сезімдерді дамыту;</w:t>
      </w:r>
    </w:p>
    <w:p>
      <w:pPr>
        <w:spacing w:after="0"/>
        <w:ind w:left="0"/>
        <w:jc w:val="both"/>
      </w:pPr>
      <w:r>
        <w:rPr>
          <w:rFonts w:ascii="Times New Roman"/>
          <w:b w:val="false"/>
          <w:i w:val="false"/>
          <w:color w:val="000000"/>
          <w:sz w:val="28"/>
        </w:rPr>
        <w:t xml:space="preserve">
      адамгершілік мінез- құлық негіздеріне тәрбиелеу. </w:t>
      </w:r>
    </w:p>
    <w:p>
      <w:pPr>
        <w:spacing w:after="0"/>
        <w:ind w:left="0"/>
        <w:jc w:val="both"/>
      </w:pPr>
      <w:r>
        <w:rPr>
          <w:rFonts w:ascii="Times New Roman"/>
          <w:b w:val="false"/>
          <w:i w:val="false"/>
          <w:color w:val="000000"/>
          <w:sz w:val="28"/>
        </w:rPr>
        <w:t>
      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салалары арқылы жүзеге асырылады.</w:t>
      </w:r>
    </w:p>
    <w:p>
      <w:pPr>
        <w:spacing w:after="0"/>
        <w:ind w:left="0"/>
        <w:jc w:val="both"/>
      </w:pPr>
      <w:r>
        <w:rPr>
          <w:rFonts w:ascii="Times New Roman"/>
          <w:b w:val="false"/>
          <w:i w:val="false"/>
          <w:color w:val="000000"/>
          <w:sz w:val="28"/>
        </w:rPr>
        <w:t>
      Мен – адаммын.</w:t>
      </w:r>
    </w:p>
    <w:p>
      <w:pPr>
        <w:spacing w:after="0"/>
        <w:ind w:left="0"/>
        <w:jc w:val="both"/>
      </w:pPr>
      <w:r>
        <w:rPr>
          <w:rFonts w:ascii="Times New Roman"/>
          <w:b w:val="false"/>
          <w:i w:val="false"/>
          <w:color w:val="000000"/>
          <w:sz w:val="28"/>
        </w:rPr>
        <w:t xml:space="preserve">
      "Өзін-өзі тану" әлеміне саяхат. Адам болуды үйренемін. Қыздар мен ұлдар. Менің есімім. Менің туған күнім. Менің сезімдерім. Мейірімді іс- әрекеттер. Мен осындай Адаммын. </w:t>
      </w:r>
    </w:p>
    <w:p>
      <w:pPr>
        <w:spacing w:after="0"/>
        <w:ind w:left="0"/>
        <w:jc w:val="both"/>
      </w:pPr>
      <w:r>
        <w:rPr>
          <w:rFonts w:ascii="Times New Roman"/>
          <w:b w:val="false"/>
          <w:i w:val="false"/>
          <w:color w:val="000000"/>
          <w:sz w:val="28"/>
        </w:rPr>
        <w:t xml:space="preserve">
      Қарым-қатынас қуанышы. </w:t>
      </w:r>
    </w:p>
    <w:p>
      <w:pPr>
        <w:spacing w:after="0"/>
        <w:ind w:left="0"/>
        <w:jc w:val="both"/>
      </w:pPr>
      <w:r>
        <w:rPr>
          <w:rFonts w:ascii="Times New Roman"/>
          <w:b w:val="false"/>
          <w:i w:val="false"/>
          <w:color w:val="000000"/>
          <w:sz w:val="28"/>
        </w:rPr>
        <w:t>
      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адами сапалар туралы: мейірімділік, махаббат, сыпайылық, адалдық түсініктерге ие;</w:t>
      </w:r>
    </w:p>
    <w:p>
      <w:pPr>
        <w:spacing w:after="0"/>
        <w:ind w:left="0"/>
        <w:jc w:val="both"/>
      </w:pPr>
      <w:r>
        <w:rPr>
          <w:rFonts w:ascii="Times New Roman"/>
          <w:b w:val="false"/>
          <w:i w:val="false"/>
          <w:color w:val="000000"/>
          <w:sz w:val="28"/>
        </w:rPr>
        <w:t xml:space="preserve">
      жақсы мен жаман әрекеттерді ажырата алады; </w:t>
      </w:r>
    </w:p>
    <w:p>
      <w:pPr>
        <w:spacing w:after="0"/>
        <w:ind w:left="0"/>
        <w:jc w:val="both"/>
      </w:pPr>
      <w:r>
        <w:rPr>
          <w:rFonts w:ascii="Times New Roman"/>
          <w:b w:val="false"/>
          <w:i w:val="false"/>
          <w:color w:val="000000"/>
          <w:sz w:val="28"/>
        </w:rPr>
        <w:t>
      туыстарына, құрдастарына, ересектерге эмоциялық көңіл күйін білдіріп, үлкенді сыйлап, мейірімділік таныта алады;</w:t>
      </w:r>
    </w:p>
    <w:p>
      <w:pPr>
        <w:spacing w:after="0"/>
        <w:ind w:left="0"/>
        <w:jc w:val="both"/>
      </w:pPr>
      <w:r>
        <w:rPr>
          <w:rFonts w:ascii="Times New Roman"/>
          <w:b w:val="false"/>
          <w:i w:val="false"/>
          <w:color w:val="000000"/>
          <w:sz w:val="28"/>
        </w:rPr>
        <w:t>
      табиғатқа қамқорлық танытудың қажеттілігін түсінеді және біледі;</w:t>
      </w:r>
    </w:p>
    <w:p>
      <w:pPr>
        <w:spacing w:after="0"/>
        <w:ind w:left="0"/>
        <w:jc w:val="both"/>
      </w:pPr>
      <w:r>
        <w:rPr>
          <w:rFonts w:ascii="Times New Roman"/>
          <w:b w:val="false"/>
          <w:i w:val="false"/>
          <w:color w:val="000000"/>
          <w:sz w:val="28"/>
        </w:rPr>
        <w:t>
      сурет салу, мүсіндеу, құрастыру арқылы өз көңіл күйін жеткізе алады;</w:t>
      </w:r>
    </w:p>
    <w:p>
      <w:pPr>
        <w:spacing w:after="0"/>
        <w:ind w:left="0"/>
        <w:jc w:val="both"/>
      </w:pPr>
      <w:r>
        <w:rPr>
          <w:rFonts w:ascii="Times New Roman"/>
          <w:b w:val="false"/>
          <w:i w:val="false"/>
          <w:color w:val="000000"/>
          <w:sz w:val="28"/>
        </w:rPr>
        <w:t>
      үйде, балабақшада, қоғамдық орындарда қарым-қатынастың жалпы қабылданған нормалары мен ережелерін сақтауға талпынады.</w:t>
      </w:r>
    </w:p>
    <w:bookmarkStart w:name="z286" w:id="283"/>
    <w:p>
      <w:pPr>
        <w:spacing w:after="0"/>
        <w:ind w:left="0"/>
        <w:jc w:val="both"/>
      </w:pPr>
      <w:r>
        <w:rPr>
          <w:rFonts w:ascii="Times New Roman"/>
          <w:b w:val="false"/>
          <w:i w:val="false"/>
          <w:color w:val="000000"/>
          <w:sz w:val="28"/>
        </w:rPr>
        <w:t>
      204. Қоршаған ортамен танысу.</w:t>
      </w:r>
    </w:p>
    <w:bookmarkEnd w:id="283"/>
    <w:p>
      <w:pPr>
        <w:spacing w:after="0"/>
        <w:ind w:left="0"/>
        <w:jc w:val="both"/>
      </w:pPr>
      <w:r>
        <w:rPr>
          <w:rFonts w:ascii="Times New Roman"/>
          <w:b w:val="false"/>
          <w:i w:val="false"/>
          <w:color w:val="000000"/>
          <w:sz w:val="28"/>
        </w:rPr>
        <w:t>
      Бала, оның отбасы, үйі:</w:t>
      </w:r>
    </w:p>
    <w:p>
      <w:pPr>
        <w:spacing w:after="0"/>
        <w:ind w:left="0"/>
        <w:jc w:val="both"/>
      </w:pPr>
      <w:r>
        <w:rPr>
          <w:rFonts w:ascii="Times New Roman"/>
          <w:b w:val="false"/>
          <w:i w:val="false"/>
          <w:color w:val="000000"/>
          <w:sz w:val="28"/>
        </w:rPr>
        <w:t>
      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pPr>
        <w:spacing w:after="0"/>
        <w:ind w:left="0"/>
        <w:jc w:val="both"/>
      </w:pPr>
      <w:r>
        <w:rPr>
          <w:rFonts w:ascii="Times New Roman"/>
          <w:b w:val="false"/>
          <w:i w:val="false"/>
          <w:color w:val="000000"/>
          <w:sz w:val="28"/>
        </w:rPr>
        <w:t>
      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p>
      <w:pPr>
        <w:spacing w:after="0"/>
        <w:ind w:left="0"/>
        <w:jc w:val="both"/>
      </w:pPr>
      <w:r>
        <w:rPr>
          <w:rFonts w:ascii="Times New Roman"/>
          <w:b w:val="false"/>
          <w:i w:val="false"/>
          <w:color w:val="000000"/>
          <w:sz w:val="28"/>
        </w:rPr>
        <w:t>
      Заттар әлемі, кеңістікте бағдарлау:</w:t>
      </w:r>
    </w:p>
    <w:p>
      <w:pPr>
        <w:spacing w:after="0"/>
        <w:ind w:left="0"/>
        <w:jc w:val="both"/>
      </w:pPr>
      <w:r>
        <w:rPr>
          <w:rFonts w:ascii="Times New Roman"/>
          <w:b w:val="false"/>
          <w:i w:val="false"/>
          <w:color w:val="000000"/>
          <w:sz w:val="28"/>
        </w:rPr>
        <w:t>
      1) заттар, олардың белгілері мен 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дұрыс анықтай білуге үйрету;</w:t>
      </w:r>
    </w:p>
    <w:p>
      <w:pPr>
        <w:spacing w:after="0"/>
        <w:ind w:left="0"/>
        <w:jc w:val="both"/>
      </w:pPr>
      <w:r>
        <w:rPr>
          <w:rFonts w:ascii="Times New Roman"/>
          <w:b w:val="false"/>
          <w:i w:val="false"/>
          <w:color w:val="000000"/>
          <w:sz w:val="28"/>
        </w:rPr>
        <w:t>
      2) айналадағы заттар, құрылыс материалдары арасындағы міндет пен байланысты, оның неден жасалғандығы туралы түсінік беру;</w:t>
      </w:r>
    </w:p>
    <w:p>
      <w:pPr>
        <w:spacing w:after="0"/>
        <w:ind w:left="0"/>
        <w:jc w:val="both"/>
      </w:pPr>
      <w:r>
        <w:rPr>
          <w:rFonts w:ascii="Times New Roman"/>
          <w:b w:val="false"/>
          <w:i w:val="false"/>
          <w:color w:val="000000"/>
          <w:sz w:val="28"/>
        </w:rPr>
        <w:t>
      3) балабақша жақын орналасқан шағын ауданда, балабақша ауласында еркін бағыт-бағдар ұстай білу іскерліктерін жетілдіру.</w:t>
      </w:r>
    </w:p>
    <w:p>
      <w:pPr>
        <w:spacing w:after="0"/>
        <w:ind w:left="0"/>
        <w:jc w:val="both"/>
      </w:pPr>
      <w:r>
        <w:rPr>
          <w:rFonts w:ascii="Times New Roman"/>
          <w:b w:val="false"/>
          <w:i w:val="false"/>
          <w:color w:val="000000"/>
          <w:sz w:val="28"/>
        </w:rPr>
        <w:t>
      Көлік, байланыс құралдары:</w:t>
      </w:r>
    </w:p>
    <w:p>
      <w:pPr>
        <w:spacing w:after="0"/>
        <w:ind w:left="0"/>
        <w:jc w:val="both"/>
      </w:pPr>
      <w:r>
        <w:rPr>
          <w:rFonts w:ascii="Times New Roman"/>
          <w:b w:val="false"/>
          <w:i w:val="false"/>
          <w:color w:val="000000"/>
          <w:sz w:val="28"/>
        </w:rPr>
        <w:t>
      1) көлік құралдарының көп түрлілігі, белгілі жұмыс түрін орындау үшін олардың жабдықтары жайлы түсінік беру;</w:t>
      </w:r>
    </w:p>
    <w:p>
      <w:pPr>
        <w:spacing w:after="0"/>
        <w:ind w:left="0"/>
        <w:jc w:val="both"/>
      </w:pPr>
      <w:r>
        <w:rPr>
          <w:rFonts w:ascii="Times New Roman"/>
          <w:b w:val="false"/>
          <w:i w:val="false"/>
          <w:color w:val="000000"/>
          <w:sz w:val="28"/>
        </w:rPr>
        <w:t>
      2) телефон, компьютер, теледидар, радионың қызметтерімен, оларды қолданудың бірнеше қарапайым ережесі туралы білімдерін бекіту.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Келесі ұғымдарды дамыту:</w:t>
      </w:r>
    </w:p>
    <w:p>
      <w:pPr>
        <w:spacing w:after="0"/>
        <w:ind w:left="0"/>
        <w:jc w:val="both"/>
      </w:pPr>
      <w:r>
        <w:rPr>
          <w:rFonts w:ascii="Times New Roman"/>
          <w:b w:val="false"/>
          <w:i w:val="false"/>
          <w:color w:val="000000"/>
          <w:sz w:val="28"/>
        </w:rPr>
        <w:t>
      1) әртүрлі мамандық иелері туралы;</w:t>
      </w:r>
    </w:p>
    <w:p>
      <w:pPr>
        <w:spacing w:after="0"/>
        <w:ind w:left="0"/>
        <w:jc w:val="both"/>
      </w:pPr>
      <w:r>
        <w:rPr>
          <w:rFonts w:ascii="Times New Roman"/>
          <w:b w:val="false"/>
          <w:i w:val="false"/>
          <w:color w:val="000000"/>
          <w:sz w:val="28"/>
        </w:rPr>
        <w:t>
      2) еңбектің мазмұны, сипаты және еңбек нәтижесінің маңызы туралы;</w:t>
      </w:r>
    </w:p>
    <w:p>
      <w:pPr>
        <w:spacing w:after="0"/>
        <w:ind w:left="0"/>
        <w:jc w:val="both"/>
      </w:pPr>
      <w:r>
        <w:rPr>
          <w:rFonts w:ascii="Times New Roman"/>
          <w:b w:val="false"/>
          <w:i w:val="false"/>
          <w:color w:val="000000"/>
          <w:sz w:val="28"/>
        </w:rPr>
        <w:t>
      3) балабақша қызметкерлерінің еңбегі туралы.</w:t>
      </w:r>
    </w:p>
    <w:p>
      <w:pPr>
        <w:spacing w:after="0"/>
        <w:ind w:left="0"/>
        <w:jc w:val="both"/>
      </w:pPr>
      <w:r>
        <w:rPr>
          <w:rFonts w:ascii="Times New Roman"/>
          <w:b w:val="false"/>
          <w:i w:val="false"/>
          <w:color w:val="000000"/>
          <w:sz w:val="28"/>
        </w:rPr>
        <w:t>
      Өз ата-анасының еңбегі жайлы әңгімелегенде, еңбек барысы туралы білімін қолдана білуге, адамдардың еңбектеріндегі өзара байланыстарды байқауға үйрету. Айналаны қоршаған заттар, ойыншықтар адамдардың еңбегімен жасалғандығы туралы, оған ұқыпты қарау керек екендігін түсіндіру.</w:t>
      </w:r>
    </w:p>
    <w:p>
      <w:pPr>
        <w:spacing w:after="0"/>
        <w:ind w:left="0"/>
        <w:jc w:val="both"/>
      </w:pPr>
      <w:r>
        <w:rPr>
          <w:rFonts w:ascii="Times New Roman"/>
          <w:b w:val="false"/>
          <w:i w:val="false"/>
          <w:color w:val="000000"/>
          <w:sz w:val="28"/>
        </w:rPr>
        <w:t>
      Менің Отаным – Қазақстан. Еліміздің рәміздері:</w:t>
      </w:r>
    </w:p>
    <w:p>
      <w:pPr>
        <w:spacing w:after="0"/>
        <w:ind w:left="0"/>
        <w:jc w:val="both"/>
      </w:pPr>
      <w:r>
        <w:rPr>
          <w:rFonts w:ascii="Times New Roman"/>
          <w:b w:val="false"/>
          <w:i w:val="false"/>
          <w:color w:val="000000"/>
          <w:sz w:val="28"/>
        </w:rPr>
        <w:t>
      1)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түсінігін қалыптастыру;</w:t>
      </w:r>
    </w:p>
    <w:p>
      <w:pPr>
        <w:spacing w:after="0"/>
        <w:ind w:left="0"/>
        <w:jc w:val="both"/>
      </w:pPr>
      <w:r>
        <w:rPr>
          <w:rFonts w:ascii="Times New Roman"/>
          <w:b w:val="false"/>
          <w:i w:val="false"/>
          <w:color w:val="000000"/>
          <w:sz w:val="28"/>
        </w:rPr>
        <w:t>
      2) балалар Қазақстан Республикасының рәміздерін танып, мемлекеттік Әнұранды орындағанда орындарынан тұрып, оң қолдарын кеуделерінің сол жақ бөлігіне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әндерді, билерді жаттатқызып, үйрету арқылы балаларды мерекелерге қатысуға белсенділік танытуға баулу.</w:t>
      </w:r>
    </w:p>
    <w:p>
      <w:pPr>
        <w:spacing w:after="0"/>
        <w:ind w:left="0"/>
        <w:jc w:val="both"/>
      </w:pPr>
      <w:r>
        <w:rPr>
          <w:rFonts w:ascii="Times New Roman"/>
          <w:b w:val="false"/>
          <w:i w:val="false"/>
          <w:color w:val="000000"/>
          <w:sz w:val="28"/>
        </w:rPr>
        <w:t xml:space="preserve">
      Қазақстан Республикасының әскері. </w:t>
      </w:r>
    </w:p>
    <w:p>
      <w:pPr>
        <w:spacing w:after="0"/>
        <w:ind w:left="0"/>
        <w:jc w:val="both"/>
      </w:pPr>
      <w:r>
        <w:rPr>
          <w:rFonts w:ascii="Times New Roman"/>
          <w:b w:val="false"/>
          <w:i w:val="false"/>
          <w:color w:val="000000"/>
          <w:sz w:val="28"/>
        </w:rPr>
        <w:t>
      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жауынгерлерімен таныстыру.</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өз отбасының мүшелеріне қамқорлық танытады, үй тапсырмаларын орындайды;</w:t>
      </w:r>
    </w:p>
    <w:p>
      <w:pPr>
        <w:spacing w:after="0"/>
        <w:ind w:left="0"/>
        <w:jc w:val="both"/>
      </w:pPr>
      <w:r>
        <w:rPr>
          <w:rFonts w:ascii="Times New Roman"/>
          <w:b w:val="false"/>
          <w:i w:val="false"/>
          <w:color w:val="000000"/>
          <w:sz w:val="28"/>
        </w:rPr>
        <w:t>
      себеп-салдарлық байланыстарды орната алады;</w:t>
      </w:r>
    </w:p>
    <w:p>
      <w:pPr>
        <w:spacing w:after="0"/>
        <w:ind w:left="0"/>
        <w:jc w:val="both"/>
      </w:pPr>
      <w:r>
        <w:rPr>
          <w:rFonts w:ascii="Times New Roman"/>
          <w:b w:val="false"/>
          <w:i w:val="false"/>
          <w:color w:val="000000"/>
          <w:sz w:val="28"/>
        </w:rPr>
        <w:t>
      балабақшаның атауын, нөмірін атайды; үйден балабақшаға дейінгі жолды біледі;</w:t>
      </w:r>
    </w:p>
    <w:p>
      <w:pPr>
        <w:spacing w:after="0"/>
        <w:ind w:left="0"/>
        <w:jc w:val="both"/>
      </w:pPr>
      <w:r>
        <w:rPr>
          <w:rFonts w:ascii="Times New Roman"/>
          <w:b w:val="false"/>
          <w:i w:val="false"/>
          <w:color w:val="000000"/>
          <w:sz w:val="28"/>
        </w:rPr>
        <w:t>
      көлік құралдарын біледі және атайды;</w:t>
      </w:r>
    </w:p>
    <w:p>
      <w:pPr>
        <w:spacing w:after="0"/>
        <w:ind w:left="0"/>
        <w:jc w:val="both"/>
      </w:pPr>
      <w:r>
        <w:rPr>
          <w:rFonts w:ascii="Times New Roman"/>
          <w:b w:val="false"/>
          <w:i w:val="false"/>
          <w:color w:val="000000"/>
          <w:sz w:val="28"/>
        </w:rPr>
        <w:t>
      кейбір кәсіптік және ауылшаруашылық мамандықтары туралы біледі;</w:t>
      </w:r>
    </w:p>
    <w:p>
      <w:pPr>
        <w:spacing w:after="0"/>
        <w:ind w:left="0"/>
        <w:jc w:val="both"/>
      </w:pPr>
      <w:r>
        <w:rPr>
          <w:rFonts w:ascii="Times New Roman"/>
          <w:b w:val="false"/>
          <w:i w:val="false"/>
          <w:color w:val="000000"/>
          <w:sz w:val="28"/>
        </w:rPr>
        <w:t>
      Қазақстан Республикасы мемлекеттік әнұранын орындау кезіндегі өзін ұстау ережесін біледі;</w:t>
      </w:r>
    </w:p>
    <w:p>
      <w:pPr>
        <w:spacing w:after="0"/>
        <w:ind w:left="0"/>
        <w:jc w:val="both"/>
      </w:pPr>
      <w:r>
        <w:rPr>
          <w:rFonts w:ascii="Times New Roman"/>
          <w:b w:val="false"/>
          <w:i w:val="false"/>
          <w:color w:val="000000"/>
          <w:sz w:val="28"/>
        </w:rPr>
        <w:t>
      әскердің міндетін, Ұлы Отан соғысына қатысқан жауынгерлердің рөлі туралы біледі;</w:t>
      </w:r>
    </w:p>
    <w:p>
      <w:pPr>
        <w:spacing w:after="0"/>
        <w:ind w:left="0"/>
        <w:jc w:val="both"/>
      </w:pPr>
      <w:r>
        <w:rPr>
          <w:rFonts w:ascii="Times New Roman"/>
          <w:b w:val="false"/>
          <w:i w:val="false"/>
          <w:color w:val="000000"/>
          <w:sz w:val="28"/>
        </w:rPr>
        <w:t>
      жолда жүрудің негізгі ережелерін орындайды.</w:t>
      </w:r>
    </w:p>
    <w:bookmarkStart w:name="z287" w:id="284"/>
    <w:p>
      <w:pPr>
        <w:spacing w:after="0"/>
        <w:ind w:left="0"/>
        <w:jc w:val="left"/>
      </w:pPr>
      <w:r>
        <w:rPr>
          <w:rFonts w:ascii="Times New Roman"/>
          <w:b/>
          <w:i w:val="false"/>
          <w:color w:val="000000"/>
        </w:rPr>
        <w:t xml:space="preserve"> 15-параграф. II жартыжылдық</w:t>
      </w:r>
    </w:p>
    <w:bookmarkEnd w:id="284"/>
    <w:bookmarkStart w:name="z288" w:id="285"/>
    <w:p>
      <w:pPr>
        <w:spacing w:after="0"/>
        <w:ind w:left="0"/>
        <w:jc w:val="both"/>
      </w:pPr>
      <w:r>
        <w:rPr>
          <w:rFonts w:ascii="Times New Roman"/>
          <w:b w:val="false"/>
          <w:i w:val="false"/>
          <w:color w:val="000000"/>
          <w:sz w:val="28"/>
        </w:rPr>
        <w:t>
      205. Өзін-өзі тану.</w:t>
      </w:r>
    </w:p>
    <w:bookmarkEnd w:id="285"/>
    <w:p>
      <w:pPr>
        <w:spacing w:after="0"/>
        <w:ind w:left="0"/>
        <w:jc w:val="both"/>
      </w:pPr>
      <w:r>
        <w:rPr>
          <w:rFonts w:ascii="Times New Roman"/>
          <w:b w:val="false"/>
          <w:i w:val="false"/>
          <w:color w:val="000000"/>
          <w:sz w:val="28"/>
        </w:rPr>
        <w:t>
      "Өзін-өзі тану" бөлімінің мазмұны өзінің ішкі әлемін ашу, өзінің қайталанбас даралығын пайымдау арқылы әрбір баланың өз табиғи қабілеттері мен шығармашылық әлеуетін ашуға бағытталады.</w:t>
      </w:r>
    </w:p>
    <w:p>
      <w:pPr>
        <w:spacing w:after="0"/>
        <w:ind w:left="0"/>
        <w:jc w:val="both"/>
      </w:pPr>
      <w:r>
        <w:rPr>
          <w:rFonts w:ascii="Times New Roman"/>
          <w:b w:val="false"/>
          <w:i w:val="false"/>
          <w:color w:val="000000"/>
          <w:sz w:val="28"/>
        </w:rPr>
        <w:t>
      Адамгершілік әліпбиі.</w:t>
      </w:r>
    </w:p>
    <w:p>
      <w:pPr>
        <w:spacing w:after="0"/>
        <w:ind w:left="0"/>
        <w:jc w:val="both"/>
      </w:pPr>
      <w:r>
        <w:rPr>
          <w:rFonts w:ascii="Times New Roman"/>
          <w:b w:val="false"/>
          <w:i w:val="false"/>
          <w:color w:val="000000"/>
          <w:sz w:val="28"/>
        </w:rPr>
        <w:t>
      Барлығы амандасудан басталады. Мейірімді іс-әрекеттер. Түсінуді және кешіруді үйренеміз. Бәрі түсіністіктен басталады. Қонақ-біздің үйдің қуанышы. Мен көмекшімін. Мен өз елімнің кішкентай азаматымын.</w:t>
      </w:r>
    </w:p>
    <w:p>
      <w:pPr>
        <w:spacing w:after="0"/>
        <w:ind w:left="0"/>
        <w:jc w:val="both"/>
      </w:pPr>
      <w:r>
        <w:rPr>
          <w:rFonts w:ascii="Times New Roman"/>
          <w:b w:val="false"/>
          <w:i w:val="false"/>
          <w:color w:val="000000"/>
          <w:sz w:val="28"/>
        </w:rPr>
        <w:t>
      Мен және менің әлемім.</w:t>
      </w:r>
    </w:p>
    <w:p>
      <w:pPr>
        <w:spacing w:after="0"/>
        <w:ind w:left="0"/>
        <w:jc w:val="both"/>
      </w:pPr>
      <w:r>
        <w:rPr>
          <w:rFonts w:ascii="Times New Roman"/>
          <w:b w:val="false"/>
          <w:i w:val="false"/>
          <w:color w:val="000000"/>
          <w:sz w:val="28"/>
        </w:rPr>
        <w:t>
      Туған үй. Менің сүйікті балабақшам. Табиғат-ана. Табиғат және денсаулық. Табиғат және Адам. Наурыз жаңару мерекесі. Менің Қазақстаным. Адал болу. Өзін-өзі тану.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ересектер мен жақындарына мейірімділік, сыйластық білдіреді;</w:t>
      </w:r>
    </w:p>
    <w:p>
      <w:pPr>
        <w:spacing w:after="0"/>
        <w:ind w:left="0"/>
        <w:jc w:val="both"/>
      </w:pPr>
      <w:r>
        <w:rPr>
          <w:rFonts w:ascii="Times New Roman"/>
          <w:b w:val="false"/>
          <w:i w:val="false"/>
          <w:color w:val="000000"/>
          <w:sz w:val="28"/>
        </w:rPr>
        <w:t>
      салауатты өмір салтының бастапқы дағдыларын игерген; қыз бала ұла балаға құрметпен қарайды, ұл бала қыз балаға құрмет көрсетеді;</w:t>
      </w:r>
    </w:p>
    <w:p>
      <w:pPr>
        <w:spacing w:after="0"/>
        <w:ind w:left="0"/>
        <w:jc w:val="both"/>
      </w:pPr>
      <w:r>
        <w:rPr>
          <w:rFonts w:ascii="Times New Roman"/>
          <w:b w:val="false"/>
          <w:i w:val="false"/>
          <w:color w:val="000000"/>
          <w:sz w:val="28"/>
        </w:rPr>
        <w:t>
      табиғатқа қамқорлық жасаудың маңыздылығын түсінеді және біледі;</w:t>
      </w:r>
    </w:p>
    <w:p>
      <w:pPr>
        <w:spacing w:after="0"/>
        <w:ind w:left="0"/>
        <w:jc w:val="both"/>
      </w:pPr>
      <w:r>
        <w:rPr>
          <w:rFonts w:ascii="Times New Roman"/>
          <w:b w:val="false"/>
          <w:i w:val="false"/>
          <w:color w:val="000000"/>
          <w:sz w:val="28"/>
        </w:rPr>
        <w:t>
      өзінің көңіл-күйін сурет, мүсіндеу, құрастыру арқылы бере біледі;</w:t>
      </w:r>
    </w:p>
    <w:p>
      <w:pPr>
        <w:spacing w:after="0"/>
        <w:ind w:left="0"/>
        <w:jc w:val="both"/>
      </w:pPr>
      <w:r>
        <w:rPr>
          <w:rFonts w:ascii="Times New Roman"/>
          <w:b w:val="false"/>
          <w:i w:val="false"/>
          <w:color w:val="000000"/>
          <w:sz w:val="28"/>
        </w:rPr>
        <w:t>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p>
      <w:pPr>
        <w:spacing w:after="0"/>
        <w:ind w:left="0"/>
        <w:jc w:val="both"/>
      </w:pPr>
      <w:r>
        <w:rPr>
          <w:rFonts w:ascii="Times New Roman"/>
          <w:b w:val="false"/>
          <w:i w:val="false"/>
          <w:color w:val="000000"/>
          <w:sz w:val="28"/>
        </w:rPr>
        <w:t>
      халықтық мерекелерге қатысады;</w:t>
      </w:r>
    </w:p>
    <w:p>
      <w:pPr>
        <w:spacing w:after="0"/>
        <w:ind w:left="0"/>
        <w:jc w:val="both"/>
      </w:pPr>
      <w:r>
        <w:rPr>
          <w:rFonts w:ascii="Times New Roman"/>
          <w:b w:val="false"/>
          <w:i w:val="false"/>
          <w:color w:val="000000"/>
          <w:sz w:val="28"/>
        </w:rPr>
        <w:t>
      еліміздің жеткен жетістіктеріне мақтаныш сезімдерін танытады.</w:t>
      </w:r>
    </w:p>
    <w:bookmarkStart w:name="z289" w:id="286"/>
    <w:p>
      <w:pPr>
        <w:spacing w:after="0"/>
        <w:ind w:left="0"/>
        <w:jc w:val="both"/>
      </w:pPr>
      <w:r>
        <w:rPr>
          <w:rFonts w:ascii="Times New Roman"/>
          <w:b w:val="false"/>
          <w:i w:val="false"/>
          <w:color w:val="000000"/>
          <w:sz w:val="28"/>
        </w:rPr>
        <w:t>
      206. Қоршаған ортамен танысу.</w:t>
      </w:r>
    </w:p>
    <w:bookmarkEnd w:id="286"/>
    <w:p>
      <w:pPr>
        <w:spacing w:after="0"/>
        <w:ind w:left="0"/>
        <w:jc w:val="both"/>
      </w:pPr>
      <w:r>
        <w:rPr>
          <w:rFonts w:ascii="Times New Roman"/>
          <w:b w:val="false"/>
          <w:i w:val="false"/>
          <w:color w:val="000000"/>
          <w:sz w:val="28"/>
        </w:rPr>
        <w:t>
      Бала, оның отбасы, үйі.</w:t>
      </w:r>
    </w:p>
    <w:p>
      <w:pPr>
        <w:spacing w:after="0"/>
        <w:ind w:left="0"/>
        <w:jc w:val="both"/>
      </w:pPr>
      <w:r>
        <w:rPr>
          <w:rFonts w:ascii="Times New Roman"/>
          <w:b w:val="false"/>
          <w:i w:val="false"/>
          <w:color w:val="000000"/>
          <w:sz w:val="28"/>
        </w:rPr>
        <w:t>
      Туыстық байланыстар туралы ұғымды, өз шежіресіне қызығушылықты жетілдіру. Балалардың бойында өз отбасы мүшелеріне қамқорлық жасау, үй тапсырмаларын орындау, отбасы мүшелеріне өзінің жақсы көру сезімдерін айта білуге тәрбиелеу.</w:t>
      </w:r>
    </w:p>
    <w:p>
      <w:pPr>
        <w:spacing w:after="0"/>
        <w:ind w:left="0"/>
        <w:jc w:val="both"/>
      </w:pPr>
      <w:r>
        <w:rPr>
          <w:rFonts w:ascii="Times New Roman"/>
          <w:b w:val="false"/>
          <w:i w:val="false"/>
          <w:color w:val="000000"/>
          <w:sz w:val="28"/>
        </w:rPr>
        <w:t>
      Заттар әлемі, кеңістікте бағдарлау.</w:t>
      </w:r>
    </w:p>
    <w:p>
      <w:pPr>
        <w:spacing w:after="0"/>
        <w:ind w:left="0"/>
        <w:jc w:val="both"/>
      </w:pPr>
      <w:r>
        <w:rPr>
          <w:rFonts w:ascii="Times New Roman"/>
          <w:b w:val="false"/>
          <w:i w:val="false"/>
          <w:color w:val="000000"/>
          <w:sz w:val="28"/>
        </w:rPr>
        <w:t>
      Заттар, олардың белгілері мен қолданысы туралы ұғымдарын бекіту. Балалардың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құрылысының арасындағы байланысты түсінуге үйрету. Мектепке дейінгі ұйымның ғимаратында, жақын орналасқан мөлтек ауданда еркін бағдарлау дағдыларын қалыптастыру.</w:t>
      </w:r>
    </w:p>
    <w:p>
      <w:pPr>
        <w:spacing w:after="0"/>
        <w:ind w:left="0"/>
        <w:jc w:val="both"/>
      </w:pPr>
      <w:r>
        <w:rPr>
          <w:rFonts w:ascii="Times New Roman"/>
          <w:b w:val="false"/>
          <w:i w:val="false"/>
          <w:color w:val="000000"/>
          <w:sz w:val="28"/>
        </w:rPr>
        <w:t>
      Көлік, байланыс құралдары:</w:t>
      </w:r>
    </w:p>
    <w:p>
      <w:pPr>
        <w:spacing w:after="0"/>
        <w:ind w:left="0"/>
        <w:jc w:val="both"/>
      </w:pPr>
      <w:r>
        <w:rPr>
          <w:rFonts w:ascii="Times New Roman"/>
          <w:b w:val="false"/>
          <w:i w:val="false"/>
          <w:color w:val="000000"/>
          <w:sz w:val="28"/>
        </w:rPr>
        <w:t>
      1) арнайы көлік құралдарының көп түрлілігі, белгілі жұмыс түрін орындау үшін олардың жабдықтары жайлы түсініктерді қалыптастыру;</w:t>
      </w:r>
    </w:p>
    <w:p>
      <w:pPr>
        <w:spacing w:after="0"/>
        <w:ind w:left="0"/>
        <w:jc w:val="both"/>
      </w:pPr>
      <w:r>
        <w:rPr>
          <w:rFonts w:ascii="Times New Roman"/>
          <w:b w:val="false"/>
          <w:i w:val="false"/>
          <w:color w:val="000000"/>
          <w:sz w:val="28"/>
        </w:rPr>
        <w:t>
      2) тұрмыстық техниканың қызметтерімен оларды қолданудың бірнеше қарапайым ережесі туралы білімдерін бекіту.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1) әртүрлі мамандық иелері, еңбектің мазмұны, сипаты және еңбек нәтижесінің маңызы туралы ұғымдарды қалыптастыру;</w:t>
      </w:r>
    </w:p>
    <w:p>
      <w:pPr>
        <w:spacing w:after="0"/>
        <w:ind w:left="0"/>
        <w:jc w:val="both"/>
      </w:pPr>
      <w:r>
        <w:rPr>
          <w:rFonts w:ascii="Times New Roman"/>
          <w:b w:val="false"/>
          <w:i w:val="false"/>
          <w:color w:val="000000"/>
          <w:sz w:val="28"/>
        </w:rPr>
        <w:t>
      2) өз ата-анасының еңбегі жайлы әңгімелегенде, еңбек процесі туралы білімін қолдана білуге, адамдардың еңбектеріндегі өзара байланыстарды байқауға үйрету. Түрлі кәсіп адамдарына құрмет көрсету. Айналаны қоршаған заттар, ойыншықтар – адамдардың еңбегімен жасалғандығы туралы, оларға ұқыпты қарау керек екендігін түсіндіру.</w:t>
      </w:r>
    </w:p>
    <w:p>
      <w:pPr>
        <w:spacing w:after="0"/>
        <w:ind w:left="0"/>
        <w:jc w:val="both"/>
      </w:pPr>
      <w:r>
        <w:rPr>
          <w:rFonts w:ascii="Times New Roman"/>
          <w:b w:val="false"/>
          <w:i w:val="false"/>
          <w:color w:val="000000"/>
          <w:sz w:val="28"/>
        </w:rPr>
        <w:t>
      Менің Отаным – Қазақстан. Еліміздің рәміздері.</w:t>
      </w:r>
    </w:p>
    <w:p>
      <w:pPr>
        <w:spacing w:after="0"/>
        <w:ind w:left="0"/>
        <w:jc w:val="both"/>
      </w:pPr>
      <w:r>
        <w:rPr>
          <w:rFonts w:ascii="Times New Roman"/>
          <w:b w:val="false"/>
          <w:i w:val="false"/>
          <w:color w:val="000000"/>
          <w:sz w:val="28"/>
        </w:rPr>
        <w:t>
       Қазақ халқының тарихи түп тамыры туралы: қазақ киіз үйінің құрылысы және ішкі жиһаздары туралы түсініктерін 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білімін жетілдіру.</w:t>
      </w:r>
    </w:p>
    <w:p>
      <w:pPr>
        <w:spacing w:after="0"/>
        <w:ind w:left="0"/>
        <w:jc w:val="both"/>
      </w:pPr>
      <w:r>
        <w:rPr>
          <w:rFonts w:ascii="Times New Roman"/>
          <w:b w:val="false"/>
          <w:i w:val="false"/>
          <w:color w:val="000000"/>
          <w:sz w:val="28"/>
        </w:rPr>
        <w:t>
      Қазақстан Республикасының әскері.</w:t>
      </w:r>
    </w:p>
    <w:p>
      <w:pPr>
        <w:spacing w:after="0"/>
        <w:ind w:left="0"/>
        <w:jc w:val="both"/>
      </w:pPr>
      <w:r>
        <w:rPr>
          <w:rFonts w:ascii="Times New Roman"/>
          <w:b w:val="false"/>
          <w:i w:val="false"/>
          <w:color w:val="000000"/>
          <w:sz w:val="28"/>
        </w:rPr>
        <w:t>
      Қазақстан Республикасы әскері, Отан қорғаушылар туралы түсініктерін жетілдіру. Ұлы Отан соғысының ардагерлерінің ерлігіне құрмет білдіруге тәрбиелеу.</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Балалардың жолдың жүріс бөлігі, осьтік сызық туралы ұғымдарын бекіту. Жолда жүру ережелері туралы білімдерін бекіту.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туыстық байланыстар туралы түсінікке ие;</w:t>
      </w:r>
    </w:p>
    <w:p>
      <w:pPr>
        <w:spacing w:after="0"/>
        <w:ind w:left="0"/>
        <w:jc w:val="both"/>
      </w:pPr>
      <w:r>
        <w:rPr>
          <w:rFonts w:ascii="Times New Roman"/>
          <w:b w:val="false"/>
          <w:i w:val="false"/>
          <w:color w:val="000000"/>
          <w:sz w:val="28"/>
        </w:rPr>
        <w:t>
      отбасы мүшелеріне өзінің жақсы көру сезімдерін білдіре алады;</w:t>
      </w:r>
    </w:p>
    <w:p>
      <w:pPr>
        <w:spacing w:after="0"/>
        <w:ind w:left="0"/>
        <w:jc w:val="both"/>
      </w:pPr>
      <w:r>
        <w:rPr>
          <w:rFonts w:ascii="Times New Roman"/>
          <w:b w:val="false"/>
          <w:i w:val="false"/>
          <w:color w:val="000000"/>
          <w:sz w:val="28"/>
        </w:rPr>
        <w:t>
      алуан түрлі материалдардың белгілері мен қасиеттері және қолданылуы арасындағы байланысты орнатады;</w:t>
      </w:r>
    </w:p>
    <w:p>
      <w:pPr>
        <w:spacing w:after="0"/>
        <w:ind w:left="0"/>
        <w:jc w:val="both"/>
      </w:pPr>
      <w:r>
        <w:rPr>
          <w:rFonts w:ascii="Times New Roman"/>
          <w:b w:val="false"/>
          <w:i w:val="false"/>
          <w:color w:val="000000"/>
          <w:sz w:val="28"/>
        </w:rPr>
        <w:t>
      мектепке дейінгі ұйымның бөлмелерінде, жақын мөлтек ауданда еркін бағдар жасайды;</w:t>
      </w:r>
    </w:p>
    <w:p>
      <w:pPr>
        <w:spacing w:after="0"/>
        <w:ind w:left="0"/>
        <w:jc w:val="both"/>
      </w:pPr>
      <w:r>
        <w:rPr>
          <w:rFonts w:ascii="Times New Roman"/>
          <w:b w:val="false"/>
          <w:i w:val="false"/>
          <w:color w:val="000000"/>
          <w:sz w:val="28"/>
        </w:rPr>
        <w:t>
      арнайы көлік құралдарының атқаратын қызметін біледі;</w:t>
      </w:r>
    </w:p>
    <w:p>
      <w:pPr>
        <w:spacing w:after="0"/>
        <w:ind w:left="0"/>
        <w:jc w:val="both"/>
      </w:pPr>
      <w:r>
        <w:rPr>
          <w:rFonts w:ascii="Times New Roman"/>
          <w:b w:val="false"/>
          <w:i w:val="false"/>
          <w:color w:val="000000"/>
          <w:sz w:val="28"/>
        </w:rPr>
        <w:t>
      тұрмыстық техниканы пайдалану ережелерін игерген;</w:t>
      </w:r>
    </w:p>
    <w:p>
      <w:pPr>
        <w:spacing w:after="0"/>
        <w:ind w:left="0"/>
        <w:jc w:val="both"/>
      </w:pPr>
      <w:r>
        <w:rPr>
          <w:rFonts w:ascii="Times New Roman"/>
          <w:b w:val="false"/>
          <w:i w:val="false"/>
          <w:color w:val="000000"/>
          <w:sz w:val="28"/>
        </w:rPr>
        <w:t>
      өзінің ата-анасының еңбегі туралы әңгімелейді;</w:t>
      </w:r>
    </w:p>
    <w:p>
      <w:pPr>
        <w:spacing w:after="0"/>
        <w:ind w:left="0"/>
        <w:jc w:val="both"/>
      </w:pPr>
      <w:r>
        <w:rPr>
          <w:rFonts w:ascii="Times New Roman"/>
          <w:b w:val="false"/>
          <w:i w:val="false"/>
          <w:color w:val="000000"/>
          <w:sz w:val="28"/>
        </w:rPr>
        <w:t>
      түрлі кәсіп адамдарына құрмет көрсетеді,</w:t>
      </w:r>
    </w:p>
    <w:p>
      <w:pPr>
        <w:spacing w:after="0"/>
        <w:ind w:left="0"/>
        <w:jc w:val="both"/>
      </w:pPr>
      <w:r>
        <w:rPr>
          <w:rFonts w:ascii="Times New Roman"/>
          <w:b w:val="false"/>
          <w:i w:val="false"/>
          <w:color w:val="000000"/>
          <w:sz w:val="28"/>
        </w:rPr>
        <w:t>
      туған ел, мемлекеттік және халықтық мерекелер, ел рәміздері, Қазақстан Республикасының Президенті туралы білімдерді меңгерген;</w:t>
      </w:r>
    </w:p>
    <w:p>
      <w:pPr>
        <w:spacing w:after="0"/>
        <w:ind w:left="0"/>
        <w:jc w:val="both"/>
      </w:pPr>
      <w:r>
        <w:rPr>
          <w:rFonts w:ascii="Times New Roman"/>
          <w:b w:val="false"/>
          <w:i w:val="false"/>
          <w:color w:val="000000"/>
          <w:sz w:val="28"/>
        </w:rPr>
        <w:t>
      Қазақстан әскері туралы түсінікке ие, Ұлы Отан соғысы ардагерлерінің ерлігіне құрмет көрсетеді;</w:t>
      </w:r>
    </w:p>
    <w:p>
      <w:pPr>
        <w:spacing w:after="0"/>
        <w:ind w:left="0"/>
        <w:jc w:val="both"/>
      </w:pPr>
      <w:r>
        <w:rPr>
          <w:rFonts w:ascii="Times New Roman"/>
          <w:b w:val="false"/>
          <w:i w:val="false"/>
          <w:color w:val="000000"/>
          <w:sz w:val="28"/>
        </w:rPr>
        <w:t>
      жол қозғалысы ережелерін біледі.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