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bd9e8" w14:textId="b3bd9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"Нарық субъектісінің, мемлекеттік, жергілікті атқарушы органдардың, мемлекет нарық субъектілерінің қызметін реттеу функцияларын берген ұйымның әрекеттерінде (әрекетсіздігінде) Қазақстан Республикасының бәсекелестікті қорғау саласындағы заңнамасын бұзушылық белгілерінің бар екені туралы хабарламаны беру қағидаларын және оның нысанын бекіту туралы" Қазақстан Республикасы Ұлттық экономика министрінің 2015 жылғы 30 қарашадағы № 745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2020 жылғы 28 қыркүйектегі № 69 бұйрығы. Қазақстан Республикасының Әділет министрлігінде 2020 жылғы 29 қыркүйекте № 21309 болып тіркелді</w:t>
      </w:r>
    </w:p>
    <w:p>
      <w:pPr>
        <w:spacing w:after="0"/>
        <w:ind w:left="0"/>
        <w:jc w:val="both"/>
      </w:pPr>
      <w:bookmarkStart w:name="z2" w:id="0"/>
      <w:r>
        <w:rPr>
          <w:rFonts w:ascii="Times New Roman"/>
          <w:b w:val="false"/>
          <w:i w:val="false"/>
          <w:color w:val="000000"/>
          <w:sz w:val="28"/>
        </w:rPr>
        <w:t>
      БҰЙЫРАМЫН:</w:t>
      </w:r>
    </w:p>
    <w:bookmarkEnd w:id="0"/>
    <w:bookmarkStart w:name="z3" w:id="1"/>
    <w:p>
      <w:pPr>
        <w:spacing w:after="0"/>
        <w:ind w:left="0"/>
        <w:jc w:val="both"/>
      </w:pPr>
      <w:r>
        <w:rPr>
          <w:rFonts w:ascii="Times New Roman"/>
          <w:b w:val="false"/>
          <w:i w:val="false"/>
          <w:color w:val="000000"/>
          <w:sz w:val="28"/>
        </w:rPr>
        <w:t xml:space="preserve">
      1. "Нарық субъектісінің, мемлекеттік, жергілікті атқарушы органдардың, мемлекет нарық субъектілерінің қызметін реттеу функцияларын берген ұйымның әрекеттерінде (әрекетсіздігінде) Қазақстан Республикасының бәсекелестікті қорғау саласындағы заңнамасын бұзушылық белгілерінің бар екені туралы хабарламаны беру қағидаларын және оның нысанын бекіту туралы" Қазақстан Республикасы Ұлттық экономика министрінің 2015 жылғы 30 қарашадағы № 745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12494 болып тіркелген, 2016 жылғы 8 қаңтарда "Әділет" ақпараттық-құқықтық жүйесінде жарияланған) мынадай өзгерістер енгізілсін:</w:t>
      </w:r>
    </w:p>
    <w:bookmarkEnd w:id="1"/>
    <w:bookmarkStart w:name="z4" w:id="2"/>
    <w:p>
      <w:pPr>
        <w:spacing w:after="0"/>
        <w:ind w:left="0"/>
        <w:jc w:val="both"/>
      </w:pPr>
      <w:r>
        <w:rPr>
          <w:rFonts w:ascii="Times New Roman"/>
          <w:b w:val="false"/>
          <w:i w:val="false"/>
          <w:color w:val="000000"/>
          <w:sz w:val="28"/>
        </w:rPr>
        <w:t xml:space="preserve">
      тақырып мынадай редакцияда жазылсын: </w:t>
      </w:r>
    </w:p>
    <w:bookmarkEnd w:id="2"/>
    <w:bookmarkStart w:name="z5" w:id="3"/>
    <w:p>
      <w:pPr>
        <w:spacing w:after="0"/>
        <w:ind w:left="0"/>
        <w:jc w:val="both"/>
      </w:pPr>
      <w:r>
        <w:rPr>
          <w:rFonts w:ascii="Times New Roman"/>
          <w:b w:val="false"/>
          <w:i w:val="false"/>
          <w:color w:val="000000"/>
          <w:sz w:val="28"/>
        </w:rPr>
        <w:t>
      "Әрекеттерінде (әрекетсіздігінде) Қазақстан Республикасының бәсекелестікті қорғау саласындағы заңнамасын бұзушылық белгілерінің болуы туралы хабарламаны беру қағидаларын және оның нысанын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"1. Мыналар:</w:t>
      </w:r>
    </w:p>
    <w:bookmarkEnd w:id="4"/>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Әрекеттерінде (әрекетсіздігінде) Қазақстан Республикасының бәсекелестікті қорғау саласындағы заңнамасын бұзушылық белгілерінің болуы туралы хабарламаны беру қағидалары;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Әрекеттерінде (әрекетсіздігінде) Қазақстан Республикасының бәсекелестікті қорғау саласындағы заңнамасын бұзушылық белгілерінің болуы туралы хабарлама нысаны бекітілсін.";</w:t>
      </w:r>
    </w:p>
    <w:bookmarkStart w:name="z8" w:id="5"/>
    <w:p>
      <w:pPr>
        <w:spacing w:after="0"/>
        <w:ind w:left="0"/>
        <w:jc w:val="both"/>
      </w:pPr>
      <w:r>
        <w:rPr>
          <w:rFonts w:ascii="Times New Roman"/>
          <w:b w:val="false"/>
          <w:i w:val="false"/>
          <w:color w:val="000000"/>
          <w:sz w:val="28"/>
        </w:rPr>
        <w:t xml:space="preserve">
      көрсетілген бұйрықпен бекітілген Нарық субъектіcінің, мемлекеттік, жергілікті атқарушы органдардың, мемлекет нарық субъектілерінің қызметін реттеу функцияларын берген ұйымның әрекеттерінде (әрекетсіздігінде) Қазақстан Республикасының бәсекелестікті қорғау саласындағы заңнамасын бұзушылық белгілерінің бар екені туралы хабарламаны беру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5"/>
    <w:bookmarkStart w:name="z9" w:id="6"/>
    <w:p>
      <w:pPr>
        <w:spacing w:after="0"/>
        <w:ind w:left="0"/>
        <w:jc w:val="both"/>
      </w:pPr>
      <w:r>
        <w:rPr>
          <w:rFonts w:ascii="Times New Roman"/>
          <w:b w:val="false"/>
          <w:i w:val="false"/>
          <w:color w:val="000000"/>
          <w:sz w:val="28"/>
        </w:rPr>
        <w:t xml:space="preserve">
      көрсетілген бұйрықпен бекітілген нарық субъектіcінің, мемлекеттік, жергілікті атқарушы органдардың, мемлекет нарық субъектілерінің қызметін реттеу функцияларын берген ұйымның әрекеттерінде (әрекетсіздігінде) Қазақстан Республикасының бәсекелестікті қорғау саласындағы заңнамасын бұзушылық белгілерінің бар екені туралы хабарлама </w:t>
      </w:r>
      <w:r>
        <w:rPr>
          <w:rFonts w:ascii="Times New Roman"/>
          <w:b w:val="false"/>
          <w:i w:val="false"/>
          <w:color w:val="000000"/>
          <w:sz w:val="28"/>
        </w:rPr>
        <w:t>нысаны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End w:id="6"/>
    <w:bookmarkStart w:name="z10" w:id="7"/>
    <w:p>
      <w:pPr>
        <w:spacing w:after="0"/>
        <w:ind w:left="0"/>
        <w:jc w:val="both"/>
      </w:pPr>
      <w:r>
        <w:rPr>
          <w:rFonts w:ascii="Times New Roman"/>
          <w:b w:val="false"/>
          <w:i w:val="false"/>
          <w:color w:val="000000"/>
          <w:sz w:val="28"/>
        </w:rPr>
        <w:t>
      2. Бәсекелестікті қорғау және дамыту комитеті Қазақсан Республикасының заңнамасында белгіленген тәртіппен:</w:t>
      </w:r>
    </w:p>
    <w:bookmarkEnd w:id="7"/>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бұйрықты ресми жарияланғанынан кейін Қазақстан Республикасы Ұлттық экономика министрлігінің интернет-ресурсында орналастыруды;</w:t>
      </w:r>
    </w:p>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Start w:name="z11"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8"/>
    <w:bookmarkStart w:name="z12"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экономика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Даленов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2020 жылғы 28 қыркүйегі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69 Министрінің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қарашадағы</w:t>
            </w:r>
            <w:r>
              <w:br/>
            </w:r>
            <w:r>
              <w:rPr>
                <w:rFonts w:ascii="Times New Roman"/>
                <w:b w:val="false"/>
                <w:i w:val="false"/>
                <w:color w:val="000000"/>
                <w:sz w:val="20"/>
              </w:rPr>
              <w:t>№ 745 бұйрығына</w:t>
            </w:r>
            <w:r>
              <w:br/>
            </w:r>
            <w:r>
              <w:rPr>
                <w:rFonts w:ascii="Times New Roman"/>
                <w:b w:val="false"/>
                <w:i w:val="false"/>
                <w:color w:val="000000"/>
                <w:sz w:val="20"/>
              </w:rPr>
              <w:t>1-қосымша</w:t>
            </w:r>
          </w:p>
        </w:tc>
      </w:tr>
    </w:tbl>
    <w:bookmarkStart w:name="z14" w:id="10"/>
    <w:p>
      <w:pPr>
        <w:spacing w:after="0"/>
        <w:ind w:left="0"/>
        <w:jc w:val="left"/>
      </w:pPr>
      <w:r>
        <w:rPr>
          <w:rFonts w:ascii="Times New Roman"/>
          <w:b/>
          <w:i w:val="false"/>
          <w:color w:val="000000"/>
        </w:rPr>
        <w:t xml:space="preserve"> Әрекеттерінде (әрекетсіздігінде) Қазақстан Республикасының бәсекелестікті қорғау саласындағы заңнамасын бұзушылық белгілерінің болуы туралы хабарламаны беру қағидалары</w:t>
      </w:r>
    </w:p>
    <w:bookmarkEnd w:id="10"/>
    <w:bookmarkStart w:name="z15" w:id="11"/>
    <w:p>
      <w:pPr>
        <w:spacing w:after="0"/>
        <w:ind w:left="0"/>
        <w:jc w:val="both"/>
      </w:pPr>
      <w:r>
        <w:rPr>
          <w:rFonts w:ascii="Times New Roman"/>
          <w:b w:val="false"/>
          <w:i w:val="false"/>
          <w:color w:val="000000"/>
          <w:sz w:val="28"/>
        </w:rPr>
        <w:t xml:space="preserve">
      1. Осы Әрекеттерінде (әрекетсіздігінде) Қазақстан Республикасының бәсекелестікті қорғау саласындағы заңнамасын бұзушылық белгілерінің болуы туралы хабарламаны беру қағидалары 2015 жылғы 29 қазандағы Қазақстан Республикасының Кәсіпкерлік кодексінің (бұдан әрі - Кодекс) </w:t>
      </w:r>
      <w:r>
        <w:rPr>
          <w:rFonts w:ascii="Times New Roman"/>
          <w:b w:val="false"/>
          <w:i w:val="false"/>
          <w:color w:val="000000"/>
          <w:sz w:val="28"/>
        </w:rPr>
        <w:t>199-бабына</w:t>
      </w:r>
      <w:r>
        <w:rPr>
          <w:rFonts w:ascii="Times New Roman"/>
          <w:b w:val="false"/>
          <w:i w:val="false"/>
          <w:color w:val="000000"/>
          <w:sz w:val="28"/>
        </w:rPr>
        <w:t xml:space="preserve"> сәйкес әзірленді және әрекеттерінде (әрекетсіздігінде) Қазақстан Республикасының бәсекелестікті қорғау саласындағы заңнамасын бұзушылық белгілерінің болуы туралы хабарламаны беру тәртібін айқындайды.</w:t>
      </w:r>
    </w:p>
    <w:bookmarkEnd w:id="11"/>
    <w:bookmarkStart w:name="z16" w:id="12"/>
    <w:p>
      <w:pPr>
        <w:spacing w:after="0"/>
        <w:ind w:left="0"/>
        <w:jc w:val="both"/>
      </w:pPr>
      <w:r>
        <w:rPr>
          <w:rFonts w:ascii="Times New Roman"/>
          <w:b w:val="false"/>
          <w:i w:val="false"/>
          <w:color w:val="000000"/>
          <w:sz w:val="28"/>
        </w:rPr>
        <w:t>
      2. Әрекеттерінде (әрекетсіздігінде) Қазақстан Республикасының бәсекелестікті қорғау саласындағы заңнамасын бұзушылық белгілерінің болуы туралы хабарлама (бұдан әрі – хабарлама) бекітілген нысанға сәйкес хабарламасы бар тапсырыс хатпен:</w:t>
      </w:r>
    </w:p>
    <w:bookmarkEnd w:id="12"/>
    <w:p>
      <w:pPr>
        <w:spacing w:after="0"/>
        <w:ind w:left="0"/>
        <w:jc w:val="both"/>
      </w:pPr>
      <w:r>
        <w:rPr>
          <w:rFonts w:ascii="Times New Roman"/>
          <w:b w:val="false"/>
          <w:i w:val="false"/>
          <w:color w:val="000000"/>
          <w:sz w:val="28"/>
        </w:rPr>
        <w:t xml:space="preserve">
      1) Кодекстің 169-бабының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w:t>
      </w:r>
      <w:r>
        <w:rPr>
          <w:rFonts w:ascii="Times New Roman"/>
          <w:b w:val="false"/>
          <w:i w:val="false"/>
          <w:color w:val="000000"/>
          <w:sz w:val="28"/>
        </w:rPr>
        <w:t xml:space="preserve"> қоспағанда, нарық субъектілерінің бәсекелестікке қарсы сатылас келісімдері;</w:t>
      </w:r>
    </w:p>
    <w:p>
      <w:pPr>
        <w:spacing w:after="0"/>
        <w:ind w:left="0"/>
        <w:jc w:val="both"/>
      </w:pPr>
      <w:r>
        <w:rPr>
          <w:rFonts w:ascii="Times New Roman"/>
          <w:b w:val="false"/>
          <w:i w:val="false"/>
          <w:color w:val="000000"/>
          <w:sz w:val="28"/>
        </w:rPr>
        <w:t xml:space="preserve">
      2) Кодекстің </w:t>
      </w:r>
      <w:r>
        <w:rPr>
          <w:rFonts w:ascii="Times New Roman"/>
          <w:b w:val="false"/>
          <w:i w:val="false"/>
          <w:color w:val="000000"/>
          <w:sz w:val="28"/>
        </w:rPr>
        <w:t>174-бабының</w:t>
      </w:r>
      <w:r>
        <w:rPr>
          <w:rFonts w:ascii="Times New Roman"/>
          <w:b w:val="false"/>
          <w:i w:val="false"/>
          <w:color w:val="000000"/>
          <w:sz w:val="28"/>
        </w:rPr>
        <w:t xml:space="preserve"> 1) тармақшасында көрсетілген белгілерді қоспағанда, үстем немесе монополиялық жағдайды теріс пайдалану;</w:t>
      </w:r>
    </w:p>
    <w:p>
      <w:pPr>
        <w:spacing w:after="0"/>
        <w:ind w:left="0"/>
        <w:jc w:val="both"/>
      </w:pPr>
      <w:r>
        <w:rPr>
          <w:rFonts w:ascii="Times New Roman"/>
          <w:b w:val="false"/>
          <w:i w:val="false"/>
          <w:color w:val="000000"/>
          <w:sz w:val="28"/>
        </w:rPr>
        <w:t>
      3) нарық субъектілерінің бәсекелестікке қарсы келісілген әрекеттері;</w:t>
      </w:r>
    </w:p>
    <w:p>
      <w:pPr>
        <w:spacing w:after="0"/>
        <w:ind w:left="0"/>
        <w:jc w:val="both"/>
      </w:pPr>
      <w:r>
        <w:rPr>
          <w:rFonts w:ascii="Times New Roman"/>
          <w:b w:val="false"/>
          <w:i w:val="false"/>
          <w:color w:val="000000"/>
          <w:sz w:val="28"/>
        </w:rPr>
        <w:t>
      4) жосықсыз бәсекелестік;</w:t>
      </w:r>
    </w:p>
    <w:p>
      <w:pPr>
        <w:spacing w:after="0"/>
        <w:ind w:left="0"/>
        <w:jc w:val="both"/>
      </w:pPr>
      <w:r>
        <w:rPr>
          <w:rFonts w:ascii="Times New Roman"/>
          <w:b w:val="false"/>
          <w:i w:val="false"/>
          <w:color w:val="000000"/>
          <w:sz w:val="28"/>
        </w:rPr>
        <w:t>
      5) мемлекеттiк, жергілікті атқарушы органдардың, мемлекет нарық субъектілерінің қызметін реттеу функцияларын берген ұйымның бәсекелестiкке қарсы әрекеттерi (әрекетсіздігі), келiсiмдерi белгілерінің бар екені туралы монополияға қарсы органның ведомствосына (бұдан әрі – ведомство) белгілі болған күннен бастап он жұмыс күнінен кешіктірілмейтін мерзімде жіберіледі.</w:t>
      </w:r>
    </w:p>
    <w:bookmarkStart w:name="z17" w:id="13"/>
    <w:p>
      <w:pPr>
        <w:spacing w:after="0"/>
        <w:ind w:left="0"/>
        <w:jc w:val="both"/>
      </w:pPr>
      <w:r>
        <w:rPr>
          <w:rFonts w:ascii="Times New Roman"/>
          <w:b w:val="false"/>
          <w:i w:val="false"/>
          <w:color w:val="000000"/>
          <w:sz w:val="28"/>
        </w:rPr>
        <w:t>
      3. Хабарлама ведомствоның қатаң есептілік бланкісінде ресімделеді және мыналарды:</w:t>
      </w:r>
    </w:p>
    <w:bookmarkEnd w:id="13"/>
    <w:p>
      <w:pPr>
        <w:spacing w:after="0"/>
        <w:ind w:left="0"/>
        <w:jc w:val="both"/>
      </w:pPr>
      <w:r>
        <w:rPr>
          <w:rFonts w:ascii="Times New Roman"/>
          <w:b w:val="false"/>
          <w:i w:val="false"/>
          <w:color w:val="000000"/>
          <w:sz w:val="28"/>
        </w:rPr>
        <w:t>
      1) оған қатысты хабарлама жасалатын нарық субъектісінің, мемлекеттік, жергілікті атқарушы органдардың, мемлекет нарық субъектілерінің қызметін реттеу функцияларын берген ұйымның атауын;</w:t>
      </w:r>
    </w:p>
    <w:p>
      <w:pPr>
        <w:spacing w:after="0"/>
        <w:ind w:left="0"/>
        <w:jc w:val="both"/>
      </w:pPr>
      <w:r>
        <w:rPr>
          <w:rFonts w:ascii="Times New Roman"/>
          <w:b w:val="false"/>
          <w:i w:val="false"/>
          <w:color w:val="000000"/>
          <w:sz w:val="28"/>
        </w:rPr>
        <w:t>
      2) осы Қағидалардың 2-тармағына сәйкес белгіленген Қазақстан Республикасының бәсекелестікті қорғау саласындағы заңнамасын, сондай-ақ нарық субъектісі, мемлекеттік, жергілікті атқарушы органдар, мемлекет нарық субъектілерінің қызметін реттеу функцияларын берген ұйым бұзған құқық нормаларын бұзушылық белгісінің (белгілерінің) сипаттамасын;</w:t>
      </w:r>
    </w:p>
    <w:p>
      <w:pPr>
        <w:spacing w:after="0"/>
        <w:ind w:left="0"/>
        <w:jc w:val="both"/>
      </w:pPr>
      <w:r>
        <w:rPr>
          <w:rFonts w:ascii="Times New Roman"/>
          <w:b w:val="false"/>
          <w:i w:val="false"/>
          <w:color w:val="000000"/>
          <w:sz w:val="28"/>
        </w:rPr>
        <w:t>
      3) нарық субъектісі, мемлекеттік, жергілікті атқарушы органдар, мемлекет нарық субъектілерінің қызметін реттеу функцияларын берген ұйым Қазақстан Республикасының бәсекелестікті қорғау саласындағы заңнамасын бұзушылық белгісін (белгілерін) жою үшін жасауы қажет және (немесе) оны жасаудан тартынуы қажет әрекеттерді қамтиды;</w:t>
      </w:r>
    </w:p>
    <w:p>
      <w:pPr>
        <w:spacing w:after="0"/>
        <w:ind w:left="0"/>
        <w:jc w:val="both"/>
      </w:pPr>
      <w:r>
        <w:rPr>
          <w:rFonts w:ascii="Times New Roman"/>
          <w:b w:val="false"/>
          <w:i w:val="false"/>
          <w:color w:val="000000"/>
          <w:sz w:val="28"/>
        </w:rPr>
        <w:t>
      4) хабарламаны орындау және оның орындалуы туралы ақпарат беру мерзімі мемлекет нарық субъектілерінің қызметін реттеу функцияларын берген ұйым, мемлекеттік, жергілікті атқарушы органдар, нарық субъектісі оны алған күннен бастап күнтізбелік отыз күнді құрайды;</w:t>
      </w:r>
    </w:p>
    <w:p>
      <w:pPr>
        <w:spacing w:after="0"/>
        <w:ind w:left="0"/>
        <w:jc w:val="both"/>
      </w:pPr>
      <w:r>
        <w:rPr>
          <w:rFonts w:ascii="Times New Roman"/>
          <w:b w:val="false"/>
          <w:i w:val="false"/>
          <w:color w:val="000000"/>
          <w:sz w:val="28"/>
        </w:rPr>
        <w:t>
      5) хабарламаға қол қоюға уәкілетті адамның қолын;</w:t>
      </w:r>
    </w:p>
    <w:p>
      <w:pPr>
        <w:spacing w:after="0"/>
        <w:ind w:left="0"/>
        <w:jc w:val="both"/>
      </w:pPr>
      <w:r>
        <w:rPr>
          <w:rFonts w:ascii="Times New Roman"/>
          <w:b w:val="false"/>
          <w:i w:val="false"/>
          <w:color w:val="000000"/>
          <w:sz w:val="28"/>
        </w:rPr>
        <w:t>
      6) ведомствоның елтаңбалы мөрін қамтиды.</w:t>
      </w:r>
    </w:p>
    <w:bookmarkStart w:name="z18" w:id="14"/>
    <w:p>
      <w:pPr>
        <w:spacing w:after="0"/>
        <w:ind w:left="0"/>
        <w:jc w:val="both"/>
      </w:pPr>
      <w:r>
        <w:rPr>
          <w:rFonts w:ascii="Times New Roman"/>
          <w:b w:val="false"/>
          <w:i w:val="false"/>
          <w:color w:val="000000"/>
          <w:sz w:val="28"/>
        </w:rPr>
        <w:t>
      4. Хабарламаны орындау және оның орындалуы туралы ақпаратты ұсыну мерзімі нарық субъектісі, мемлекеттік, жергілікті атқарушы органдар, мемлекет нарық субъектілерінің қызметін реттеу функциясын берген ұйым оны алған күннен бастап күнтізбелік отыз күнді құрайды.</w:t>
      </w:r>
    </w:p>
    <w:bookmarkEnd w:id="14"/>
    <w:p>
      <w:pPr>
        <w:spacing w:after="0"/>
        <w:ind w:left="0"/>
        <w:jc w:val="both"/>
      </w:pPr>
      <w:r>
        <w:rPr>
          <w:rFonts w:ascii="Times New Roman"/>
          <w:b w:val="false"/>
          <w:i w:val="false"/>
          <w:color w:val="000000"/>
          <w:sz w:val="28"/>
        </w:rPr>
        <w:t>
      Қосымша уақытша шығындар қажет болған жағдайда мемлекет нарық субъектілерінің қызметін реттеу функциясын берген ұйым, мемлекеттік, жергілікті атқарушы органдар, нарық субъектісі хабарламаны орындау мерзімі аяқталғанға дейін үш жұмыс күнінен кешіктірмей ведомствоға хабарламаны орындау мерзімін ұзарту туралы өтінішпен жүгінеді.</w:t>
      </w:r>
    </w:p>
    <w:p>
      <w:pPr>
        <w:spacing w:after="0"/>
        <w:ind w:left="0"/>
        <w:jc w:val="both"/>
      </w:pPr>
      <w:r>
        <w:rPr>
          <w:rFonts w:ascii="Times New Roman"/>
          <w:b w:val="false"/>
          <w:i w:val="false"/>
          <w:color w:val="000000"/>
          <w:sz w:val="28"/>
        </w:rPr>
        <w:t>
      Мемлекет нарық субъектілерінің қызметін реттеу функциясын берген ұйымның, мемлекеттік, жергілікті атқарушы органдардың, нарық субъектісінің өтінішінде хабарламаны орындау бойынша қабылданатын шаралар және хабарламаны орындау мерзімін ұзартудың объективті себептері міндетті түрде жазылады.</w:t>
      </w:r>
    </w:p>
    <w:p>
      <w:pPr>
        <w:spacing w:after="0"/>
        <w:ind w:left="0"/>
        <w:jc w:val="both"/>
      </w:pPr>
      <w:r>
        <w:rPr>
          <w:rFonts w:ascii="Times New Roman"/>
          <w:b w:val="false"/>
          <w:i w:val="false"/>
          <w:color w:val="000000"/>
          <w:sz w:val="28"/>
        </w:rPr>
        <w:t>
      Ведомство өтінішті алған күннен бастап үш жұмыс күні ішінде онда жазылған дәлелдерді ескере отырып, хабарламаны орындау мерзімін ұзарту туралы немесе уәжді негіздемемен ұзартудан бас тарту туралы шешім қабылдайды.</w:t>
      </w:r>
    </w:p>
    <w:p>
      <w:pPr>
        <w:spacing w:after="0"/>
        <w:ind w:left="0"/>
        <w:jc w:val="both"/>
      </w:pPr>
      <w:r>
        <w:rPr>
          <w:rFonts w:ascii="Times New Roman"/>
          <w:b w:val="false"/>
          <w:i w:val="false"/>
          <w:color w:val="000000"/>
          <w:sz w:val="28"/>
        </w:rPr>
        <w:t>
      Хабарламаны орындауды ұзарту мерзімі күнтізбелік отыз күннен аспайтын мерзімді құрайды.</w:t>
      </w:r>
    </w:p>
    <w:bookmarkStart w:name="z19" w:id="15"/>
    <w:p>
      <w:pPr>
        <w:spacing w:after="0"/>
        <w:ind w:left="0"/>
        <w:jc w:val="both"/>
      </w:pPr>
      <w:r>
        <w:rPr>
          <w:rFonts w:ascii="Times New Roman"/>
          <w:b w:val="false"/>
          <w:i w:val="false"/>
          <w:color w:val="000000"/>
          <w:sz w:val="28"/>
        </w:rPr>
        <w:t>
      5. Хабарламаның ішінара орындалғаны туралы аралық жауапты ұсыну немесе ақпаратты беру оның орындалғаны болып табылмайды.</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2020 жылғы 28 қыркүйегі</w:t>
            </w:r>
            <w:r>
              <w:br/>
            </w:r>
            <w:r>
              <w:rPr>
                <w:rFonts w:ascii="Times New Roman"/>
                <w:b w:val="false"/>
                <w:i w:val="false"/>
                <w:color w:val="000000"/>
                <w:sz w:val="20"/>
              </w:rPr>
              <w:t>№ 69 Министрінің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қарашадағы</w:t>
            </w:r>
            <w:r>
              <w:br/>
            </w:r>
            <w:r>
              <w:rPr>
                <w:rFonts w:ascii="Times New Roman"/>
                <w:b w:val="false"/>
                <w:i w:val="false"/>
                <w:color w:val="000000"/>
                <w:sz w:val="20"/>
              </w:rPr>
              <w:t>№ 745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 w:id="16"/>
    <w:p>
      <w:pPr>
        <w:spacing w:after="0"/>
        <w:ind w:left="0"/>
        <w:jc w:val="left"/>
      </w:pPr>
      <w:r>
        <w:rPr>
          <w:rFonts w:ascii="Times New Roman"/>
          <w:b/>
          <w:i w:val="false"/>
          <w:color w:val="000000"/>
        </w:rPr>
        <w:t xml:space="preserve"> Әрекеттерінде (әрекетсіздігінде) Қазақстан Республикасының бәсекелестікті қорғау саласындағы заңнамасын бұзушылық белгілерінің болуы туралы хабарлама</w:t>
      </w:r>
    </w:p>
    <w:bookmarkEnd w:id="16"/>
    <w:p>
      <w:pPr>
        <w:spacing w:after="0"/>
        <w:ind w:left="0"/>
        <w:jc w:val="both"/>
      </w:pPr>
      <w:r>
        <w:rPr>
          <w:rFonts w:ascii="Times New Roman"/>
          <w:b w:val="false"/>
          <w:i w:val="false"/>
          <w:color w:val="000000"/>
          <w:sz w:val="28"/>
        </w:rPr>
        <w:t>
      (шығарылған күні)                                    (шығарылған орны)</w:t>
      </w:r>
    </w:p>
    <w:p>
      <w:pPr>
        <w:spacing w:after="0"/>
        <w:ind w:left="0"/>
        <w:jc w:val="both"/>
      </w:pPr>
      <w:r>
        <w:rPr>
          <w:rFonts w:ascii="Times New Roman"/>
          <w:b w:val="false"/>
          <w:i w:val="false"/>
          <w:color w:val="000000"/>
          <w:sz w:val="28"/>
        </w:rPr>
        <w:t>
      Қазақстан Республикасының бәсекелестікті қорғау саласындағы</w:t>
      </w:r>
    </w:p>
    <w:p>
      <w:pPr>
        <w:spacing w:after="0"/>
        <w:ind w:left="0"/>
        <w:jc w:val="both"/>
      </w:pPr>
      <w:r>
        <w:rPr>
          <w:rFonts w:ascii="Times New Roman"/>
          <w:b w:val="false"/>
          <w:i w:val="false"/>
          <w:color w:val="000000"/>
          <w:sz w:val="28"/>
        </w:rPr>
        <w:t>
      заңнамасын бұзушылық туралы мәліметтерді талдау нәтижесі бойынша</w:t>
      </w:r>
    </w:p>
    <w:p>
      <w:pPr>
        <w:spacing w:after="0"/>
        <w:ind w:left="0"/>
        <w:jc w:val="both"/>
      </w:pPr>
      <w:r>
        <w:rPr>
          <w:rFonts w:ascii="Times New Roman"/>
          <w:b w:val="false"/>
          <w:i w:val="false"/>
          <w:color w:val="000000"/>
          <w:sz w:val="28"/>
        </w:rPr>
        <w:t>
      _________________________________________ әрекеттерінде (әрекетсіздігінде)</w:t>
      </w:r>
    </w:p>
    <w:p>
      <w:pPr>
        <w:spacing w:after="0"/>
        <w:ind w:left="0"/>
        <w:jc w:val="both"/>
      </w:pPr>
      <w:r>
        <w:rPr>
          <w:rFonts w:ascii="Times New Roman"/>
          <w:b w:val="false"/>
          <w:i w:val="false"/>
          <w:color w:val="000000"/>
          <w:sz w:val="28"/>
        </w:rPr>
        <w:t>
      (хабарлама объектісінің атауы көрсетіледі)</w:t>
      </w:r>
    </w:p>
    <w:p>
      <w:pPr>
        <w:spacing w:after="0"/>
        <w:ind w:left="0"/>
        <w:jc w:val="both"/>
      </w:pPr>
      <w:r>
        <w:rPr>
          <w:rFonts w:ascii="Times New Roman"/>
          <w:b w:val="false"/>
          <w:i w:val="false"/>
          <w:color w:val="000000"/>
          <w:sz w:val="28"/>
        </w:rPr>
        <w:t>
      _____________________________________________________ анықталды.</w:t>
      </w:r>
    </w:p>
    <w:p>
      <w:pPr>
        <w:spacing w:after="0"/>
        <w:ind w:left="0"/>
        <w:jc w:val="both"/>
      </w:pPr>
      <w:r>
        <w:rPr>
          <w:rFonts w:ascii="Times New Roman"/>
          <w:b w:val="false"/>
          <w:i w:val="false"/>
          <w:color w:val="000000"/>
          <w:sz w:val="28"/>
        </w:rPr>
        <w:t xml:space="preserve">
      (анықталған Қазақстан Республикасының бәсекелестікті қорғау саласындағы заңнамасын бұзушылық белгілері, сондай-ақ нарық субъектіcі, мемлекеттік, жергілікті атқарушы органдар, мемлекет нарық субъектілерінің қызметін реттеу функцияларын берген ұйым бұзған құқық нормалары сипатталады. </w:t>
      </w:r>
    </w:p>
    <w:p>
      <w:pPr>
        <w:spacing w:after="0"/>
        <w:ind w:left="0"/>
        <w:jc w:val="both"/>
      </w:pPr>
      <w:r>
        <w:rPr>
          <w:rFonts w:ascii="Times New Roman"/>
          <w:b w:val="false"/>
          <w:i w:val="false"/>
          <w:color w:val="000000"/>
          <w:sz w:val="28"/>
        </w:rPr>
        <w:t xml:space="preserve">
      Мазмұндалғанның негізінде, 2015 жылғы 29 қазандағы Қазақстан Республикасы Кәсіпкерлік кодексінің </w:t>
      </w:r>
      <w:r>
        <w:rPr>
          <w:rFonts w:ascii="Times New Roman"/>
          <w:b w:val="false"/>
          <w:i w:val="false"/>
          <w:color w:val="000000"/>
          <w:sz w:val="28"/>
        </w:rPr>
        <w:t>199-бабының</w:t>
      </w:r>
      <w:r>
        <w:rPr>
          <w:rFonts w:ascii="Times New Roman"/>
          <w:b w:val="false"/>
          <w:i w:val="false"/>
          <w:color w:val="000000"/>
          <w:sz w:val="28"/>
        </w:rPr>
        <w:t xml:space="preserve"> 1-тармағын басшылыққа ала отырып, </w:t>
      </w:r>
      <w:r>
        <w:rPr>
          <w:rFonts w:ascii="Times New Roman"/>
          <w:b/>
          <w:i w:val="false"/>
          <w:color w:val="000000"/>
          <w:sz w:val="28"/>
        </w:rPr>
        <w:t>ХАБАРЛАЙМЫН:</w:t>
      </w:r>
    </w:p>
    <w:bookmarkStart w:name="z22" w:id="17"/>
    <w:p>
      <w:pPr>
        <w:spacing w:after="0"/>
        <w:ind w:left="0"/>
        <w:jc w:val="both"/>
      </w:pPr>
      <w:r>
        <w:rPr>
          <w:rFonts w:ascii="Times New Roman"/>
          <w:b w:val="false"/>
          <w:i w:val="false"/>
          <w:color w:val="000000"/>
          <w:sz w:val="28"/>
        </w:rPr>
        <w:t>
      1.______________________________________________________________</w:t>
      </w:r>
    </w:p>
    <w:bookmarkEnd w:id="17"/>
    <w:p>
      <w:pPr>
        <w:spacing w:after="0"/>
        <w:ind w:left="0"/>
        <w:jc w:val="both"/>
      </w:pPr>
      <w:r>
        <w:rPr>
          <w:rFonts w:ascii="Times New Roman"/>
          <w:b w:val="false"/>
          <w:i w:val="false"/>
          <w:color w:val="000000"/>
          <w:sz w:val="28"/>
        </w:rPr>
        <w:t>
      (нарық субъектіcі, мемлекеттік, жергілікті атқарушы органдар, мемлекет нарық субъектілерінің қызметін реттеу функцияларын берген ұйым Қазақстан Республикасының бәсекелестікті қорғау саласындағы заңнамасын бұзушылық белгілерін жою үшін жасайтын және (немесе) жасаудан тартынуы қажет әрекеттер көрсетіледі).</w:t>
      </w:r>
    </w:p>
    <w:bookmarkStart w:name="z23" w:id="18"/>
    <w:p>
      <w:pPr>
        <w:spacing w:after="0"/>
        <w:ind w:left="0"/>
        <w:jc w:val="both"/>
      </w:pPr>
      <w:r>
        <w:rPr>
          <w:rFonts w:ascii="Times New Roman"/>
          <w:b w:val="false"/>
          <w:i w:val="false"/>
          <w:color w:val="000000"/>
          <w:sz w:val="28"/>
        </w:rPr>
        <w:t>
      2. Хабарлама орындалсын және алынған күнінен бастап күнтізбелік 30 күннен кешіктірілмейтін мерзімде хабарламаның орындалғаны туралы ақпарат жолдансын.</w:t>
      </w:r>
    </w:p>
    <w:bookmarkEnd w:id="18"/>
    <w:p>
      <w:pPr>
        <w:spacing w:after="0"/>
        <w:ind w:left="0"/>
        <w:jc w:val="both"/>
      </w:pPr>
      <w:r>
        <w:rPr>
          <w:rFonts w:ascii="Times New Roman"/>
          <w:b w:val="false"/>
          <w:i w:val="false"/>
          <w:color w:val="000000"/>
          <w:sz w:val="28"/>
        </w:rPr>
        <w:t>
      Осы Хабарламаны орындамау, оны толық көлемде орындамау, оны орындаудың ведомство белгілеген мерзімін бұзу нарық субъектіcінің, мемлекеттік, жергілікті атқарушы органдардың, мемлекет нарық субъектілерінің қызметін реттеу функцияларын берген ұйымның әрекеттерінде (әрекетсіздігінде)Қазақстан Республикасының бәсекелестікті қорғау саласындағы заңнамасын бұзушылық белгілерінің болуы туралы тергеп-тексеру тағайындау үшін негіз болып табылады.</w:t>
      </w:r>
    </w:p>
    <w:p>
      <w:pPr>
        <w:spacing w:after="0"/>
        <w:ind w:left="0"/>
        <w:jc w:val="both"/>
      </w:pPr>
      <w:r>
        <w:rPr>
          <w:rFonts w:ascii="Times New Roman"/>
          <w:b w:val="false"/>
          <w:i w:val="false"/>
          <w:color w:val="000000"/>
          <w:sz w:val="28"/>
        </w:rPr>
        <w:t>
      Төраға_________________________________</w:t>
      </w:r>
    </w:p>
    <w:p>
      <w:pPr>
        <w:spacing w:after="0"/>
        <w:ind w:left="0"/>
        <w:jc w:val="both"/>
      </w:pPr>
      <w:r>
        <w:rPr>
          <w:rFonts w:ascii="Times New Roman"/>
          <w:b w:val="false"/>
          <w:i w:val="false"/>
          <w:color w:val="000000"/>
          <w:sz w:val="28"/>
        </w:rPr>
        <w:t>
      (Ведомствоның аумақтық бөлімшесінің басшысы) (Аты, әкесінің аты (болған жағдайда), тегі, қолы)) (мөрдің 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