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e856d7" w14:textId="4e856d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 мемлекеттік авиациясының әуе кемелерін тіркеу қағидаларын бекіту туралы" Қазақстан Республикасы Қорғаныс министрінің 2011 жылғы 5 мамырдағы № 220 бұйрығына өзгерістер мен толықтыру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Қорғаныс министрінің 2020 жылғы 28 қыркүйектегі № 480 бұйрығы. Қазақстан Республикасының Әділет министрлігінде 2020 жылғы 29 қыркүйекте № 21312 болып тіркелді</w:t>
      </w:r>
    </w:p>
    <w:p>
      <w:pPr>
        <w:spacing w:after="0"/>
        <w:ind w:left="0"/>
        <w:jc w:val="both"/>
      </w:pPr>
      <w:bookmarkStart w:name="z0" w:id="0"/>
      <w:r>
        <w:rPr>
          <w:rFonts w:ascii="Times New Roman"/>
          <w:b w:val="false"/>
          <w:i w:val="false"/>
          <w:color w:val="000000"/>
          <w:sz w:val="28"/>
        </w:rPr>
        <w:t>
      БҰЙЫРАМЫН:</w:t>
      </w:r>
    </w:p>
    <w:bookmarkEnd w:id="0"/>
    <w:bookmarkStart w:name="z1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мемлекеттік авиациясының әуе кемелерін тіркеу қағидаларын бекіту туралы 2011 жылғы 18 мамырдағы № 220 </w:t>
      </w:r>
      <w:r>
        <w:rPr>
          <w:rFonts w:ascii="Times New Roman"/>
          <w:b w:val="false"/>
          <w:i w:val="false"/>
          <w:color w:val="000000"/>
          <w:sz w:val="28"/>
        </w:rPr>
        <w:t>бұйрығына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 7148 болып тіркелген) мынадай өзгерістер мен толықтыру енгізілсін:</w:t>
      </w:r>
    </w:p>
    <w:bookmarkEnd w:id="1"/>
    <w:bookmarkStart w:name="z2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бұйрықпен бекітілген Қазақстан Республикасы мемлекеттік авиациясының әуе кемелерін тіркеу </w:t>
      </w:r>
      <w:r>
        <w:rPr>
          <w:rFonts w:ascii="Times New Roman"/>
          <w:b w:val="false"/>
          <w:i w:val="false"/>
          <w:color w:val="000000"/>
          <w:sz w:val="28"/>
        </w:rPr>
        <w:t>қағидаларында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bookmarkStart w:name="z3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4-тармақтың </w:t>
      </w:r>
      <w:r>
        <w:rPr>
          <w:rFonts w:ascii="Times New Roman"/>
          <w:b w:val="false"/>
          <w:i w:val="false"/>
          <w:color w:val="000000"/>
          <w:sz w:val="28"/>
        </w:rPr>
        <w:t>2) 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Қазақстан Республикасының Қаржы министрінің 2011 жылғы 2 тамыздағы № 390 бұйрығымен бекітілген Мемлекеттік мекемелер үшін бухгалтерлік құжаттама нысандары альбомының (бұдан әрі – альбом) 1-қосымшасына сәйкес нысан бойынша әуе кемелерін қабылдау-тапсыру актісі (Қазақстан Республикасының нормативтік құқықтық актілерін мемлекеттік тіркеу тізілімінде № 7126 болып тіркелген);";</w:t>
      </w:r>
    </w:p>
    <w:bookmarkStart w:name="z4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5-тармақтың </w:t>
      </w:r>
      <w:r>
        <w:rPr>
          <w:rFonts w:ascii="Times New Roman"/>
          <w:b w:val="false"/>
          <w:i w:val="false"/>
          <w:color w:val="000000"/>
          <w:sz w:val="28"/>
        </w:rPr>
        <w:t>3-тармақшасы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редакцияда жазылсын: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"3) альбомның </w:t>
      </w:r>
      <w:r>
        <w:rPr>
          <w:rFonts w:ascii="Times New Roman"/>
          <w:b w:val="false"/>
          <w:i w:val="false"/>
          <w:color w:val="000000"/>
          <w:sz w:val="28"/>
        </w:rPr>
        <w:t>1-қосымшасына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нысан бойынша әуе кемелерін қабылдау-тапсыру актісі;";</w:t>
      </w:r>
    </w:p>
    <w:bookmarkStart w:name="z5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7-тармақпен толықтырылсын:</w:t>
      </w:r>
    </w:p>
    <w:bookmarkEnd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"7. Әуе кемелерін Тізілімге тіркеуден (Тізілімнен алудан, Хабарлама телнұсқасын беруден) бас тарту үшін негіз осы Қағидалардың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6-тармақтарына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құжаттар тізімін толық ұсынбау болып табылады.".</w:t>
      </w:r>
    </w:p>
    <w:bookmarkStart w:name="z6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Қарулы Күштері Әуе қорғанысы күштері бас қолбасшысының басқармасы Қазақстан Республикасының заңнамасында белгіленген тәртіппен: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бұйрықты Қазақстан Республикасының Әділет министрлігінде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бұйрықты алғашқы ресми жарияланғанынан кейін Қазақстан Республикасы Қорғаныс министрлігінің интернет-ресурсына орналастыруды;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мемлекеттік тіркелген күннен бастап күнтізбелік он күн ішінде осы тармақтың 1) және 2) тармақшаларында көзделген іс-шаралардың орындалуы туралы мәліметтерді Қазақстан Республикасы Қорғаныс министрлігінің Заң департаментіне жолдауды қамтамасыз етсін.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бұйрықтың орындалуын бақылау Қазақстан Республикасы мемлекеттік авиациясы басқару органдарының басшыларына жүктелсін.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бұйрық лауазымды адамдарға, оларға қатысты бөлігінде жеткізілсін.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бұйрық алғашқы ресми жарияланған күнінен кейін күнтізбелік он күн өткен соң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Қорғаныс министрі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Ермекбаев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Ұлттық қауіпсіздік комитеті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"КЕЛІСІЛДІ"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Ішкі істер министрлігі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