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e508" w14:textId="6d7e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атқарушысының 2020 жылғы 29 мамырдағы № 66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30 қыркүйектегі № 430 бұйрығы. Қазақстан Республикасының Әділет министрлігінде 2020 жылғы 30 қыркүйекте № 21325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атқарушысының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болып тіркелген, ҚР НҚА электрондық түрдегі эталондық бақылау банкінде 2020 жылғы 29 мамырда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көрсетілетін қызметтерді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"Шағын және орта кәсіпкерлік субъектісіне жататын заңды тұлғаны мемлекеттік тіркеу кезінде, сондай-ақ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3"/>
    <w:p>
      <w:pPr>
        <w:spacing w:after="0"/>
        <w:ind w:left="0"/>
        <w:jc w:val="both"/>
      </w:pPr>
      <w:r>
        <w:rPr>
          <w:rFonts w:ascii="Times New Roman"/>
          <w:b w:val="false"/>
          <w:i w:val="false"/>
          <w:color w:val="000000"/>
          <w:sz w:val="28"/>
        </w:rPr>
        <w:t xml:space="preserve">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банктік шот ашудан бас тартуға құқылы;</w:t>
      </w:r>
    </w:p>
    <w:bookmarkStart w:name="z6" w:id="4"/>
    <w:p>
      <w:pPr>
        <w:spacing w:after="0"/>
        <w:ind w:left="0"/>
        <w:jc w:val="both"/>
      </w:pPr>
      <w:r>
        <w:rPr>
          <w:rFonts w:ascii="Times New Roman"/>
          <w:b w:val="false"/>
          <w:i w:val="false"/>
          <w:color w:val="000000"/>
          <w:sz w:val="28"/>
        </w:rPr>
        <w:t xml:space="preserve">
      Осы бұйрықта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9-қосымшасы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 </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2020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30 қыркүйегі </w:t>
            </w:r>
            <w:r>
              <w:br/>
            </w:r>
            <w:r>
              <w:rPr>
                <w:rFonts w:ascii="Times New Roman"/>
                <w:b w:val="false"/>
                <w:i w:val="false"/>
                <w:color w:val="000000"/>
                <w:sz w:val="20"/>
              </w:rPr>
              <w:t xml:space="preserve">№ 430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мемлекеттік тіркеу, олардың</w:t>
            </w:r>
            <w:r>
              <w:br/>
            </w:r>
            <w:r>
              <w:rPr>
                <w:rFonts w:ascii="Times New Roman"/>
                <w:b w:val="false"/>
                <w:i w:val="false"/>
                <w:color w:val="000000"/>
                <w:sz w:val="20"/>
              </w:rPr>
              <w:t>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 w:id="8"/>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8"/>
    <w:bookmarkStart w:name="z13" w:id="9"/>
    <w:p>
      <w:pPr>
        <w:spacing w:after="0"/>
        <w:ind w:left="0"/>
        <w:jc w:val="both"/>
      </w:pPr>
      <w:r>
        <w:rPr>
          <w:rFonts w:ascii="Times New Roman"/>
          <w:b w:val="false"/>
          <w:i w:val="false"/>
          <w:color w:val="000000"/>
          <w:sz w:val="28"/>
        </w:rPr>
        <w:t>
      1. Ұйымдық нысаны: _________________________________________________</w:t>
      </w:r>
    </w:p>
    <w:bookmarkEnd w:id="9"/>
    <w:bookmarkStart w:name="z14" w:id="10"/>
    <w:p>
      <w:pPr>
        <w:spacing w:after="0"/>
        <w:ind w:left="0"/>
        <w:jc w:val="both"/>
      </w:pPr>
      <w:r>
        <w:rPr>
          <w:rFonts w:ascii="Times New Roman"/>
          <w:b w:val="false"/>
          <w:i w:val="false"/>
          <w:color w:val="000000"/>
          <w:sz w:val="28"/>
        </w:rPr>
        <w:t>
      2. Ұйымдық-құқықтық нысаны:_________________________________________</w:t>
      </w:r>
    </w:p>
    <w:bookmarkEnd w:id="10"/>
    <w:bookmarkStart w:name="z15" w:id="11"/>
    <w:p>
      <w:pPr>
        <w:spacing w:after="0"/>
        <w:ind w:left="0"/>
        <w:jc w:val="both"/>
      </w:pPr>
      <w:r>
        <w:rPr>
          <w:rFonts w:ascii="Times New Roman"/>
          <w:b w:val="false"/>
          <w:i w:val="false"/>
          <w:color w:val="000000"/>
          <w:sz w:val="28"/>
        </w:rPr>
        <w:t>
      3. Ұйымдық-құқықтық нысансыз ұйымның атауын көрсетіңіз:</w:t>
      </w:r>
    </w:p>
    <w:bookmarkEnd w:id="11"/>
    <w:p>
      <w:pPr>
        <w:spacing w:after="0"/>
        <w:ind w:left="0"/>
        <w:jc w:val="both"/>
      </w:pPr>
      <w:r>
        <w:rPr>
          <w:rFonts w:ascii="Times New Roman"/>
          <w:b w:val="false"/>
          <w:i w:val="false"/>
          <w:color w:val="000000"/>
          <w:sz w:val="28"/>
        </w:rPr>
        <w:t>
      Мемлекеттік тілдегі ҰҚН* көрсетусіз атауы______________________________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w:t>
      </w:r>
    </w:p>
    <w:bookmarkStart w:name="z16" w:id="12"/>
    <w:p>
      <w:pPr>
        <w:spacing w:after="0"/>
        <w:ind w:left="0"/>
        <w:jc w:val="both"/>
      </w:pPr>
      <w:r>
        <w:rPr>
          <w:rFonts w:ascii="Times New Roman"/>
          <w:b w:val="false"/>
          <w:i w:val="false"/>
          <w:color w:val="000000"/>
          <w:sz w:val="28"/>
        </w:rPr>
        <w:t>
      4. Басшысы: Т.А.Ә.*/азаматтығы/нөмірі (бар болса сериясы), беру органы/</w:t>
      </w:r>
    </w:p>
    <w:bookmarkEnd w:id="12"/>
    <w:p>
      <w:pPr>
        <w:spacing w:after="0"/>
        <w:ind w:left="0"/>
        <w:jc w:val="both"/>
      </w:pPr>
      <w:r>
        <w:rPr>
          <w:rFonts w:ascii="Times New Roman"/>
          <w:b w:val="false"/>
          <w:i w:val="false"/>
          <w:color w:val="000000"/>
          <w:sz w:val="28"/>
        </w:rPr>
        <w:t>
      жарамдылық мерзімі, жеке басын куәландыратын құжаттың деректері, соның ішінде</w:t>
      </w:r>
    </w:p>
    <w:p>
      <w:pPr>
        <w:spacing w:after="0"/>
        <w:ind w:left="0"/>
        <w:jc w:val="both"/>
      </w:pPr>
      <w:r>
        <w:rPr>
          <w:rFonts w:ascii="Times New Roman"/>
          <w:b w:val="false"/>
          <w:i w:val="false"/>
          <w:color w:val="000000"/>
          <w:sz w:val="28"/>
        </w:rPr>
        <w:t>
      ЖСН*:______________</w:t>
      </w:r>
    </w:p>
    <w:bookmarkStart w:name="z17" w:id="13"/>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bookmarkEnd w:id="13"/>
    <w:p>
      <w:pPr>
        <w:spacing w:after="0"/>
        <w:ind w:left="0"/>
        <w:jc w:val="both"/>
      </w:pPr>
      <w:r>
        <w:rPr>
          <w:rFonts w:ascii="Times New Roman"/>
          <w:b w:val="false"/>
          <w:i w:val="false"/>
          <w:color w:val="000000"/>
          <w:sz w:val="28"/>
        </w:rPr>
        <w:t>
      шешім нөмірі: ____________________ шешім күні:________________________</w:t>
      </w:r>
    </w:p>
    <w:bookmarkStart w:name="z18" w:id="14"/>
    <w:p>
      <w:pPr>
        <w:spacing w:after="0"/>
        <w:ind w:left="0"/>
        <w:jc w:val="both"/>
      </w:pPr>
      <w:r>
        <w:rPr>
          <w:rFonts w:ascii="Times New Roman"/>
          <w:b w:val="false"/>
          <w:i w:val="false"/>
          <w:color w:val="000000"/>
          <w:sz w:val="28"/>
        </w:rPr>
        <w:t>
      6. Құрылтайшы-резиденттер туралы мәліметтер: Жеке тұлғаларға:</w:t>
      </w:r>
    </w:p>
    <w:bookmarkEnd w:id="14"/>
    <w:p>
      <w:pPr>
        <w:spacing w:after="0"/>
        <w:ind w:left="0"/>
        <w:jc w:val="both"/>
      </w:pPr>
      <w:r>
        <w:rPr>
          <w:rFonts w:ascii="Times New Roman"/>
          <w:b w:val="false"/>
          <w:i w:val="false"/>
          <w:color w:val="000000"/>
          <w:sz w:val="28"/>
        </w:rPr>
        <w:t>
      ЖСН*/ Т.А.Ә.(болған жағдайда), салым мөлшері ___________ жарғылық капиталдағы</w:t>
      </w:r>
    </w:p>
    <w:p>
      <w:pPr>
        <w:spacing w:after="0"/>
        <w:ind w:left="0"/>
        <w:jc w:val="both"/>
      </w:pPr>
      <w:r>
        <w:rPr>
          <w:rFonts w:ascii="Times New Roman"/>
          <w:b w:val="false"/>
          <w:i w:val="false"/>
          <w:color w:val="000000"/>
          <w:sz w:val="28"/>
        </w:rPr>
        <w:t>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bookmarkStart w:name="z19" w:id="15"/>
    <w:p>
      <w:pPr>
        <w:spacing w:after="0"/>
        <w:ind w:left="0"/>
        <w:jc w:val="both"/>
      </w:pPr>
      <w:r>
        <w:rPr>
          <w:rFonts w:ascii="Times New Roman"/>
          <w:b w:val="false"/>
          <w:i w:val="false"/>
          <w:color w:val="000000"/>
          <w:sz w:val="28"/>
        </w:rPr>
        <w:t>
      6.1. Құрылтайшы-резиденттер емес туралы мәліметтер:</w:t>
      </w:r>
    </w:p>
    <w:bookmarkEnd w:id="15"/>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w:t>
      </w:r>
    </w:p>
    <w:p>
      <w:pPr>
        <w:spacing w:after="0"/>
        <w:ind w:left="0"/>
        <w:jc w:val="both"/>
      </w:pPr>
      <w:r>
        <w:rPr>
          <w:rFonts w:ascii="Times New Roman"/>
          <w:b w:val="false"/>
          <w:i w:val="false"/>
          <w:color w:val="000000"/>
          <w:sz w:val="28"/>
        </w:rPr>
        <w:t>
      Т.А.Ә.(болған жағдайда), *, азаматтығы, салым мөлшері 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w:t>
      </w:r>
    </w:p>
    <w:p>
      <w:pPr>
        <w:spacing w:after="0"/>
        <w:ind w:left="0"/>
        <w:jc w:val="both"/>
      </w:pPr>
      <w:r>
        <w:rPr>
          <w:rFonts w:ascii="Times New Roman"/>
          <w:b w:val="false"/>
          <w:i w:val="false"/>
          <w:color w:val="000000"/>
          <w:sz w:val="28"/>
        </w:rPr>
        <w:t>
      юрисдикция (ел) тіркеу, орналасқан жері, салым мөлшері ____________________</w:t>
      </w:r>
    </w:p>
    <w:p>
      <w:pPr>
        <w:spacing w:after="0"/>
        <w:ind w:left="0"/>
        <w:jc w:val="both"/>
      </w:pPr>
      <w:r>
        <w:rPr>
          <w:rFonts w:ascii="Times New Roman"/>
          <w:b w:val="false"/>
          <w:i w:val="false"/>
          <w:color w:val="000000"/>
          <w:sz w:val="28"/>
        </w:rPr>
        <w:t>
      жарғылық капиталдағы үлесі % ______</w:t>
      </w:r>
    </w:p>
    <w:bookmarkStart w:name="z20" w:id="16"/>
    <w:p>
      <w:pPr>
        <w:spacing w:after="0"/>
        <w:ind w:left="0"/>
        <w:jc w:val="both"/>
      </w:pPr>
      <w:r>
        <w:rPr>
          <w:rFonts w:ascii="Times New Roman"/>
          <w:b w:val="false"/>
          <w:i w:val="false"/>
          <w:color w:val="000000"/>
          <w:sz w:val="28"/>
        </w:rPr>
        <w:t>
      7. Үлгілік жағы бойынша қызмет етеді: Иә ________ , Жоқ __________</w:t>
      </w:r>
    </w:p>
    <w:bookmarkEnd w:id="16"/>
    <w:bookmarkStart w:name="z21" w:id="17"/>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bookmarkEnd w:id="17"/>
    <w:p>
      <w:pPr>
        <w:spacing w:after="0"/>
        <w:ind w:left="0"/>
        <w:jc w:val="both"/>
      </w:pPr>
      <w:r>
        <w:rPr>
          <w:rFonts w:ascii="Times New Roman"/>
          <w:b w:val="false"/>
          <w:i w:val="false"/>
          <w:color w:val="000000"/>
          <w:sz w:val="28"/>
        </w:rPr>
        <w:t>
      Т.А.Ә. (болған жағдайда)*, жеке басын куәландыратын құжаттың деректері, ЖСН*.</w:t>
      </w:r>
    </w:p>
    <w:bookmarkStart w:name="z22" w:id="18"/>
    <w:p>
      <w:pPr>
        <w:spacing w:after="0"/>
        <w:ind w:left="0"/>
        <w:jc w:val="both"/>
      </w:pPr>
      <w:r>
        <w:rPr>
          <w:rFonts w:ascii="Times New Roman"/>
          <w:b w:val="false"/>
          <w:i w:val="false"/>
          <w:color w:val="000000"/>
          <w:sz w:val="28"/>
        </w:rPr>
        <w:t>
      9. Заңды тұлғаның, филиал (өкілдіктің) мекен-жайы: ______________________</w:t>
      </w:r>
    </w:p>
    <w:bookmarkEnd w:id="18"/>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w:t>
      </w:r>
    </w:p>
    <w:p>
      <w:pPr>
        <w:spacing w:after="0"/>
        <w:ind w:left="0"/>
        <w:jc w:val="both"/>
      </w:pPr>
      <w:r>
        <w:rPr>
          <w:rFonts w:ascii="Times New Roman"/>
          <w:b w:val="false"/>
          <w:i w:val="false"/>
          <w:color w:val="000000"/>
          <w:sz w:val="28"/>
        </w:rPr>
        <w:t>
      Мекен-жайдың тірке коды____________________________________________</w:t>
      </w:r>
    </w:p>
    <w:p>
      <w:pPr>
        <w:spacing w:after="0"/>
        <w:ind w:left="0"/>
        <w:jc w:val="both"/>
      </w:pPr>
      <w:r>
        <w:rPr>
          <w:rFonts w:ascii="Times New Roman"/>
          <w:b w:val="false"/>
          <w:i w:val="false"/>
          <w:color w:val="000000"/>
          <w:sz w:val="28"/>
        </w:rPr>
        <w:t>
      Мекен-жай:_________________________________________________________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w:t>
      </w:r>
    </w:p>
    <w:p>
      <w:pPr>
        <w:spacing w:after="0"/>
        <w:ind w:left="0"/>
        <w:jc w:val="both"/>
      </w:pPr>
      <w:r>
        <w:rPr>
          <w:rFonts w:ascii="Times New Roman"/>
          <w:b w:val="false"/>
          <w:i w:val="false"/>
          <w:color w:val="000000"/>
          <w:sz w:val="28"/>
        </w:rPr>
        <w:t>
      ауылды өңір, қаладағы аудан:__________________________________________</w:t>
      </w:r>
    </w:p>
    <w:p>
      <w:pPr>
        <w:spacing w:after="0"/>
        <w:ind w:left="0"/>
        <w:jc w:val="both"/>
      </w:pPr>
      <w:r>
        <w:rPr>
          <w:rFonts w:ascii="Times New Roman"/>
          <w:b w:val="false"/>
          <w:i w:val="false"/>
          <w:color w:val="000000"/>
          <w:sz w:val="28"/>
        </w:rPr>
        <w:t>
      ауыл, елді мекен_____________________________________________________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 пошталық индекс:__________</w:t>
      </w:r>
    </w:p>
    <w:bookmarkStart w:name="z23" w:id="19"/>
    <w:p>
      <w:pPr>
        <w:spacing w:after="0"/>
        <w:ind w:left="0"/>
        <w:jc w:val="both"/>
      </w:pPr>
      <w:r>
        <w:rPr>
          <w:rFonts w:ascii="Times New Roman"/>
          <w:b w:val="false"/>
          <w:i w:val="false"/>
          <w:color w:val="000000"/>
          <w:sz w:val="28"/>
        </w:rPr>
        <w:t>
      10. Тіркеуші орган (көрсетілген мекен-жай бойынша автоматты түрде</w:t>
      </w:r>
    </w:p>
    <w:bookmarkEnd w:id="19"/>
    <w:p>
      <w:pPr>
        <w:spacing w:after="0"/>
        <w:ind w:left="0"/>
        <w:jc w:val="both"/>
      </w:pPr>
      <w:r>
        <w:rPr>
          <w:rFonts w:ascii="Times New Roman"/>
          <w:b w:val="false"/>
          <w:i w:val="false"/>
          <w:color w:val="000000"/>
          <w:sz w:val="28"/>
        </w:rPr>
        <w:t>
      толтырылады):_____________________________________________________</w:t>
      </w:r>
    </w:p>
    <w:bookmarkStart w:name="z24" w:id="20"/>
    <w:p>
      <w:pPr>
        <w:spacing w:after="0"/>
        <w:ind w:left="0"/>
        <w:jc w:val="both"/>
      </w:pPr>
      <w:r>
        <w:rPr>
          <w:rFonts w:ascii="Times New Roman"/>
          <w:b w:val="false"/>
          <w:i w:val="false"/>
          <w:color w:val="000000"/>
          <w:sz w:val="28"/>
        </w:rPr>
        <w:t>
      11. Негізгі экономикалық қызмет түрінің коды: ___________________________</w:t>
      </w:r>
    </w:p>
    <w:bookmarkEnd w:id="20"/>
    <w:bookmarkStart w:name="z25" w:id="21"/>
    <w:p>
      <w:pPr>
        <w:spacing w:after="0"/>
        <w:ind w:left="0"/>
        <w:jc w:val="both"/>
      </w:pPr>
      <w:r>
        <w:rPr>
          <w:rFonts w:ascii="Times New Roman"/>
          <w:b w:val="false"/>
          <w:i w:val="false"/>
          <w:color w:val="000000"/>
          <w:sz w:val="28"/>
        </w:rPr>
        <w:t>
      12. Жұмыспен қамтылатын адамдардың күтілетін (шамамен) саны: _________</w:t>
      </w:r>
    </w:p>
    <w:bookmarkEnd w:id="21"/>
    <w:bookmarkStart w:name="z26" w:id="22"/>
    <w:p>
      <w:pPr>
        <w:spacing w:after="0"/>
        <w:ind w:left="0"/>
        <w:jc w:val="both"/>
      </w:pPr>
      <w:r>
        <w:rPr>
          <w:rFonts w:ascii="Times New Roman"/>
          <w:b w:val="false"/>
          <w:i w:val="false"/>
          <w:color w:val="000000"/>
          <w:sz w:val="28"/>
        </w:rPr>
        <w:t>
      13. ҚҚС* төлеуші ретінде тіркеу: Иә ______, Жоқ _________</w:t>
      </w:r>
    </w:p>
    <w:bookmarkEnd w:id="22"/>
    <w:bookmarkStart w:name="z27" w:id="23"/>
    <w:p>
      <w:pPr>
        <w:spacing w:after="0"/>
        <w:ind w:left="0"/>
        <w:jc w:val="both"/>
      </w:pPr>
      <w:r>
        <w:rPr>
          <w:rFonts w:ascii="Times New Roman"/>
          <w:b w:val="false"/>
          <w:i w:val="false"/>
          <w:color w:val="000000"/>
          <w:sz w:val="28"/>
        </w:rPr>
        <w:t>
      14. Банктік шотты ашу және сақтандыру шартын жасасу.</w:t>
      </w:r>
    </w:p>
    <w:bookmarkEnd w:id="23"/>
    <w:bookmarkStart w:name="z28" w:id="24"/>
    <w:p>
      <w:pPr>
        <w:spacing w:after="0"/>
        <w:ind w:left="0"/>
        <w:jc w:val="both"/>
      </w:pPr>
      <w:r>
        <w:rPr>
          <w:rFonts w:ascii="Times New Roman"/>
          <w:b w:val="false"/>
          <w:i w:val="false"/>
          <w:color w:val="000000"/>
          <w:sz w:val="28"/>
        </w:rPr>
        <w:t>
      15. Банкті таңдау (анықтамалықтан таңдау): _____________________________</w:t>
      </w:r>
    </w:p>
    <w:bookmarkEnd w:id="24"/>
    <w:bookmarkStart w:name="z29" w:id="25"/>
    <w:p>
      <w:pPr>
        <w:spacing w:after="0"/>
        <w:ind w:left="0"/>
        <w:jc w:val="both"/>
      </w:pPr>
      <w:r>
        <w:rPr>
          <w:rFonts w:ascii="Times New Roman"/>
          <w:b w:val="false"/>
          <w:i w:val="false"/>
          <w:color w:val="000000"/>
          <w:sz w:val="28"/>
        </w:rPr>
        <w:t>
      16. Банк филиалын таңдау (анықтамалықтан таңдау): _____________________</w:t>
      </w:r>
    </w:p>
    <w:bookmarkEnd w:id="25"/>
    <w:bookmarkStart w:name="z30" w:id="26"/>
    <w:p>
      <w:pPr>
        <w:spacing w:after="0"/>
        <w:ind w:left="0"/>
        <w:jc w:val="both"/>
      </w:pPr>
      <w:r>
        <w:rPr>
          <w:rFonts w:ascii="Times New Roman"/>
          <w:b w:val="false"/>
          <w:i w:val="false"/>
          <w:color w:val="000000"/>
          <w:sz w:val="28"/>
        </w:rPr>
        <w:t>
      17. Валютаны таңдау (анықтамалықтан таңдау): __________________________</w:t>
      </w:r>
    </w:p>
    <w:bookmarkEnd w:id="26"/>
    <w:bookmarkStart w:name="z31" w:id="27"/>
    <w:p>
      <w:pPr>
        <w:spacing w:after="0"/>
        <w:ind w:left="0"/>
        <w:jc w:val="both"/>
      </w:pPr>
      <w:r>
        <w:rPr>
          <w:rFonts w:ascii="Times New Roman"/>
          <w:b w:val="false"/>
          <w:i w:val="false"/>
          <w:color w:val="000000"/>
          <w:sz w:val="28"/>
        </w:rPr>
        <w:t>
      18. Телефон нөмірі: __________________________________________________</w:t>
      </w:r>
    </w:p>
    <w:bookmarkEnd w:id="27"/>
    <w:bookmarkStart w:name="z32" w:id="28"/>
    <w:p>
      <w:pPr>
        <w:spacing w:after="0"/>
        <w:ind w:left="0"/>
        <w:jc w:val="both"/>
      </w:pPr>
      <w:r>
        <w:rPr>
          <w:rFonts w:ascii="Times New Roman"/>
          <w:b w:val="false"/>
          <w:i w:val="false"/>
          <w:color w:val="000000"/>
          <w:sz w:val="28"/>
        </w:rPr>
        <w:t>
      19. Атқарушы орган туралы мәлімет:Жеке ______________________, алқалы__</w:t>
      </w:r>
    </w:p>
    <w:bookmarkEnd w:id="28"/>
    <w:p>
      <w:pPr>
        <w:spacing w:after="0"/>
        <w:ind w:left="0"/>
        <w:jc w:val="both"/>
      </w:pPr>
      <w:r>
        <w:rPr>
          <w:rFonts w:ascii="Times New Roman"/>
          <w:b w:val="false"/>
          <w:i w:val="false"/>
          <w:color w:val="000000"/>
          <w:sz w:val="28"/>
        </w:rPr>
        <w:t>
      Атқарушы органның атауы_____________________________________________</w:t>
      </w:r>
    </w:p>
    <w:bookmarkStart w:name="z33" w:id="29"/>
    <w:p>
      <w:pPr>
        <w:spacing w:after="0"/>
        <w:ind w:left="0"/>
        <w:jc w:val="both"/>
      </w:pPr>
      <w:r>
        <w:rPr>
          <w:rFonts w:ascii="Times New Roman"/>
          <w:b w:val="false"/>
          <w:i w:val="false"/>
          <w:color w:val="000000"/>
          <w:sz w:val="28"/>
        </w:rPr>
        <w:t>
      20. Қаржыландыру көзі (анықтамалықтан таңдау): ________________________</w:t>
      </w:r>
    </w:p>
    <w:bookmarkEnd w:id="29"/>
    <w:bookmarkStart w:name="z34" w:id="30"/>
    <w:p>
      <w:pPr>
        <w:spacing w:after="0"/>
        <w:ind w:left="0"/>
        <w:jc w:val="both"/>
      </w:pPr>
      <w:r>
        <w:rPr>
          <w:rFonts w:ascii="Times New Roman"/>
          <w:b w:val="false"/>
          <w:i w:val="false"/>
          <w:color w:val="000000"/>
          <w:sz w:val="28"/>
        </w:rPr>
        <w:t>
      21. Жылдық еңбек қорын енгізу, теңгемен _______________________________</w:t>
      </w:r>
    </w:p>
    <w:bookmarkEnd w:id="30"/>
    <w:bookmarkStart w:name="z35" w:id="31"/>
    <w:p>
      <w:pPr>
        <w:spacing w:after="0"/>
        <w:ind w:left="0"/>
        <w:jc w:val="both"/>
      </w:pPr>
      <w:r>
        <w:rPr>
          <w:rFonts w:ascii="Times New Roman"/>
          <w:b w:val="false"/>
          <w:i w:val="false"/>
          <w:color w:val="000000"/>
          <w:sz w:val="28"/>
        </w:rPr>
        <w:t>
      22. Сақтандырудың басталу және аяқталу мерзімін көрсету:</w:t>
      </w:r>
    </w:p>
    <w:bookmarkEnd w:id="31"/>
    <w:p>
      <w:pPr>
        <w:spacing w:after="0"/>
        <w:ind w:left="0"/>
        <w:jc w:val="both"/>
      </w:pPr>
      <w:r>
        <w:rPr>
          <w:rFonts w:ascii="Times New Roman"/>
          <w:b w:val="false"/>
          <w:i w:val="false"/>
          <w:color w:val="000000"/>
          <w:sz w:val="28"/>
        </w:rPr>
        <w:t>
      Сақтандырудың басталу күні___________________________________________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күні___________________________________________</w:t>
      </w:r>
    </w:p>
    <w:bookmarkStart w:name="z36" w:id="32"/>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bookmarkEnd w:id="32"/>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w:t>
      </w:r>
    </w:p>
    <w:p>
      <w:pPr>
        <w:spacing w:after="0"/>
        <w:ind w:left="0"/>
        <w:jc w:val="both"/>
      </w:pPr>
      <w:r>
        <w:rPr>
          <w:rFonts w:ascii="Times New Roman"/>
          <w:b w:val="false"/>
          <w:i w:val="false"/>
          <w:color w:val="000000"/>
          <w:sz w:val="28"/>
        </w:rPr>
        <w:t>
      келісемін_________</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Foreіgn Account Tax Complіance Act (FATCA)</w:t>
      </w:r>
    </w:p>
    <w:p>
      <w:pPr>
        <w:spacing w:after="0"/>
        <w:ind w:left="0"/>
        <w:jc w:val="both"/>
      </w:pPr>
      <w:r>
        <w:rPr>
          <w:rFonts w:ascii="Times New Roman"/>
          <w:b w:val="false"/>
          <w:i w:val="false"/>
          <w:color w:val="000000"/>
          <w:sz w:val="28"/>
        </w:rPr>
        <w:t>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әкесініңаты (барболса) ЗТ* - заңдытұлға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_________</w:t>
            </w:r>
            <w:r>
              <w:br/>
            </w:r>
            <w:r>
              <w:rPr>
                <w:rFonts w:ascii="Times New Roman"/>
                <w:b w:val="false"/>
                <w:i w:val="false"/>
                <w:color w:val="000000"/>
                <w:sz w:val="20"/>
              </w:rPr>
              <w:t>№ 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33"/>
    <w:bookmarkStart w:name="z40" w:id="34"/>
    <w:p>
      <w:pPr>
        <w:spacing w:after="0"/>
        <w:ind w:left="0"/>
        <w:jc w:val="both"/>
      </w:pPr>
      <w:r>
        <w:rPr>
          <w:rFonts w:ascii="Times New Roman"/>
          <w:b w:val="false"/>
          <w:i w:val="false"/>
          <w:color w:val="000000"/>
          <w:sz w:val="28"/>
        </w:rPr>
        <w:t>
      1. Ұйымдық нысаны: _________________________________________________</w:t>
      </w:r>
    </w:p>
    <w:bookmarkEnd w:id="34"/>
    <w:bookmarkStart w:name="z41" w:id="35"/>
    <w:p>
      <w:pPr>
        <w:spacing w:after="0"/>
        <w:ind w:left="0"/>
        <w:jc w:val="both"/>
      </w:pPr>
      <w:r>
        <w:rPr>
          <w:rFonts w:ascii="Times New Roman"/>
          <w:b w:val="false"/>
          <w:i w:val="false"/>
          <w:color w:val="000000"/>
          <w:sz w:val="28"/>
        </w:rPr>
        <w:t>
      2. Ұйымдық-құқықтық нысаны:_________________________________________</w:t>
      </w:r>
    </w:p>
    <w:bookmarkEnd w:id="35"/>
    <w:bookmarkStart w:name="z42" w:id="36"/>
    <w:p>
      <w:pPr>
        <w:spacing w:after="0"/>
        <w:ind w:left="0"/>
        <w:jc w:val="both"/>
      </w:pPr>
      <w:r>
        <w:rPr>
          <w:rFonts w:ascii="Times New Roman"/>
          <w:b w:val="false"/>
          <w:i w:val="false"/>
          <w:color w:val="000000"/>
          <w:sz w:val="28"/>
        </w:rPr>
        <w:t>
      3. Ұйымдық-құқықтық нысансыз ұйымның атауын көрсетіңіз:</w:t>
      </w:r>
    </w:p>
    <w:bookmarkEnd w:id="36"/>
    <w:p>
      <w:pPr>
        <w:spacing w:after="0"/>
        <w:ind w:left="0"/>
        <w:jc w:val="both"/>
      </w:pPr>
      <w:r>
        <w:rPr>
          <w:rFonts w:ascii="Times New Roman"/>
          <w:b w:val="false"/>
          <w:i w:val="false"/>
          <w:color w:val="000000"/>
          <w:sz w:val="28"/>
        </w:rPr>
        <w:t>
      Мемлекеттік тілдегі ҰҚН* көрсетусіз атауы______________________________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w:t>
      </w:r>
    </w:p>
    <w:bookmarkStart w:name="z43" w:id="37"/>
    <w:p>
      <w:pPr>
        <w:spacing w:after="0"/>
        <w:ind w:left="0"/>
        <w:jc w:val="both"/>
      </w:pPr>
      <w:r>
        <w:rPr>
          <w:rFonts w:ascii="Times New Roman"/>
          <w:b w:val="false"/>
          <w:i w:val="false"/>
          <w:color w:val="000000"/>
          <w:sz w:val="28"/>
        </w:rPr>
        <w:t>
      4. Басшысы: Т.А.Ә.*/азаматтығы/нөмірі (бар болса сериясы), беру органы/</w:t>
      </w:r>
    </w:p>
    <w:bookmarkEnd w:id="37"/>
    <w:p>
      <w:pPr>
        <w:spacing w:after="0"/>
        <w:ind w:left="0"/>
        <w:jc w:val="both"/>
      </w:pPr>
      <w:r>
        <w:rPr>
          <w:rFonts w:ascii="Times New Roman"/>
          <w:b w:val="false"/>
          <w:i w:val="false"/>
          <w:color w:val="000000"/>
          <w:sz w:val="28"/>
        </w:rPr>
        <w:t>
      жарамдылық мерзімі, жеке басын куәландыратын құжаттың деректері, соның ішінде</w:t>
      </w:r>
    </w:p>
    <w:p>
      <w:pPr>
        <w:spacing w:after="0"/>
        <w:ind w:left="0"/>
        <w:jc w:val="both"/>
      </w:pPr>
      <w:r>
        <w:rPr>
          <w:rFonts w:ascii="Times New Roman"/>
          <w:b w:val="false"/>
          <w:i w:val="false"/>
          <w:color w:val="000000"/>
          <w:sz w:val="28"/>
        </w:rPr>
        <w:t>
      ЖСН*:______________</w:t>
      </w:r>
    </w:p>
    <w:bookmarkStart w:name="z44" w:id="38"/>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bookmarkEnd w:id="38"/>
    <w:p>
      <w:pPr>
        <w:spacing w:after="0"/>
        <w:ind w:left="0"/>
        <w:jc w:val="both"/>
      </w:pPr>
      <w:r>
        <w:rPr>
          <w:rFonts w:ascii="Times New Roman"/>
          <w:b w:val="false"/>
          <w:i w:val="false"/>
          <w:color w:val="000000"/>
          <w:sz w:val="28"/>
        </w:rPr>
        <w:t>
      шешім нөмірі: ____________________ шешім күні:________________________</w:t>
      </w:r>
    </w:p>
    <w:bookmarkStart w:name="z45" w:id="39"/>
    <w:p>
      <w:pPr>
        <w:spacing w:after="0"/>
        <w:ind w:left="0"/>
        <w:jc w:val="both"/>
      </w:pPr>
      <w:r>
        <w:rPr>
          <w:rFonts w:ascii="Times New Roman"/>
          <w:b w:val="false"/>
          <w:i w:val="false"/>
          <w:color w:val="000000"/>
          <w:sz w:val="28"/>
        </w:rPr>
        <w:t>
      6. Құрылтайшы-резиденттер туралы мәліметтер: Жеке тұлғаларға:</w:t>
      </w:r>
    </w:p>
    <w:bookmarkEnd w:id="39"/>
    <w:p>
      <w:pPr>
        <w:spacing w:after="0"/>
        <w:ind w:left="0"/>
        <w:jc w:val="both"/>
      </w:pPr>
      <w:r>
        <w:rPr>
          <w:rFonts w:ascii="Times New Roman"/>
          <w:b w:val="false"/>
          <w:i w:val="false"/>
          <w:color w:val="000000"/>
          <w:sz w:val="28"/>
        </w:rPr>
        <w:t>
      ЖСН*/ Т.А.Ә.(болған жағдайда), салым мөлшері ___________ жарғылық капиталдағы</w:t>
      </w:r>
    </w:p>
    <w:p>
      <w:pPr>
        <w:spacing w:after="0"/>
        <w:ind w:left="0"/>
        <w:jc w:val="both"/>
      </w:pPr>
      <w:r>
        <w:rPr>
          <w:rFonts w:ascii="Times New Roman"/>
          <w:b w:val="false"/>
          <w:i w:val="false"/>
          <w:color w:val="000000"/>
          <w:sz w:val="28"/>
        </w:rPr>
        <w:t>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bookmarkStart w:name="z46" w:id="40"/>
    <w:p>
      <w:pPr>
        <w:spacing w:after="0"/>
        <w:ind w:left="0"/>
        <w:jc w:val="both"/>
      </w:pPr>
      <w:r>
        <w:rPr>
          <w:rFonts w:ascii="Times New Roman"/>
          <w:b w:val="false"/>
          <w:i w:val="false"/>
          <w:color w:val="000000"/>
          <w:sz w:val="28"/>
        </w:rPr>
        <w:t>
      6.1. Құрылтайшы-резиденттер емес туралы мәліметтер:</w:t>
      </w:r>
    </w:p>
    <w:bookmarkEnd w:id="40"/>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w:t>
      </w:r>
    </w:p>
    <w:p>
      <w:pPr>
        <w:spacing w:after="0"/>
        <w:ind w:left="0"/>
        <w:jc w:val="both"/>
      </w:pPr>
      <w:r>
        <w:rPr>
          <w:rFonts w:ascii="Times New Roman"/>
          <w:b w:val="false"/>
          <w:i w:val="false"/>
          <w:color w:val="000000"/>
          <w:sz w:val="28"/>
        </w:rPr>
        <w:t>
      Т.А.Ә.(болған жағдайда), *, азаматтығы, салым мөлшері 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w:t>
      </w:r>
    </w:p>
    <w:p>
      <w:pPr>
        <w:spacing w:after="0"/>
        <w:ind w:left="0"/>
        <w:jc w:val="both"/>
      </w:pPr>
      <w:r>
        <w:rPr>
          <w:rFonts w:ascii="Times New Roman"/>
          <w:b w:val="false"/>
          <w:i w:val="false"/>
          <w:color w:val="000000"/>
          <w:sz w:val="28"/>
        </w:rPr>
        <w:t>
      юрисдикция (ел) тіркеу, орналасқан жері, салым мөлшері ____________________</w:t>
      </w:r>
    </w:p>
    <w:p>
      <w:pPr>
        <w:spacing w:after="0"/>
        <w:ind w:left="0"/>
        <w:jc w:val="both"/>
      </w:pPr>
      <w:r>
        <w:rPr>
          <w:rFonts w:ascii="Times New Roman"/>
          <w:b w:val="false"/>
          <w:i w:val="false"/>
          <w:color w:val="000000"/>
          <w:sz w:val="28"/>
        </w:rPr>
        <w:t>
      жарғылық капиталдағы үлесі % ______</w:t>
      </w:r>
    </w:p>
    <w:bookmarkStart w:name="z47" w:id="41"/>
    <w:p>
      <w:pPr>
        <w:spacing w:after="0"/>
        <w:ind w:left="0"/>
        <w:jc w:val="both"/>
      </w:pPr>
      <w:r>
        <w:rPr>
          <w:rFonts w:ascii="Times New Roman"/>
          <w:b w:val="false"/>
          <w:i w:val="false"/>
          <w:color w:val="000000"/>
          <w:sz w:val="28"/>
        </w:rPr>
        <w:t>
      7. Үлгілік жағы бойынша қызмет етеді: Иә ________ , Жоқ __________</w:t>
      </w:r>
    </w:p>
    <w:bookmarkEnd w:id="41"/>
    <w:bookmarkStart w:name="z48" w:id="42"/>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bookmarkEnd w:id="42"/>
    <w:p>
      <w:pPr>
        <w:spacing w:after="0"/>
        <w:ind w:left="0"/>
        <w:jc w:val="both"/>
      </w:pPr>
      <w:r>
        <w:rPr>
          <w:rFonts w:ascii="Times New Roman"/>
          <w:b w:val="false"/>
          <w:i w:val="false"/>
          <w:color w:val="000000"/>
          <w:sz w:val="28"/>
        </w:rPr>
        <w:t>
      Т.А.Ә. (болған жағдайда)*, жеке басын куәландыратын құжаттың деректері, ЖСН*.</w:t>
      </w:r>
    </w:p>
    <w:bookmarkStart w:name="z49" w:id="43"/>
    <w:p>
      <w:pPr>
        <w:spacing w:after="0"/>
        <w:ind w:left="0"/>
        <w:jc w:val="both"/>
      </w:pPr>
      <w:r>
        <w:rPr>
          <w:rFonts w:ascii="Times New Roman"/>
          <w:b w:val="false"/>
          <w:i w:val="false"/>
          <w:color w:val="000000"/>
          <w:sz w:val="28"/>
        </w:rPr>
        <w:t>
      9. Заңды тұлғаның, филиал (өкілдіктің) мекен-жайы: ______________________</w:t>
      </w:r>
    </w:p>
    <w:bookmarkEnd w:id="43"/>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w:t>
      </w:r>
    </w:p>
    <w:p>
      <w:pPr>
        <w:spacing w:after="0"/>
        <w:ind w:left="0"/>
        <w:jc w:val="both"/>
      </w:pPr>
      <w:r>
        <w:rPr>
          <w:rFonts w:ascii="Times New Roman"/>
          <w:b w:val="false"/>
          <w:i w:val="false"/>
          <w:color w:val="000000"/>
          <w:sz w:val="28"/>
        </w:rPr>
        <w:t>
      Мекен-жайдың тірке коды____________________________________________</w:t>
      </w:r>
    </w:p>
    <w:p>
      <w:pPr>
        <w:spacing w:after="0"/>
        <w:ind w:left="0"/>
        <w:jc w:val="both"/>
      </w:pPr>
      <w:r>
        <w:rPr>
          <w:rFonts w:ascii="Times New Roman"/>
          <w:b w:val="false"/>
          <w:i w:val="false"/>
          <w:color w:val="000000"/>
          <w:sz w:val="28"/>
        </w:rPr>
        <w:t>
      Мекен-жай:_________________________________________________________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w:t>
      </w:r>
    </w:p>
    <w:p>
      <w:pPr>
        <w:spacing w:after="0"/>
        <w:ind w:left="0"/>
        <w:jc w:val="both"/>
      </w:pPr>
      <w:r>
        <w:rPr>
          <w:rFonts w:ascii="Times New Roman"/>
          <w:b w:val="false"/>
          <w:i w:val="false"/>
          <w:color w:val="000000"/>
          <w:sz w:val="28"/>
        </w:rPr>
        <w:t>
      ауылды өңір, қаладағы аудан:__________________________________________</w:t>
      </w:r>
    </w:p>
    <w:p>
      <w:pPr>
        <w:spacing w:after="0"/>
        <w:ind w:left="0"/>
        <w:jc w:val="both"/>
      </w:pPr>
      <w:r>
        <w:rPr>
          <w:rFonts w:ascii="Times New Roman"/>
          <w:b w:val="false"/>
          <w:i w:val="false"/>
          <w:color w:val="000000"/>
          <w:sz w:val="28"/>
        </w:rPr>
        <w:t>
      ауыл, елді мекен_____________________________________________________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индекс:_____________________________________________________</w:t>
      </w:r>
    </w:p>
    <w:bookmarkStart w:name="z50" w:id="44"/>
    <w:p>
      <w:pPr>
        <w:spacing w:after="0"/>
        <w:ind w:left="0"/>
        <w:jc w:val="both"/>
      </w:pPr>
      <w:r>
        <w:rPr>
          <w:rFonts w:ascii="Times New Roman"/>
          <w:b w:val="false"/>
          <w:i w:val="false"/>
          <w:color w:val="000000"/>
          <w:sz w:val="28"/>
        </w:rPr>
        <w:t>
      10. Тіркеуші орган (көрсетілген мекен-жай бойынша автоматты түрде</w:t>
      </w:r>
    </w:p>
    <w:bookmarkEnd w:id="44"/>
    <w:p>
      <w:pPr>
        <w:spacing w:after="0"/>
        <w:ind w:left="0"/>
        <w:jc w:val="both"/>
      </w:pPr>
      <w:r>
        <w:rPr>
          <w:rFonts w:ascii="Times New Roman"/>
          <w:b w:val="false"/>
          <w:i w:val="false"/>
          <w:color w:val="000000"/>
          <w:sz w:val="28"/>
        </w:rPr>
        <w:t>
      толтырылады):______________________________________________________</w:t>
      </w:r>
    </w:p>
    <w:bookmarkStart w:name="z51" w:id="45"/>
    <w:p>
      <w:pPr>
        <w:spacing w:after="0"/>
        <w:ind w:left="0"/>
        <w:jc w:val="both"/>
      </w:pPr>
      <w:r>
        <w:rPr>
          <w:rFonts w:ascii="Times New Roman"/>
          <w:b w:val="false"/>
          <w:i w:val="false"/>
          <w:color w:val="000000"/>
          <w:sz w:val="28"/>
        </w:rPr>
        <w:t>
      11. Негізгі экономикалық қызмет түрінің коды: ___________________________</w:t>
      </w:r>
    </w:p>
    <w:bookmarkEnd w:id="45"/>
    <w:bookmarkStart w:name="z52" w:id="46"/>
    <w:p>
      <w:pPr>
        <w:spacing w:after="0"/>
        <w:ind w:left="0"/>
        <w:jc w:val="both"/>
      </w:pPr>
      <w:r>
        <w:rPr>
          <w:rFonts w:ascii="Times New Roman"/>
          <w:b w:val="false"/>
          <w:i w:val="false"/>
          <w:color w:val="000000"/>
          <w:sz w:val="28"/>
        </w:rPr>
        <w:t>
      12. Жұмыспен қамтылатын адамдардың күтілетін (шамамен) саны: _________</w:t>
      </w:r>
    </w:p>
    <w:bookmarkEnd w:id="46"/>
    <w:bookmarkStart w:name="z53" w:id="47"/>
    <w:p>
      <w:pPr>
        <w:spacing w:after="0"/>
        <w:ind w:left="0"/>
        <w:jc w:val="both"/>
      </w:pPr>
      <w:r>
        <w:rPr>
          <w:rFonts w:ascii="Times New Roman"/>
          <w:b w:val="false"/>
          <w:i w:val="false"/>
          <w:color w:val="000000"/>
          <w:sz w:val="28"/>
        </w:rPr>
        <w:t>
      13. ҚҚС* төлеуші ретінде тіркеу: Иә ______, Жоқ _________</w:t>
      </w:r>
    </w:p>
    <w:bookmarkEnd w:id="47"/>
    <w:bookmarkStart w:name="z54" w:id="48"/>
    <w:p>
      <w:pPr>
        <w:spacing w:after="0"/>
        <w:ind w:left="0"/>
        <w:jc w:val="both"/>
      </w:pPr>
      <w:r>
        <w:rPr>
          <w:rFonts w:ascii="Times New Roman"/>
          <w:b w:val="false"/>
          <w:i w:val="false"/>
          <w:color w:val="000000"/>
          <w:sz w:val="28"/>
        </w:rPr>
        <w:t>
      14. Банктік шотты ашу және сақтандыру шартын жасасу.</w:t>
      </w:r>
    </w:p>
    <w:bookmarkEnd w:id="48"/>
    <w:bookmarkStart w:name="z55" w:id="49"/>
    <w:p>
      <w:pPr>
        <w:spacing w:after="0"/>
        <w:ind w:left="0"/>
        <w:jc w:val="both"/>
      </w:pPr>
      <w:r>
        <w:rPr>
          <w:rFonts w:ascii="Times New Roman"/>
          <w:b w:val="false"/>
          <w:i w:val="false"/>
          <w:color w:val="000000"/>
          <w:sz w:val="28"/>
        </w:rPr>
        <w:t>
      15. Банкті таңдау (анықтамалықтан таңдау): _____________________________</w:t>
      </w:r>
    </w:p>
    <w:bookmarkEnd w:id="49"/>
    <w:bookmarkStart w:name="z56" w:id="50"/>
    <w:p>
      <w:pPr>
        <w:spacing w:after="0"/>
        <w:ind w:left="0"/>
        <w:jc w:val="both"/>
      </w:pPr>
      <w:r>
        <w:rPr>
          <w:rFonts w:ascii="Times New Roman"/>
          <w:b w:val="false"/>
          <w:i w:val="false"/>
          <w:color w:val="000000"/>
          <w:sz w:val="28"/>
        </w:rPr>
        <w:t>
      16. Банк филиалын таңдау (анықтамалықтан таңдау): _____________________</w:t>
      </w:r>
    </w:p>
    <w:bookmarkEnd w:id="50"/>
    <w:bookmarkStart w:name="z57" w:id="51"/>
    <w:p>
      <w:pPr>
        <w:spacing w:after="0"/>
        <w:ind w:left="0"/>
        <w:jc w:val="both"/>
      </w:pPr>
      <w:r>
        <w:rPr>
          <w:rFonts w:ascii="Times New Roman"/>
          <w:b w:val="false"/>
          <w:i w:val="false"/>
          <w:color w:val="000000"/>
          <w:sz w:val="28"/>
        </w:rPr>
        <w:t>
      17. Валютаны таңдау (анықтамалықтан таңдау): __________________________</w:t>
      </w:r>
    </w:p>
    <w:bookmarkEnd w:id="51"/>
    <w:bookmarkStart w:name="z58" w:id="52"/>
    <w:p>
      <w:pPr>
        <w:spacing w:after="0"/>
        <w:ind w:left="0"/>
        <w:jc w:val="both"/>
      </w:pPr>
      <w:r>
        <w:rPr>
          <w:rFonts w:ascii="Times New Roman"/>
          <w:b w:val="false"/>
          <w:i w:val="false"/>
          <w:color w:val="000000"/>
          <w:sz w:val="28"/>
        </w:rPr>
        <w:t>
      18. Телефон нөмірі: __________________________________________________</w:t>
      </w:r>
    </w:p>
    <w:bookmarkEnd w:id="52"/>
    <w:bookmarkStart w:name="z59" w:id="53"/>
    <w:p>
      <w:pPr>
        <w:spacing w:after="0"/>
        <w:ind w:left="0"/>
        <w:jc w:val="both"/>
      </w:pPr>
      <w:r>
        <w:rPr>
          <w:rFonts w:ascii="Times New Roman"/>
          <w:b w:val="false"/>
          <w:i w:val="false"/>
          <w:color w:val="000000"/>
          <w:sz w:val="28"/>
        </w:rPr>
        <w:t>
      19. Атқарушы орган туралы мәлімет:Жеке ______________________, алқалы__</w:t>
      </w:r>
    </w:p>
    <w:bookmarkEnd w:id="53"/>
    <w:p>
      <w:pPr>
        <w:spacing w:after="0"/>
        <w:ind w:left="0"/>
        <w:jc w:val="both"/>
      </w:pPr>
      <w:r>
        <w:rPr>
          <w:rFonts w:ascii="Times New Roman"/>
          <w:b w:val="false"/>
          <w:i w:val="false"/>
          <w:color w:val="000000"/>
          <w:sz w:val="28"/>
        </w:rPr>
        <w:t>
      Атқарушы органның атауы_____________________________________________</w:t>
      </w:r>
    </w:p>
    <w:bookmarkStart w:name="z60" w:id="54"/>
    <w:p>
      <w:pPr>
        <w:spacing w:after="0"/>
        <w:ind w:left="0"/>
        <w:jc w:val="both"/>
      </w:pPr>
      <w:r>
        <w:rPr>
          <w:rFonts w:ascii="Times New Roman"/>
          <w:b w:val="false"/>
          <w:i w:val="false"/>
          <w:color w:val="000000"/>
          <w:sz w:val="28"/>
        </w:rPr>
        <w:t>
      20. Қаржыландыру көзі (анықтамалықтан таңдау): ________________________</w:t>
      </w:r>
    </w:p>
    <w:bookmarkEnd w:id="54"/>
    <w:bookmarkStart w:name="z61" w:id="55"/>
    <w:p>
      <w:pPr>
        <w:spacing w:after="0"/>
        <w:ind w:left="0"/>
        <w:jc w:val="both"/>
      </w:pPr>
      <w:r>
        <w:rPr>
          <w:rFonts w:ascii="Times New Roman"/>
          <w:b w:val="false"/>
          <w:i w:val="false"/>
          <w:color w:val="000000"/>
          <w:sz w:val="28"/>
        </w:rPr>
        <w:t>
      21. Жылдық еңбек қорын енгізу, теңгемен _______________________________</w:t>
      </w:r>
    </w:p>
    <w:bookmarkEnd w:id="55"/>
    <w:bookmarkStart w:name="z62" w:id="56"/>
    <w:p>
      <w:pPr>
        <w:spacing w:after="0"/>
        <w:ind w:left="0"/>
        <w:jc w:val="both"/>
      </w:pPr>
      <w:r>
        <w:rPr>
          <w:rFonts w:ascii="Times New Roman"/>
          <w:b w:val="false"/>
          <w:i w:val="false"/>
          <w:color w:val="000000"/>
          <w:sz w:val="28"/>
        </w:rPr>
        <w:t>
      22. Сақтандырудың басталу және аяқталу мерзімін көрсету:</w:t>
      </w:r>
    </w:p>
    <w:bookmarkEnd w:id="56"/>
    <w:p>
      <w:pPr>
        <w:spacing w:after="0"/>
        <w:ind w:left="0"/>
        <w:jc w:val="both"/>
      </w:pPr>
      <w:r>
        <w:rPr>
          <w:rFonts w:ascii="Times New Roman"/>
          <w:b w:val="false"/>
          <w:i w:val="false"/>
          <w:color w:val="000000"/>
          <w:sz w:val="28"/>
        </w:rPr>
        <w:t>
      Сақтандырудың басталу күні___________________________________________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күні___________________________________________</w:t>
      </w:r>
    </w:p>
    <w:bookmarkStart w:name="z63" w:id="57"/>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bookmarkEnd w:id="57"/>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w:t>
      </w:r>
    </w:p>
    <w:p>
      <w:pPr>
        <w:spacing w:after="0"/>
        <w:ind w:left="0"/>
        <w:jc w:val="both"/>
      </w:pPr>
      <w:r>
        <w:rPr>
          <w:rFonts w:ascii="Times New Roman"/>
          <w:b w:val="false"/>
          <w:i w:val="false"/>
          <w:color w:val="000000"/>
          <w:sz w:val="28"/>
        </w:rPr>
        <w:t>
      келісемін_________</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Foreіgn Account Tax Complіance Act (FATCA)</w:t>
      </w:r>
    </w:p>
    <w:p>
      <w:pPr>
        <w:spacing w:after="0"/>
        <w:ind w:left="0"/>
        <w:jc w:val="both"/>
      </w:pPr>
      <w:r>
        <w:rPr>
          <w:rFonts w:ascii="Times New Roman"/>
          <w:b w:val="false"/>
          <w:i w:val="false"/>
          <w:color w:val="000000"/>
          <w:sz w:val="28"/>
        </w:rPr>
        <w:t>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әкесініңаты (барболса) ЗТ* - заңдытұлға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