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1f91" w14:textId="cb71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"Мемлекеттiк нормативтердi әзiрлеу, келiсу, бекiту, тiркеу және қолданысқа енгiзу (қолданылуын тоқтата тұру, күшiн жою) қағидаларын бекіту туралы" Қазақстан Республикасы Инвестициялар және даму министрінің 2017 жылғы 22 желтоқсандағы № 890 бұйрығына өзгерiс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2020 жылғы 30 қыркүйектегі № 510 бұйрығы. Қазақстан Республикасының Әділет министрлігінде 2020 жылғы 30 қыркүйекте № 21337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нормативтерді әзірлеу, келісу, бекіту, тіркеу және қолданысқа енгізу (қолданылуын тоқтата тұру, күшін жою) қағидаларын бекіту туралы" Қазақстан Республикасы Инвестициялар және даму министрінің 2017 жылғы 22 желтоқсандағы № 890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16270 болып тіркелген, 2018 жылғы 15 ақпанда Қазақстан Республикасының Нормативтік құқықтық актілерінің эталондық бақылау банкінде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сәулет, қала құрылысы және құрылыс қызметі туралы" 2001 жылғы 16 шілдедегі Қазақстан Республикасы Заңының 20-бабының </w:t>
      </w:r>
      <w:r>
        <w:rPr>
          <w:rFonts w:ascii="Times New Roman"/>
          <w:b w:val="false"/>
          <w:i w:val="false"/>
          <w:color w:val="000000"/>
          <w:sz w:val="28"/>
        </w:rPr>
        <w:t>23-30)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28-бабының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Құрылыс және тұрғын үй-коммуналдық шаруашылық істері комитеті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