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1665" w14:textId="5ef1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академиясының кейбір мәселелері туралы" Қазақстан Республикасы Жоғарғы Соты Төрағасының 2020 жылғы 3 маусымдағы № 15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2020 жылғы 28 қыркүйектегі № 21 бұйрығы. Қазақстан Республикасының Әділет министірлігінде 2020 жылғы 1 қазанда № 21352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жүйесі мен судьяларының мәртебесі туралы" Қазақстан Республикасының 2000 жылғы 25 желтоқсандағы Конституциялық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академиясының кейбір мәселелері туралы" Қазақстан Республикасы Жоғарғы Соты Төрағасының 2020 жылғы 3 маусымдағы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20822 болып тіркелген, Нормативтік құқықтық актілердің эталондық бақылау банкінде 2020 жылғы 11 маусымда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"Қазақстан Республикасы Жоғарғы Сотының жанындағы Сот төрелігі академиясы" республикалық мемлекеттік мекемесінің педагогтары, ғылыми қызметкерлері лауазымдарына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Академияда педагогтың, ғылыми жұмыскердің бос лауазымы болған жағдайда, Академия конкурс өткізу туралы хабарландыруды "Электрондық еңбек биржасы" мемлекеттік ақпараттық порталында және Академияның сайтында орналастырады.".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 (Қазақстан Республикасы Жоғарғы Сотының аппараты):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Жоғарғы Сотының ресми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Жоғарғы Сотының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