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6312" w14:textId="1e96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қағидаларын бекіту туралы" Қазақстан Республикасы Ұлттық экономикпра министрінің 2017 жылғы 31 қаңтардағы № 35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30 қыркүйектегі № 503 бұйрығы. Қазақстан Республикасының Әділет министрлігінде 2020 жылғы 2 қазанда № 21357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ескернтпесі!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қағидаларын бекіту туралы" Қазақстан Республикасы Ұлттық экономика министрінің 2017 жылғы 31 қаңтардағы № 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14765 болып тіркелген, 2017 жылғы 17 наурызда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қаржы агенті – Тұрғын үй құрылысының бірыңғай операторы.";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Қарыз алушыларға ЕБД беретін кредиттер бойынша сыйақы мөлшерлемесінің бір бөлігін өтеуге субсидия төлеу тиісті қаржы жылдарына арналған республикалық бюджет туралы заңда көзделген қаражат шегінде жүзеге асырылады.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Қаржы агентіне қаражатты аударуды уәкілетті орган тиісті қаржы жылында қаржыландырудың жеке жоспарына және Қазақстан Республикасының Ұлттық Банкінде ашылған қаржы агентінің арнайы шотындағы шартқа сәйкес жүзеге асырады.";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"67. Қаржы агентінің субсидиялау бойынша көрсеткен қызметіне төлем тиісті қаржы жылдарына арналған республикалық бюджет туралы заңда көзделген қаражат шегінде төленеді.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көрсету үшін қаржы агентіне комиссия төлеу уәкілетті орган мен қаржы агентінің арасында жасалған қызметтер көрсетуге арналған шарттың негізінде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25"/>
        <w:gridCol w:w="11285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  <w:tc>
          <w:tcPr>
            <w:tcW w:w="1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демалыс және мереке күндерінен басқа, дүйсенбіден бастап жұманы қоса алғанда сағат 09.00-ден 18.00-гедейін, түскі үзіліс сағат 13.00-ден 14.00-ға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 және мемлекеттік қызмет көрсету нәтижелерін беру сағат 13.00-ден 14.00-гедейінгі түскі үзіліспен сағат 09.00-ден 17.00-гедейін жүзеге асырылады.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алдын ала жазылусыз және жедел қызмет көрсетусіз құжаттардың түсуіне қарай көрсетіледі.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824"/>
        <w:gridCol w:w="9516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ерекшеліктері ескеріле отырып қойылатын өзге де талаптар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мәселелері жөніндегі анықтамалық қызметтердің байланыс телефондары интернет-ресурстарда орналастырылған: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көрсетілетін қызметті беруші: info@ kmc. 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сәулет, қала құрылысы және құрылыс істері жөніндегі уәкілетті орган: www. kds. miid. gov. 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көрсету мәселелері жөніндегі бірыңғай байланыс орталығы: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комитеті заңнамада белгіленген тәртіппен: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