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9b2f" w14:textId="7cd9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19.06.2023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5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жалдау мерзімін ұзарту" мемлекеттік қызметін көрсету қағидалары;</w:t>
      </w:r>
    </w:p>
    <w:bookmarkEnd w:id="2"/>
    <w:bookmarkStart w:name="z75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учаскесінің кадастрлық (бағалау) құнын айқындау" мемлекеттік қызметін көрсету қағидалары;</w:t>
      </w:r>
    </w:p>
    <w:bookmarkEnd w:id="3"/>
    <w:bookmarkStart w:name="z75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учаскелерін қалыптастыру жөнінде жерге орналастыру жобаларын бекіту" мемлекеттік қызметін көрсету қағидалары;</w:t>
      </w:r>
    </w:p>
    <w:bookmarkEnd w:id="4"/>
    <w:bookmarkStart w:name="z75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көрсету қағидалары;</w:t>
      </w:r>
    </w:p>
    <w:bookmarkEnd w:id="5"/>
    <w:bookmarkStart w:name="z75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"Іздестіру жұмыстарын жүргізу үшін жер учаскелерін пайдалануға рұқсат беру" мемлекеттік қызметін көрсету қағидалары;</w:t>
      </w:r>
    </w:p>
    <w:bookmarkEnd w:id="6"/>
    <w:bookmarkStart w:name="z75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учаскесіне сәйкестендіру құжатын дайындау және беру" мемлекеттік қызметін көрсету қағидалары;</w:t>
      </w:r>
    </w:p>
    <w:bookmarkEnd w:id="7"/>
    <w:bookmarkStart w:name="z75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учаскесінің сапалы жай-күйі туралы мәліметтер беру" мемлекеттік қызметін көрсету қағидалары;</w:t>
      </w:r>
    </w:p>
    <w:bookmarkEnd w:id="8"/>
    <w:bookmarkStart w:name="z76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қызметін көрсету қағидалары;</w:t>
      </w:r>
    </w:p>
    <w:bookmarkEnd w:id="9"/>
    <w:bookmarkStart w:name="z76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"Кент, ауыл жерлерінен жер учаскесін беру" мемлекеттік қызметін көрсету қағидалары;</w:t>
      </w:r>
    </w:p>
    <w:bookmarkEnd w:id="10"/>
    <w:bookmarkStart w:name="z76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(конкурстарды, аукциондарды) өткізуді талап етпейтін мемлекет меншігіндегі жер учаскелеріне құқықтар алу" мемлекеттік қызметін көрсету қағидалары;</w:t>
      </w:r>
    </w:p>
    <w:bookmarkEnd w:id="11"/>
    <w:bookmarkStart w:name="z76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12"/>
    <w:bookmarkStart w:name="z76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қызметін көрсету қағидалары;</w:t>
      </w:r>
    </w:p>
    <w:bookmarkEnd w:id="13"/>
    <w:bookmarkStart w:name="z76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қызметін көрсету қағидалары;</w:t>
      </w:r>
    </w:p>
    <w:bookmarkEnd w:id="14"/>
    <w:bookmarkStart w:name="z76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көрсету қағидалары;</w:t>
      </w:r>
    </w:p>
    <w:bookmarkEnd w:id="15"/>
    <w:bookmarkStart w:name="z76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учаскесін алу үшін кезекке қою" мемлекеттік қызметін көрсету қағидалары;</w:t>
      </w:r>
    </w:p>
    <w:bookmarkEnd w:id="16"/>
    <w:bookmarkStart w:name="z76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"Жер учаскелері туралы мәліметтерді өзекті ету (түзету)" мемлекеттік қызметін көрсету қағидалары;</w:t>
      </w:r>
    </w:p>
    <w:bookmarkEnd w:id="17"/>
    <w:bookmarkStart w:name="z76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18"/>
    <w:bookmarkStart w:name="z948"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"Жер учаскесінің кадастрлық ісінен құжаттардың көшірмелерін ұсыну" мемлекеттік қызметін көрсету қағидалары;</w:t>
      </w:r>
    </w:p>
    <w:bookmarkEnd w:id="19"/>
    <w:bookmarkStart w:name="z949"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20"/>
    <w:bookmarkStart w:name="z950"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"Жер учаскесіне жалдау шартының телнұсқасын беру туралы" мемлекеттік қызметін көрсету қағидалары;</w:t>
      </w:r>
    </w:p>
    <w:bookmarkEnd w:id="21"/>
    <w:bookmarkStart w:name="z951"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01.08.2023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Ауыл шаруашылығы министрінің 08.08.2024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Ауыл шаруашылығы министрі мен Қазақстан Республикасы Ұлттық экономика министрлігінің кейбір бұйрықтарының күші жойылды деп танылсын.</w:t>
      </w:r>
    </w:p>
    <w:bookmarkEnd w:id="23"/>
    <w:bookmarkStart w:name="z19" w:id="24"/>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24"/>
    <w:bookmarkStart w:name="z20"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21" w:id="2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6"/>
    <w:bookmarkStart w:name="z22"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27"/>
    <w:bookmarkStart w:name="z23"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25" w:id="29"/>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 қағидалары</w:t>
      </w:r>
    </w:p>
    <w:bookmarkEnd w:id="2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15.04.2025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30"/>
    <w:p>
      <w:pPr>
        <w:spacing w:after="0"/>
        <w:ind w:left="0"/>
        <w:jc w:val="left"/>
      </w:pPr>
      <w:r>
        <w:rPr>
          <w:rFonts w:ascii="Times New Roman"/>
          <w:b/>
          <w:i w:val="false"/>
          <w:color w:val="000000"/>
        </w:rPr>
        <w:t xml:space="preserve"> 1-тарау. Жалпы ережелер</w:t>
      </w:r>
    </w:p>
    <w:bookmarkEnd w:id="30"/>
    <w:bookmarkStart w:name="z1186" w:id="31"/>
    <w:p>
      <w:pPr>
        <w:spacing w:after="0"/>
        <w:ind w:left="0"/>
        <w:jc w:val="both"/>
      </w:pPr>
      <w:r>
        <w:rPr>
          <w:rFonts w:ascii="Times New Roman"/>
          <w:b w:val="false"/>
          <w:i w:val="false"/>
          <w:color w:val="000000"/>
          <w:sz w:val="28"/>
        </w:rPr>
        <w:t xml:space="preserve">
      1. Осы "Жер учаскесінің жалдау мерзімін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жалдау мерзімін ұзарту" мемлекеттік қызметін (бұдан әрі – мемлекеттік көрсетілетін қызмет) көрсету тәртібін айқындайды.</w:t>
      </w:r>
    </w:p>
    <w:bookmarkEnd w:id="31"/>
    <w:bookmarkStart w:name="z1187"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1188" w:id="3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3"/>
    <w:bookmarkStart w:name="z1189" w:id="34"/>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34"/>
    <w:bookmarkStart w:name="z1190" w:id="35"/>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35"/>
    <w:bookmarkStart w:name="z1191" w:id="36"/>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36"/>
    <w:bookmarkStart w:name="z1192" w:id="37"/>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7"/>
    <w:bookmarkStart w:name="z1193" w:id="38"/>
    <w:p>
      <w:pPr>
        <w:spacing w:after="0"/>
        <w:ind w:left="0"/>
        <w:jc w:val="both"/>
      </w:pPr>
      <w:r>
        <w:rPr>
          <w:rFonts w:ascii="Times New Roman"/>
          <w:b w:val="false"/>
          <w:i w:val="false"/>
          <w:color w:val="000000"/>
          <w:sz w:val="28"/>
        </w:rPr>
        <w:t>
      6)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8"/>
    <w:bookmarkStart w:name="z1194" w:id="3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9"/>
    <w:bookmarkStart w:name="z1195" w:id="40"/>
    <w:p>
      <w:pPr>
        <w:spacing w:after="0"/>
        <w:ind w:left="0"/>
        <w:jc w:val="left"/>
      </w:pPr>
      <w:r>
        <w:rPr>
          <w:rFonts w:ascii="Times New Roman"/>
          <w:b/>
          <w:i w:val="false"/>
          <w:color w:val="000000"/>
        </w:rPr>
        <w:t xml:space="preserve"> 2-тарау. Мемлекеттік қызметті көрсету тәртібі</w:t>
      </w:r>
    </w:p>
    <w:bookmarkEnd w:id="40"/>
    <w:bookmarkStart w:name="z1196" w:id="41"/>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41"/>
    <w:p>
      <w:pPr>
        <w:spacing w:after="0"/>
        <w:ind w:left="0"/>
        <w:jc w:val="both"/>
      </w:pPr>
      <w:r>
        <w:rPr>
          <w:rFonts w:ascii="Times New Roman"/>
          <w:b w:val="false"/>
          <w:i w:val="false"/>
          <w:color w:val="000000"/>
          <w:sz w:val="28"/>
        </w:rPr>
        <w:t xml:space="preserve">
      "Жер учаскесінің жалдау мерзімін ұзарту" мемлекеттік қызметін көрсетуге қойылатын негізгі талаптар тізбесі (бұдан әрі – Тізбе) осы Қағидаларда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97" w:id="42"/>
    <w:p>
      <w:pPr>
        <w:spacing w:after="0"/>
        <w:ind w:left="0"/>
        <w:jc w:val="both"/>
      </w:pPr>
      <w:r>
        <w:rPr>
          <w:rFonts w:ascii="Times New Roman"/>
          <w:b w:val="false"/>
          <w:i w:val="false"/>
          <w:color w:val="000000"/>
          <w:sz w:val="28"/>
        </w:rPr>
        <w:t xml:space="preserve">
      4.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жалдау мерзімін ұзартуға өтінішті және Тізбенің 8-тармағында көрсетілген құжаттарды қабылдау портал және қызмет берушінің кеңсесі арқылы жүзеге асырылады.</w:t>
      </w:r>
    </w:p>
    <w:bookmarkEnd w:id="4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жағдайда және (немесе) құжаттардың қолданылу мерзімі өтіп кеткен жағдайларда, көрсетілетін қызметті беруші өтінішті қабылдаудан бас тартады.</w:t>
      </w:r>
    </w:p>
    <w:bookmarkStart w:name="z1198" w:id="4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43"/>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199" w:id="44"/>
    <w:p>
      <w:pPr>
        <w:spacing w:after="0"/>
        <w:ind w:left="0"/>
        <w:jc w:val="both"/>
      </w:pPr>
      <w:r>
        <w:rPr>
          <w:rFonts w:ascii="Times New Roman"/>
          <w:b w:val="false"/>
          <w:i w:val="false"/>
          <w:color w:val="000000"/>
          <w:sz w:val="28"/>
        </w:rPr>
        <w:t>
      6. Көрсетілетін қызметті берушінің кеңсе қызметкері Тізбенің 8-тармағында көрсетілген құжаттарды қабылдауды, тіркеуді жүзеге асырады және құжаттар қабылданған күні оларды басшыға тапсырады.</w:t>
      </w:r>
    </w:p>
    <w:bookmarkEnd w:id="44"/>
    <w:bookmarkStart w:name="z1200" w:id="45"/>
    <w:p>
      <w:pPr>
        <w:spacing w:after="0"/>
        <w:ind w:left="0"/>
        <w:jc w:val="both"/>
      </w:pPr>
      <w:r>
        <w:rPr>
          <w:rFonts w:ascii="Times New Roman"/>
          <w:b w:val="false"/>
          <w:i w:val="false"/>
          <w:color w:val="000000"/>
          <w:sz w:val="28"/>
        </w:rPr>
        <w:t>
      7. Көрсетілетін қызметті берушінің басшысы 1 (бір) жұмыс күні ішінде құжаттардың мазмұнымен танысады және жер учаскесін жалдау мерзімін ұзарту туралы өтінішті шаруа немесе фермер шаруашылығын немесе ауыл шаруашылығы өндірісін жүргізу үшін ауыл шаруашылығы мақсатындағы жер учаскесінің жалдау мерзімін ұзартқан жағдайда – жер қатынастары жөніндегі уәкілетті органға не объект салу, қызмет көрсету, орналастыру үшін ұсынылған жер учаскесінің жалдау мерзімін ұзартқан жағдайда – сәулет және қала құрылысы саласындағы құрылымдық бөлімшеге жолдайды.</w:t>
      </w:r>
    </w:p>
    <w:bookmarkEnd w:id="45"/>
    <w:bookmarkStart w:name="z1201" w:id="46"/>
    <w:p>
      <w:pPr>
        <w:spacing w:after="0"/>
        <w:ind w:left="0"/>
        <w:jc w:val="both"/>
      </w:pPr>
      <w:r>
        <w:rPr>
          <w:rFonts w:ascii="Times New Roman"/>
          <w:b w:val="false"/>
          <w:i w:val="false"/>
          <w:color w:val="000000"/>
          <w:sz w:val="28"/>
        </w:rPr>
        <w:t>
      8. Құжаттар келіп түскен күні жер қатынастары жөніндегі уәкілетті органның не сәулет және қала құрылысы саласындағы құрылымдық бөлімшенің басшысы құжаттарды қарайды және жауапты орындаушыны айқындайды.</w:t>
      </w:r>
    </w:p>
    <w:bookmarkEnd w:id="46"/>
    <w:bookmarkStart w:name="z1202" w:id="47"/>
    <w:p>
      <w:pPr>
        <w:spacing w:after="0"/>
        <w:ind w:left="0"/>
        <w:jc w:val="both"/>
      </w:pPr>
      <w:r>
        <w:rPr>
          <w:rFonts w:ascii="Times New Roman"/>
          <w:b w:val="false"/>
          <w:i w:val="false"/>
          <w:color w:val="000000"/>
          <w:sz w:val="28"/>
        </w:rPr>
        <w:t>
      9. Объектінің құрылысы, қызмет көрсету, орналастыру үшін берілген жер учаскелері бойынша сәулет және қала құрылысы саласындағы уәкілетті органның жауапты орындаушысы 2 (екі) жұмыс күні ішінде жер учаскесін кадастрлық құжаттамамен сәйкестендіреді, сәулет-жоспарлау тапсырмалары талаптарының сақталуын тексереді, қорытынды дайындайды және жер қатынастары саласындағы уәкілетті органға жолдайды.</w:t>
      </w:r>
    </w:p>
    <w:bookmarkEnd w:id="47"/>
    <w:p>
      <w:pPr>
        <w:spacing w:after="0"/>
        <w:ind w:left="0"/>
        <w:jc w:val="both"/>
      </w:pPr>
      <w:r>
        <w:rPr>
          <w:rFonts w:ascii="Times New Roman"/>
          <w:b w:val="false"/>
          <w:i w:val="false"/>
          <w:color w:val="000000"/>
          <w:sz w:val="28"/>
        </w:rPr>
        <w:t>
      Шаруа немесе фермер қожалығын, ауыл шаруашылығы өндірісін жүргізуге арналған ауыл шаруашылығы мақсатындағы жер учаскелері бойынша жер қатынастары саласындағы уәкілетті органның жауапты орындаушысы 1 (бір) жұмыс күні ішінде Мемлекеттiк корпорацияға жер учаскесi шекараларының өзгермейтіндігі туралы мәлiметтерді беру туралы сұраным жолдайды, шаруа немесе фермер қожалығын, ауыл шаруашылығы өндірісін жүргізу үшін берілген ауыл шаруашылығы мақсатындағы жерлерді пайдалану мониторингінің нәтижелерін қарастырады.</w:t>
      </w:r>
    </w:p>
    <w:bookmarkStart w:name="z1203" w:id="48"/>
    <w:p>
      <w:pPr>
        <w:spacing w:after="0"/>
        <w:ind w:left="0"/>
        <w:jc w:val="both"/>
      </w:pPr>
      <w:r>
        <w:rPr>
          <w:rFonts w:ascii="Times New Roman"/>
          <w:b w:val="false"/>
          <w:i w:val="false"/>
          <w:color w:val="000000"/>
          <w:sz w:val="28"/>
        </w:rPr>
        <w:t>
      10. Мемлекеттік корпорация 2 (екі) жұмыс күні ішінде жер учаскесінің шекаралары туралы мәліметтерді көрсете отырып тиісті қорытынды ұсынады.</w:t>
      </w:r>
    </w:p>
    <w:bookmarkEnd w:id="48"/>
    <w:bookmarkStart w:name="z1204" w:id="49"/>
    <w:p>
      <w:pPr>
        <w:spacing w:after="0"/>
        <w:ind w:left="0"/>
        <w:jc w:val="both"/>
      </w:pPr>
      <w:r>
        <w:rPr>
          <w:rFonts w:ascii="Times New Roman"/>
          <w:b w:val="false"/>
          <w:i w:val="false"/>
          <w:color w:val="000000"/>
          <w:sz w:val="28"/>
        </w:rPr>
        <w:t>
      11. Мемлекеттік қызметті көрсетуден бас тартуға негіздер болмаған жағдайда:</w:t>
      </w:r>
    </w:p>
    <w:bookmarkEnd w:id="49"/>
    <w:bookmarkStart w:name="z1205" w:id="50"/>
    <w:p>
      <w:pPr>
        <w:spacing w:after="0"/>
        <w:ind w:left="0"/>
        <w:jc w:val="both"/>
      </w:pPr>
      <w:r>
        <w:rPr>
          <w:rFonts w:ascii="Times New Roman"/>
          <w:b w:val="false"/>
          <w:i w:val="false"/>
          <w:color w:val="000000"/>
          <w:sz w:val="28"/>
        </w:rPr>
        <w:t>
      1) жер қатынастары жөніндегі уәкілетті органның жауапты орындаушысы қорытындылар келіп түскен күннен бастап 1 (бір) жұмыс күні ішінде оларды жинақтап қорытындылайды, жер учаскесіне уақытша (қысқа мерзімді, ұзақ мерзімді) өтеулі жер пайдалану (жалдау) құқығын беру туралы шешімнің жобасын әзірлейді;</w:t>
      </w:r>
    </w:p>
    <w:bookmarkEnd w:id="50"/>
    <w:bookmarkStart w:name="z1206" w:id="51"/>
    <w:p>
      <w:pPr>
        <w:spacing w:after="0"/>
        <w:ind w:left="0"/>
        <w:jc w:val="both"/>
      </w:pPr>
      <w:r>
        <w:rPr>
          <w:rFonts w:ascii="Times New Roman"/>
          <w:b w:val="false"/>
          <w:i w:val="false"/>
          <w:color w:val="000000"/>
          <w:sz w:val="28"/>
        </w:rPr>
        <w:t>
      2) жер қатынастары саласындағы уәкілетті органның басшысы 1 (бір) жұмыс күні ішінде жер учаскесіне уақытша (қысқа мерзімді, ұзақ мерзімді) өтеулі жер пайдалану (жалдау) құқығын беру туралы шешімнің жобасымен келіседі;</w:t>
      </w:r>
    </w:p>
    <w:bookmarkEnd w:id="51"/>
    <w:bookmarkStart w:name="z1207" w:id="52"/>
    <w:p>
      <w:pPr>
        <w:spacing w:after="0"/>
        <w:ind w:left="0"/>
        <w:jc w:val="both"/>
      </w:pPr>
      <w:r>
        <w:rPr>
          <w:rFonts w:ascii="Times New Roman"/>
          <w:b w:val="false"/>
          <w:i w:val="false"/>
          <w:color w:val="000000"/>
          <w:sz w:val="28"/>
        </w:rPr>
        <w:t>
      3) көрсетілетін қызметті берушінің басшысы 1 (бір) жұмыс күні ішінде жер учаскесіне уақытша (қысқа мерзімді, ұзақ мерзімді) өтеулі жер пайдалану (жалдау) құқығын беру туралы шешім жобасына қол қояды.</w:t>
      </w:r>
    </w:p>
    <w:bookmarkEnd w:id="52"/>
    <w:p>
      <w:pPr>
        <w:spacing w:after="0"/>
        <w:ind w:left="0"/>
        <w:jc w:val="both"/>
      </w:pPr>
      <w:r>
        <w:rPr>
          <w:rFonts w:ascii="Times New Roman"/>
          <w:b w:val="false"/>
          <w:i w:val="false"/>
          <w:color w:val="000000"/>
          <w:sz w:val="28"/>
        </w:rPr>
        <w:t>
      Көрсетілетін қызметті берушінің жер учаскесіне уақытша (қысқа мерзімді, ұзақ мерзімді) өтеулі жер пайдалану (жалдау) құқығын беру туралы шешімінің көшірмесі жер қатынастары саласындағы уәкілетті органға уақытша (қысқа мерзімді, ұзақ мерзімді) өтеулі жер пайдалану (жалдау) шартын жасау үшін жолданады.</w:t>
      </w:r>
    </w:p>
    <w:bookmarkStart w:name="z1208" w:id="53"/>
    <w:p>
      <w:pPr>
        <w:spacing w:after="0"/>
        <w:ind w:left="0"/>
        <w:jc w:val="both"/>
      </w:pPr>
      <w:r>
        <w:rPr>
          <w:rFonts w:ascii="Times New Roman"/>
          <w:b w:val="false"/>
          <w:i w:val="false"/>
          <w:color w:val="000000"/>
          <w:sz w:val="28"/>
        </w:rPr>
        <w:t>
      12. Жер қатынастары саласындағы уәкілетті органның жауапты орындаушысы 3 (үш) жұмыс күні ішінде жер учаскесіне уақытша (қысқа мерзімді, ұзақ мерзімді) өтеулі жер пайдалану (жалдау) шартының жобасын әзірлейді.</w:t>
      </w:r>
    </w:p>
    <w:bookmarkEnd w:id="53"/>
    <w:p>
      <w:pPr>
        <w:spacing w:after="0"/>
        <w:ind w:left="0"/>
        <w:jc w:val="both"/>
      </w:pPr>
      <w:r>
        <w:rPr>
          <w:rFonts w:ascii="Times New Roman"/>
          <w:b w:val="false"/>
          <w:i w:val="false"/>
          <w:color w:val="000000"/>
          <w:sz w:val="28"/>
        </w:rPr>
        <w:t>
      Жер қатынастары саласындағы уәкілетті органның басшысы 1 (бір) жұмыс күні ішінде жер учаскесін уақытша (қысқа мерзімді, ұзақ мерзімді) өтеулі жер пайдалану (жалдау) туралы шартқа қол қояды.</w:t>
      </w:r>
    </w:p>
    <w:bookmarkStart w:name="z1209" w:id="54"/>
    <w:p>
      <w:pPr>
        <w:spacing w:after="0"/>
        <w:ind w:left="0"/>
        <w:jc w:val="both"/>
      </w:pPr>
      <w:r>
        <w:rPr>
          <w:rFonts w:ascii="Times New Roman"/>
          <w:b w:val="false"/>
          <w:i w:val="false"/>
          <w:color w:val="000000"/>
          <w:sz w:val="28"/>
        </w:rPr>
        <w:t>
      13. Көрсетілетін қызметті беруішінің жер учаскесіне уақытша (қысқа мерзімді, ұзақ мерзімді) өтеулі жер пайдалану (жалдау) құқығын беру туралы шешімі және жер қатынастары саласындағы уәкілетті орган басшысының қолы қойылған жер учаскесін уақытша (қысқа мерзімді, ұзақ мерзімді) өтеулі жер пайдалану (жалдау) туралы шарт портал арқылы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End w:id="54"/>
    <w:p>
      <w:pPr>
        <w:spacing w:after="0"/>
        <w:ind w:left="0"/>
        <w:jc w:val="both"/>
      </w:pPr>
      <w:r>
        <w:rPr>
          <w:rFonts w:ascii="Times New Roman"/>
          <w:b w:val="false"/>
          <w:i w:val="false"/>
          <w:color w:val="000000"/>
          <w:sz w:val="28"/>
        </w:rPr>
        <w:t>
      Көрсетілетін қызметті алушы шешім қабылданған күннен бастап 10 (он) жұмыс күні ішінде жер учаскесін уақытша (қысқа мерзімді, ұзақ мерзімді) өтеулі жер пайдалану (жалға алу) шартына қол қояды.</w:t>
      </w:r>
    </w:p>
    <w:p>
      <w:pPr>
        <w:spacing w:after="0"/>
        <w:ind w:left="0"/>
        <w:jc w:val="both"/>
      </w:pPr>
      <w:r>
        <w:rPr>
          <w:rFonts w:ascii="Times New Roman"/>
          <w:b w:val="false"/>
          <w:i w:val="false"/>
          <w:color w:val="000000"/>
          <w:sz w:val="28"/>
        </w:rPr>
        <w:t>
      Уақытша (қысқа мерзімді, ұзақ мерзімді) өтеулі жер пайдалану (жалдау) шартын уақтылы жасамау не оны жасаудан бас тарту осындай шартты жасасу мерзімі өткен не бас тарту келіп түскен кезден бастап үш жұмыс күні ішінде жер учаскесіне уақытша (қысқа мерзімді, ұзақ мерзімді) өтеулі жер пайдалану (жалдау) құқығын беру туралы шешімнің күшін жою үшін негіз болып табылады.</w:t>
      </w:r>
    </w:p>
    <w:bookmarkStart w:name="z1210" w:id="55"/>
    <w:p>
      <w:pPr>
        <w:spacing w:after="0"/>
        <w:ind w:left="0"/>
        <w:jc w:val="both"/>
      </w:pPr>
      <w:r>
        <w:rPr>
          <w:rFonts w:ascii="Times New Roman"/>
          <w:b w:val="false"/>
          <w:i w:val="false"/>
          <w:color w:val="000000"/>
          <w:sz w:val="28"/>
        </w:rPr>
        <w:t xml:space="preserve">
      14.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уақытша (қысқа мерзімді, ұзақ мерзімді) өтеулі жер пайдалану (жалдау) құқығын беру туралы, уақытша (қысқа мерзімді, ұзақ мерзімді) өтеулі жер пайдалану неуәжді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Start w:name="z1211" w:id="56"/>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қызметті көрсетуден бас тартады.</w:t>
      </w:r>
    </w:p>
    <w:bookmarkEnd w:id="56"/>
    <w:bookmarkStart w:name="z1212" w:id="57"/>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57"/>
    <w:bookmarkStart w:name="z1213" w:id="58"/>
    <w:p>
      <w:pPr>
        <w:spacing w:after="0"/>
        <w:ind w:left="0"/>
        <w:jc w:val="both"/>
      </w:pPr>
      <w:r>
        <w:rPr>
          <w:rFonts w:ascii="Times New Roman"/>
          <w:b w:val="false"/>
          <w:i w:val="false"/>
          <w:color w:val="000000"/>
          <w:sz w:val="28"/>
        </w:rPr>
        <w:t>
      17. Жер ресурстарын басқару жөніндегі орталық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8"/>
    <w:bookmarkStart w:name="z1214" w:id="59"/>
    <w:p>
      <w:pPr>
        <w:spacing w:after="0"/>
        <w:ind w:left="0"/>
        <w:jc w:val="both"/>
      </w:pPr>
      <w:r>
        <w:rPr>
          <w:rFonts w:ascii="Times New Roman"/>
          <w:b w:val="false"/>
          <w:i w:val="false"/>
          <w:color w:val="000000"/>
          <w:sz w:val="28"/>
        </w:rPr>
        <w:t>
      18.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215" w:id="6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0"/>
    <w:bookmarkStart w:name="z1216" w:id="6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217" w:id="62"/>
    <w:p>
      <w:pPr>
        <w:spacing w:after="0"/>
        <w:ind w:left="0"/>
        <w:jc w:val="both"/>
      </w:pPr>
      <w:r>
        <w:rPr>
          <w:rFonts w:ascii="Times New Roman"/>
          <w:b w:val="false"/>
          <w:i w:val="false"/>
          <w:color w:val="000000"/>
          <w:sz w:val="28"/>
        </w:rPr>
        <w:t xml:space="preserve">
      20.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218" w:id="6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3"/>
    <w:bookmarkStart w:name="z1219" w:id="6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4"/>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220" w:id="65"/>
    <w:p>
      <w:pPr>
        <w:spacing w:after="0"/>
        <w:ind w:left="0"/>
        <w:jc w:val="both"/>
      </w:pPr>
      <w:r>
        <w:rPr>
          <w:rFonts w:ascii="Times New Roman"/>
          <w:b w:val="false"/>
          <w:i w:val="false"/>
          <w:color w:val="000000"/>
          <w:sz w:val="28"/>
        </w:rPr>
        <w:t xml:space="preserve">
      21.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Көрсетілген мерзімге шарт жасау кезеңі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беруішінің жер учаскесіне уақытша (қысқа мерзімді, ұзақ мерзімді) өтеулі жер пайдалану (жалдау) құқығын беру туралы шешімі және уақытша (қысқа мерзімді, ұзақ мерзімді) өтеулі жер пайдалану (жалдау) шарты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 жалдау мерзімін ұзарту"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қызмет алушының электрондық цифрлық қолтаңбасымен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электрондық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электрондық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37-бабының </w:t>
            </w:r>
            <w:r>
              <w:rPr>
                <w:rFonts w:ascii="Times New Roman"/>
                <w:b w:val="false"/>
                <w:i w:val="false"/>
                <w:color w:val="000000"/>
                <w:sz w:val="20"/>
              </w:rPr>
              <w:t>2-тармағының</w:t>
            </w:r>
            <w:r>
              <w:rPr>
                <w:rFonts w:ascii="Times New Roman"/>
                <w:b w:val="false"/>
                <w:i w:val="false"/>
                <w:color w:val="000000"/>
                <w:sz w:val="20"/>
              </w:rPr>
              <w:t xml:space="preserve"> бірінші бөлігінде және </w:t>
            </w:r>
            <w:r>
              <w:rPr>
                <w:rFonts w:ascii="Times New Roman"/>
                <w:b w:val="false"/>
                <w:i w:val="false"/>
                <w:color w:val="000000"/>
                <w:sz w:val="20"/>
              </w:rPr>
              <w:t>2,2 тармағында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_______________________әкімі</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жалдау мерзімін ұзартуға өтініш</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мекенжайы (мекенжайы (орналасқан жері), жер учаскесінің кадастрлық нөмірі) </w:t>
      </w:r>
    </w:p>
    <w:p>
      <w:pPr>
        <w:spacing w:after="0"/>
        <w:ind w:left="0"/>
        <w:jc w:val="both"/>
      </w:pPr>
      <w:r>
        <w:rPr>
          <w:rFonts w:ascii="Times New Roman"/>
          <w:b w:val="false"/>
          <w:i w:val="false"/>
          <w:color w:val="000000"/>
          <w:sz w:val="28"/>
        </w:rPr>
        <w:t xml:space="preserve">
      бойынша орналасқан, алаңы_______ гектар жер учаскесіне жаңа мерзімге </w:t>
      </w:r>
    </w:p>
    <w:p>
      <w:pPr>
        <w:spacing w:after="0"/>
        <w:ind w:left="0"/>
        <w:jc w:val="both"/>
      </w:pPr>
      <w:r>
        <w:rPr>
          <w:rFonts w:ascii="Times New Roman"/>
          <w:b w:val="false"/>
          <w:i w:val="false"/>
          <w:color w:val="000000"/>
          <w:sz w:val="28"/>
        </w:rPr>
        <w:t xml:space="preserve">
      _______ жылға уақытша (қысқа мерзімді, ұзақ мерзімді) өтеулі жер пайдалану (жалдау) </w:t>
      </w:r>
    </w:p>
    <w:p>
      <w:pPr>
        <w:spacing w:after="0"/>
        <w:ind w:left="0"/>
        <w:jc w:val="both"/>
      </w:pPr>
      <w:r>
        <w:rPr>
          <w:rFonts w:ascii="Times New Roman"/>
          <w:b w:val="false"/>
          <w:i w:val="false"/>
          <w:color w:val="000000"/>
          <w:sz w:val="28"/>
        </w:rPr>
        <w:t xml:space="preserve">
      ________________________________________________________________ үшін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xml:space="preserve">
      құқығын беруіңізді сұраймын. </w:t>
      </w:r>
    </w:p>
    <w:p>
      <w:pPr>
        <w:spacing w:after="0"/>
        <w:ind w:left="0"/>
        <w:jc w:val="both"/>
      </w:pPr>
      <w:r>
        <w:rPr>
          <w:rFonts w:ascii="Times New Roman"/>
          <w:b w:val="false"/>
          <w:i w:val="false"/>
          <w:color w:val="000000"/>
          <w:sz w:val="28"/>
        </w:rPr>
        <w:t xml:space="preserve">
      Дербес деректерімді және "Жер учаскесінің жалдау мерзімін ұзарту"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жалдау мерзімін ұзарту"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47" w:id="66"/>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 қағидалары</w:t>
      </w:r>
    </w:p>
    <w:bookmarkEnd w:id="6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8" w:id="67"/>
    <w:p>
      <w:pPr>
        <w:spacing w:after="0"/>
        <w:ind w:left="0"/>
        <w:jc w:val="left"/>
      </w:pPr>
      <w:r>
        <w:rPr>
          <w:rFonts w:ascii="Times New Roman"/>
          <w:b/>
          <w:i w:val="false"/>
          <w:color w:val="000000"/>
        </w:rPr>
        <w:t xml:space="preserve"> 1-тарау. Жалпы ережелер</w:t>
      </w:r>
    </w:p>
    <w:bookmarkEnd w:id="67"/>
    <w:bookmarkStart w:name="z770" w:id="68"/>
    <w:p>
      <w:pPr>
        <w:spacing w:after="0"/>
        <w:ind w:left="0"/>
        <w:jc w:val="both"/>
      </w:pPr>
      <w:r>
        <w:rPr>
          <w:rFonts w:ascii="Times New Roman"/>
          <w:b w:val="false"/>
          <w:i w:val="false"/>
          <w:color w:val="000000"/>
          <w:sz w:val="28"/>
        </w:rPr>
        <w:t xml:space="preserve">
      1. Осы "Жер учаскесінің кадастрлық (бағалау) құнын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(бағалау) құнын айқындау" мемлекеттік қызметін (бұдан әрі – мемлекеттік көрсетілетін қызмет) көрсету тәртібін айқындайды.</w:t>
      </w:r>
    </w:p>
    <w:bookmarkEnd w:id="68"/>
    <w:bookmarkStart w:name="z771" w:id="6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9"/>
    <w:bookmarkStart w:name="z772" w:id="7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0"/>
    <w:bookmarkStart w:name="z773" w:id="71"/>
    <w:p>
      <w:pPr>
        <w:spacing w:after="0"/>
        <w:ind w:left="0"/>
        <w:jc w:val="both"/>
      </w:pPr>
      <w:r>
        <w:rPr>
          <w:rFonts w:ascii="Times New Roman"/>
          <w:b w:val="false"/>
          <w:i w:val="false"/>
          <w:color w:val="000000"/>
          <w:sz w:val="28"/>
        </w:rPr>
        <w:t xml:space="preserve">
      2)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bookmarkEnd w:id="71"/>
    <w:bookmarkStart w:name="z774" w:id="72"/>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72"/>
    <w:bookmarkStart w:name="z775" w:id="73"/>
    <w:p>
      <w:pPr>
        <w:spacing w:after="0"/>
        <w:ind w:left="0"/>
        <w:jc w:val="both"/>
      </w:pPr>
      <w:r>
        <w:rPr>
          <w:rFonts w:ascii="Times New Roman"/>
          <w:b w:val="false"/>
          <w:i w:val="false"/>
          <w:color w:val="000000"/>
          <w:sz w:val="28"/>
        </w:rPr>
        <w:t>
      4) жер учаскесінің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олардың түзету коэффициенттері негізінде айқындалатын жер учаскесінің есептеу құны;</w:t>
      </w:r>
    </w:p>
    <w:bookmarkEnd w:id="73"/>
    <w:bookmarkStart w:name="z776" w:id="74"/>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74"/>
    <w:bookmarkStart w:name="z777" w:id="75"/>
    <w:p>
      <w:pPr>
        <w:spacing w:after="0"/>
        <w:ind w:left="0"/>
        <w:jc w:val="both"/>
      </w:pPr>
      <w:r>
        <w:rPr>
          <w:rFonts w:ascii="Times New Roman"/>
          <w:b w:val="false"/>
          <w:i w:val="false"/>
          <w:color w:val="000000"/>
          <w:sz w:val="28"/>
        </w:rPr>
        <w:t>
      6)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5"/>
    <w:bookmarkStart w:name="z778" w:id="76"/>
    <w:p>
      <w:pPr>
        <w:spacing w:after="0"/>
        <w:ind w:left="0"/>
        <w:jc w:val="both"/>
      </w:pPr>
      <w:r>
        <w:rPr>
          <w:rFonts w:ascii="Times New Roman"/>
          <w:b w:val="false"/>
          <w:i w:val="false"/>
          <w:color w:val="000000"/>
          <w:sz w:val="28"/>
        </w:rPr>
        <w:t xml:space="preserve">
      7)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bookmarkEnd w:id="76"/>
    <w:bookmarkStart w:name="z779" w:id="77"/>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77"/>
    <w:bookmarkStart w:name="z780" w:id="7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1"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782" w:id="80"/>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80"/>
    <w:p>
      <w:pPr>
        <w:spacing w:after="0"/>
        <w:ind w:left="0"/>
        <w:jc w:val="both"/>
      </w:pPr>
      <w:r>
        <w:rPr>
          <w:rFonts w:ascii="Times New Roman"/>
          <w:b w:val="false"/>
          <w:i w:val="false"/>
          <w:color w:val="000000"/>
          <w:sz w:val="28"/>
        </w:rPr>
        <w:t xml:space="preserve">
      "Жер учаскесінің кадастрлық (бағалау) құнын айқындау"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83" w:id="8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кадастрлық (бағалау) құнын айқындау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81"/>
    <w:p>
      <w:pPr>
        <w:spacing w:after="0"/>
        <w:ind w:left="0"/>
        <w:jc w:val="both"/>
      </w:pPr>
      <w:r>
        <w:rPr>
          <w:rFonts w:ascii="Times New Roman"/>
          <w:b w:val="false"/>
          <w:i w:val="false"/>
          <w:color w:val="000000"/>
          <w:sz w:val="28"/>
        </w:rPr>
        <w:t>
      Мемлекеттік қызмет қағаз тасығышта көрсетілген жағдайда, өтініш пен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784" w:id="82"/>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мемлекеттік көрсетілетін қызмет үшін төлем туралы мәліметтерді көрсетілетін қызметті беруші тиісті мемлекеттік ақпараттық жүйелерден ЭҮТШ арқылы талап етеді.</w:t>
      </w:r>
    </w:p>
    <w:bookmarkEnd w:id="82"/>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785" w:id="83"/>
    <w:p>
      <w:pPr>
        <w:spacing w:after="0"/>
        <w:ind w:left="0"/>
        <w:jc w:val="both"/>
      </w:pPr>
      <w:r>
        <w:rPr>
          <w:rFonts w:ascii="Times New Roman"/>
          <w:b w:val="false"/>
          <w:i w:val="false"/>
          <w:color w:val="000000"/>
          <w:sz w:val="28"/>
        </w:rPr>
        <w:t>
      6. Көрсетілетін қызметті берушіге жүгінген кезде:</w:t>
      </w:r>
    </w:p>
    <w:bookmarkEnd w:id="83"/>
    <w:p>
      <w:pPr>
        <w:spacing w:after="0"/>
        <w:ind w:left="0"/>
        <w:jc w:val="both"/>
      </w:pPr>
      <w:r>
        <w:rPr>
          <w:rFonts w:ascii="Times New Roman"/>
          <w:b w:val="false"/>
          <w:i w:val="false"/>
          <w:color w:val="000000"/>
          <w:sz w:val="28"/>
        </w:rPr>
        <w:t>
      1) операциялық залдың жұмыскері (операторы) Қағидаларда көрсетілген құжаттарды қабылдаған күні, оларды 30 (отыз) минут ішінде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алынған құжаттарды құжаттар келіп түскен күні 2 (екі) сағат ішінде курьер арқылы көрсетілетін қызметті көрсетуге жауапты құрылымдық бөлімшеге (бұдан әрі – ҚБ) жібереді; </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30 (отыз) минут ішінде қызметтің орындалуына жауапты жұмыскерді анықтайды;</w:t>
      </w:r>
    </w:p>
    <w:p>
      <w:pPr>
        <w:spacing w:after="0"/>
        <w:ind w:left="0"/>
        <w:jc w:val="both"/>
      </w:pPr>
      <w:r>
        <w:rPr>
          <w:rFonts w:ascii="Times New Roman"/>
          <w:b w:val="false"/>
          <w:i w:val="false"/>
          <w:color w:val="000000"/>
          <w:sz w:val="28"/>
        </w:rPr>
        <w:t>
      4) ҚБ жұмыскері құжаттарды тіркеген күннен бастап 1 (бір) жұмыс күні ішінде: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дерекқоры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шетінде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(елді мекеннің шекаралары, бағалау аймақтары және басқа да анықтамалықтар) ақпарат жиналады,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есептеу және жер учаскесінің кадастрлық (бағалау) құнын анықтау актісін (бұдан әрі – жер учаскесі құнының актісі) қалыптастыру жүзеге асырылады.</w:t>
      </w:r>
    </w:p>
    <w:p>
      <w:pPr>
        <w:spacing w:after="0"/>
        <w:ind w:left="0"/>
        <w:jc w:val="both"/>
      </w:pPr>
      <w:r>
        <w:rPr>
          <w:rFonts w:ascii="Times New Roman"/>
          <w:b w:val="false"/>
          <w:i w:val="false"/>
          <w:color w:val="000000"/>
          <w:sz w:val="28"/>
        </w:rPr>
        <w:t xml:space="preserve">
      Егер елді мекеннің шетіндегі жер учаскесі МЖК ААЖ қабаттарында (елді мекеннің шекаралары, бағалау аймақтары және басқа да анықтамалықтар) көрсетілмесе,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болса, онда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шетінде ортақ үлестік меншіктегі немесе ортақ үлестік жер пайдаланудағы жер учаскесіндегі жер үлесінің кадастрлық бағалау құнын анықтау үшін жүгінген кезде жер учаскесінің сұратылған бөлігі үшін кадастрлық бағалау құны елді мекеннің белгіленген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шекараларынан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5) ҚБ басшысы немесе оны алмастыратын тұлға жер учаскесінің кадастрлық (бағалау) құнын айқындау туралы актісін 30 (отыз) минут ішінде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6) көрсетілетін қызметті берушінің басшысы жер учаскесінің кадастрлық (бағалау) құнын айқындау актісін 6 (алты) сағат ішінде тексереді және оған қол қояды; </w:t>
      </w:r>
    </w:p>
    <w:p>
      <w:pPr>
        <w:spacing w:after="0"/>
        <w:ind w:left="0"/>
        <w:jc w:val="both"/>
      </w:pPr>
      <w:r>
        <w:rPr>
          <w:rFonts w:ascii="Times New Roman"/>
          <w:b w:val="false"/>
          <w:i w:val="false"/>
          <w:color w:val="000000"/>
          <w:sz w:val="28"/>
        </w:rPr>
        <w:t>
      7) құжаттарды беру бойынша жауапты ҚБ қызметкері 2 (екі) сағат ішінде жер учаскесінің кадастрлық (бағалау) құнын айқындау актісін беру үшін курьер арқылы жібереді;</w:t>
      </w:r>
    </w:p>
    <w:p>
      <w:pPr>
        <w:spacing w:after="0"/>
        <w:ind w:left="0"/>
        <w:jc w:val="both"/>
      </w:pPr>
      <w:r>
        <w:rPr>
          <w:rFonts w:ascii="Times New Roman"/>
          <w:b w:val="false"/>
          <w:i w:val="false"/>
          <w:color w:val="000000"/>
          <w:sz w:val="28"/>
        </w:rPr>
        <w:t>
      8) көрсетілетін қызметті алушыға дайын құжаттарды беру қолхат негізінде жеке куәлікті немесе цифрлық құжаттар сервисінен алынған электрондық құжатты (сәйкестендіру үшін) (немесе өкілеттігін растайтын құжат арқылы сенімді өкіліне) ұсынған кезде жүзеге асырылады.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берушінің қызметкері құжаттар келіп түскен күні 3 (үш) минут ішінде көрсетілетін қызметті алушы ұсынған құжаттарды қабылдауды және тіркеуді жүзеге асырады;</w:t>
      </w:r>
    </w:p>
    <w:p>
      <w:pPr>
        <w:spacing w:after="0"/>
        <w:ind w:left="0"/>
        <w:jc w:val="both"/>
      </w:pPr>
      <w:r>
        <w:rPr>
          <w:rFonts w:ascii="Times New Roman"/>
          <w:b w:val="false"/>
          <w:i w:val="false"/>
          <w:color w:val="000000"/>
          <w:sz w:val="28"/>
        </w:rPr>
        <w:t>
      2) ҚБ басшысы немесе оны алмастыратын тұлға 5 (бес) минут ішінде құжаттардың мазмұнымен танысады, бұрыштама қояды және қызметтің орындалуына жауапты қызметкерді анықтайды;</w:t>
      </w:r>
    </w:p>
    <w:p>
      <w:pPr>
        <w:spacing w:after="0"/>
        <w:ind w:left="0"/>
        <w:jc w:val="both"/>
      </w:pPr>
      <w:r>
        <w:rPr>
          <w:rFonts w:ascii="Times New Roman"/>
          <w:b w:val="false"/>
          <w:i w:val="false"/>
          <w:color w:val="000000"/>
          <w:sz w:val="28"/>
        </w:rPr>
        <w:t>
      3) ҚБ қызметкері құжаттарды тіркеген күннен бастап: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деректер базасы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шекарасында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ақпарат жиналады (елді мекеннің шекаралары, бағалау аймақтары және басқа да анықтамалықтар), жер учаскесінің кадастрлық (бағалау) құны есептеледі және және жер учаскесінің кадастрлық (бағалау) құнын анықтау актісін (бұдан әрі – жер учаскесінің құн актісі) қалыптастыру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Елді мекеннің шекарасындағы жер учаскесі ААЖ ААЖ қабаттарында (елді мекеннің шекарасы, бағалау аймақтары және басқа да анықтамалықтар) көрсетілмеген,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болған жағдайларда,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анықтауға өтініш берген кезде жер учаскесінің сұратылған бөлігі үшін кадастрлық бағалау құны елді мекеннің бекітілген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шегінен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4) ҚБ басшысы немесе оны алмастыратын тұлға жер учаскесінің кадастрлық (бағалау) құнын айқындау туралы актісін 3 (үш) минут ішінде тексереді және көрсетілетін қызметті берушінің басышына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жер учаскесінің кадастрлық (бағалау) құнын айқындау актісін 3 (үш) минут ішінде тексереді және оған қол қояды;</w:t>
      </w:r>
    </w:p>
    <w:p>
      <w:pPr>
        <w:spacing w:after="0"/>
        <w:ind w:left="0"/>
        <w:jc w:val="both"/>
      </w:pPr>
      <w:r>
        <w:rPr>
          <w:rFonts w:ascii="Times New Roman"/>
          <w:b w:val="false"/>
          <w:i w:val="false"/>
          <w:color w:val="000000"/>
          <w:sz w:val="28"/>
        </w:rPr>
        <w:t>
      6) жер учаскесінің кадастрлық (бағалау) құнын айқындау актісі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Start w:name="z786" w:id="84"/>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8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кадастрлық (бағалау) құнын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787" w:id="85"/>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8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88" w:id="86"/>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8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89" w:id="87"/>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87"/>
    <w:bookmarkStart w:name="z790" w:id="8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8"/>
    <w:bookmarkStart w:name="z791" w:id="8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беруңбекшінің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Start w:name="z792" w:id="90"/>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9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93" w:id="91"/>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жалпы мерзімі:</w:t>
            </w:r>
          </w:p>
          <w:p>
            <w:pPr>
              <w:spacing w:after="20"/>
              <w:ind w:left="20"/>
              <w:jc w:val="both"/>
            </w:pPr>
            <w:r>
              <w:rPr>
                <w:rFonts w:ascii="Times New Roman"/>
                <w:b w:val="false"/>
                <w:i w:val="false"/>
                <w:color w:val="000000"/>
                <w:sz w:val="20"/>
              </w:rPr>
              <w:t>
елді мекендер шегінде орналасқан жер учаскелері бойынша, елді мекеннің және бағалау аймақтарының белгіленген шекаралары болған жағдайда: көрсетілетін қызметті беруші арқылы – 1 (бір) күнді, портал арқылы – 30 (отыз) минутты, олар болмаған жағдайда 3 (үш) жұмыс күнін;</w:t>
            </w:r>
          </w:p>
          <w:p>
            <w:pPr>
              <w:spacing w:after="20"/>
              <w:ind w:left="20"/>
              <w:jc w:val="both"/>
            </w:pPr>
            <w:r>
              <w:rPr>
                <w:rFonts w:ascii="Times New Roman"/>
                <w:b w:val="false"/>
                <w:i w:val="false"/>
                <w:color w:val="000000"/>
                <w:sz w:val="20"/>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анықтаған жағдайда 3 (үш) жұмыс күнін;</w:t>
            </w:r>
          </w:p>
          <w:p>
            <w:pPr>
              <w:spacing w:after="20"/>
              <w:ind w:left="20"/>
              <w:jc w:val="both"/>
            </w:pPr>
            <w:r>
              <w:rPr>
                <w:rFonts w:ascii="Times New Roman"/>
                <w:b w:val="false"/>
                <w:i w:val="false"/>
                <w:color w:val="000000"/>
                <w:sz w:val="20"/>
              </w:rPr>
              <w:t>
елді мекендер шегінен тыс, құрылыс салуға, ғимараттарға қызмет көрсетуге және басқа да мақсаттарға және ауыл шаруашылығына пайдалану мақсаттары үшін берілетін жер учаскелері бойынша 3 (үш) жұмыс күнін құрайды.</w:t>
            </w:r>
          </w:p>
          <w:p>
            <w:pPr>
              <w:spacing w:after="20"/>
              <w:ind w:left="20"/>
              <w:jc w:val="both"/>
            </w:pPr>
            <w:r>
              <w:rPr>
                <w:rFonts w:ascii="Times New Roman"/>
                <w:b w:val="false"/>
                <w:i w:val="false"/>
                <w:color w:val="000000"/>
                <w:sz w:val="20"/>
              </w:rPr>
              <w:t>
Мемлекеттік көрсетілетін қызметті берушіге жүгінген жағдайда, өтініш пен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 туралы акт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беру үшін олардың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18, 19 және 20-параграфтарына сәйкес мөлшерде есептеледі.</w:t>
            </w:r>
          </w:p>
          <w:p>
            <w:pPr>
              <w:spacing w:after="20"/>
              <w:ind w:left="20"/>
              <w:jc w:val="both"/>
            </w:pPr>
            <w:r>
              <w:rPr>
                <w:rFonts w:ascii="Times New Roman"/>
                <w:b w:val="false"/>
                <w:i w:val="false"/>
                <w:color w:val="000000"/>
                <w:sz w:val="20"/>
              </w:rPr>
              <w:t>
Мемлекеттік қызмет көрсету құнына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жер учаскесін бастапқы беру кезінде:</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"Жер учаскесінің кадастрлық (бағалау) құнын анықтау" мемлекеттік көрсетілетін қызмет көрсету қағидаларына (бұдан әрі – Қағидалар)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Өкіл жүгінген жағдайда өкілдің жеке басын куәландыратын құжат, көрсетілетін қызметті алушыдан сенімхаттың көшірмесі не көрсетілетін қызметті алушы өкілінің өкілеттігін куәландыратын құжат, не электрондық цифрлық сервисінен алынған электрондық құжат (сәйкестендіру үшін);</w:t>
            </w:r>
          </w:p>
          <w:p>
            <w:pPr>
              <w:spacing w:after="20"/>
              <w:ind w:left="20"/>
              <w:jc w:val="both"/>
            </w:pPr>
            <w:r>
              <w:rPr>
                <w:rFonts w:ascii="Times New Roman"/>
                <w:b w:val="false"/>
                <w:i w:val="false"/>
                <w:color w:val="000000"/>
                <w:sz w:val="20"/>
              </w:rPr>
              <w:t>
3) жер учаскесін таңдау және (немесе) схемасы (берілетін жер учаскесі үшін) актінің көшірмесі;</w:t>
            </w:r>
          </w:p>
          <w:p>
            <w:pPr>
              <w:spacing w:after="20"/>
              <w:ind w:left="20"/>
              <w:jc w:val="both"/>
            </w:pPr>
            <w:r>
              <w:rPr>
                <w:rFonts w:ascii="Times New Roman"/>
                <w:b w:val="false"/>
                <w:i w:val="false"/>
                <w:color w:val="000000"/>
                <w:sz w:val="20"/>
              </w:rPr>
              <w:t>
4) ауыл шаруашылығы мақсатындағы жерлерді экспликациясы (ауыл шаруашылығы мақсатындағы жерлерге);</w:t>
            </w:r>
          </w:p>
          <w:p>
            <w:pPr>
              <w:spacing w:after="20"/>
              <w:ind w:left="20"/>
              <w:jc w:val="both"/>
            </w:pPr>
            <w:r>
              <w:rPr>
                <w:rFonts w:ascii="Times New Roman"/>
                <w:b w:val="false"/>
                <w:i w:val="false"/>
                <w:color w:val="000000"/>
                <w:sz w:val="20"/>
              </w:rPr>
              <w:t>
5)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жер учаскесін таңдау және (немесе) схемасы (берілетін жер учаскесі үшін) актінің сканерленген көшірмесі;</w:t>
            </w:r>
          </w:p>
          <w:p>
            <w:pPr>
              <w:spacing w:after="20"/>
              <w:ind w:left="20"/>
              <w:jc w:val="both"/>
            </w:pPr>
            <w:r>
              <w:rPr>
                <w:rFonts w:ascii="Times New Roman"/>
                <w:b w:val="false"/>
                <w:i w:val="false"/>
                <w:color w:val="000000"/>
                <w:sz w:val="20"/>
              </w:rPr>
              <w:t>
3) ауыл шаруашылығы мақсатындағы жерлерді экспликациясының сканерленген көшірмесі (ауыл шаруашылығы мақсатындағы жерлерге);</w:t>
            </w:r>
          </w:p>
          <w:p>
            <w:pPr>
              <w:spacing w:after="20"/>
              <w:ind w:left="20"/>
              <w:jc w:val="both"/>
            </w:pPr>
            <w:r>
              <w:rPr>
                <w:rFonts w:ascii="Times New Roman"/>
                <w:b w:val="false"/>
                <w:i w:val="false"/>
                <w:color w:val="000000"/>
                <w:sz w:val="20"/>
              </w:rPr>
              <w:t>
4)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Жер учаскесінің нысаналы мақсатын өзгерту кезінде (жер учаскесін сатып алған жағдайда):</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көрсетуге сұрау салудың қабылданғаны туралы мәртебе, сондай-ақ мемлекеттік қызметті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 қызметі мобильді қосымшада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құпиясөз арқылы мобильді қосымшада авторизациядан өту керек, содан кейін "Цифрлық құжаттар" бөліміне өтіп, қажетті құжат таңдалады.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кадастрлық (бағалау) құнын айқындау туралы өтініш</w:t>
      </w:r>
    </w:p>
    <w:p>
      <w:pPr>
        <w:spacing w:after="0"/>
        <w:ind w:left="0"/>
        <w:jc w:val="both"/>
      </w:pPr>
      <w:r>
        <w:rPr>
          <w:rFonts w:ascii="Times New Roman"/>
          <w:b w:val="false"/>
          <w:i w:val="false"/>
          <w:color w:val="000000"/>
          <w:sz w:val="28"/>
        </w:rPr>
        <w:t>
      Ауданы _____________ гектар, шаруашылық орталығы (ауыл, поселке)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жер учаскесінің кадастрлық (бағалау) құнын айқындау бойынша жұмыстарды жүргізуді сұраймын.</w:t>
      </w:r>
    </w:p>
    <w:p>
      <w:pPr>
        <w:spacing w:after="0"/>
        <w:ind w:left="0"/>
        <w:jc w:val="both"/>
      </w:pPr>
      <w:r>
        <w:rPr>
          <w:rFonts w:ascii="Times New Roman"/>
          <w:b w:val="false"/>
          <w:i w:val="false"/>
          <w:color w:val="000000"/>
          <w:sz w:val="28"/>
        </w:rPr>
        <w:t>
      Жер учаскесінің кадастрлық нөмірі (бұдан бұрын табысталған жер учаскесінің кадастрлық (бағалау) құнын кезінде):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______________________________________________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 тегі,</w:t>
      </w:r>
    </w:p>
    <w:p>
      <w:pPr>
        <w:spacing w:after="0"/>
        <w:ind w:left="0"/>
        <w:jc w:val="both"/>
      </w:pPr>
      <w:r>
        <w:rPr>
          <w:rFonts w:ascii="Times New Roman"/>
          <w:b w:val="false"/>
          <w:i w:val="false"/>
          <w:color w:val="000000"/>
          <w:sz w:val="28"/>
        </w:rPr>
        <w:t>
      қолы) 20 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кадастрлық (бағалау) құнын айқындау актісі № Акт определения кадастровой (оценочной) стоимости земельного участка №</w:t>
      </w:r>
    </w:p>
    <w:p>
      <w:pPr>
        <w:spacing w:after="0"/>
        <w:ind w:left="0"/>
        <w:jc w:val="both"/>
      </w:pPr>
      <w:r>
        <w:rPr>
          <w:rFonts w:ascii="Times New Roman"/>
          <w:b w:val="false"/>
          <w:i w:val="false"/>
          <w:color w:val="000000"/>
          <w:sz w:val="28"/>
        </w:rPr>
        <w:t>
      1. Өтініш беруші/Заявитель: 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немесезаңды тұлғаның атауы)/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 </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2. Жер учаскесінің кадастрлық нөмірі (бар болса)</w:t>
      </w:r>
    </w:p>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p>
      <w:pPr>
        <w:spacing w:after="0"/>
        <w:ind w:left="0"/>
        <w:jc w:val="both"/>
      </w:pPr>
      <w:r>
        <w:rPr>
          <w:rFonts w:ascii="Times New Roman"/>
          <w:b w:val="false"/>
          <w:i w:val="false"/>
          <w:color w:val="000000"/>
          <w:sz w:val="28"/>
        </w:rPr>
        <w:t>
      3. Жер учаскесінің нысаналы мақсаты:</w:t>
      </w:r>
    </w:p>
    <w:p>
      <w:pPr>
        <w:spacing w:after="0"/>
        <w:ind w:left="0"/>
        <w:jc w:val="both"/>
      </w:pPr>
      <w:r>
        <w:rPr>
          <w:rFonts w:ascii="Times New Roman"/>
          <w:b w:val="false"/>
          <w:i w:val="false"/>
          <w:color w:val="000000"/>
          <w:sz w:val="28"/>
        </w:rPr>
        <w:t>
      Целевое назначение земельного участка: _____________________________________</w:t>
      </w:r>
    </w:p>
    <w:p>
      <w:pPr>
        <w:spacing w:after="0"/>
        <w:ind w:left="0"/>
        <w:jc w:val="both"/>
      </w:pPr>
      <w:r>
        <w:rPr>
          <w:rFonts w:ascii="Times New Roman"/>
          <w:b w:val="false"/>
          <w:i w:val="false"/>
          <w:color w:val="000000"/>
          <w:sz w:val="28"/>
        </w:rPr>
        <w:t>
      4. Жер учаскесінің орналасқан жері:</w:t>
      </w:r>
    </w:p>
    <w:p>
      <w:pPr>
        <w:spacing w:after="0"/>
        <w:ind w:left="0"/>
        <w:jc w:val="both"/>
      </w:pPr>
      <w:r>
        <w:rPr>
          <w:rFonts w:ascii="Times New Roman"/>
          <w:b w:val="false"/>
          <w:i w:val="false"/>
          <w:color w:val="000000"/>
          <w:sz w:val="28"/>
        </w:rPr>
        <w:t>
      Местоположение земельного участка: _______________________________________</w:t>
      </w:r>
    </w:p>
    <w:p>
      <w:pPr>
        <w:spacing w:after="0"/>
        <w:ind w:left="0"/>
        <w:jc w:val="both"/>
      </w:pPr>
      <w:r>
        <w:rPr>
          <w:rFonts w:ascii="Times New Roman"/>
          <w:b w:val="false"/>
          <w:i w:val="false"/>
          <w:color w:val="000000"/>
          <w:sz w:val="28"/>
        </w:rPr>
        <w:t>
      5. Жер учаскесінің кадастрлық (бағалау) құнының есептемесі/</w:t>
      </w:r>
    </w:p>
    <w:p>
      <w:pPr>
        <w:spacing w:after="0"/>
        <w:ind w:left="0"/>
        <w:jc w:val="both"/>
      </w:pPr>
      <w:r>
        <w:rPr>
          <w:rFonts w:ascii="Times New Roman"/>
          <w:b w:val="false"/>
          <w:i w:val="false"/>
          <w:color w:val="000000"/>
          <w:sz w:val="28"/>
        </w:rPr>
        <w:t>
      Расчет кадастровой (оценочной) стоимости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p>
      <w:pPr>
        <w:spacing w:after="0"/>
        <w:ind w:left="0"/>
        <w:jc w:val="both"/>
      </w:pPr>
      <w:r>
        <w:rPr>
          <w:rFonts w:ascii="Times New Roman"/>
          <w:b w:val="false"/>
          <w:i w:val="false"/>
          <w:color w:val="000000"/>
          <w:sz w:val="28"/>
        </w:rPr>
        <w:t>
      6. Жер учаскесінің кадастрлық (бағалау) құны: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 құрайды.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составляет: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7. Жер учаскесінің кадастрлық (бағалау) құнын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определена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r>
        <w:rPr>
          <w:rFonts w:ascii="Times New Roman"/>
          <w:b w:val="false"/>
          <w:i w:val="false"/>
          <w:color w:val="000000"/>
          <w:sz w:val="28"/>
        </w:rPr>
        <w:t xml:space="preserve">
      Руководитель 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 </w:t>
      </w:r>
    </w:p>
    <w:p>
      <w:pPr>
        <w:spacing w:after="0"/>
        <w:ind w:left="0"/>
        <w:jc w:val="both"/>
      </w:pPr>
      <w:r>
        <w:rPr>
          <w:rFonts w:ascii="Times New Roman"/>
          <w:b w:val="false"/>
          <w:i w:val="false"/>
          <w:color w:val="000000"/>
          <w:sz w:val="28"/>
        </w:rPr>
        <w:t xml:space="preserve">
      немесе/ или басшының электрондық цифрлық қолтаңбасы/электронная цифровая </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20 жылғы " " _________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Құрметті 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кадастрлық (бағалау) </w:t>
      </w:r>
    </w:p>
    <w:p>
      <w:pPr>
        <w:spacing w:after="0"/>
        <w:ind w:left="0"/>
        <w:jc w:val="both"/>
      </w:pPr>
      <w:r>
        <w:rPr>
          <w:rFonts w:ascii="Times New Roman"/>
          <w:b w:val="false"/>
          <w:i w:val="false"/>
          <w:color w:val="000000"/>
          <w:sz w:val="28"/>
        </w:rPr>
        <w:t xml:space="preserve">
      құнын анықтау"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жылдың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73" w:id="92"/>
    <w:p>
      <w:pPr>
        <w:spacing w:after="0"/>
        <w:ind w:left="0"/>
        <w:jc w:val="left"/>
      </w:pPr>
      <w:r>
        <w:rPr>
          <w:rFonts w:ascii="Times New Roman"/>
          <w:b/>
          <w:i w:val="false"/>
          <w:color w:val="000000"/>
        </w:rPr>
        <w:t xml:space="preserve"> "Жер учаскелерін қалыптастыру бойынша жерге орналастыру жобаларын бекіту" мемлекеттік қызметін көрсету қағидалары</w:t>
      </w:r>
    </w:p>
    <w:bookmarkEnd w:id="9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93"/>
    <w:p>
      <w:pPr>
        <w:spacing w:after="0"/>
        <w:ind w:left="0"/>
        <w:jc w:val="left"/>
      </w:pPr>
      <w:r>
        <w:rPr>
          <w:rFonts w:ascii="Times New Roman"/>
          <w:b/>
          <w:i w:val="false"/>
          <w:color w:val="000000"/>
        </w:rPr>
        <w:t xml:space="preserve"> 1-тарау. Жалпы ережелер</w:t>
      </w:r>
    </w:p>
    <w:bookmarkEnd w:id="93"/>
    <w:bookmarkStart w:name="z491" w:id="94"/>
    <w:p>
      <w:pPr>
        <w:spacing w:after="0"/>
        <w:ind w:left="0"/>
        <w:jc w:val="both"/>
      </w:pPr>
      <w:r>
        <w:rPr>
          <w:rFonts w:ascii="Times New Roman"/>
          <w:b w:val="false"/>
          <w:i w:val="false"/>
          <w:color w:val="000000"/>
          <w:sz w:val="28"/>
        </w:rPr>
        <w:t>
      1. Осы "Жер учаскелерін қалыптастыру бойынша жерге орналастыру жобаларын бекіту" мемлекеттік қызметін көрсету қағидалары "Мемлекеттік көрсетілетін қызметтер туралы" Қазақстан Республикасы Заңының (бұдан әрі – Заң) 10 – бабының 1) тармақшасына сәйкес әзірленді және "Жер учаскелерін қалыптастыру бойынша жерге орналастыру жобаларын бекіту" мемлекеттік қызметін (бұдан әрі-мемлекеттік көрсетілетін қызмет) көрсету тәртібін айқындайды.</w:t>
      </w:r>
    </w:p>
    <w:bookmarkEnd w:id="94"/>
    <w:bookmarkStart w:name="z492" w:id="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5"/>
    <w:p>
      <w:pPr>
        <w:spacing w:after="0"/>
        <w:ind w:left="0"/>
        <w:jc w:val="both"/>
      </w:pPr>
      <w:r>
        <w:rPr>
          <w:rFonts w:ascii="Times New Roman"/>
          <w:b w:val="false"/>
          <w:i w:val="false"/>
          <w:color w:val="000000"/>
          <w:sz w:val="28"/>
        </w:rPr>
        <w:t>
      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493" w:id="96"/>
    <w:p>
      <w:pPr>
        <w:spacing w:after="0"/>
        <w:ind w:left="0"/>
        <w:jc w:val="left"/>
      </w:pPr>
      <w:r>
        <w:rPr>
          <w:rFonts w:ascii="Times New Roman"/>
          <w:b/>
          <w:i w:val="false"/>
          <w:color w:val="000000"/>
        </w:rPr>
        <w:t xml:space="preserve"> 2-тарау. Мемлекеттік қызметті көрсету тәртібі</w:t>
      </w:r>
    </w:p>
    <w:bookmarkEnd w:id="96"/>
    <w:bookmarkStart w:name="z494" w:id="9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97"/>
    <w:p>
      <w:pPr>
        <w:spacing w:after="0"/>
        <w:ind w:left="0"/>
        <w:jc w:val="both"/>
      </w:pPr>
      <w:r>
        <w:rPr>
          <w:rFonts w:ascii="Times New Roman"/>
          <w:b w:val="false"/>
          <w:i w:val="false"/>
          <w:color w:val="000000"/>
          <w:sz w:val="28"/>
        </w:rPr>
        <w:t xml:space="preserve">
      "Жер учаскелерін қалыптастыру бойынша жерге орналастыру жобаларын бекіту"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495" w:id="9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 қалыптастыру бойынша жерге орналастыру жобасын бекітуге арналған өтінішті және Тізбенің 8-тармағында көрсетілген құжаттарды қабылдау портал арқылы жүзеге асырылады.</w:t>
      </w:r>
    </w:p>
    <w:bookmarkEnd w:id="98"/>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496" w:id="9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99"/>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497" w:id="100"/>
    <w:p>
      <w:pPr>
        <w:spacing w:after="0"/>
        <w:ind w:left="0"/>
        <w:jc w:val="both"/>
      </w:pPr>
      <w:r>
        <w:rPr>
          <w:rFonts w:ascii="Times New Roman"/>
          <w:b w:val="false"/>
          <w:i w:val="false"/>
          <w:color w:val="000000"/>
          <w:sz w:val="28"/>
        </w:rPr>
        <w:t>
      6. Көрсетілетін қызметті алушының құжаттары келіп түскен кезде:</w:t>
      </w:r>
    </w:p>
    <w:bookmarkEnd w:id="100"/>
    <w:p>
      <w:pPr>
        <w:spacing w:after="0"/>
        <w:ind w:left="0"/>
        <w:jc w:val="both"/>
      </w:pPr>
      <w:r>
        <w:rPr>
          <w:rFonts w:ascii="Times New Roman"/>
          <w:b w:val="false"/>
          <w:i w:val="false"/>
          <w:color w:val="000000"/>
          <w:sz w:val="28"/>
        </w:rPr>
        <w:t>
      1) жер қатынастары жөніндегі уәкілетті органның кеңсе жұмыскері Тізбеде көрсетілген құжаттарды қабылдауды және тіркеуді өтінішті қабылдаған күні жүзеге асырады;</w:t>
      </w:r>
    </w:p>
    <w:p>
      <w:pPr>
        <w:spacing w:after="0"/>
        <w:ind w:left="0"/>
        <w:jc w:val="both"/>
      </w:pPr>
      <w:r>
        <w:rPr>
          <w:rFonts w:ascii="Times New Roman"/>
          <w:b w:val="false"/>
          <w:i w:val="false"/>
          <w:color w:val="000000"/>
          <w:sz w:val="28"/>
        </w:rPr>
        <w:t>
      2) жер қатынастары жөніндегі уәкілетті органның басшысы не оны алмастыратын адам құжаттардың мазмұнымен танысады, бұрыштама қояды және оларды өтініш қабылданған күні жұмыс істеу үшін жауапты орындаушыға береді;</w:t>
      </w:r>
    </w:p>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құжаттарды тіркеген сәттен бастап 1 (бір)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жер қатынастары жөніндегі уәкілетті органның жауапты орындаушысы жерге орналастыру жобасын бекіту туралы бұйрық дайындайды және оны жер қатынастары жөніндегі уәкілетті органның басшысына не оны алмастыратын адамға 1 (бір) жұмыс күні ішінде жібереді; </w:t>
      </w:r>
    </w:p>
    <w:p>
      <w:pPr>
        <w:spacing w:after="0"/>
        <w:ind w:left="0"/>
        <w:jc w:val="both"/>
      </w:pPr>
      <w:r>
        <w:rPr>
          <w:rFonts w:ascii="Times New Roman"/>
          <w:b w:val="false"/>
          <w:i w:val="false"/>
          <w:color w:val="000000"/>
          <w:sz w:val="28"/>
        </w:rPr>
        <w:t xml:space="preserve">
      4) жер қатынастары жөніндегі уәкілетті органның басшысы не оны алмастыратын адам 1 (бір) жұмыс күні ішінде жер учаскесін қалыптастыру бойынша жерге орналастыру жобасын бекітеді не мемлекеттік қызмет көрсетуден бас тарту туралы уәжді жауапқа қол қояды; </w:t>
      </w:r>
    </w:p>
    <w:p>
      <w:pPr>
        <w:spacing w:after="0"/>
        <w:ind w:left="0"/>
        <w:jc w:val="both"/>
      </w:pPr>
      <w:r>
        <w:rPr>
          <w:rFonts w:ascii="Times New Roman"/>
          <w:b w:val="false"/>
          <w:i w:val="false"/>
          <w:color w:val="000000"/>
          <w:sz w:val="28"/>
        </w:rPr>
        <w:t>
      5) жер қатынастары жөніндегі уәкілетті органның кеңсе қызметкері жер қатынастары жөніндегі уәкілетті органның басшысы мемлекеттік қызмет көрсету нәтижесіне қол қойған сәттен бастап 15 (он бес) минут ішінде жер учаскесін қалыптастыру бойынша жерге орналастыру жобасын бекіту туралы бұйрықты не мемлекеттік қызмет көрсетуден бас тарту туралы уәжді жауапты тіркеуді жүзеге асырады және жер қатынастары жөніндегі уәкілетті орган басшысының ЭЦҚ-сы қойылған электрондық құжат түрінде портал арқылы көрсетілетін қызметті алушының жеке кабинетіне жібереді.</w:t>
      </w:r>
    </w:p>
    <w:bookmarkStart w:name="z498" w:id="101"/>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0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 қалыптастыру бойынша жерге орналастыру жобасын бекіту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499" w:id="102"/>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02"/>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00" w:id="103"/>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0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01" w:id="104"/>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104"/>
    <w:bookmarkStart w:name="z502" w:id="10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05"/>
    <w:bookmarkStart w:name="z503" w:id="10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504" w:id="107"/>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0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05" w:id="108"/>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бекіту"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қалыптастыру жөніндегі жерге орналастыру жобасын бекіту туралы бұйрық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осы Қағидаларға 2-қосымшаға сәйкес нысан бойынша жер учаскелерін қалыптастыру жөніндегі жерге орналастыру жобасын бекітуге өтініш;</w:t>
            </w:r>
          </w:p>
          <w:p>
            <w:pPr>
              <w:spacing w:after="20"/>
              <w:ind w:left="20"/>
              <w:jc w:val="both"/>
            </w:pPr>
            <w:r>
              <w:rPr>
                <w:rFonts w:ascii="Times New Roman"/>
                <w:b w:val="false"/>
                <w:i w:val="false"/>
                <w:color w:val="000000"/>
                <w:sz w:val="20"/>
              </w:rPr>
              <w:t>
2) электрондық жерге орналастыру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жобасын бекітуге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 әзірлеуші-заңды тұлғаның аты, әкесінің аты (бар болса), тегі немесе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учаскесіне құқық беру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сұратылған нысаналы мақсаты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 даналарының саны, жер комиссиясы хаттамасының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Жерге орналастыру жобасы мемлекет жер учаскесіне жеке меншік құқығын немесе жер учаскесінің сәйкестендіру сипаттамалары өзгерген жағдайда жер пайдалану құқығын берген кезде дайындалды.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 қалыптастыру жөніндегі жерге орналастыру жобаларын бекіту"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97" w:id="109"/>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10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8" w:id="110"/>
    <w:p>
      <w:pPr>
        <w:spacing w:after="0"/>
        <w:ind w:left="0"/>
        <w:jc w:val="left"/>
      </w:pPr>
      <w:r>
        <w:rPr>
          <w:rFonts w:ascii="Times New Roman"/>
          <w:b/>
          <w:i w:val="false"/>
          <w:color w:val="000000"/>
        </w:rPr>
        <w:t xml:space="preserve"> 1-тарау. Жалпы ережелер</w:t>
      </w:r>
    </w:p>
    <w:bookmarkEnd w:id="110"/>
    <w:bookmarkStart w:name="z798" w:id="111"/>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End w:id="111"/>
    <w:bookmarkStart w:name="z799" w:id="1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2"/>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2)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жергілікті атқарушы орган жанындағы алқалы орган;</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4) жерге орналастыру жобасы – жер учаскесінің схемасы (жоспары), жер учаскесінің ауданы, оның шекарасы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xml:space="preserve">
      5)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сапалық және сандық сипаттамаларын, оның ішінде олардың шекаралары туралы,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800" w:id="113"/>
    <w:p>
      <w:pPr>
        <w:spacing w:after="0"/>
        <w:ind w:left="0"/>
        <w:jc w:val="left"/>
      </w:pPr>
      <w:r>
        <w:rPr>
          <w:rFonts w:ascii="Times New Roman"/>
          <w:b/>
          <w:i w:val="false"/>
          <w:color w:val="000000"/>
        </w:rPr>
        <w:t xml:space="preserve"> 2-тарау. Мемлекеттік қызметті көрсету тәртібі</w:t>
      </w:r>
    </w:p>
    <w:bookmarkEnd w:id="113"/>
    <w:bookmarkStart w:name="z801" w:id="1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жеке немесе заңды тұлғаларға (бұдан әрі – көрсетілетін қызметті алушы) көрсетеді.</w:t>
      </w:r>
    </w:p>
    <w:bookmarkEnd w:id="114"/>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02" w:id="1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нысаналы мақсатын өзгертуге шешім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115"/>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803" w:id="116"/>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16"/>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04" w:id="117"/>
    <w:p>
      <w:pPr>
        <w:spacing w:after="0"/>
        <w:ind w:left="0"/>
        <w:jc w:val="both"/>
      </w:pPr>
      <w:r>
        <w:rPr>
          <w:rFonts w:ascii="Times New Roman"/>
          <w:b w:val="false"/>
          <w:i w:val="false"/>
          <w:color w:val="000000"/>
          <w:sz w:val="28"/>
        </w:rPr>
        <w:t>
      6. Мемлекеттік корпорацияға жүгінген кезде:</w:t>
      </w:r>
    </w:p>
    <w:bookmarkEnd w:id="117"/>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құжаттарды қабылдау күні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қабылдаған құжаттарды құжаттар келіп түскен күні 2 (екі) сағат ішінде курьер арқылы көрсетілетін қызметті берушіге тапсырады; </w:t>
      </w:r>
    </w:p>
    <w:p>
      <w:pPr>
        <w:spacing w:after="0"/>
        <w:ind w:left="0"/>
        <w:jc w:val="both"/>
      </w:pPr>
      <w:r>
        <w:rPr>
          <w:rFonts w:ascii="Times New Roman"/>
          <w:b w:val="false"/>
          <w:i w:val="false"/>
          <w:color w:val="000000"/>
          <w:sz w:val="28"/>
        </w:rPr>
        <w:t xml:space="preserve">
      3) көрсетілетін қызметті берушінің басшысы не оны алмастыратын адам құжаттардың мазмұнымен танысады, бұрыштама қояды және 1 (бір) жұмыс күні ішінде жер учаскесінің нысаналы мақсатын өзгерту туралы өтінішті құзыреті шегінде жер қатынастары жөніндегі уәкілетті органға және сәулет және қала құрылысы саласындағы құрылымдық бөлімшеге жібереді; </w:t>
      </w:r>
    </w:p>
    <w:p>
      <w:pPr>
        <w:spacing w:after="0"/>
        <w:ind w:left="0"/>
        <w:jc w:val="both"/>
      </w:pPr>
      <w:r>
        <w:rPr>
          <w:rFonts w:ascii="Times New Roman"/>
          <w:b w:val="false"/>
          <w:i w:val="false"/>
          <w:color w:val="000000"/>
          <w:sz w:val="28"/>
        </w:rPr>
        <w:t>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w:t>
      </w:r>
    </w:p>
    <w:p>
      <w:pPr>
        <w:spacing w:after="0"/>
        <w:ind w:left="0"/>
        <w:jc w:val="both"/>
      </w:pPr>
      <w:r>
        <w:rPr>
          <w:rFonts w:ascii="Times New Roman"/>
          <w:b w:val="false"/>
          <w:i w:val="false"/>
          <w:color w:val="000000"/>
          <w:sz w:val="28"/>
        </w:rPr>
        <w:t>
      5) келісуші органдар 3 (үш) жұмыс күні ішінде жер учаскесін мәлімделген нысаналы мақсаты бойынша пайдалану мүмкіндігі туралы тиісті қорытындылар ұсынады;</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материалдарды жер комиссиясының қарауына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p>
      <w:pPr>
        <w:spacing w:after="0"/>
        <w:ind w:left="0"/>
        <w:jc w:val="both"/>
      </w:pPr>
      <w:r>
        <w:rPr>
          <w:rFonts w:ascii="Times New Roman"/>
          <w:b w:val="false"/>
          <w:i w:val="false"/>
          <w:color w:val="000000"/>
          <w:sz w:val="28"/>
        </w:rPr>
        <w:t>
      қолма қол беру;</w:t>
      </w:r>
    </w:p>
    <w:p>
      <w:pPr>
        <w:spacing w:after="0"/>
        <w:ind w:left="0"/>
        <w:jc w:val="both"/>
      </w:pPr>
      <w:r>
        <w:rPr>
          <w:rFonts w:ascii="Times New Roman"/>
          <w:b w:val="false"/>
          <w:i w:val="false"/>
          <w:color w:val="000000"/>
          <w:sz w:val="28"/>
        </w:rPr>
        <w:t>
      берілгені туралы хабарламамен тапсырысты почта жөнелтілімі түрінде;</w:t>
      </w:r>
    </w:p>
    <w:p>
      <w:pPr>
        <w:spacing w:after="0"/>
        <w:ind w:left="0"/>
        <w:jc w:val="both"/>
      </w:pPr>
      <w:r>
        <w:rPr>
          <w:rFonts w:ascii="Times New Roman"/>
          <w:b w:val="false"/>
          <w:i w:val="false"/>
          <w:color w:val="000000"/>
          <w:sz w:val="28"/>
        </w:rPr>
        <w:t>
      электрондық цифрлық қолтаңба қойылған электрондық құжатпен;</w:t>
      </w:r>
    </w:p>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почтасының мекенжайы бойынша.</w:t>
      </w:r>
    </w:p>
    <w:p>
      <w:pPr>
        <w:spacing w:after="0"/>
        <w:ind w:left="0"/>
        <w:jc w:val="both"/>
      </w:pPr>
      <w:r>
        <w:rPr>
          <w:rFonts w:ascii="Times New Roman"/>
          <w:b w:val="false"/>
          <w:i w:val="false"/>
          <w:color w:val="000000"/>
          <w:sz w:val="28"/>
        </w:rPr>
        <w:t>
      Жер комиссиясының оң қорытындысы болған жағдайда – көрсетілетін қызметті алушының жер учаскесінің кадастрлық (бағалау) құнының актісін ұсынуы үшін (жер учаскесін сатып алған кезде),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2 (екі) сағат ішінде көрсетілетін қызметті берушінің уәкілетті адамы қол қойған тиісті шешімді курьер арқылы беруге тапсырады;</w:t>
      </w:r>
    </w:p>
    <w:p>
      <w:pPr>
        <w:spacing w:after="0"/>
        <w:ind w:left="0"/>
        <w:jc w:val="both"/>
      </w:pPr>
      <w:r>
        <w:rPr>
          <w:rFonts w:ascii="Times New Roman"/>
          <w:b w:val="false"/>
          <w:i w:val="false"/>
          <w:color w:val="000000"/>
          <w:sz w:val="28"/>
        </w:rPr>
        <w:t>
      13) дайын құжаттарды көрсетілетін қызметті алушыға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805" w:id="118"/>
    <w:p>
      <w:pPr>
        <w:spacing w:after="0"/>
        <w:ind w:left="0"/>
        <w:jc w:val="both"/>
      </w:pPr>
      <w:r>
        <w:rPr>
          <w:rFonts w:ascii="Times New Roman"/>
          <w:b w:val="false"/>
          <w:i w:val="false"/>
          <w:color w:val="000000"/>
          <w:sz w:val="28"/>
        </w:rPr>
        <w:t>
      7. Порталға жүгінген кезде:</w:t>
      </w:r>
    </w:p>
    <w:bookmarkEnd w:id="118"/>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кеңсе қызметкері көрсетілетін қызметті алушыдан қабылдаған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құзыреті шегінде құжаттардың мазмұнымен танысады, бұрыштама қояды және 1 (бір) жұмыс күні ішінде жер учаскесінің нысаналы мақсатын өзгерту туралы өтінішті жер қатынастары жөніндегі уәкілетті органға және сәулет және қала құрылысы саласындағы құрылымдық бөлімшеге жібереді;</w:t>
      </w:r>
    </w:p>
    <w:p>
      <w:pPr>
        <w:spacing w:after="0"/>
        <w:ind w:left="0"/>
        <w:jc w:val="both"/>
      </w:pPr>
      <w:r>
        <w:rPr>
          <w:rFonts w:ascii="Times New Roman"/>
          <w:b w:val="false"/>
          <w:i w:val="false"/>
          <w:color w:val="000000"/>
          <w:sz w:val="28"/>
        </w:rPr>
        <w:t xml:space="preserve">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 </w:t>
      </w:r>
    </w:p>
    <w:p>
      <w:pPr>
        <w:spacing w:after="0"/>
        <w:ind w:left="0"/>
        <w:jc w:val="both"/>
      </w:pPr>
      <w:r>
        <w:rPr>
          <w:rFonts w:ascii="Times New Roman"/>
          <w:b w:val="false"/>
          <w:i w:val="false"/>
          <w:color w:val="000000"/>
          <w:sz w:val="28"/>
        </w:rPr>
        <w:t xml:space="preserve">
      5) келісуші органдар 3 (үш) жұмыс күні ішінде жер учаскесін мәлімделген нысаналы мақсаты бойынша пайдалану мүмкіндігі туралы тиісті қорытындылар ұсынады; </w:t>
      </w:r>
    </w:p>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ұсынысты дайындайды;</w:t>
      </w:r>
    </w:p>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жер комиссиясының қарауына материалдарды дайындайды;</w:t>
      </w:r>
    </w:p>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түрінде екі данада жасалады;</w:t>
      </w:r>
    </w:p>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жер комиссиясының оң қорытындысы болған жағдайда – көрсетілетін қызметті алушы жер учаскесінің кадастрлық (бағалау) құнының актісін (жер учаскесін сатып алу кезінде) беру үшін жібереді,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берушінің басшысының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p>
      <w:pPr>
        <w:spacing w:after="0"/>
        <w:ind w:left="0"/>
        <w:jc w:val="both"/>
      </w:pPr>
      <w:r>
        <w:rPr>
          <w:rFonts w:ascii="Times New Roman"/>
          <w:b w:val="false"/>
          <w:i w:val="false"/>
          <w:color w:val="000000"/>
          <w:sz w:val="28"/>
        </w:rPr>
        <w:t>
      12) көрсетілетін қызметті берушінің кеңсе қызметкері көрсетілетін қызметті берушінің уәкілетті адамының ЭЦҚ-сы қойылған электрондық құжат нысанындағы тиісті шешімді портал арқылы көрсетілетін қызметті алушының жеке кабинетіне жібереді.</w:t>
      </w:r>
    </w:p>
    <w:bookmarkStart w:name="z806" w:id="119"/>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1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өзгертуге шешім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07" w:id="120"/>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20"/>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08" w:id="121"/>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21"/>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809" w:id="12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22"/>
    <w:bookmarkStart w:name="z810" w:id="1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3"/>
    <w:bookmarkStart w:name="z811" w:id="12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2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12" w:id="125"/>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813" w:id="126"/>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сатып алу-сату шартын (жер учаскесін сатып алған жағдайда) қоса бере отырып, жер учаскесінің нысаналы мақсатын өзгерту туралы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белгіленген жұмыс кестесіне сәйкес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9-00-ден 17-30-ға дейін, түскі үзіліс сағат 13-00-ден 14-30-ға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өзгертуге шешім беру" мемлекеттік қызметін көрсету қағидаларына 2-қосымшаға сәйкес нысан бойынша жер учаскесінің нысаналы мақсатын өзгерту туралы өтініш;</w:t>
            </w:r>
          </w:p>
          <w:p>
            <w:pPr>
              <w:spacing w:after="20"/>
              <w:ind w:left="20"/>
              <w:jc w:val="both"/>
            </w:pPr>
            <w:r>
              <w:rPr>
                <w:rFonts w:ascii="Times New Roman"/>
                <w:b w:val="false"/>
                <w:i w:val="false"/>
                <w:color w:val="000000"/>
                <w:sz w:val="20"/>
              </w:rPr>
              <w:t>
жер комиссиясының оң шешімі болған жағдайда 1 (бір) жұмыс күні ішінде:</w:t>
            </w:r>
          </w:p>
          <w:p>
            <w:pPr>
              <w:spacing w:after="20"/>
              <w:ind w:left="20"/>
              <w:jc w:val="both"/>
            </w:pPr>
            <w:r>
              <w:rPr>
                <w:rFonts w:ascii="Times New Roman"/>
                <w:b w:val="false"/>
                <w:i w:val="false"/>
                <w:color w:val="000000"/>
                <w:sz w:val="20"/>
              </w:rPr>
              <w:t xml:space="preserve">
2) жер учаскесінің нысаналы мақсаты өзгерген кезде, бюджеттің кірісіне Кодекстің 9-бабының </w:t>
            </w:r>
            <w:r>
              <w:rPr>
                <w:rFonts w:ascii="Times New Roman"/>
                <w:b w:val="false"/>
                <w:i w:val="false"/>
                <w:color w:val="000000"/>
                <w:sz w:val="20"/>
              </w:rPr>
              <w:t>5-тармағына</w:t>
            </w:r>
            <w:r>
              <w:rPr>
                <w:rFonts w:ascii="Times New Roman"/>
                <w:b w:val="false"/>
                <w:i w:val="false"/>
                <w:color w:val="000000"/>
                <w:sz w:val="20"/>
              </w:rPr>
              <w:t xml:space="preserve"> сәйкес жер учаскесінің кадастрлық (бағалау) құнына тең соманы төлеу, оның кадастрлық (бағалау) құны актісінің көшірмесі, қажет болған жағдайда бюджетке кадастрлық (бағалау) құн арасындағы айырмаға тең соманы төлеу;</w:t>
            </w:r>
          </w:p>
          <w:p>
            <w:pPr>
              <w:spacing w:after="20"/>
              <w:ind w:left="20"/>
              <w:jc w:val="both"/>
            </w:pPr>
            <w:r>
              <w:rPr>
                <w:rFonts w:ascii="Times New Roman"/>
                <w:b w:val="false"/>
                <w:i w:val="false"/>
                <w:color w:val="000000"/>
                <w:sz w:val="20"/>
              </w:rPr>
              <w:t>
3) әуеайлақ маңындағы аумақта орналасқан жер учаскесінің нысаналы мақсаты өзгерген жағдайда,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r>
              <w:br/>
            </w:r>
            <w:r>
              <w:rPr>
                <w:rFonts w:ascii="Times New Roman"/>
                <w:b w:val="false"/>
                <w:i w:val="false"/>
                <w:color w:val="000000"/>
                <w:sz w:val="20"/>
              </w:rPr>
              <w:t>(облыстың, қаланың, ауданның,</w:t>
            </w:r>
            <w:r>
              <w:br/>
            </w:r>
            <w:r>
              <w:rPr>
                <w:rFonts w:ascii="Times New Roman"/>
                <w:b w:val="false"/>
                <w:i w:val="false"/>
                <w:color w:val="000000"/>
                <w:sz w:val="20"/>
              </w:rPr>
              <w:t>кенттің, ауылдың, ауылдық</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(аты, аты, әкесінің аты (бар</w:t>
            </w:r>
            <w:r>
              <w:br/>
            </w:r>
            <w:r>
              <w:rPr>
                <w:rFonts w:ascii="Times New Roman"/>
                <w:b w:val="false"/>
                <w:i w:val="false"/>
                <w:color w:val="000000"/>
                <w:sz w:val="20"/>
              </w:rPr>
              <w:t>болса), тегі)</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 xml:space="preserve">аты (бар болса), тегі)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жеке басын</w:t>
            </w:r>
            <w:r>
              <w:br/>
            </w:r>
            <w:r>
              <w:rPr>
                <w:rFonts w:ascii="Times New Roman"/>
                <w:b w:val="false"/>
                <w:i w:val="false"/>
                <w:color w:val="000000"/>
                <w:sz w:val="20"/>
              </w:rPr>
              <w:t>куәландыратын құжаттың</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p>
      <w:pPr>
        <w:spacing w:after="0"/>
        <w:ind w:left="0"/>
        <w:jc w:val="both"/>
      </w:pPr>
      <w:r>
        <w:rPr>
          <w:rFonts w:ascii="Times New Roman"/>
          <w:b w:val="false"/>
          <w:i w:val="false"/>
          <w:color w:val="000000"/>
          <w:sz w:val="28"/>
        </w:rPr>
        <w:t xml:space="preserve">
      Сізден ________________________мекенжайы бойынша орналасқан </w:t>
      </w:r>
    </w:p>
    <w:p>
      <w:pPr>
        <w:spacing w:after="0"/>
        <w:ind w:left="0"/>
        <w:jc w:val="both"/>
      </w:pPr>
      <w:r>
        <w:rPr>
          <w:rFonts w:ascii="Times New Roman"/>
          <w:b w:val="false"/>
          <w:i w:val="false"/>
          <w:color w:val="000000"/>
          <w:sz w:val="28"/>
        </w:rPr>
        <w:t>
      маған жеке меншік (жер пайдалану) құқығында тиесілі жер учаскесінің нысаналы мақсатын өзгертуіңізді сұраймын</w:t>
      </w:r>
    </w:p>
    <w:p>
      <w:pPr>
        <w:spacing w:after="0"/>
        <w:ind w:left="0"/>
        <w:jc w:val="both"/>
      </w:pPr>
      <w:r>
        <w:rPr>
          <w:rFonts w:ascii="Times New Roman"/>
          <w:b w:val="false"/>
          <w:i w:val="false"/>
          <w:color w:val="000000"/>
          <w:sz w:val="28"/>
        </w:rPr>
        <w:t>
      кадастрлық нөмірі 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(жер учаскесінің нысаналы мақсатын өзгерту себебін көрсету)</w:t>
      </w:r>
    </w:p>
    <w:p>
      <w:pPr>
        <w:spacing w:after="0"/>
        <w:ind w:left="0"/>
        <w:jc w:val="both"/>
      </w:pPr>
      <w:r>
        <w:rPr>
          <w:rFonts w:ascii="Times New Roman"/>
          <w:b w:val="false"/>
          <w:i w:val="false"/>
          <w:color w:val="000000"/>
          <w:sz w:val="28"/>
        </w:rPr>
        <w:t>
      ___________________________________________ нысаналы мақсатынан</w:t>
      </w:r>
    </w:p>
    <w:p>
      <w:pPr>
        <w:spacing w:after="0"/>
        <w:ind w:left="0"/>
        <w:jc w:val="both"/>
      </w:pPr>
      <w:r>
        <w:rPr>
          <w:rFonts w:ascii="Times New Roman"/>
          <w:b w:val="false"/>
          <w:i w:val="false"/>
          <w:color w:val="000000"/>
          <w:sz w:val="28"/>
        </w:rPr>
        <w:t>
      ____________________________________________ нысаналы мақсатына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ауданы _______________гектар.</w:t>
      </w:r>
    </w:p>
    <w:p>
      <w:pPr>
        <w:spacing w:after="0"/>
        <w:ind w:left="0"/>
        <w:jc w:val="both"/>
      </w:pPr>
      <w:r>
        <w:rPr>
          <w:rFonts w:ascii="Times New Roman"/>
          <w:b w:val="false"/>
          <w:i w:val="false"/>
          <w:color w:val="000000"/>
          <w:sz w:val="28"/>
        </w:rPr>
        <w:t>
      Құқық белгілейтін құжат ______жылғы __________ № _____</w:t>
      </w:r>
    </w:p>
    <w:p>
      <w:pPr>
        <w:spacing w:after="0"/>
        <w:ind w:left="0"/>
        <w:jc w:val="both"/>
      </w:pPr>
      <w:r>
        <w:rPr>
          <w:rFonts w:ascii="Times New Roman"/>
          <w:b w:val="false"/>
          <w:i w:val="false"/>
          <w:color w:val="000000"/>
          <w:sz w:val="28"/>
        </w:rPr>
        <w:t>
      Сәйкестендіру құжаты _____ жылғы ____ _______ № 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w:t>
      </w:r>
    </w:p>
    <w:p>
      <w:pPr>
        <w:spacing w:after="0"/>
        <w:ind w:left="0"/>
        <w:jc w:val="both"/>
      </w:pPr>
      <w:r>
        <w:rPr>
          <w:rFonts w:ascii="Times New Roman"/>
          <w:b w:val="false"/>
          <w:i w:val="false"/>
          <w:color w:val="000000"/>
          <w:sz w:val="28"/>
        </w:rPr>
        <w:t xml:space="preserve">
      өзгертуге шешім беру"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5-қосымша</w:t>
            </w:r>
          </w:p>
        </w:tc>
      </w:tr>
    </w:tbl>
    <w:bookmarkStart w:name="z126" w:id="127"/>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 қағидалары</w:t>
      </w:r>
    </w:p>
    <w:bookmarkEnd w:id="127"/>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7" w:id="128"/>
    <w:p>
      <w:pPr>
        <w:spacing w:after="0"/>
        <w:ind w:left="0"/>
        <w:jc w:val="left"/>
      </w:pPr>
      <w:r>
        <w:rPr>
          <w:rFonts w:ascii="Times New Roman"/>
          <w:b/>
          <w:i w:val="false"/>
          <w:color w:val="000000"/>
        </w:rPr>
        <w:t xml:space="preserve"> 1-тарау. Жалпы ережелер</w:t>
      </w:r>
    </w:p>
    <w:bookmarkEnd w:id="128"/>
    <w:bookmarkStart w:name="z527" w:id="129"/>
    <w:p>
      <w:pPr>
        <w:spacing w:after="0"/>
        <w:ind w:left="0"/>
        <w:jc w:val="both"/>
      </w:pPr>
      <w:r>
        <w:rPr>
          <w:rFonts w:ascii="Times New Roman"/>
          <w:b w:val="false"/>
          <w:i w:val="false"/>
          <w:color w:val="000000"/>
          <w:sz w:val="28"/>
        </w:rPr>
        <w:t xml:space="preserve">
      1. Осы "Іздестіру жұмыстары үшін жер учаскесін пайдалануға рұқсат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"Іздестіру жұмыстары үшін жер учаскесін пайдалануға рұқсат беру" мемлекеттік қызметін (бұдан әрі –мемлекеттік көрсетілетін қызмет) көрсету тәртібін айқындайды.</w:t>
      </w:r>
    </w:p>
    <w:bookmarkEnd w:id="129"/>
    <w:bookmarkStart w:name="z528" w:id="130"/>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30"/>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29" w:id="131"/>
    <w:p>
      <w:pPr>
        <w:spacing w:after="0"/>
        <w:ind w:left="0"/>
        <w:jc w:val="left"/>
      </w:pPr>
      <w:r>
        <w:rPr>
          <w:rFonts w:ascii="Times New Roman"/>
          <w:b/>
          <w:i w:val="false"/>
          <w:color w:val="000000"/>
        </w:rPr>
        <w:t xml:space="preserve"> 2-тарау. Мемлекеттік қызметті көрсету тәртібі</w:t>
      </w:r>
    </w:p>
    <w:bookmarkEnd w:id="131"/>
    <w:bookmarkStart w:name="z530" w:id="13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немесе заңды тұлғаларға (бұдан әрі – көрсетілетін қызметті алушы) көрсетеді.</w:t>
      </w:r>
    </w:p>
    <w:bookmarkEnd w:id="132"/>
    <w:p>
      <w:pPr>
        <w:spacing w:after="0"/>
        <w:ind w:left="0"/>
        <w:jc w:val="both"/>
      </w:pPr>
      <w:r>
        <w:rPr>
          <w:rFonts w:ascii="Times New Roman"/>
          <w:b w:val="false"/>
          <w:i w:val="false"/>
          <w:color w:val="000000"/>
          <w:sz w:val="28"/>
        </w:rPr>
        <w:t xml:space="preserve">
      "Іздестіру жұмыстары үшін жер учаскесін пайдалануға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531" w:id="13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іздестіру жұмыстары үшін жер учаскесін пайдалануға рұқсат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133"/>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532" w:id="13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3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33" w:id="135"/>
    <w:p>
      <w:pPr>
        <w:spacing w:after="0"/>
        <w:ind w:left="0"/>
        <w:jc w:val="both"/>
      </w:pPr>
      <w:r>
        <w:rPr>
          <w:rFonts w:ascii="Times New Roman"/>
          <w:b w:val="false"/>
          <w:i w:val="false"/>
          <w:color w:val="000000"/>
          <w:sz w:val="28"/>
        </w:rPr>
        <w:t>
      6. Көрсетілетін қызметті берушінің кеңсе қызметкері осы Қағидалардың 8-тармағында көрсетілген құжаттарды қабылдауды, тіркеуді жүзеге асырады және өтінішті қабылдаған күні оларды басшыға не оны алмастыратын адамға береді.</w:t>
      </w:r>
    </w:p>
    <w:bookmarkEnd w:id="135"/>
    <w:bookmarkStart w:name="z534" w:id="136"/>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құжаттардың мазмұнымен танысады, бұрыштама қояды және өтініш қабылданған күні жер қатынастары жөніндегі уәкілетті органның құрылымдық бөлімшесінің жауапты орындаушысын айқындайды;</w:t>
      </w:r>
    </w:p>
    <w:bookmarkEnd w:id="136"/>
    <w:bookmarkStart w:name="z535" w:id="137"/>
    <w:p>
      <w:pPr>
        <w:spacing w:after="0"/>
        <w:ind w:left="0"/>
        <w:jc w:val="both"/>
      </w:pPr>
      <w:r>
        <w:rPr>
          <w:rFonts w:ascii="Times New Roman"/>
          <w:b w:val="false"/>
          <w:i w:val="false"/>
          <w:color w:val="000000"/>
          <w:sz w:val="28"/>
        </w:rPr>
        <w:t>
      8. Жер қатынастары жөніндегі уәкілетті органның құрылымдық бөлімшесінің жауапты орындаушысы өтінішті қарайды, іздестіру жұмыстары үшін жер учаскесін пайдалануға рұқсат беру туралы қаулының жобасын дайындайды және материалдарды көрсетілетін қызметті берушіге 5 (бес) жұмыс күні ішінде жібереді.</w:t>
      </w:r>
    </w:p>
    <w:bookmarkEnd w:id="137"/>
    <w:bookmarkStart w:name="z536" w:id="138"/>
    <w:p>
      <w:pPr>
        <w:spacing w:after="0"/>
        <w:ind w:left="0"/>
        <w:jc w:val="both"/>
      </w:pPr>
      <w:r>
        <w:rPr>
          <w:rFonts w:ascii="Times New Roman"/>
          <w:b w:val="false"/>
          <w:i w:val="false"/>
          <w:color w:val="000000"/>
          <w:sz w:val="28"/>
        </w:rPr>
        <w:t>
      9. Көрсетілетін қызметті берушінің басшысы 2 (екі) жұмыс күні ішінде ұсынылған материалдар негізінде іздестіру жұмыстары үшін жер учаскесін пайдалануға рұқсат беру туралы қаулыға қол қояды.</w:t>
      </w:r>
    </w:p>
    <w:bookmarkEnd w:id="138"/>
    <w:bookmarkStart w:name="z537" w:id="139"/>
    <w:p>
      <w:pPr>
        <w:spacing w:after="0"/>
        <w:ind w:left="0"/>
        <w:jc w:val="both"/>
      </w:pPr>
      <w:r>
        <w:rPr>
          <w:rFonts w:ascii="Times New Roman"/>
          <w:b w:val="false"/>
          <w:i w:val="false"/>
          <w:color w:val="000000"/>
          <w:sz w:val="28"/>
        </w:rPr>
        <w:t>
      10. Көрсетілетін қызметті берушінің кеңсе қызметкері бір күн ішінде мемлекеттік қызмет көрсету нәтижесін тіркейді және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139"/>
    <w:bookmarkStart w:name="z538" w:id="140"/>
    <w:p>
      <w:pPr>
        <w:spacing w:after="0"/>
        <w:ind w:left="0"/>
        <w:jc w:val="both"/>
      </w:pPr>
      <w:r>
        <w:rPr>
          <w:rFonts w:ascii="Times New Roman"/>
          <w:b w:val="false"/>
          <w:i w:val="false"/>
          <w:color w:val="000000"/>
          <w:sz w:val="28"/>
        </w:rPr>
        <w:t xml:space="preserve">
      11.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40"/>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іздестіру жұмыстары үшін жер учаскесін пайдалануға рұқсат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539" w:id="141"/>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41"/>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40" w:id="142"/>
    <w:p>
      <w:pPr>
        <w:spacing w:after="0"/>
        <w:ind w:left="0"/>
        <w:jc w:val="both"/>
      </w:pPr>
      <w:r>
        <w:rPr>
          <w:rFonts w:ascii="Times New Roman"/>
          <w:b w:val="false"/>
          <w:i w:val="false"/>
          <w:color w:val="000000"/>
          <w:sz w:val="28"/>
        </w:rPr>
        <w:t>
      13. Ақпараттық жүйе істен шыққан жағдайда,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42"/>
    <w:p>
      <w:pPr>
        <w:spacing w:after="0"/>
        <w:ind w:left="0"/>
        <w:jc w:val="both"/>
      </w:pPr>
      <w:r>
        <w:rPr>
          <w:rFonts w:ascii="Times New Roman"/>
          <w:b w:val="false"/>
          <w:i w:val="false"/>
          <w:color w:val="000000"/>
          <w:sz w:val="28"/>
        </w:rPr>
        <w:t>
      Мұндай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541" w:id="143"/>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143"/>
    <w:bookmarkStart w:name="z542" w:id="14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44"/>
    <w:bookmarkStart w:name="z543" w:id="145"/>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4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544" w:id="146"/>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4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45" w:id="147"/>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үшін жер учаскесін пайдалануға рұқсат беру туралы көрсетілетін қызметті берушінің қаулысы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 іздестіру жұмыстары үшін жер учаскесін пайдалануға рұқсат беру туралы өтініш;</w:t>
            </w:r>
          </w:p>
          <w:p>
            <w:pPr>
              <w:spacing w:after="20"/>
              <w:ind w:left="20"/>
              <w:jc w:val="both"/>
            </w:pPr>
            <w:r>
              <w:rPr>
                <w:rFonts w:ascii="Times New Roman"/>
                <w:b w:val="false"/>
                <w:i w:val="false"/>
                <w:color w:val="000000"/>
                <w:sz w:val="20"/>
              </w:rPr>
              <w:t>
2) іздестіру жұмыстарын жүргізу учаскесі жоспарының (схемасының) электрондық көшірмесі;</w:t>
            </w:r>
          </w:p>
          <w:p>
            <w:pPr>
              <w:spacing w:after="20"/>
              <w:ind w:left="20"/>
              <w:jc w:val="both"/>
            </w:pPr>
            <w:r>
              <w:rPr>
                <w:rFonts w:ascii="Times New Roman"/>
                <w:b w:val="false"/>
                <w:i w:val="false"/>
                <w:color w:val="000000"/>
                <w:sz w:val="20"/>
              </w:rPr>
              <w:t>
3) іздестіру жұмыстарын орындауға арналған тапсырманың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туралы өтініш</w:t>
      </w:r>
    </w:p>
    <w:p>
      <w:pPr>
        <w:spacing w:after="0"/>
        <w:ind w:left="0"/>
        <w:jc w:val="both"/>
      </w:pPr>
      <w:r>
        <w:rPr>
          <w:rFonts w:ascii="Times New Roman"/>
          <w:b w:val="false"/>
          <w:i w:val="false"/>
          <w:color w:val="000000"/>
          <w:sz w:val="28"/>
        </w:rPr>
        <w:t>
      ____________________________________________________ негізінде жүргізілетін</w:t>
      </w:r>
    </w:p>
    <w:p>
      <w:pPr>
        <w:spacing w:after="0"/>
        <w:ind w:left="0"/>
        <w:jc w:val="both"/>
      </w:pPr>
      <w:r>
        <w:rPr>
          <w:rFonts w:ascii="Times New Roman"/>
          <w:b w:val="false"/>
          <w:i w:val="false"/>
          <w:color w:val="000000"/>
          <w:sz w:val="28"/>
        </w:rPr>
        <w:t>
      (іздестіру жұмыстарын жүргізудің негізін көрсету)</w:t>
      </w:r>
    </w:p>
    <w:p>
      <w:pPr>
        <w:spacing w:after="0"/>
        <w:ind w:left="0"/>
        <w:jc w:val="both"/>
      </w:pPr>
      <w:r>
        <w:rPr>
          <w:rFonts w:ascii="Times New Roman"/>
          <w:b w:val="false"/>
          <w:i w:val="false"/>
          <w:color w:val="000000"/>
          <w:sz w:val="28"/>
        </w:rPr>
        <w:t>
      ____________________________________________________________ жұмыстарын</w:t>
      </w:r>
    </w:p>
    <w:p>
      <w:pPr>
        <w:spacing w:after="0"/>
        <w:ind w:left="0"/>
        <w:jc w:val="both"/>
      </w:pPr>
      <w:r>
        <w:rPr>
          <w:rFonts w:ascii="Times New Roman"/>
          <w:b w:val="false"/>
          <w:i w:val="false"/>
          <w:color w:val="000000"/>
          <w:sz w:val="28"/>
        </w:rPr>
        <w:t>
      (іздестіру жұмыстарының түрі мен мақсатын көрсету)</w:t>
      </w:r>
    </w:p>
    <w:p>
      <w:pPr>
        <w:spacing w:after="0"/>
        <w:ind w:left="0"/>
        <w:jc w:val="both"/>
      </w:pPr>
      <w:r>
        <w:rPr>
          <w:rFonts w:ascii="Times New Roman"/>
          <w:b w:val="false"/>
          <w:i w:val="false"/>
          <w:color w:val="000000"/>
          <w:sz w:val="28"/>
        </w:rPr>
        <w:t>
      жүргізу үшін____________________________________________________________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бойынша орналасқан ауданы __________________________________ жер учаскесін</w:t>
      </w:r>
    </w:p>
    <w:p>
      <w:pPr>
        <w:spacing w:after="0"/>
        <w:ind w:left="0"/>
        <w:jc w:val="both"/>
      </w:pPr>
      <w:r>
        <w:rPr>
          <w:rFonts w:ascii="Times New Roman"/>
          <w:b w:val="false"/>
          <w:i w:val="false"/>
          <w:color w:val="000000"/>
          <w:sz w:val="28"/>
        </w:rPr>
        <w:t>
                                                                (алқап түрін көрсету)</w:t>
      </w:r>
    </w:p>
    <w:p>
      <w:pPr>
        <w:spacing w:after="0"/>
        <w:ind w:left="0"/>
        <w:jc w:val="both"/>
      </w:pPr>
      <w:r>
        <w:rPr>
          <w:rFonts w:ascii="Times New Roman"/>
          <w:b w:val="false"/>
          <w:i w:val="false"/>
          <w:color w:val="000000"/>
          <w:sz w:val="28"/>
        </w:rPr>
        <w:t>
      _______________________мерзімге пайдалануға рұқсат беруіңізді сұраймын.</w:t>
      </w:r>
    </w:p>
    <w:p>
      <w:pPr>
        <w:spacing w:after="0"/>
        <w:ind w:left="0"/>
        <w:jc w:val="both"/>
      </w:pPr>
      <w:r>
        <w:rPr>
          <w:rFonts w:ascii="Times New Roman"/>
          <w:b w:val="false"/>
          <w:i w:val="false"/>
          <w:color w:val="000000"/>
          <w:sz w:val="28"/>
        </w:rPr>
        <w:t>
      жұмыстарды жүргізу графигі_______________________________________________</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w:t>
      </w:r>
    </w:p>
    <w:p>
      <w:pPr>
        <w:spacing w:after="0"/>
        <w:ind w:left="0"/>
        <w:jc w:val="both"/>
      </w:pPr>
      <w:r>
        <w:rPr>
          <w:rFonts w:ascii="Times New Roman"/>
          <w:b w:val="false"/>
          <w:i w:val="false"/>
          <w:color w:val="000000"/>
          <w:sz w:val="28"/>
        </w:rPr>
        <w:t>
      жүргізуге байланысты жер учаскесін пайдалану жөніндегі шарттарды қабылдаймын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(келісу)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"Іздестіру жұмыстары үшін жер учаскесін пайдалануға рұқсат беру"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 бойынша ғимаратта: / 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150" w:id="148"/>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 қағидалары</w:t>
      </w:r>
    </w:p>
    <w:bookmarkEnd w:id="148"/>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1" w:id="149"/>
    <w:p>
      <w:pPr>
        <w:spacing w:after="0"/>
        <w:ind w:left="0"/>
        <w:jc w:val="left"/>
      </w:pPr>
      <w:r>
        <w:rPr>
          <w:rFonts w:ascii="Times New Roman"/>
          <w:b/>
          <w:i w:val="false"/>
          <w:color w:val="000000"/>
        </w:rPr>
        <w:t xml:space="preserve"> 1-тарау. Жалпы ережелер</w:t>
      </w:r>
    </w:p>
    <w:bookmarkEnd w:id="149"/>
    <w:bookmarkStart w:name="z817" w:id="150"/>
    <w:p>
      <w:pPr>
        <w:spacing w:after="0"/>
        <w:ind w:left="0"/>
        <w:jc w:val="both"/>
      </w:pPr>
      <w:r>
        <w:rPr>
          <w:rFonts w:ascii="Times New Roman"/>
          <w:b w:val="false"/>
          <w:i w:val="false"/>
          <w:color w:val="000000"/>
          <w:sz w:val="28"/>
        </w:rPr>
        <w:t xml:space="preserve">
      1. Осы "Жер учаскесіне сәйкестендіру құжатын дайындау және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учаскесіне сәйкестендіру құжатын дайындау және беру" мемлекеттік қызметін (бұдан әрі – мемлекеттік көрсетілетін қызмет) көрсету тәртібін айқындайды.</w:t>
      </w:r>
    </w:p>
    <w:bookmarkEnd w:id="150"/>
    <w:bookmarkStart w:name="z818" w:id="15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4) жер учаскесіне құқық белгілейтін құжат – олардың негізінде жер учаскесіне құқықтар туындайтын, өзгертілетін немесе тоқтатылатын заңды фактілердің (заңды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құқығындағы немесе уақытша өтеулі жер пайдалану (жалдау) құқығын сатып алған жер учаскесі бар мемлекеттік емес заңды тұлғаларды қайта ұйымдастыру кезіндегі табыстау актісі немесе бөлу теңгерімі;</w:t>
      </w:r>
    </w:p>
    <w:p>
      <w:pPr>
        <w:spacing w:after="0"/>
        <w:ind w:left="0"/>
        <w:jc w:val="both"/>
      </w:pPr>
      <w:r>
        <w:rPr>
          <w:rFonts w:ascii="Times New Roman"/>
          <w:b w:val="false"/>
          <w:i w:val="false"/>
          <w:color w:val="000000"/>
          <w:sz w:val="28"/>
        </w:rPr>
        <w:t>
      5)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both"/>
      </w:pPr>
      <w:r>
        <w:rPr>
          <w:rFonts w:ascii="Times New Roman"/>
          <w:b w:val="false"/>
          <w:i w:val="false"/>
          <w:color w:val="000000"/>
          <w:sz w:val="28"/>
        </w:rPr>
        <w:t>
      10)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Start w:name="z819" w:id="152"/>
    <w:p>
      <w:pPr>
        <w:spacing w:after="0"/>
        <w:ind w:left="0"/>
        <w:jc w:val="left"/>
      </w:pPr>
      <w:r>
        <w:rPr>
          <w:rFonts w:ascii="Times New Roman"/>
          <w:b/>
          <w:i w:val="false"/>
          <w:color w:val="000000"/>
        </w:rPr>
        <w:t xml:space="preserve"> 2-тарау. Мемлекеттік қызмет көрсету тәртібі</w:t>
      </w:r>
    </w:p>
    <w:bookmarkEnd w:id="152"/>
    <w:bookmarkStart w:name="z820" w:id="153"/>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153"/>
    <w:p>
      <w:pPr>
        <w:spacing w:after="0"/>
        <w:ind w:left="0"/>
        <w:jc w:val="both"/>
      </w:pPr>
      <w:r>
        <w:rPr>
          <w:rFonts w:ascii="Times New Roman"/>
          <w:b w:val="false"/>
          <w:i w:val="false"/>
          <w:color w:val="000000"/>
          <w:sz w:val="28"/>
        </w:rPr>
        <w:t xml:space="preserve">
      "Жер учаскелеріне актiлердi дайындау және беру" мемлекеттiк қызметін көрсетуге қойылатын негiзгi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21" w:id="154"/>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учаскесіне актіні дайындау және беру туралы өтінішті және Тізбенің 8-тармағында көрсетілген құжаттарды қабылдау және мемлекеттік қызмет көрсету нәтижесін беру көрсетілетін қызметті беруші арқылы немесе портал арқылы жүзеге асырылады.</w:t>
      </w:r>
    </w:p>
    <w:bookmarkEnd w:id="154"/>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822" w:id="155"/>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155"/>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823" w:id="156"/>
    <w:p>
      <w:pPr>
        <w:spacing w:after="0"/>
        <w:ind w:left="0"/>
        <w:jc w:val="both"/>
      </w:pPr>
      <w:r>
        <w:rPr>
          <w:rFonts w:ascii="Times New Roman"/>
          <w:b w:val="false"/>
          <w:i w:val="false"/>
          <w:color w:val="000000"/>
          <w:sz w:val="28"/>
        </w:rPr>
        <w:t>
      6. Көрсетілетін қызметті берушіге жүгінген кезде:</w:t>
      </w:r>
    </w:p>
    <w:bookmarkEnd w:id="156"/>
    <w:p>
      <w:pPr>
        <w:spacing w:after="0"/>
        <w:ind w:left="0"/>
        <w:jc w:val="both"/>
      </w:pPr>
      <w:r>
        <w:rPr>
          <w:rFonts w:ascii="Times New Roman"/>
          <w:b w:val="false"/>
          <w:i w:val="false"/>
          <w:color w:val="000000"/>
          <w:sz w:val="28"/>
        </w:rPr>
        <w:t>
      1) операциялық залдың жұмыскері (оператор)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қызметті көрсетуге жауапты құрылымдық бөлімшеге (бұдан әрі – ҚБ) жібереді;</w:t>
      </w:r>
    </w:p>
    <w:p>
      <w:pPr>
        <w:spacing w:after="0"/>
        <w:ind w:left="0"/>
        <w:jc w:val="both"/>
      </w:pPr>
      <w:r>
        <w:rPr>
          <w:rFonts w:ascii="Times New Roman"/>
          <w:b w:val="false"/>
          <w:i w:val="false"/>
          <w:color w:val="000000"/>
          <w:sz w:val="28"/>
        </w:rPr>
        <w:t xml:space="preserve">
      3) ҚБ басшысы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 </w:t>
      </w:r>
    </w:p>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учаскесіне акт) басып шығарады және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7) құжаттарды беру жөніндегі құрылымдық бөлімшенің жұмыскері 1,5 (бір жарым) сағат ішінде жер учаскесі актісін тіркейді және 2 (екі) сағат ішінде оны курьер арқылы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Start w:name="z824" w:id="157"/>
    <w:p>
      <w:pPr>
        <w:spacing w:after="0"/>
        <w:ind w:left="0"/>
        <w:jc w:val="both"/>
      </w:pPr>
      <w:r>
        <w:rPr>
          <w:rFonts w:ascii="Times New Roman"/>
          <w:b w:val="false"/>
          <w:i w:val="false"/>
          <w:color w:val="000000"/>
          <w:sz w:val="28"/>
        </w:rPr>
        <w:t>
      7. Порталға жүгінген кезде:</w:t>
      </w:r>
    </w:p>
    <w:bookmarkEnd w:id="157"/>
    <w:p>
      <w:pPr>
        <w:spacing w:after="0"/>
        <w:ind w:left="0"/>
        <w:jc w:val="both"/>
      </w:pPr>
      <w:r>
        <w:rPr>
          <w:rFonts w:ascii="Times New Roman"/>
          <w:b w:val="false"/>
          <w:i w:val="false"/>
          <w:color w:val="000000"/>
          <w:sz w:val="28"/>
        </w:rPr>
        <w:t>
      1) көрсетілетін қызметті берушінің ҚБ жұмыскері 20 (жиырма) минут ішінде Тізбеде көрсетілген құжаттарды қабылдайды, тіркейді және құрылымдық бөлімшесінің басшысына немесе оны алмастыратын тұлғаға береді;</w:t>
      </w:r>
    </w:p>
    <w:p>
      <w:pPr>
        <w:spacing w:after="0"/>
        <w:ind w:left="0"/>
        <w:jc w:val="both"/>
      </w:pPr>
      <w:r>
        <w:rPr>
          <w:rFonts w:ascii="Times New Roman"/>
          <w:b w:val="false"/>
          <w:i w:val="false"/>
          <w:color w:val="000000"/>
          <w:sz w:val="28"/>
        </w:rPr>
        <w:t>
      2) ҚБ басшысы не оны алмастыратын адам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 актісі) басып шығарады,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4) ҚБ басшысы не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6) құжаттарды беру жөніндегі құрылымдық бөлімшенің жұмыскері 1,5 (бір жарым) сағат ішінде сәйкестендіру құжатын тіркейді және веб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15 (он бес) минут ішінде жібереді.</w:t>
      </w:r>
    </w:p>
    <w:bookmarkStart w:name="z825" w:id="158"/>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58"/>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жер учаскесіне актісін беру туралы не мемлекеттік қызметті көрсетуден бас тарту туралы уәжді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26" w:id="159"/>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59"/>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27" w:id="160"/>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ақпараттық-коммуникациялық инфрақұрылымға жауапты құрылымдық бөлімшенің жұмыскеріне дереу хабарлайды.</w:t>
      </w:r>
    </w:p>
    <w:bookmarkEnd w:id="16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ақау туралы хаттама жасайды және көрсетілетін қызметті беруші оған қол қояды.</w:t>
      </w:r>
    </w:p>
    <w:bookmarkStart w:name="z828" w:id="161"/>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61"/>
    <w:bookmarkStart w:name="z829" w:id="16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62"/>
    <w:bookmarkStart w:name="z830" w:id="16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31" w:id="164"/>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6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Start w:name="z832" w:id="165"/>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p>
            <w:pPr>
              <w:spacing w:after="20"/>
              <w:ind w:left="20"/>
              <w:jc w:val="both"/>
            </w:pPr>
            <w:r>
              <w:rPr>
                <w:rFonts w:ascii="Times New Roman"/>
                <w:b w:val="false"/>
                <w:i w:val="false"/>
                <w:color w:val="000000"/>
                <w:sz w:val="20"/>
              </w:rPr>
              <w:t>
Жеке және заңды тұлғалар (бұдан әрі – көрсетілетін қызметті алушы) мәліметтері мемлекеттік құпияларды қамтитын жер учаскелерін тіркеу кезінде тек жер учаскесінің орналасқан жері бойынша көрсетілетін қызметті берушіге ғана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жұмыс күні ішінде. </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акт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олар он сегіз жасқа толғанға дейінгі кезеңде жер учаскесіне жеке меншік құқығына арналған актіні дайындау өтеусіз негізде жүзеге асырылады.</w:t>
            </w:r>
          </w:p>
          <w:p>
            <w:pPr>
              <w:spacing w:after="20"/>
              <w:ind w:left="20"/>
              <w:jc w:val="both"/>
            </w:pPr>
            <w:r>
              <w:rPr>
                <w:rFonts w:ascii="Times New Roman"/>
                <w:b w:val="false"/>
                <w:i w:val="false"/>
                <w:color w:val="000000"/>
                <w:sz w:val="20"/>
              </w:rPr>
              <w:t>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"Жер учаскесіне актiлерді дайындау және беру" мемлекеттiк қызметін көрсету қағидаларына (бұдан әрi – Қағидалар) 2-қосымшаға сәйкес нысан бойынша жер учаскесiне актiнi дайындау және беру туралы өтiнiш;</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xml:space="preserve">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мұрагерлік тәртібімен жер учаскелерін алған кәмелетке толмағандарға жер учаскелеріне құқықтар ресімделген жағдайда туу туралы куәлік не цифрлық құжаттар сервисінен (сәйкестендіру үшін) электрондық құжат ұсынылады;</w:t>
            </w:r>
          </w:p>
          <w:p>
            <w:pPr>
              <w:spacing w:after="20"/>
              <w:ind w:left="20"/>
              <w:jc w:val="both"/>
            </w:pPr>
            <w:r>
              <w:rPr>
                <w:rFonts w:ascii="Times New Roman"/>
                <w:b w:val="false"/>
                <w:i w:val="false"/>
                <w:color w:val="000000"/>
                <w:sz w:val="20"/>
              </w:rPr>
              <w:t>
3) жергілікті атқарушы органның жер учаскесіне құқық беру туралы шешімінің көшірмесі (құжаттың көшірмесін салыстыру үшін түпнұсқасы);</w:t>
            </w:r>
          </w:p>
          <w:p>
            <w:pPr>
              <w:spacing w:after="20"/>
              <w:ind w:left="20"/>
              <w:jc w:val="both"/>
            </w:pPr>
            <w:r>
              <w:rPr>
                <w:rFonts w:ascii="Times New Roman"/>
                <w:b w:val="false"/>
                <w:i w:val="false"/>
                <w:color w:val="000000"/>
                <w:sz w:val="20"/>
              </w:rPr>
              <w:t xml:space="preserve">
4) облыстардың (республикалық маңызы бар қалалардың, астананың), аудандардың (облыстық маңызы бар қалалардың) жергілікті атқарушы органының жер қатынастары саласындағы функцияларды жүзеге асыратын құрылымдық бөлімшесінің (бұдан әрі ̶ уәкілетті орган) бұйрығымен бекітілген және Қазақстан Республикасы Жер кодексінің (бұдан әрі – Жер кодексі) 14-1-бабы </w:t>
            </w:r>
            <w:r>
              <w:rPr>
                <w:rFonts w:ascii="Times New Roman"/>
                <w:b w:val="false"/>
                <w:i w:val="false"/>
                <w:color w:val="000000"/>
                <w:sz w:val="20"/>
              </w:rPr>
              <w:t>3-тармағының</w:t>
            </w:r>
            <w:r>
              <w:rPr>
                <w:rFonts w:ascii="Times New Roman"/>
                <w:b w:val="false"/>
                <w:i w:val="false"/>
                <w:color w:val="000000"/>
                <w:sz w:val="20"/>
              </w:rPr>
              <w:t xml:space="preserve"> 6) тармақшасына, 2-тармағының 15) тармақшасына, 1-тармағының 6) тармақшасына сәйкес жобаланып отырған жер учаскесінің "Жылжымайтын мүліктің бірыңғай мемлекеттік кадастрының ақпараттық жүйесінің" графикалық деректерімен келісімі бар жерге орналастыру жобасы;</w:t>
            </w:r>
          </w:p>
          <w:p>
            <w:pPr>
              <w:spacing w:after="20"/>
              <w:ind w:left="20"/>
              <w:jc w:val="both"/>
            </w:pPr>
            <w:r>
              <w:rPr>
                <w:rFonts w:ascii="Times New Roman"/>
                <w:b w:val="false"/>
                <w:i w:val="false"/>
                <w:color w:val="000000"/>
                <w:sz w:val="20"/>
              </w:rPr>
              <w:t>
5) жергілікті жерлерде жер учаскесінің шекараларын белгілеу материалдарының көшірмесі (құжаттардың көшірмелерін салыстыру үшін түпнұсқа).</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жағдайда – жергілікті жерлердегі жер учаскесінің шекараларын белгілеу (қалпына келтіру) актісінің көшірмесі (құжаттардың көшірмелерін салыстырып тексеру үшін түпнұсқа);</w:t>
            </w:r>
          </w:p>
          <w:p>
            <w:pPr>
              <w:spacing w:after="20"/>
              <w:ind w:left="20"/>
              <w:jc w:val="both"/>
            </w:pPr>
            <w:r>
              <w:rPr>
                <w:rFonts w:ascii="Times New Roman"/>
                <w:b w:val="false"/>
                <w:i w:val="false"/>
                <w:color w:val="000000"/>
                <w:sz w:val="20"/>
              </w:rPr>
              <w:t>
6) жеке тұрғын үй құрылысына бөлуге арналған алаңда жер учаскелерін орналастырудың жерге орналастыру жобасы болған кезде нақты жер учаскесіне арналған жерге орналастыру жобасының бір бөлігі және оның жергілікті жерде шекараларын белгілеу жөніндегі материалдар (құжаттардың көшірмелерін салыстыру үшін түпнұсқа);</w:t>
            </w:r>
          </w:p>
          <w:p>
            <w:pPr>
              <w:spacing w:after="20"/>
              <w:ind w:left="20"/>
              <w:jc w:val="both"/>
            </w:pPr>
            <w:r>
              <w:rPr>
                <w:rFonts w:ascii="Times New Roman"/>
                <w:b w:val="false"/>
                <w:i w:val="false"/>
                <w:color w:val="000000"/>
                <w:sz w:val="20"/>
              </w:rPr>
              <w:t>
7) жер учаскесін сатып алу-сату (жалдау) шартының көшірмесі (жер учаскесін сату (жалдау) кезінде) (құжаттардың көшірмелерін салыстыру үшін түпнұсқа);</w:t>
            </w:r>
          </w:p>
          <w:p>
            <w:pPr>
              <w:spacing w:after="20"/>
              <w:ind w:left="20"/>
              <w:jc w:val="both"/>
            </w:pPr>
            <w:r>
              <w:rPr>
                <w:rFonts w:ascii="Times New Roman"/>
                <w:b w:val="false"/>
                <w:i w:val="false"/>
                <w:color w:val="000000"/>
                <w:sz w:val="20"/>
              </w:rPr>
              <w:t>
8) жүргізілген жер учаскесін сатып алу (мемлекет жер учаскесін сатқан кезде, жер учаскесін жалдау құқығын сатып алған кезде) бағасын төлеу туралы төлем құжатының көшірмесі (жеке тұлғалар үшін – түбіртек, заңды тұлғалар үшін ̶ төлем тапсырмасы) (құжаттардың көшірмелерін салыстыру үшін түпнұсқа);</w:t>
            </w:r>
          </w:p>
          <w:p>
            <w:pPr>
              <w:spacing w:after="20"/>
              <w:ind w:left="20"/>
              <w:jc w:val="both"/>
            </w:pPr>
            <w:r>
              <w:rPr>
                <w:rFonts w:ascii="Times New Roman"/>
                <w:b w:val="false"/>
                <w:i w:val="false"/>
                <w:color w:val="000000"/>
                <w:sz w:val="20"/>
              </w:rPr>
              <w:t>
9) көрсетілетін қызметке ақы төленгені туралы төлем құжаты (түбіртек), ЭҮТШ арқылы төленген жағдайларды қоспағанда.</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мемлекеттік қызмет көрсету үшін қажетті осы Тізбенің осы тармағының 1), 2), 3), 7), 8) және 9) тармақшаларында көрсетілген құжаттарды береді.</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2), 4) және 9) тармақшаларында көрсетілген құжаттарды және жер учаскесіне құқық белгілейтін құжаттың көшірмесін, жер учаскесіне ауыртпалық түскен жағдайда, сондай-ақ координаттары болмаған кезде үшінші тұлғалардан рұқсатты ұсынады және осы Тізбенің осы тармағындағы 5) тармақшада көрсетілген құжаттар қоса беріледі;</w:t>
            </w:r>
          </w:p>
          <w:p>
            <w:pPr>
              <w:spacing w:after="20"/>
              <w:ind w:left="20"/>
              <w:jc w:val="both"/>
            </w:pPr>
            <w:r>
              <w:rPr>
                <w:rFonts w:ascii="Times New Roman"/>
                <w:b w:val="false"/>
                <w:i w:val="false"/>
                <w:color w:val="000000"/>
                <w:sz w:val="20"/>
              </w:rPr>
              <w:t>
Жер учаскесінің нысаналы мақсатының өзгеруіне байланысты оның сәйкестендіру сипаттамалары өзгерген жағдайда көрсетілетін қызметті алушы жер учаскесіне актіні ауыстыру кезінде осы Тізбенің 1), 2), 4) және 9)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Қазақстан Республикасының бұрын қолданыста болған заңнамасына сәйкес берілген жер учаскесіне актіні ауыстыру кезінде жер учаскесінің сәйкестендіру сипаттамаларында өзгерістер болмаған жағдайда көрсетілетін қызметті алушы осы Тізбенің осы тармағының 1), 2) және 9)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xml:space="preserve">
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алушылар мемлекеттік қызметті алу үшін порталға мыналарды ұсынады:</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 порталға тіркелген және есепке алу жазбасы болғанда бір реттік құпиясөз арқылы куаландырылған электрондық құжат нысанындағы Қағидаларға 2-қосымшаға сәйкес нысан бойынша жер учаскесіне актіні дайындау және беру туралы өтініш;</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мұрагерлiк құқығымен жер учаскелерiн алған кәмелетке толмаған адам жер учаскелерiне құқықтарды тiркеген жағдайда туу туралы куәлiктiң, заңды өкiлiнiң (қамқоршыларының, қорғаншыларының) жеке басын куәландыратын құжаттың деректерi туралы мәлiметтерді және өкілдік ету өкілеттігін растайтын құжатты, сондай-ақ өкіл жүгінген жағдайда көрсетілетін қызметті беруші өкілдің жеке басын куәландыратын құжатты, көрсетілетін қызметті алушыдан сенімхаттың көшірмесін не куәландыратын құжатты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жергілікті атқарушы органның жер учаскесіне құқық беру туралы сканерленген шешімі;</w:t>
            </w:r>
          </w:p>
          <w:p>
            <w:pPr>
              <w:spacing w:after="20"/>
              <w:ind w:left="20"/>
              <w:jc w:val="both"/>
            </w:pPr>
            <w:r>
              <w:rPr>
                <w:rFonts w:ascii="Times New Roman"/>
                <w:b w:val="false"/>
                <w:i w:val="false"/>
                <w:color w:val="000000"/>
                <w:sz w:val="20"/>
              </w:rPr>
              <w:t xml:space="preserve">
3) Кодекстің 14-1-бабының </w:t>
            </w:r>
            <w:r>
              <w:rPr>
                <w:rFonts w:ascii="Times New Roman"/>
                <w:b w:val="false"/>
                <w:i w:val="false"/>
                <w:color w:val="000000"/>
                <w:sz w:val="20"/>
              </w:rPr>
              <w:t>1-тармағы</w:t>
            </w:r>
            <w:r>
              <w:rPr>
                <w:rFonts w:ascii="Times New Roman"/>
                <w:b w:val="false"/>
                <w:i w:val="false"/>
                <w:color w:val="000000"/>
                <w:sz w:val="20"/>
              </w:rPr>
              <w:t xml:space="preserve"> 6) тармақшасына,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w:t>
            </w:r>
            <w:r>
              <w:rPr>
                <w:rFonts w:ascii="Times New Roman"/>
                <w:b w:val="false"/>
                <w:i w:val="false"/>
                <w:color w:val="000000"/>
                <w:sz w:val="20"/>
              </w:rPr>
              <w:t>3-тармағының</w:t>
            </w:r>
            <w:r>
              <w:rPr>
                <w:rFonts w:ascii="Times New Roman"/>
                <w:b w:val="false"/>
                <w:i w:val="false"/>
                <w:color w:val="000000"/>
                <w:sz w:val="20"/>
              </w:rPr>
              <w:t xml:space="preserve"> 6) тармақшасына сәйкес жобаланатын жер учаскесінің МЖК ААЖ графикалық деректерімен келісімі бар, уәкілетті органның бұйрығымен бекітілген, сканерленген жерге орналастыру жобасы; </w:t>
            </w:r>
          </w:p>
          <w:p>
            <w:pPr>
              <w:spacing w:after="20"/>
              <w:ind w:left="20"/>
              <w:jc w:val="both"/>
            </w:pPr>
            <w:r>
              <w:rPr>
                <w:rFonts w:ascii="Times New Roman"/>
                <w:b w:val="false"/>
                <w:i w:val="false"/>
                <w:color w:val="000000"/>
                <w:sz w:val="20"/>
              </w:rPr>
              <w:t>
4) жергілікті жердегі жер учаскесінің шекараларын белгілеу бойынша сканерленген материалдар.</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жағдайларда – жергілікті жерлерде жер учаскесінің шекараларын белгілеудің (қалпына келтірудің) сканерленген актісі;</w:t>
            </w:r>
          </w:p>
          <w:p>
            <w:pPr>
              <w:spacing w:after="20"/>
              <w:ind w:left="20"/>
              <w:jc w:val="both"/>
            </w:pPr>
            <w:r>
              <w:rPr>
                <w:rFonts w:ascii="Times New Roman"/>
                <w:b w:val="false"/>
                <w:i w:val="false"/>
                <w:color w:val="000000"/>
                <w:sz w:val="20"/>
              </w:rPr>
              <w:t>
5) жер учаскелерін орналастыруға арналған жерге орналастыру жобасы болған жағдайда, жеке тұрғын үй құрылысына бөлу үшін учаскеге нақты жер учаскесіне арналған жерге орналастыру жобасының сканерленген бөлігі және оның жергілікті жерлердегі шекараларын белгілеу жөніндегі материалдар;</w:t>
            </w:r>
          </w:p>
          <w:p>
            <w:pPr>
              <w:spacing w:after="20"/>
              <w:ind w:left="20"/>
              <w:jc w:val="both"/>
            </w:pPr>
            <w:r>
              <w:rPr>
                <w:rFonts w:ascii="Times New Roman"/>
                <w:b w:val="false"/>
                <w:i w:val="false"/>
                <w:color w:val="000000"/>
                <w:sz w:val="20"/>
              </w:rPr>
              <w:t>
6) жер учаскесінің сканерленген сатып алу-сату шарты (жер учаскесін жалдау құқығын сату кезінде – жер учаскесін жалдау құқығын сату-сатып алу шарты);</w:t>
            </w:r>
          </w:p>
          <w:p>
            <w:pPr>
              <w:spacing w:after="20"/>
              <w:ind w:left="20"/>
              <w:jc w:val="both"/>
            </w:pPr>
            <w:r>
              <w:rPr>
                <w:rFonts w:ascii="Times New Roman"/>
                <w:b w:val="false"/>
                <w:i w:val="false"/>
                <w:color w:val="000000"/>
                <w:sz w:val="20"/>
              </w:rPr>
              <w:t>
7) жер учаскесін сатып алу құнын төлеу туралы сканерленген төлем құжаты (жеке тұлғалар үшін – түбіртек, заңды тұлғалар үшін – төлем тапсырмасы) (жер учаскесін мемлекет сатқан кезінде, жер учаскесін жалға беру құқығын сатып алу кезінде);</w:t>
            </w:r>
          </w:p>
          <w:p>
            <w:pPr>
              <w:spacing w:after="20"/>
              <w:ind w:left="20"/>
              <w:jc w:val="both"/>
            </w:pPr>
            <w:r>
              <w:rPr>
                <w:rFonts w:ascii="Times New Roman"/>
                <w:b w:val="false"/>
                <w:i w:val="false"/>
                <w:color w:val="000000"/>
                <w:sz w:val="20"/>
              </w:rPr>
              <w:t xml:space="preserve">
8) ЭҮТШ арқылы төлеу жағдайларын қоспағанда, көрсетілген қызметке ақы төлеу туралы сканерленген төлем құжаты (түбіртек). </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осы Тізбенің осы тармағының 1), 2), 6), 7) және 8) тармақшаларында көрсетілген құжаттарды ұсынады.</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3) және 8) тармақшаларында көрсетілген құжаттарды және жер учаскесіне құқық белгілейтін құжаттың сканерленген көшірмесін, жер учаскесіне ауыртпалық болған жағдайда, үшінші тұлғалардан рұқсатты ұсынады, сондай-ақ жер учаскесінің координаттары болмаған кезде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Нысаналы мақсатының өзгеруіне байлансты жер учаскесінің сәйкестендіру сипаттамалары өзгерген жағдайда көрсетілетін қызметті алушы жер учаскесіне актіні ауыстыру кезінде осы Тізбенің 1), 3) және 8)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4) тармақшасында көрсетілген құжаттар қоса беріледі; </w:t>
            </w:r>
          </w:p>
          <w:p>
            <w:pPr>
              <w:spacing w:after="20"/>
              <w:ind w:left="20"/>
              <w:jc w:val="both"/>
            </w:pPr>
            <w:r>
              <w:rPr>
                <w:rFonts w:ascii="Times New Roman"/>
                <w:b w:val="false"/>
                <w:i w:val="false"/>
                <w:color w:val="000000"/>
                <w:sz w:val="20"/>
              </w:rPr>
              <w:t>
Қазақстан Республикасының бұрынғы заңнамасына сәйкес берілген жер учаскесіне актіні ауыстыру кезінде жер учаскесінің сәйкестендіру сипаттамаларында өзгерістер болмаған жағдайда қызметті алушы осы Тізбенің осы тармағының 1) және 8)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көрсетілген құжаттарды ұсынады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және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не бір рет қолданылатын құпиясөз арқылы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актілерді дайындау және беру туралы өтініш</w:t>
      </w:r>
    </w:p>
    <w:p>
      <w:pPr>
        <w:spacing w:after="0"/>
        <w:ind w:left="0"/>
        <w:jc w:val="both"/>
      </w:pPr>
      <w:r>
        <w:rPr>
          <w:rFonts w:ascii="Times New Roman"/>
          <w:b w:val="false"/>
          <w:i w:val="false"/>
          <w:color w:val="000000"/>
          <w:sz w:val="28"/>
        </w:rPr>
        <w:t xml:space="preserve">
      ____________________________________________________________ үшін берілген,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 мекенжайы бойынша орналасқан жер учаскесіне </w:t>
      </w:r>
    </w:p>
    <w:p>
      <w:pPr>
        <w:spacing w:after="0"/>
        <w:ind w:left="0"/>
        <w:jc w:val="both"/>
      </w:pPr>
      <w:r>
        <w:rPr>
          <w:rFonts w:ascii="Times New Roman"/>
          <w:b w:val="false"/>
          <w:i w:val="false"/>
          <w:color w:val="000000"/>
          <w:sz w:val="28"/>
        </w:rPr>
        <w:t xml:space="preserve">
      ______________________________________ құқығына арналған акт беруді сұраймын. </w:t>
      </w:r>
    </w:p>
    <w:p>
      <w:pPr>
        <w:spacing w:after="0"/>
        <w:ind w:left="0"/>
        <w:jc w:val="both"/>
      </w:pPr>
      <w:r>
        <w:rPr>
          <w:rFonts w:ascii="Times New Roman"/>
          <w:b w:val="false"/>
          <w:i w:val="false"/>
          <w:color w:val="000000"/>
          <w:sz w:val="28"/>
        </w:rPr>
        <w:t xml:space="preserve">
      (құқық түрін көрсету)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дербес </w:t>
      </w:r>
    </w:p>
    <w:p>
      <w:pPr>
        <w:spacing w:after="0"/>
        <w:ind w:left="0"/>
        <w:jc w:val="both"/>
      </w:pPr>
      <w:r>
        <w:rPr>
          <w:rFonts w:ascii="Times New Roman"/>
          <w:b w:val="false"/>
          <w:i w:val="false"/>
          <w:color w:val="000000"/>
          <w:sz w:val="28"/>
        </w:rPr>
        <w:t xml:space="preserve">
      деректерімді және мәліметтерді жинақтауға және өңдеуге келісім беремін. </w:t>
      </w:r>
    </w:p>
    <w:p>
      <w:pPr>
        <w:spacing w:after="0"/>
        <w:ind w:left="0"/>
        <w:jc w:val="both"/>
      </w:pPr>
      <w:r>
        <w:rPr>
          <w:rFonts w:ascii="Times New Roman"/>
          <w:b w:val="false"/>
          <w:i w:val="false"/>
          <w:color w:val="000000"/>
          <w:sz w:val="28"/>
        </w:rPr>
        <w:t xml:space="preserve">
      20 ___ жылғы "____"______________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Жер учаскесіне арналған акт №_______  Акт на земельный участок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xml:space="preserve">
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Бөлінетіндігі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Мекенжайдың тіркеу коды бар болса көрсетіледі.</w:t>
      </w:r>
    </w:p>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p>
      <w:pPr>
        <w:spacing w:after="0"/>
        <w:ind w:left="0"/>
        <w:jc w:val="both"/>
      </w:pPr>
      <w:r>
        <w:rPr>
          <w:rFonts w:ascii="Times New Roman"/>
          <w:b w:val="false"/>
          <w:i w:val="false"/>
          <w:color w:val="000000"/>
          <w:sz w:val="28"/>
        </w:rPr>
        <w:t>
      *** Қосымша жер учаскесінің үлесі бар болса көрсетіледі.</w:t>
      </w:r>
    </w:p>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 үлесінің түрі көрсетіледі.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Регистрационный код адреса указывается при наличии.</w:t>
      </w:r>
    </w:p>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****Дополнительно указывается вид надела земельного участка, предоставляемого для ведения личного подсобного хозяйства.</w:t>
      </w:r>
    </w:p>
    <w:p>
      <w:pPr>
        <w:spacing w:after="0"/>
        <w:ind w:left="0"/>
        <w:jc w:val="left"/>
      </w:pPr>
      <w:r>
        <w:rPr>
          <w:rFonts w:ascii="Times New Roman"/>
          <w:b/>
          <w:i w:val="false"/>
          <w:color w:val="000000"/>
        </w:rPr>
        <w:t xml:space="preserve"> Жер учаскесінің жоспары План земельного участка</w:t>
      </w:r>
    </w:p>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left"/>
      </w:pPr>
      <w:r>
        <w:rPr>
          <w:rFonts w:ascii="Times New Roman"/>
          <w:b/>
          <w:i w:val="false"/>
          <w:color w:val="000000"/>
        </w:rPr>
        <w:t xml:space="preserve"> Сызықтардың өлшемдерін шығару  Выноска мер линий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өлшемдері</w:t>
            </w:r>
          </w:p>
          <w:p>
            <w:pPr>
              <w:spacing w:after="20"/>
              <w:ind w:left="20"/>
              <w:jc w:val="both"/>
            </w:pPr>
            <w:r>
              <w:rPr>
                <w:rFonts w:ascii="Times New Roman"/>
                <w:b w:val="false"/>
                <w:i w:val="false"/>
                <w:color w:val="000000"/>
                <w:sz w:val="20"/>
              </w:rPr>
              <w:t>
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Шектес жер учаскелерінің кадастрлық нөмірлері (жер санаттары)  Кадастровые номера (категории земель) смежных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 шекараларындағы бөтен жер учаскелері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p>
      <w:pPr>
        <w:spacing w:after="0"/>
        <w:ind w:left="0"/>
        <w:jc w:val="both"/>
      </w:pPr>
      <w:r>
        <w:rPr>
          <w:rFonts w:ascii="Times New Roman"/>
          <w:b w:val="false"/>
          <w:i w:val="false"/>
          <w:color w:val="000000"/>
          <w:sz w:val="28"/>
        </w:rPr>
        <w:t xml:space="preserve">
      Осы актіні _______________________________________________________ </w:t>
      </w:r>
    </w:p>
    <w:p>
      <w:pPr>
        <w:spacing w:after="0"/>
        <w:ind w:left="0"/>
        <w:jc w:val="both"/>
      </w:pPr>
      <w:r>
        <w:rPr>
          <w:rFonts w:ascii="Times New Roman"/>
          <w:b w:val="false"/>
          <w:i w:val="false"/>
          <w:color w:val="000000"/>
          <w:sz w:val="28"/>
        </w:rPr>
        <w:t xml:space="preserve">
      (жер кадастрын жүргізетін ұйымның атауы) </w:t>
      </w:r>
    </w:p>
    <w:p>
      <w:pPr>
        <w:spacing w:after="0"/>
        <w:ind w:left="0"/>
        <w:jc w:val="both"/>
      </w:pPr>
      <w:r>
        <w:rPr>
          <w:rFonts w:ascii="Times New Roman"/>
          <w:b w:val="false"/>
          <w:i w:val="false"/>
          <w:color w:val="000000"/>
          <w:sz w:val="28"/>
        </w:rPr>
        <w:t xml:space="preserve">
      ______________________________________________жасады. </w:t>
      </w:r>
    </w:p>
    <w:p>
      <w:pPr>
        <w:spacing w:after="0"/>
        <w:ind w:left="0"/>
        <w:jc w:val="both"/>
      </w:pPr>
      <w:r>
        <w:rPr>
          <w:rFonts w:ascii="Times New Roman"/>
          <w:b w:val="false"/>
          <w:i w:val="false"/>
          <w:color w:val="000000"/>
          <w:sz w:val="28"/>
        </w:rPr>
        <w:t xml:space="preserve">
      Настоящий акт изготовлен _________________________________________ </w:t>
      </w:r>
    </w:p>
    <w:p>
      <w:pPr>
        <w:spacing w:after="0"/>
        <w:ind w:left="0"/>
        <w:jc w:val="both"/>
      </w:pPr>
      <w:r>
        <w:rPr>
          <w:rFonts w:ascii="Times New Roman"/>
          <w:b w:val="false"/>
          <w:i w:val="false"/>
          <w:color w:val="000000"/>
          <w:sz w:val="28"/>
        </w:rPr>
        <w:t xml:space="preserve">
      (наименование организации, ведущей земельный кадастр) </w:t>
      </w:r>
    </w:p>
    <w:p>
      <w:pPr>
        <w:spacing w:after="0"/>
        <w:ind w:left="0"/>
        <w:jc w:val="both"/>
      </w:pPr>
      <w:r>
        <w:rPr>
          <w:rFonts w:ascii="Times New Roman"/>
          <w:b w:val="false"/>
          <w:i w:val="false"/>
          <w:color w:val="000000"/>
          <w:sz w:val="28"/>
        </w:rPr>
        <w:t xml:space="preserve">
      Мөрдің орны _____________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Место печати _________ 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Электронды құжат нысанында бергенде: басшының электрондық цифрлық қолтаңбасы</w:t>
      </w:r>
    </w:p>
    <w:p>
      <w:pPr>
        <w:spacing w:after="0"/>
        <w:ind w:left="0"/>
        <w:jc w:val="both"/>
      </w:pPr>
      <w:r>
        <w:rPr>
          <w:rFonts w:ascii="Times New Roman"/>
          <w:b w:val="false"/>
          <w:i w:val="false"/>
          <w:color w:val="000000"/>
          <w:sz w:val="28"/>
        </w:rPr>
        <w:t>
      При выдаче форме электронного документа: электронная цифровая подпись руководителя.</w:t>
      </w:r>
    </w:p>
    <w:p>
      <w:pPr>
        <w:spacing w:after="0"/>
        <w:ind w:left="0"/>
        <w:jc w:val="both"/>
      </w:pPr>
      <w:r>
        <w:rPr>
          <w:rFonts w:ascii="Times New Roman"/>
          <w:b w:val="false"/>
          <w:i w:val="false"/>
          <w:color w:val="000000"/>
          <w:sz w:val="28"/>
        </w:rPr>
        <w:t>
      Актінің дайындалған күні ______ жылғы " " ________________</w:t>
      </w:r>
    </w:p>
    <w:p>
      <w:pPr>
        <w:spacing w:after="0"/>
        <w:ind w:left="0"/>
        <w:jc w:val="both"/>
      </w:pPr>
      <w:r>
        <w:rPr>
          <w:rFonts w:ascii="Times New Roman"/>
          <w:b w:val="false"/>
          <w:i w:val="false"/>
          <w:color w:val="000000"/>
          <w:sz w:val="28"/>
        </w:rPr>
        <w:t>
      Дата изготовления акта "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учаскесіне сәйкестендіру құжатын </w:t>
      </w:r>
    </w:p>
    <w:p>
      <w:pPr>
        <w:spacing w:after="0"/>
        <w:ind w:left="0"/>
        <w:jc w:val="both"/>
      </w:pPr>
      <w:r>
        <w:rPr>
          <w:rFonts w:ascii="Times New Roman"/>
          <w:b w:val="false"/>
          <w:i w:val="false"/>
          <w:color w:val="000000"/>
          <w:sz w:val="28"/>
        </w:rPr>
        <w:t xml:space="preserve">
      дайындау және беру" мемлекеттік қызметін көрсетуден бас тартылатыны туралы </w:t>
      </w:r>
    </w:p>
    <w:p>
      <w:pPr>
        <w:spacing w:after="0"/>
        <w:ind w:left="0"/>
        <w:jc w:val="both"/>
      </w:pPr>
      <w:r>
        <w:rPr>
          <w:rFonts w:ascii="Times New Roman"/>
          <w:b w:val="false"/>
          <w:i w:val="false"/>
          <w:color w:val="000000"/>
          <w:sz w:val="28"/>
        </w:rPr>
        <w:t xml:space="preserve">
      хабарлаймыз, өйткені: 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182" w:id="166"/>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 қағидалары</w:t>
      </w:r>
    </w:p>
    <w:bookmarkEnd w:id="166"/>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3" w:id="167"/>
    <w:p>
      <w:pPr>
        <w:spacing w:after="0"/>
        <w:ind w:left="0"/>
        <w:jc w:val="left"/>
      </w:pPr>
      <w:r>
        <w:rPr>
          <w:rFonts w:ascii="Times New Roman"/>
          <w:b/>
          <w:i w:val="false"/>
          <w:color w:val="000000"/>
        </w:rPr>
        <w:t xml:space="preserve"> 1-тарау. Жалпы ережелер</w:t>
      </w:r>
    </w:p>
    <w:bookmarkEnd w:id="167"/>
    <w:bookmarkStart w:name="z952" w:id="168"/>
    <w:p>
      <w:pPr>
        <w:spacing w:after="0"/>
        <w:ind w:left="0"/>
        <w:jc w:val="both"/>
      </w:pPr>
      <w:r>
        <w:rPr>
          <w:rFonts w:ascii="Times New Roman"/>
          <w:b w:val="false"/>
          <w:i w:val="false"/>
          <w:color w:val="000000"/>
          <w:sz w:val="28"/>
        </w:rPr>
        <w:t xml:space="preserve">
      1. Осы "Жер учаскесінің сапалық жай-күйі туралы мәліметтер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сапалық жай-күйі туралы мәліметтер беру" мемлекеттік қызметін (бұдан әрі – мемлекеттік көрсетілетін қызмет) көрсету тәртібін айқындайды.</w:t>
      </w:r>
    </w:p>
    <w:bookmarkEnd w:id="168"/>
    <w:bookmarkStart w:name="z953" w:id="16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9"/>
    <w:bookmarkStart w:name="z954" w:id="170"/>
    <w:p>
      <w:pPr>
        <w:spacing w:after="0"/>
        <w:ind w:left="0"/>
        <w:jc w:val="both"/>
      </w:pPr>
      <w:r>
        <w:rPr>
          <w:rFonts w:ascii="Times New Roman"/>
          <w:b w:val="false"/>
          <w:i w:val="false"/>
          <w:color w:val="000000"/>
          <w:sz w:val="28"/>
        </w:rPr>
        <w:t xml:space="preserve">
      1) жер учаскесі – осы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 </w:t>
      </w:r>
    </w:p>
    <w:bookmarkEnd w:id="170"/>
    <w:bookmarkStart w:name="z955" w:id="171"/>
    <w:p>
      <w:pPr>
        <w:spacing w:after="0"/>
        <w:ind w:left="0"/>
        <w:jc w:val="both"/>
      </w:pPr>
      <w:r>
        <w:rPr>
          <w:rFonts w:ascii="Times New Roman"/>
          <w:b w:val="false"/>
          <w:i w:val="false"/>
          <w:color w:val="000000"/>
          <w:sz w:val="28"/>
        </w:rPr>
        <w:t>
      2)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171"/>
    <w:bookmarkStart w:name="z956" w:id="172"/>
    <w:p>
      <w:pPr>
        <w:spacing w:after="0"/>
        <w:ind w:left="0"/>
        <w:jc w:val="left"/>
      </w:pPr>
      <w:r>
        <w:rPr>
          <w:rFonts w:ascii="Times New Roman"/>
          <w:b/>
          <w:i w:val="false"/>
          <w:color w:val="000000"/>
        </w:rPr>
        <w:t xml:space="preserve"> 2-тарау. Мемлекеттік қызметті көрсету тәртібі</w:t>
      </w:r>
    </w:p>
    <w:bookmarkEnd w:id="172"/>
    <w:bookmarkStart w:name="z957" w:id="173"/>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 (бұдан әрі – көрсетілетін қызметті беруші) жеке немесе заңды тұлғаларға (бұдан әрі – көрсетілетін қызметті алушы) көрсетеді.</w:t>
      </w:r>
    </w:p>
    <w:bookmarkEnd w:id="173"/>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958" w:id="17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берушінің кеңсесі арқылы жүзеге асырылады.</w:t>
      </w:r>
    </w:p>
    <w:bookmarkEnd w:id="17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959" w:id="175"/>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bookmarkEnd w:id="175"/>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bookmarkStart w:name="z960" w:id="176"/>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қабылдауды және тіркеуді жүзеге асырады және көрсетілетін қызметті алушыдан қабылданған құжаттарды көрсетілетін қызметті орындауға жауапты өндірістік құрылымдық бөлімшеге (бұдан әрі – ҚБ) құжаттарды қабылдаған күні береді.</w:t>
      </w:r>
    </w:p>
    <w:bookmarkEnd w:id="176"/>
    <w:bookmarkStart w:name="z961" w:id="177"/>
    <w:p>
      <w:pPr>
        <w:spacing w:after="0"/>
        <w:ind w:left="0"/>
        <w:jc w:val="both"/>
      </w:pPr>
      <w:r>
        <w:rPr>
          <w:rFonts w:ascii="Times New Roman"/>
          <w:b w:val="false"/>
          <w:i w:val="false"/>
          <w:color w:val="000000"/>
          <w:sz w:val="28"/>
        </w:rPr>
        <w:t>
      7. ҚБ басшысы 30 (отыз) минут ішінде құжаттардың мазмұнымен танысады және мемлекеттік көрсетілетін қызметті орындауға жауапты жұмыскерді белгілейді.</w:t>
      </w:r>
    </w:p>
    <w:bookmarkEnd w:id="177"/>
    <w:bookmarkStart w:name="z962" w:id="178"/>
    <w:p>
      <w:pPr>
        <w:spacing w:after="0"/>
        <w:ind w:left="0"/>
        <w:jc w:val="both"/>
      </w:pPr>
      <w:r>
        <w:rPr>
          <w:rFonts w:ascii="Times New Roman"/>
          <w:b w:val="false"/>
          <w:i w:val="false"/>
          <w:color w:val="000000"/>
          <w:sz w:val="28"/>
        </w:rPr>
        <w:t xml:space="preserve">
      8. ҚБ жұмыскері құжаттарды тіркеген күннен бастап 2 (екі) жұмыс күні ішінде: </w:t>
      </w:r>
    </w:p>
    <w:bookmarkEnd w:id="178"/>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жер учаскесінің сапалық жай-күйі туралы мәліметтерді тексереді; </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дайындайды және тексеру және қол қою үшін ҚБ басшысына жібереді.</w:t>
      </w:r>
    </w:p>
    <w:bookmarkStart w:name="z963" w:id="179"/>
    <w:p>
      <w:pPr>
        <w:spacing w:after="0"/>
        <w:ind w:left="0"/>
        <w:jc w:val="both"/>
      </w:pPr>
      <w:r>
        <w:rPr>
          <w:rFonts w:ascii="Times New Roman"/>
          <w:b w:val="false"/>
          <w:i w:val="false"/>
          <w:color w:val="000000"/>
          <w:sz w:val="28"/>
        </w:rPr>
        <w:t>
      9. ҚБ басшысы жер учаскесінің сапалық жай-күйі туралы мәліметтерді тексереді және қол қояды және оны ҚБ жұмыскеріне береді.</w:t>
      </w:r>
    </w:p>
    <w:bookmarkEnd w:id="179"/>
    <w:bookmarkStart w:name="z964" w:id="180"/>
    <w:p>
      <w:pPr>
        <w:spacing w:after="0"/>
        <w:ind w:left="0"/>
        <w:jc w:val="both"/>
      </w:pPr>
      <w:r>
        <w:rPr>
          <w:rFonts w:ascii="Times New Roman"/>
          <w:b w:val="false"/>
          <w:i w:val="false"/>
          <w:color w:val="000000"/>
          <w:sz w:val="28"/>
        </w:rPr>
        <w:t xml:space="preserve">
      10. Көрсетілетін қызметті берушінің ҚБ жұмыскері 2 (екі) сағат ішінде мемлекеттік қызметті көрсету нәтижесін көрсетілетін қызметті берушінің кеңсесіне ұсынады; </w:t>
      </w:r>
    </w:p>
    <w:bookmarkEnd w:id="180"/>
    <w:bookmarkStart w:name="z965" w:id="181"/>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8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сапалық жай-күйі туралы не мемлекеттік қызметті көрсетуден уәжді бас тарту туралы мәліметтерді ұсыну туралы шешім қабылдайды.</w:t>
      </w:r>
    </w:p>
    <w:bookmarkStart w:name="z966" w:id="182"/>
    <w:p>
      <w:pPr>
        <w:spacing w:after="0"/>
        <w:ind w:left="0"/>
        <w:jc w:val="both"/>
      </w:pPr>
      <w:r>
        <w:rPr>
          <w:rFonts w:ascii="Times New Roman"/>
          <w:b w:val="false"/>
          <w:i w:val="false"/>
          <w:color w:val="000000"/>
          <w:sz w:val="28"/>
        </w:rPr>
        <w:t>
      12.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182"/>
    <w:bookmarkStart w:name="z967" w:id="183"/>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қызметті көрсетуден бас тартады.</w:t>
      </w:r>
    </w:p>
    <w:bookmarkEnd w:id="183"/>
    <w:bookmarkStart w:name="z968" w:id="184"/>
    <w:p>
      <w:pPr>
        <w:spacing w:after="0"/>
        <w:ind w:left="0"/>
        <w:jc w:val="both"/>
      </w:pPr>
      <w:r>
        <w:rPr>
          <w:rFonts w:ascii="Times New Roman"/>
          <w:b w:val="false"/>
          <w:i w:val="false"/>
          <w:color w:val="000000"/>
          <w:sz w:val="28"/>
        </w:rPr>
        <w:t>
      14.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184"/>
    <w:bookmarkStart w:name="z969" w:id="185"/>
    <w:p>
      <w:pPr>
        <w:spacing w:after="0"/>
        <w:ind w:left="0"/>
        <w:jc w:val="both"/>
      </w:pPr>
      <w:r>
        <w:rPr>
          <w:rFonts w:ascii="Times New Roman"/>
          <w:b w:val="false"/>
          <w:i w:val="false"/>
          <w:color w:val="000000"/>
          <w:sz w:val="28"/>
        </w:rPr>
        <w:t>
      15.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85"/>
    <w:bookmarkStart w:name="z970" w:id="18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86"/>
    <w:bookmarkStart w:name="z971" w:id="187"/>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8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972" w:id="188"/>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88"/>
    <w:p>
      <w:pPr>
        <w:spacing w:after="0"/>
        <w:ind w:left="0"/>
        <w:jc w:val="both"/>
      </w:pPr>
      <w:r>
        <w:rPr>
          <w:rFonts w:ascii="Times New Roman"/>
          <w:b w:val="false"/>
          <w:i w:val="false"/>
          <w:color w:val="000000"/>
          <w:sz w:val="28"/>
        </w:rPr>
        <w:t>
      көрсетілетін қызметті беруші , ведомство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973" w:id="18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89"/>
    <w:bookmarkStart w:name="z974" w:id="19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90"/>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нұсқада (шағымды электрондық түрде берген кезде) ұзарту себебін көрсете отырып хабарлайды.</w:t>
      </w:r>
    </w:p>
    <w:bookmarkStart w:name="z975" w:id="191"/>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кәсіпорнының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жай-күйі туралы мәліметтер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 Жер кодексінің 152-бабы </w:t>
            </w:r>
            <w:r>
              <w:rPr>
                <w:rFonts w:ascii="Times New Roman"/>
                <w:b w:val="false"/>
                <w:i w:val="false"/>
                <w:color w:val="000000"/>
                <w:sz w:val="20"/>
              </w:rPr>
              <w:t>3-тармағына</w:t>
            </w:r>
            <w:r>
              <w:rPr>
                <w:rFonts w:ascii="Times New Roman"/>
                <w:b w:val="false"/>
                <w:i w:val="false"/>
                <w:color w:val="000000"/>
                <w:sz w:val="20"/>
              </w:rPr>
              <w:t xml:space="preserve"> сәйкес жер ресурстарын басқару жөніндегі уәкілетті орган айқындайтын мөлшерде есептеледі.</w:t>
            </w:r>
          </w:p>
          <w:p>
            <w:pPr>
              <w:spacing w:after="20"/>
              <w:ind w:left="20"/>
              <w:jc w:val="both"/>
            </w:pPr>
            <w:r>
              <w:rPr>
                <w:rFonts w:ascii="Times New Roman"/>
                <w:b w:val="false"/>
                <w:i w:val="false"/>
                <w:color w:val="000000"/>
                <w:sz w:val="20"/>
              </w:rPr>
              <w:t>
Мемлекеттік көрсетілетін қызметтің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түрде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21336 болып тіркелген) бекітілген "Жер учаскесінің сапалық жай-күйі туралы мәліметтер беру" мемлекеттік қызметін көрсету қағидаларына (бұдан әрі – Қағидалар) 2-қосымшаға сәйкес нысан бойынша жер учаскесінің сапалық жай-күйі туралы мәліметтер беру туралы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орналасу схемасының көшірмесі;</w:t>
            </w:r>
          </w:p>
          <w:p>
            <w:pPr>
              <w:spacing w:after="20"/>
              <w:ind w:left="20"/>
              <w:jc w:val="both"/>
            </w:pPr>
            <w:r>
              <w:rPr>
                <w:rFonts w:ascii="Times New Roman"/>
                <w:b w:val="false"/>
                <w:i w:val="false"/>
                <w:color w:val="000000"/>
                <w:sz w:val="20"/>
              </w:rPr>
              <w:t>
4) көрсетілетін қызметке ақы төлеу туралы төлем құжатының (түбіртектің) көшірмесі;</w:t>
            </w:r>
          </w:p>
          <w:p>
            <w:pPr>
              <w:spacing w:after="20"/>
              <w:ind w:left="20"/>
              <w:jc w:val="both"/>
            </w:pPr>
            <w:r>
              <w:rPr>
                <w:rFonts w:ascii="Times New Roman"/>
                <w:b w:val="false"/>
                <w:i w:val="false"/>
                <w:color w:val="000000"/>
                <w:sz w:val="20"/>
              </w:rPr>
              <w:t>
5) сұратылып отырған жер учаскесіне сәйкестендіру құжатының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басшысына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сапалы жай-күйі туралы мәліметтерді беру туралы өтініш</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мекенжайы бойынша орналасқан алаңы _____ гектар жер учаскесінің сапалық жай-күйі </w:t>
      </w:r>
    </w:p>
    <w:p>
      <w:pPr>
        <w:spacing w:after="0"/>
        <w:ind w:left="0"/>
        <w:jc w:val="both"/>
      </w:pPr>
      <w:r>
        <w:rPr>
          <w:rFonts w:ascii="Times New Roman"/>
          <w:b w:val="false"/>
          <w:i w:val="false"/>
          <w:color w:val="000000"/>
          <w:sz w:val="28"/>
        </w:rPr>
        <w:t xml:space="preserve">
      туралы мәліметтер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Жер ресурстарын басқару </w:t>
      </w:r>
    </w:p>
    <w:p>
      <w:pPr>
        <w:spacing w:after="0"/>
        <w:ind w:left="0"/>
        <w:jc w:val="both"/>
      </w:pPr>
      <w:r>
        <w:rPr>
          <w:rFonts w:ascii="Times New Roman"/>
          <w:b w:val="false"/>
          <w:i w:val="false"/>
          <w:color w:val="000000"/>
          <w:sz w:val="28"/>
        </w:rPr>
        <w:t xml:space="preserve">
      комитетінің "Мемлекеттік жерлерді зерттеп-қарау жөніндегі жұмыстарды жүргізу </w:t>
      </w:r>
    </w:p>
    <w:p>
      <w:pPr>
        <w:spacing w:after="0"/>
        <w:ind w:left="0"/>
        <w:jc w:val="both"/>
      </w:pPr>
      <w:r>
        <w:rPr>
          <w:rFonts w:ascii="Times New Roman"/>
          <w:b w:val="false"/>
          <w:i w:val="false"/>
          <w:color w:val="000000"/>
          <w:sz w:val="28"/>
        </w:rPr>
        <w:t xml:space="preserve">
      институты" шаруашылық жүргізу құқығындағы республикалық мемлекеттік </w:t>
      </w:r>
    </w:p>
    <w:p>
      <w:pPr>
        <w:spacing w:after="0"/>
        <w:ind w:left="0"/>
        <w:jc w:val="both"/>
      </w:pPr>
      <w:r>
        <w:rPr>
          <w:rFonts w:ascii="Times New Roman"/>
          <w:b w:val="false"/>
          <w:i w:val="false"/>
          <w:color w:val="000000"/>
          <w:sz w:val="28"/>
        </w:rPr>
        <w:t xml:space="preserve">
      кәсіпорнына (бизнес-сәйкестендіру нөмірі 231140024109) дербес деректерімді және </w:t>
      </w:r>
    </w:p>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алу </w:t>
      </w:r>
    </w:p>
    <w:p>
      <w:pPr>
        <w:spacing w:after="0"/>
        <w:ind w:left="0"/>
        <w:jc w:val="both"/>
      </w:pPr>
      <w:r>
        <w:rPr>
          <w:rFonts w:ascii="Times New Roman"/>
          <w:b w:val="false"/>
          <w:i w:val="false"/>
          <w:color w:val="000000"/>
          <w:sz w:val="28"/>
        </w:rPr>
        <w:t xml:space="preserve">
      үшін қажетті заңмен қорғалатын құпияны құрайтын мәліметтерді жинауға және </w:t>
      </w:r>
    </w:p>
    <w:p>
      <w:pPr>
        <w:spacing w:after="0"/>
        <w:ind w:left="0"/>
        <w:jc w:val="both"/>
      </w:pPr>
      <w:r>
        <w:rPr>
          <w:rFonts w:ascii="Times New Roman"/>
          <w:b w:val="false"/>
          <w:i w:val="false"/>
          <w:color w:val="000000"/>
          <w:sz w:val="28"/>
        </w:rPr>
        <w:t xml:space="preserve">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Мемлекеттік қызметті алушы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учаскесінің сапалық жай-күйі туралы мәліметтер</w:t>
      </w:r>
    </w:p>
    <w:p>
      <w:pPr>
        <w:spacing w:after="0"/>
        <w:ind w:left="0"/>
        <w:jc w:val="both"/>
      </w:pPr>
      <w:r>
        <w:rPr>
          <w:rFonts w:ascii="Times New Roman"/>
          <w:b w:val="false"/>
          <w:i w:val="false"/>
          <w:color w:val="000000"/>
          <w:sz w:val="28"/>
        </w:rPr>
        <w:t xml:space="preserve">
      1. Өтініш беруші 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Жер учаскесінің кадастрлық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Жер учаскесінің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Жер учаскесінің алаңы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Жер учаскесі бойынша орташа өлшенген бонитет балы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Табиғи аймаққа тиесілілігі: _____________________________ </w:t>
      </w:r>
    </w:p>
    <w:p>
      <w:pPr>
        <w:spacing w:after="0"/>
        <w:ind w:left="0"/>
        <w:jc w:val="both"/>
      </w:pPr>
      <w:r>
        <w:rPr>
          <w:rFonts w:ascii="Times New Roman"/>
          <w:b w:val="false"/>
          <w:i w:val="false"/>
          <w:color w:val="000000"/>
          <w:sz w:val="28"/>
        </w:rPr>
        <w:t xml:space="preserve">
      Мәліметтерді жинақтаған: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 </w:t>
      </w:r>
    </w:p>
    <w:p>
      <w:pPr>
        <w:spacing w:after="0"/>
        <w:ind w:left="0"/>
        <w:jc w:val="both"/>
      </w:pPr>
      <w:r>
        <w:rPr>
          <w:rFonts w:ascii="Times New Roman"/>
          <w:b w:val="false"/>
          <w:i w:val="false"/>
          <w:color w:val="000000"/>
          <w:sz w:val="28"/>
        </w:rPr>
        <w:t>
      20___ жылғы " "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күйі туралы мәліметтер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w:t>
      </w:r>
    </w:p>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сапалық жай-күйі туралы мәліметтер беру" мемлекеттік қызметін көрсетуден бас </w:t>
      </w:r>
    </w:p>
    <w:p>
      <w:pPr>
        <w:spacing w:after="0"/>
        <w:ind w:left="0"/>
        <w:jc w:val="both"/>
      </w:pPr>
      <w:r>
        <w:rPr>
          <w:rFonts w:ascii="Times New Roman"/>
          <w:b w:val="false"/>
          <w:i w:val="false"/>
          <w:color w:val="000000"/>
          <w:sz w:val="28"/>
        </w:rPr>
        <w:t xml:space="preserve">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20____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8-қосымша</w:t>
            </w:r>
          </w:p>
        </w:tc>
      </w:tr>
    </w:tbl>
    <w:bookmarkStart w:name="z207" w:id="192"/>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 қағидалары</w:t>
      </w:r>
    </w:p>
    <w:bookmarkEnd w:id="192"/>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8" w:id="193"/>
    <w:p>
      <w:pPr>
        <w:spacing w:after="0"/>
        <w:ind w:left="0"/>
        <w:jc w:val="left"/>
      </w:pPr>
      <w:r>
        <w:rPr>
          <w:rFonts w:ascii="Times New Roman"/>
          <w:b/>
          <w:i w:val="false"/>
          <w:color w:val="000000"/>
        </w:rPr>
        <w:t xml:space="preserve"> 1-тарау. Жалпы ережелер</w:t>
      </w:r>
    </w:p>
    <w:bookmarkEnd w:id="193"/>
    <w:bookmarkStart w:name="z589" w:id="194"/>
    <w:p>
      <w:pPr>
        <w:spacing w:after="0"/>
        <w:ind w:left="0"/>
        <w:jc w:val="both"/>
      </w:pPr>
      <w:r>
        <w:rPr>
          <w:rFonts w:ascii="Times New Roman"/>
          <w:b w:val="false"/>
          <w:i w:val="false"/>
          <w:color w:val="000000"/>
          <w:sz w:val="28"/>
        </w:rPr>
        <w:t xml:space="preserve">
      1. Осы "Ауыл шаруашылығы алқаптарын бір түрден екінші түрге ауыстыруға түпкілікті шешім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алқаптарын бір түрден екінші түрге ауыстыруға түпкілікті шешім беру" мемлекеттік қызметін (бұдан әрі – мемлекеттік көрсетілетін қызмет) көрсету тәртібін айқындайды.</w:t>
      </w:r>
    </w:p>
    <w:bookmarkEnd w:id="194"/>
    <w:bookmarkStart w:name="z590" w:id="1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5"/>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91" w:id="196"/>
    <w:p>
      <w:pPr>
        <w:spacing w:after="0"/>
        <w:ind w:left="0"/>
        <w:jc w:val="left"/>
      </w:pPr>
      <w:r>
        <w:rPr>
          <w:rFonts w:ascii="Times New Roman"/>
          <w:b/>
          <w:i w:val="false"/>
          <w:color w:val="000000"/>
        </w:rPr>
        <w:t xml:space="preserve"> 2-тарау. Мемлекеттік қызмет көрсету тәртібі</w:t>
      </w:r>
    </w:p>
    <w:bookmarkEnd w:id="196"/>
    <w:bookmarkStart w:name="z592" w:id="197"/>
    <w:p>
      <w:pPr>
        <w:spacing w:after="0"/>
        <w:ind w:left="0"/>
        <w:jc w:val="both"/>
      </w:pPr>
      <w:r>
        <w:rPr>
          <w:rFonts w:ascii="Times New Roman"/>
          <w:b w:val="false"/>
          <w:i w:val="false"/>
          <w:color w:val="000000"/>
          <w:sz w:val="28"/>
        </w:rPr>
        <w:t>
      3. Мемлекеттік қызметті облыстардың,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197"/>
    <w:p>
      <w:pPr>
        <w:spacing w:after="0"/>
        <w:ind w:left="0"/>
        <w:jc w:val="both"/>
      </w:pPr>
      <w:r>
        <w:rPr>
          <w:rFonts w:ascii="Times New Roman"/>
          <w:b w:val="false"/>
          <w:i w:val="false"/>
          <w:color w:val="000000"/>
          <w:sz w:val="28"/>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93" w:id="19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алқаптарын бір түрден екінші түрге ауыстыруға түпкілікті шешім беруге арналған өтінішті және Тізбенің 8-тармағында көрсетілген құжаттарды қабылдау және мемлекеттік қызметті көрсету нәтижесін беру Мемлекеттік корпорация арқылы не портал арқылы жүзеге асырылады.</w:t>
      </w:r>
    </w:p>
    <w:bookmarkEnd w:id="198"/>
    <w:p>
      <w:pPr>
        <w:spacing w:after="0"/>
        <w:ind w:left="0"/>
        <w:jc w:val="both"/>
      </w:pPr>
      <w:r>
        <w:rPr>
          <w:rFonts w:ascii="Times New Roman"/>
          <w:b w:val="false"/>
          <w:i w:val="false"/>
          <w:color w:val="000000"/>
          <w:sz w:val="28"/>
        </w:rPr>
        <w:t>
      Мемлекеттік қызметті қағаз түрінде көрсеткенде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операциялық залдың жұмыскері (операторы) өтінішті қабылдаудан бас тартады.</w:t>
      </w:r>
    </w:p>
    <w:bookmarkStart w:name="z594" w:id="19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9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95" w:id="200"/>
    <w:p>
      <w:pPr>
        <w:spacing w:after="0"/>
        <w:ind w:left="0"/>
        <w:jc w:val="both"/>
      </w:pPr>
      <w:r>
        <w:rPr>
          <w:rFonts w:ascii="Times New Roman"/>
          <w:b w:val="false"/>
          <w:i w:val="false"/>
          <w:color w:val="000000"/>
          <w:sz w:val="28"/>
        </w:rPr>
        <w:t xml:space="preserve">
      6. Көрсетілетін қызметті берушіге жүгінген кезде: </w:t>
      </w:r>
    </w:p>
    <w:bookmarkEnd w:id="200"/>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ауыстыру кезінде:</w:t>
      </w:r>
    </w:p>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бұрыштамаға жібереді;</w:t>
      </w:r>
    </w:p>
    <w:p>
      <w:pPr>
        <w:spacing w:after="0"/>
        <w:ind w:left="0"/>
        <w:jc w:val="both"/>
      </w:pPr>
      <w:r>
        <w:rPr>
          <w:rFonts w:ascii="Times New Roman"/>
          <w:b w:val="false"/>
          <w:i w:val="false"/>
          <w:color w:val="000000"/>
          <w:sz w:val="28"/>
        </w:rPr>
        <w:t>
      2) көрсетілетін қызметті берушінің басшысы орындаушыны – ауданның (облыстық маңызы бар қаланың) жер қатынастары жөніндегі уәкілетті органды 15 (он бес) минут ішінде айқындайды;</w:t>
      </w:r>
    </w:p>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мемлекеттік қызмет көрсету нәтижесін күнтізбелік 25 (жиырма бес) күн ішінде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кеңсесінде тіркелу үшін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қорытынды дайындайды және күнтізбелік 12 (он екі) күн ішінде ауыстыру жөнінде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күнтізбелік 12 (он екі) күн ішінде қорытынды жасайды және ауданның уәкілетті органына жібереді; </w:t>
      </w:r>
    </w:p>
    <w:p>
      <w:pPr>
        <w:spacing w:after="0"/>
        <w:ind w:left="0"/>
        <w:jc w:val="both"/>
      </w:pPr>
      <w:r>
        <w:rPr>
          <w:rFonts w:ascii="Times New Roman"/>
          <w:b w:val="false"/>
          <w:i w:val="false"/>
          <w:color w:val="000000"/>
          <w:sz w:val="28"/>
        </w:rPr>
        <w:t xml:space="preserve">
      3)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Суармалы егістікті суарылмайтын алқап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3)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4)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p>
      <w:pPr>
        <w:spacing w:after="0"/>
        <w:ind w:left="0"/>
        <w:jc w:val="both"/>
      </w:pPr>
      <w:r>
        <w:rPr>
          <w:rFonts w:ascii="Times New Roman"/>
          <w:b w:val="false"/>
          <w:i w:val="false"/>
          <w:color w:val="000000"/>
          <w:sz w:val="28"/>
        </w:rPr>
        <w:t>
      Мемлекеттік корпорация арқылы жүгінген кезде:</w:t>
      </w:r>
    </w:p>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ауыстырған кезде:</w:t>
      </w:r>
    </w:p>
    <w:p>
      <w:pPr>
        <w:spacing w:after="0"/>
        <w:ind w:left="0"/>
        <w:jc w:val="both"/>
      </w:pPr>
      <w:r>
        <w:rPr>
          <w:rFonts w:ascii="Times New Roman"/>
          <w:b w:val="false"/>
          <w:i w:val="false"/>
          <w:color w:val="000000"/>
          <w:sz w:val="28"/>
        </w:rPr>
        <w:t>
      1) операциялық залдың жұмыскері (операторы)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кеңсе жұмыскері Тізбеде көрсетілген құжаттарды қабылдауды, тіркеуді жүзеге асырады және оларды 15 (он бес) минут ішінде көрсетілетін қызметті берушінің басшысына бұрыштама қою үшін жібереді;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орындаушыны – ауданның (облыстық маңызы бар қаланың) жер қатынастары жөніндегі уәкілетті органын айқындайды;</w:t>
      </w:r>
    </w:p>
    <w:p>
      <w:pPr>
        <w:spacing w:after="0"/>
        <w:ind w:left="0"/>
        <w:jc w:val="both"/>
      </w:pPr>
      <w:r>
        <w:rPr>
          <w:rFonts w:ascii="Times New Roman"/>
          <w:b w:val="false"/>
          <w:i w:val="false"/>
          <w:color w:val="000000"/>
          <w:sz w:val="28"/>
        </w:rPr>
        <w:t>
      5)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күнтізбелік 25 (жиырма) бес) күн ішінде мемлекеттік қызмет көрсету нәтижесін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 </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15 (он бес) минут ішінде тіркейді және 2 (екі) сағат ішінде курьер арқылы Мемлекеттік корпорацияға тапсырады;</w:t>
      </w:r>
    </w:p>
    <w:p>
      <w:pPr>
        <w:spacing w:after="0"/>
        <w:ind w:left="0"/>
        <w:jc w:val="both"/>
      </w:pPr>
      <w:r>
        <w:rPr>
          <w:rFonts w:ascii="Times New Roman"/>
          <w:b w:val="false"/>
          <w:i w:val="false"/>
          <w:color w:val="000000"/>
          <w:sz w:val="28"/>
        </w:rPr>
        <w:t xml:space="preserve">
      9)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 </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ауыстыру кезінде:</w:t>
      </w:r>
    </w:p>
    <w:p>
      <w:pPr>
        <w:spacing w:after="0"/>
        <w:ind w:left="0"/>
        <w:jc w:val="both"/>
      </w:pPr>
      <w:r>
        <w:rPr>
          <w:rFonts w:ascii="Times New Roman"/>
          <w:b w:val="false"/>
          <w:i w:val="false"/>
          <w:color w:val="000000"/>
          <w:sz w:val="28"/>
        </w:rPr>
        <w:t xml:space="preserve">
      10)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ауыстыру жөнінде қорытынды дайындайды және күнтізбелік 12 (он екі) күн ішінде материалдарды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11) облыстың жер қатынастары жөніндегі уәкілетті органының жауапты орындаушысы ұсынылған материалдарды қарайды, ауыстыру материалдарын облыстық ауыл және су шаруашылығы, қоршаған ортаны қорғау органдарымен келіседі, келісу нәтижелерін жинақтайды, қорытынды жасайды және 12 (он екі) күнтізбелік күн ішінде ауданның уәкілетті органына жібереді;</w:t>
      </w:r>
    </w:p>
    <w:p>
      <w:pPr>
        <w:spacing w:after="0"/>
        <w:ind w:left="0"/>
        <w:jc w:val="both"/>
      </w:pPr>
      <w:r>
        <w:rPr>
          <w:rFonts w:ascii="Times New Roman"/>
          <w:b w:val="false"/>
          <w:i w:val="false"/>
          <w:color w:val="000000"/>
          <w:sz w:val="28"/>
        </w:rPr>
        <w:t>
      12)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қол қою үшін көрсетілетін қызметті берушінің басшысына жібереді;</w:t>
      </w:r>
    </w:p>
    <w:p>
      <w:pPr>
        <w:spacing w:after="0"/>
        <w:ind w:left="0"/>
        <w:jc w:val="both"/>
      </w:pPr>
      <w:r>
        <w:rPr>
          <w:rFonts w:ascii="Times New Roman"/>
          <w:b w:val="false"/>
          <w:i w:val="false"/>
          <w:color w:val="000000"/>
          <w:sz w:val="28"/>
        </w:rPr>
        <w:t>
      13)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14)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15)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Суармалы егістікті суарылмайтын алқап түрлеріне ауыстырған кезде:</w:t>
      </w:r>
    </w:p>
    <w:p>
      <w:pPr>
        <w:spacing w:after="0"/>
        <w:ind w:left="0"/>
        <w:jc w:val="both"/>
      </w:pPr>
      <w:r>
        <w:rPr>
          <w:rFonts w:ascii="Times New Roman"/>
          <w:b w:val="false"/>
          <w:i w:val="false"/>
          <w:color w:val="000000"/>
          <w:sz w:val="28"/>
        </w:rPr>
        <w:t>
      16)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17)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xml:space="preserve">
      18)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xml:space="preserve">
      19)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20)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21)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22)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алқаптарын бір түрден екінші түрге ауыстыру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596" w:id="201"/>
    <w:p>
      <w:pPr>
        <w:spacing w:after="0"/>
        <w:ind w:left="0"/>
        <w:jc w:val="both"/>
      </w:pPr>
      <w:r>
        <w:rPr>
          <w:rFonts w:ascii="Times New Roman"/>
          <w:b w:val="false"/>
          <w:i w:val="false"/>
          <w:color w:val="000000"/>
          <w:sz w:val="28"/>
        </w:rPr>
        <w:t>
      8.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01"/>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97" w:id="202"/>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20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98" w:id="203"/>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203"/>
    <w:bookmarkStart w:name="z599" w:id="20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04"/>
    <w:bookmarkStart w:name="z600" w:id="20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0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601" w:id="206"/>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20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02" w:id="207"/>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 алқаптарын бір түрден екінші түрге ауыстыру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алқаптарын бір түрден екінші түрге ауыстыруға түпкілікті шешім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ауыл шаруашылығы алқаптарын бір түрден екінші түрге ауыстыруға түпкілікті шешім беру туралы өтініш </w:t>
            </w:r>
          </w:p>
          <w:p>
            <w:pPr>
              <w:spacing w:after="20"/>
              <w:ind w:left="20"/>
              <w:jc w:val="both"/>
            </w:pPr>
            <w:r>
              <w:rPr>
                <w:rFonts w:ascii="Times New Roman"/>
                <w:b w:val="false"/>
                <w:i w:val="false"/>
                <w:color w:val="000000"/>
                <w:sz w:val="20"/>
              </w:rPr>
              <w:t>
2) мыналарды ауыстырған кезде:</w:t>
            </w:r>
          </w:p>
          <w:p>
            <w:pPr>
              <w:spacing w:after="20"/>
              <w:ind w:left="20"/>
              <w:jc w:val="both"/>
            </w:pPr>
            <w:r>
              <w:rPr>
                <w:rFonts w:ascii="Times New Roman"/>
                <w:b w:val="false"/>
                <w:i w:val="false"/>
                <w:color w:val="000000"/>
                <w:sz w:val="20"/>
              </w:rPr>
              <w:t>
құндылығы аз ауыл шаруашылығы алқаптарын бір түрден екінші түрге және бағалырақ түрге – аудандар мен қалалардың ауыл және су шаруашылығы саласындағы уәкілетті органдарының қорытындылары мен ұсыныстары бар түсіндірме жазба;</w:t>
            </w:r>
          </w:p>
          <w:p>
            <w:pPr>
              <w:spacing w:after="20"/>
              <w:ind w:left="20"/>
              <w:jc w:val="both"/>
            </w:pPr>
            <w:r>
              <w:rPr>
                <w:rFonts w:ascii="Times New Roman"/>
                <w:b w:val="false"/>
                <w:i w:val="false"/>
                <w:color w:val="000000"/>
                <w:sz w:val="20"/>
              </w:rPr>
              <w:t>
суарылмайтын егістіктерді ауыл шаруашылығы алқаптарының басқа құндылығы аз түрлеріне – ауыл және су шаруашылығы, қоршаған ортаны қорғау саласындағы келісуші облыстық уәкілетті органдардың қорытындылары мен ұсыныстары бар түсіндірме жазба;</w:t>
            </w:r>
          </w:p>
          <w:p>
            <w:pPr>
              <w:spacing w:after="20"/>
              <w:ind w:left="20"/>
              <w:jc w:val="both"/>
            </w:pPr>
            <w:r>
              <w:rPr>
                <w:rFonts w:ascii="Times New Roman"/>
                <w:b w:val="false"/>
                <w:i w:val="false"/>
                <w:color w:val="000000"/>
                <w:sz w:val="20"/>
              </w:rPr>
              <w:t>
3) ауыл шаруашылығы алқаптарының бір түрден екіншісіне ауыстыруға белгіленген жерлердің экспликациясы;</w:t>
            </w:r>
          </w:p>
          <w:p>
            <w:pPr>
              <w:spacing w:after="20"/>
              <w:ind w:left="20"/>
              <w:jc w:val="both"/>
            </w:pPr>
            <w:r>
              <w:rPr>
                <w:rFonts w:ascii="Times New Roman"/>
                <w:b w:val="false"/>
                <w:i w:val="false"/>
                <w:color w:val="000000"/>
                <w:sz w:val="20"/>
              </w:rPr>
              <w:t>
4) басқасына ауыстыру белгіленген ауыл шаруашылығы алқаптарының орналасқан жері, олардың алаңдары, пайдалану түрі, ауыстыру себебі көрсетілген далалық зерттеп-қарау актісі және келісуші мемлекеттік органдар бөлімшелерінің өкілдері мен осы жерлердің барлық мүдделі уәкілетті жер пайдаланушылары (иеленушілері) қол қойған, басқа түрге ауыстыруға белгіленген ауыл шаруашылығы жерлері көрсетілген далалық зерттеп-қарау сызбасы;</w:t>
            </w:r>
          </w:p>
          <w:p>
            <w:pPr>
              <w:spacing w:after="20"/>
              <w:ind w:left="20"/>
              <w:jc w:val="both"/>
            </w:pPr>
            <w:r>
              <w:rPr>
                <w:rFonts w:ascii="Times New Roman"/>
                <w:b w:val="false"/>
                <w:i w:val="false"/>
                <w:color w:val="000000"/>
                <w:sz w:val="20"/>
              </w:rPr>
              <w:t>
5) жер учаскелерінің сапалық сипаттамасы;</w:t>
            </w:r>
          </w:p>
          <w:p>
            <w:pPr>
              <w:spacing w:after="20"/>
              <w:ind w:left="20"/>
              <w:jc w:val="both"/>
            </w:pPr>
            <w:r>
              <w:rPr>
                <w:rFonts w:ascii="Times New Roman"/>
                <w:b w:val="false"/>
                <w:i w:val="false"/>
                <w:color w:val="000000"/>
                <w:sz w:val="20"/>
              </w:rPr>
              <w:t>
6) суару желісінің, жайылма суару жүйесінің, суландыру құрылыстарының техникалық жай-күйі, сондай-ақ негізгі қорлардың құны туралы мәліметтер;</w:t>
            </w:r>
          </w:p>
          <w:p>
            <w:pPr>
              <w:spacing w:after="20"/>
              <w:ind w:left="20"/>
              <w:jc w:val="both"/>
            </w:pPr>
            <w:r>
              <w:rPr>
                <w:rFonts w:ascii="Times New Roman"/>
                <w:b w:val="false"/>
                <w:i w:val="false"/>
                <w:color w:val="000000"/>
                <w:sz w:val="20"/>
              </w:rPr>
              <w:t xml:space="preserve">
7) жер учаскесі әуеайлақ маңындағы аумақта орналасқан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сұранымға уәкілетті мемлекеттік органның теріс жауабы:</w:t>
            </w:r>
          </w:p>
          <w:p>
            <w:pPr>
              <w:spacing w:after="20"/>
              <w:ind w:left="20"/>
              <w:jc w:val="both"/>
            </w:pPr>
            <w:r>
              <w:rPr>
                <w:rFonts w:ascii="Times New Roman"/>
                <w:b w:val="false"/>
                <w:i w:val="false"/>
                <w:color w:val="000000"/>
                <w:sz w:val="20"/>
              </w:rPr>
              <w:t>
4) осы елді мекенде жайылым тапшылығы болған жағдайда, жайылымдарды егістікке ауыстыруға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өкілінің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беруге өтініш</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(негізді көрсету)</w:t>
      </w:r>
    </w:p>
    <w:p>
      <w:pPr>
        <w:spacing w:after="0"/>
        <w:ind w:left="0"/>
        <w:jc w:val="both"/>
      </w:pPr>
      <w:r>
        <w:rPr>
          <w:rFonts w:ascii="Times New Roman"/>
          <w:b w:val="false"/>
          <w:i w:val="false"/>
          <w:color w:val="000000"/>
          <w:sz w:val="28"/>
        </w:rPr>
        <w:t>
      __________________________________________________________________арналған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ауданы ____________ гектар жер учаскесіне уақытша өтеулі/өтеусіз жер пайдалану,</w:t>
      </w:r>
    </w:p>
    <w:p>
      <w:pPr>
        <w:spacing w:after="0"/>
        <w:ind w:left="0"/>
        <w:jc w:val="both"/>
      </w:pPr>
      <w:r>
        <w:rPr>
          <w:rFonts w:ascii="Times New Roman"/>
          <w:b w:val="false"/>
          <w:i w:val="false"/>
          <w:color w:val="000000"/>
          <w:sz w:val="28"/>
        </w:rPr>
        <w:t>
      жеке меншік (керегінің астын сызу) құқығын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болса)тегі, қолы/электрондық</w:t>
      </w:r>
    </w:p>
    <w:p>
      <w:pPr>
        <w:spacing w:after="0"/>
        <w:ind w:left="0"/>
        <w:jc w:val="both"/>
      </w:pPr>
      <w:r>
        <w:rPr>
          <w:rFonts w:ascii="Times New Roman"/>
          <w:b w:val="false"/>
          <w:i w:val="false"/>
          <w:color w:val="000000"/>
          <w:sz w:val="28"/>
        </w:rPr>
        <w:t>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шаруашылығы алқаптарын бір түрден екінші түрге ауыстыруға түпкілікті шешім беру"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 )</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қолы/электрондық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9-қосымша</w:t>
            </w:r>
          </w:p>
        </w:tc>
      </w:tr>
    </w:tbl>
    <w:bookmarkStart w:name="z232" w:id="208"/>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 қағидалары</w:t>
      </w:r>
    </w:p>
    <w:bookmarkEnd w:id="208"/>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3" w:id="209"/>
    <w:p>
      <w:pPr>
        <w:spacing w:after="0"/>
        <w:ind w:left="0"/>
        <w:jc w:val="left"/>
      </w:pPr>
      <w:r>
        <w:rPr>
          <w:rFonts w:ascii="Times New Roman"/>
          <w:b/>
          <w:i w:val="false"/>
          <w:color w:val="000000"/>
        </w:rPr>
        <w:t xml:space="preserve"> 1-тарау. Жалпы ережелер</w:t>
      </w:r>
    </w:p>
    <w:bookmarkEnd w:id="209"/>
    <w:bookmarkStart w:name="z837" w:id="210"/>
    <w:p>
      <w:pPr>
        <w:spacing w:after="0"/>
        <w:ind w:left="0"/>
        <w:jc w:val="both"/>
      </w:pPr>
      <w:r>
        <w:rPr>
          <w:rFonts w:ascii="Times New Roman"/>
          <w:b w:val="false"/>
          <w:i w:val="false"/>
          <w:color w:val="000000"/>
          <w:sz w:val="28"/>
        </w:rPr>
        <w:t xml:space="preserve">
      1. Осы "Кент, ауыл жерлерінен жер учаскесін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"Кент, ауыл жерлерінен жер учаскесін беру" мемлекеттік қызметін (бұдан әрі – мемлекеттік көрсетілетін қызмет) көрсету тәртібін айқындайды.</w:t>
      </w:r>
    </w:p>
    <w:bookmarkEnd w:id="210"/>
    <w:bookmarkStart w:name="z838" w:id="2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9" w:id="212"/>
    <w:p>
      <w:pPr>
        <w:spacing w:after="0"/>
        <w:ind w:left="0"/>
        <w:jc w:val="left"/>
      </w:pPr>
      <w:r>
        <w:rPr>
          <w:rFonts w:ascii="Times New Roman"/>
          <w:b/>
          <w:i w:val="false"/>
          <w:color w:val="000000"/>
        </w:rPr>
        <w:t xml:space="preserve"> 2-тарау. Мемлекеттік қызмет көрсету тәртібі</w:t>
      </w:r>
    </w:p>
    <w:bookmarkEnd w:id="212"/>
    <w:bookmarkStart w:name="z840" w:id="213"/>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213"/>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41" w:id="2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214"/>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842" w:id="21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215"/>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43" w:id="216"/>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216"/>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4" w:id="217"/>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217"/>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5" w:id="218"/>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18"/>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46" w:id="219"/>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19"/>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47" w:id="220"/>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2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48" w:id="221"/>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221"/>
    <w:bookmarkStart w:name="z849" w:id="22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22"/>
    <w:bookmarkStart w:name="z850" w:id="223"/>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3"/>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851" w:id="224"/>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2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852" w:id="225"/>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жерлерінен</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Жеке тұрғын үй құрылысы үшін:</w:t>
            </w:r>
          </w:p>
          <w:p>
            <w:pPr>
              <w:spacing w:after="20"/>
              <w:ind w:left="20"/>
              <w:jc w:val="both"/>
            </w:pPr>
            <w:r>
              <w:rPr>
                <w:rFonts w:ascii="Times New Roman"/>
                <w:b w:val="false"/>
                <w:i w:val="false"/>
                <w:color w:val="000000"/>
                <w:sz w:val="20"/>
              </w:rPr>
              <w:t>
1) "Елді мекен шегінде объект салу үшін жер учаскесін беру" мемлекеттік қызметін көрсету қағидаларына (бұдан әрі – Қағидалар)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жер учаскесінің орналасу схемасы.</w:t>
            </w:r>
          </w:p>
          <w:p>
            <w:pPr>
              <w:spacing w:after="20"/>
              <w:ind w:left="20"/>
              <w:jc w:val="both"/>
            </w:pPr>
            <w:r>
              <w:rPr>
                <w:rFonts w:ascii="Times New Roman"/>
                <w:b w:val="false"/>
                <w:i w:val="false"/>
                <w:color w:val="000000"/>
                <w:sz w:val="20"/>
              </w:rPr>
              <w:t>
2.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 меншіктен жер учаскелерін беру үшін өңірлік үйлестіру кеңесінің инвестициялық жобаны айқындау туралы шешімі.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бұрын құрылыс мақсаттары үшін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 шегінде: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5.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6.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7. мемлекеттік-жекешелік әріптестік жобаларын іске асыру үшін жекеше әріптестерге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8.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9.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жер </w:t>
            </w:r>
            <w:r>
              <w:br/>
            </w:r>
            <w:r>
              <w:rPr>
                <w:rFonts w:ascii="Times New Roman"/>
                <w:b w:val="false"/>
                <w:i w:val="false"/>
                <w:color w:val="000000"/>
                <w:sz w:val="20"/>
              </w:rPr>
              <w:t>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әкімі________________________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 xml:space="preserve">заңды тұлғаның байланыс </w:t>
            </w:r>
            <w:r>
              <w:br/>
            </w:r>
            <w:r>
              <w:rPr>
                <w:rFonts w:ascii="Times New Roman"/>
                <w:b w:val="false"/>
                <w:i w:val="false"/>
                <w:color w:val="000000"/>
                <w:sz w:val="20"/>
              </w:rPr>
              <w:t>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Кент, ауыл жерлерінен жер учаскесін беру туралы өтініш</w:t>
      </w:r>
    </w:p>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құқығымен ____________жыл мерзімге беруіңізді сұраймын.</w:t>
      </w:r>
    </w:p>
    <w:p>
      <w:pPr>
        <w:spacing w:after="0"/>
        <w:ind w:left="0"/>
        <w:jc w:val="both"/>
      </w:pPr>
      <w:r>
        <w:rPr>
          <w:rFonts w:ascii="Times New Roman"/>
          <w:b w:val="false"/>
          <w:i w:val="false"/>
          <w:color w:val="000000"/>
          <w:sz w:val="28"/>
        </w:rPr>
        <w:t>
      (құрылыстың болжамды ауданы)___________________________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ахуалдық схемасы өтінішке қоса беріледі.</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"Кент, ауыл жерлерінен жер учаскесін </w:t>
      </w:r>
    </w:p>
    <w:p>
      <w:pPr>
        <w:spacing w:after="0"/>
        <w:ind w:left="0"/>
        <w:jc w:val="both"/>
      </w:pPr>
      <w:r>
        <w:rPr>
          <w:rFonts w:ascii="Times New Roman"/>
          <w:b w:val="false"/>
          <w:i w:val="false"/>
          <w:color w:val="000000"/>
          <w:sz w:val="28"/>
        </w:rPr>
        <w:t xml:space="preserve">
      беру"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білдіре аласыз (қажеттісін жазасыз):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252" w:id="226"/>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қызметін көрсету қағидалары</w:t>
      </w:r>
    </w:p>
    <w:bookmarkEnd w:id="226"/>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53" w:id="227"/>
    <w:p>
      <w:pPr>
        <w:spacing w:after="0"/>
        <w:ind w:left="0"/>
        <w:jc w:val="left"/>
      </w:pPr>
      <w:r>
        <w:rPr>
          <w:rFonts w:ascii="Times New Roman"/>
          <w:b/>
          <w:i w:val="false"/>
          <w:color w:val="000000"/>
        </w:rPr>
        <w:t xml:space="preserve"> 1-тарау. Жалпы ережелер</w:t>
      </w:r>
    </w:p>
    <w:bookmarkEnd w:id="227"/>
    <w:bookmarkStart w:name="z979" w:id="228"/>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End w:id="228"/>
    <w:bookmarkStart w:name="z980" w:id="22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29"/>
    <w:bookmarkStart w:name="z981" w:id="23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30"/>
    <w:bookmarkStart w:name="z982" w:id="231"/>
    <w:p>
      <w:pPr>
        <w:spacing w:after="0"/>
        <w:ind w:left="0"/>
        <w:jc w:val="both"/>
      </w:pPr>
      <w:r>
        <w:rPr>
          <w:rFonts w:ascii="Times New Roman"/>
          <w:b w:val="false"/>
          <w:i w:val="false"/>
          <w:color w:val="000000"/>
          <w:sz w:val="28"/>
        </w:rPr>
        <w:t>
      2)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 туралы және жер учаскелеріне ауыртпалықтар мен сервитуттар туралы мәліметтер;</w:t>
      </w:r>
    </w:p>
    <w:bookmarkEnd w:id="231"/>
    <w:bookmarkStart w:name="z983" w:id="232"/>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232"/>
    <w:bookmarkStart w:name="z984" w:id="233"/>
    <w:p>
      <w:pPr>
        <w:spacing w:after="0"/>
        <w:ind w:left="0"/>
        <w:jc w:val="both"/>
      </w:pPr>
      <w:r>
        <w:rPr>
          <w:rFonts w:ascii="Times New Roman"/>
          <w:b w:val="false"/>
          <w:i w:val="false"/>
          <w:color w:val="000000"/>
          <w:sz w:val="28"/>
        </w:rPr>
        <w:t xml:space="preserve">
      4) жер комиссиясы –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233"/>
    <w:bookmarkStart w:name="z985" w:id="234"/>
    <w:p>
      <w:pPr>
        <w:spacing w:after="0"/>
        <w:ind w:left="0"/>
        <w:jc w:val="both"/>
      </w:pPr>
      <w:r>
        <w:rPr>
          <w:rFonts w:ascii="Times New Roman"/>
          <w:b w:val="false"/>
          <w:i w:val="false"/>
          <w:color w:val="000000"/>
          <w:sz w:val="28"/>
        </w:rPr>
        <w:t xml:space="preserve">
      5)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bookmarkEnd w:id="234"/>
    <w:bookmarkStart w:name="z986" w:id="235"/>
    <w:p>
      <w:pPr>
        <w:spacing w:after="0"/>
        <w:ind w:left="0"/>
        <w:jc w:val="both"/>
      </w:pPr>
      <w:r>
        <w:rPr>
          <w:rFonts w:ascii="Times New Roman"/>
          <w:b w:val="false"/>
          <w:i w:val="false"/>
          <w:color w:val="000000"/>
          <w:sz w:val="28"/>
        </w:rPr>
        <w:t xml:space="preserve">
      6)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Жер кодексі) белгіленген тәртіппен жер қатынастары субъектілеріне бекітіліп берілетін, тұйық шекараларда бөлінген жер бөлігі;</w:t>
      </w:r>
    </w:p>
    <w:bookmarkEnd w:id="235"/>
    <w:bookmarkStart w:name="z987" w:id="236"/>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 </w:t>
      </w:r>
    </w:p>
    <w:bookmarkEnd w:id="236"/>
    <w:bookmarkStart w:name="z988" w:id="237"/>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түрде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құрамдасы;</w:t>
      </w:r>
    </w:p>
    <w:bookmarkEnd w:id="237"/>
    <w:bookmarkStart w:name="z989" w:id="23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38"/>
    <w:bookmarkStart w:name="z990" w:id="239"/>
    <w:p>
      <w:pPr>
        <w:spacing w:after="0"/>
        <w:ind w:left="0"/>
        <w:jc w:val="left"/>
      </w:pPr>
      <w:r>
        <w:rPr>
          <w:rFonts w:ascii="Times New Roman"/>
          <w:b/>
          <w:i w:val="false"/>
          <w:color w:val="000000"/>
        </w:rPr>
        <w:t xml:space="preserve"> 2-тарау. Мемлекеттік қызметті көрсету тәртібі</w:t>
      </w:r>
    </w:p>
    <w:bookmarkEnd w:id="239"/>
    <w:bookmarkStart w:name="z991" w:id="240"/>
    <w:p>
      <w:pPr>
        <w:spacing w:after="0"/>
        <w:ind w:left="0"/>
        <w:jc w:val="both"/>
      </w:pPr>
      <w:r>
        <w:rPr>
          <w:rFonts w:ascii="Times New Roman"/>
          <w:b w:val="false"/>
          <w:i w:val="false"/>
          <w:color w:val="000000"/>
          <w:sz w:val="28"/>
        </w:rPr>
        <w:t>
      3. Мемлекеттік қызметті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240"/>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992" w:id="24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сауда-саттықты (аукциондарды) талап етпейтін мемлекеттік меншіктегі жер учаскелеріне құқықтарды алу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241"/>
    <w:bookmarkStart w:name="z993" w:id="242"/>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242"/>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Start w:name="z994" w:id="243"/>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кезеңде көрсетіледі.</w:t>
      </w:r>
    </w:p>
    <w:bookmarkEnd w:id="243"/>
    <w:p>
      <w:pPr>
        <w:spacing w:after="0"/>
        <w:ind w:left="0"/>
        <w:jc w:val="both"/>
      </w:pPr>
      <w:r>
        <w:rPr>
          <w:rFonts w:ascii="Times New Roman"/>
          <w:b w:val="false"/>
          <w:i w:val="false"/>
          <w:color w:val="000000"/>
          <w:sz w:val="28"/>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Start w:name="z995" w:id="244"/>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30 (отыз) минут ішінде Тізбеде көрсетілген құжаттарды қабылдауды және тіркеуді жүзеге асырады; </w:t>
      </w:r>
    </w:p>
    <w:bookmarkEnd w:id="244"/>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Мемлекеттік корпорацияның операциялық залының жұмыскері (оператор) өтінішті қабылдаудан бас тартады.</w:t>
      </w:r>
    </w:p>
    <w:bookmarkStart w:name="z996" w:id="245"/>
    <w:p>
      <w:pPr>
        <w:spacing w:after="0"/>
        <w:ind w:left="0"/>
        <w:jc w:val="both"/>
      </w:pPr>
      <w:r>
        <w:rPr>
          <w:rFonts w:ascii="Times New Roman"/>
          <w:b w:val="false"/>
          <w:i w:val="false"/>
          <w:color w:val="000000"/>
          <w:sz w:val="28"/>
        </w:rPr>
        <w:t>
      2) құжаттар толық болған жағдайда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берушіге береді;</w:t>
      </w:r>
    </w:p>
    <w:bookmarkEnd w:id="245"/>
    <w:bookmarkStart w:name="z997" w:id="246"/>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 аймақтарға бөлуге сәйкес мәлімделген нысаналы мақсаты бойынша сұралып отырған жер учаскесінің пайдалану мүмкіндігін айқындау үшін жер қатынастары жөніндегі уәкілетті органға және сәулет және қала құрылысы саласындағы уәкілетті органға орындауға жібереді.</w:t>
      </w:r>
    </w:p>
    <w:bookmarkEnd w:id="246"/>
    <w:p>
      <w:pPr>
        <w:spacing w:after="0"/>
        <w:ind w:left="0"/>
        <w:jc w:val="both"/>
      </w:pPr>
      <w:r>
        <w:rPr>
          <w:rFonts w:ascii="Times New Roman"/>
          <w:b w:val="false"/>
          <w:i w:val="false"/>
          <w:color w:val="000000"/>
          <w:sz w:val="28"/>
        </w:rPr>
        <w:t xml:space="preserve">
      Көрсетілетін қызметті алушы осы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адамдардың тізілімінде тұрған жағдайда, жер қатынастары жөніндегі уәкілетті органның қызметкері 1 (бір) жұмыс күні ішінде уәжді бас тартуды дайындайды және көрсетілетін қызметті берушінің кеңсесі арқылы көрсетілетін қызметті алушыға жолдайды;</w:t>
      </w:r>
    </w:p>
    <w:bookmarkStart w:name="z998" w:id="247"/>
    <w:p>
      <w:pPr>
        <w:spacing w:after="0"/>
        <w:ind w:left="0"/>
        <w:jc w:val="both"/>
      </w:pPr>
      <w:r>
        <w:rPr>
          <w:rFonts w:ascii="Times New Roman"/>
          <w:b w:val="false"/>
          <w:i w:val="false"/>
          <w:color w:val="000000"/>
          <w:sz w:val="28"/>
        </w:rPr>
        <w:t>
      4)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247"/>
    <w:bookmarkStart w:name="z999" w:id="248"/>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248"/>
    <w:bookmarkStart w:name="z1000" w:id="249"/>
    <w:p>
      <w:pPr>
        <w:spacing w:after="0"/>
        <w:ind w:left="0"/>
        <w:jc w:val="both"/>
      </w:pPr>
      <w:r>
        <w:rPr>
          <w:rFonts w:ascii="Times New Roman"/>
          <w:b w:val="false"/>
          <w:i w:val="false"/>
          <w:color w:val="000000"/>
          <w:sz w:val="28"/>
        </w:rPr>
        <w:t>
      6)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жібереді:</w:t>
      </w:r>
    </w:p>
    <w:bookmarkEnd w:id="249"/>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жер комиссиясының хаттамалық шешіміне шағымдану мерзімі өткеннен кейін 3 (үш) жұмыс күні ішінде мемлекеттік қызметті көрсетуден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xml:space="preserve">
      Екінші кезең: жер учаскесіне құқық беру туралы шешім қабылдау және бекітілген жерге орналастыру жобасы келіп түскен күннен бастап 3 (үш) жұмыс күні ішінде сатып алу-сату немесе уақытша (қысқа мерзімді, ұзақ мерзімді) өтеулі (өтеусіз) жер пайдалану шартын жасасу: </w:t>
      </w:r>
    </w:p>
    <w:bookmarkStart w:name="z1001" w:id="250"/>
    <w:p>
      <w:pPr>
        <w:spacing w:after="0"/>
        <w:ind w:left="0"/>
        <w:jc w:val="both"/>
      </w:pPr>
      <w:r>
        <w:rPr>
          <w:rFonts w:ascii="Times New Roman"/>
          <w:b w:val="false"/>
          <w:i w:val="false"/>
          <w:color w:val="000000"/>
          <w:sz w:val="28"/>
        </w:rPr>
        <w:t xml:space="preserve">
      7) жер қатынастары жөніндегі уәкілетті органның қызметкері бекітілген жерге орналастыру жобасы келіп түскен күннен бастап 2 (екі)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bookmarkEnd w:id="250"/>
    <w:bookmarkStart w:name="z1002" w:id="251"/>
    <w:p>
      <w:pPr>
        <w:spacing w:after="0"/>
        <w:ind w:left="0"/>
        <w:jc w:val="both"/>
      </w:pPr>
      <w:r>
        <w:rPr>
          <w:rFonts w:ascii="Times New Roman"/>
          <w:b w:val="false"/>
          <w:i w:val="false"/>
          <w:color w:val="000000"/>
          <w:sz w:val="28"/>
        </w:rPr>
        <w:t>
      8)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251"/>
    <w:bookmarkStart w:name="z1003" w:id="252"/>
    <w:p>
      <w:pPr>
        <w:spacing w:after="0"/>
        <w:ind w:left="0"/>
        <w:jc w:val="both"/>
      </w:pPr>
      <w:r>
        <w:rPr>
          <w:rFonts w:ascii="Times New Roman"/>
          <w:b w:val="false"/>
          <w:i w:val="false"/>
          <w:color w:val="000000"/>
          <w:sz w:val="28"/>
        </w:rPr>
        <w:t xml:space="preserve">
      9) көрсетілетін қызметті берушінің кеңсе қызметкері қол қойылған күннен бастап мемлекеттік көрсетілетін қызмет нәтижесін курьер арқылы жібереді; </w:t>
      </w:r>
    </w:p>
    <w:bookmarkEnd w:id="252"/>
    <w:bookmarkStart w:name="z1004" w:id="253"/>
    <w:p>
      <w:pPr>
        <w:spacing w:after="0"/>
        <w:ind w:left="0"/>
        <w:jc w:val="both"/>
      </w:pPr>
      <w:r>
        <w:rPr>
          <w:rFonts w:ascii="Times New Roman"/>
          <w:b w:val="false"/>
          <w:i w:val="false"/>
          <w:color w:val="000000"/>
          <w:sz w:val="28"/>
        </w:rPr>
        <w:t xml:space="preserve">
      10) көрсетілетін қызметті алушыға дайын құжаттарды беру Мемлекеттік корпорацияның жұмыс графигіне сәйкес оның немесе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берілген, өкілдің тиісті өкілеттілігі көрсетілген құжаттың негізінде әрекет ететін оның өкілінің жеке басын куәландыратын құжаттар не цифрлық құжаттар сервисінен алынған электрондық құжат (сәйкестендіру үшін) не ұсынылған кезде жүзеге асырылады.</w:t>
      </w:r>
    </w:p>
    <w:bookmarkEnd w:id="253"/>
    <w:bookmarkStart w:name="z1005" w:id="254"/>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254"/>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12 (он екі) жұмыс күні ішінде жер комиссиясының қорытындысын дайындау:</w:t>
      </w:r>
    </w:p>
    <w:bookmarkStart w:name="z1006" w:id="25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255"/>
    <w:bookmarkStart w:name="z1007" w:id="256"/>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bookmarkEnd w:id="256"/>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және (немесе) қолдану мерзімі өткен құжаттарды ұсынған жағдайда, сондай-ақ көрсетілетін қызметті алушы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алынып қойылған адамдар тізілімінде тұрса, онда жер қатынастары жөніндегі уәкілетті органның қызметкері 1 (бір) жұмыс күні ішінде өтінішті одан әрі қараудан уәжді бас тартуды дайындайды және жер қатынастары жөніндегі уәкілетті орган басшысының ЭЦҚ-сы қойылған электрондық құжат нысанындағы хабарламаны жеке кабинетке жолдайды.</w:t>
      </w:r>
    </w:p>
    <w:bookmarkStart w:name="z1008" w:id="257"/>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257"/>
    <w:bookmarkStart w:name="z1009" w:id="258"/>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258"/>
    <w:bookmarkStart w:name="z1010" w:id="259"/>
    <w:p>
      <w:pPr>
        <w:spacing w:after="0"/>
        <w:ind w:left="0"/>
        <w:jc w:val="both"/>
      </w:pPr>
      <w:r>
        <w:rPr>
          <w:rFonts w:ascii="Times New Roman"/>
          <w:b w:val="false"/>
          <w:i w:val="false"/>
          <w:color w:val="000000"/>
          <w:sz w:val="28"/>
        </w:rPr>
        <w:t>
      5)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жібереді:</w:t>
      </w:r>
    </w:p>
    <w:bookmarkEnd w:id="259"/>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қызметті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Кенттің, ауылдың, ауылдық округтердің әкімдері шешім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бекітілген жерге орналастыру жобасы келіп түскен күннен бастап 3 (үш) жұмыс күні ішінде –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w:t>
      </w:r>
    </w:p>
    <w:bookmarkStart w:name="z1011" w:id="260"/>
    <w:p>
      <w:pPr>
        <w:spacing w:after="0"/>
        <w:ind w:left="0"/>
        <w:jc w:val="both"/>
      </w:pPr>
      <w:r>
        <w:rPr>
          <w:rFonts w:ascii="Times New Roman"/>
          <w:b w:val="false"/>
          <w:i w:val="false"/>
          <w:color w:val="000000"/>
          <w:sz w:val="28"/>
        </w:rPr>
        <w:t>
      6) жер қатынастары жөніндегі уәкілетті органның жұмыскері бекітілген жерге орналастыру жобасы келіп түскен күннен бастап 2 (екі)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bookmarkEnd w:id="260"/>
    <w:p>
      <w:pPr>
        <w:spacing w:after="0"/>
        <w:ind w:left="0"/>
        <w:jc w:val="both"/>
      </w:pPr>
      <w:r>
        <w:rPr>
          <w:rFonts w:ascii="Times New Roman"/>
          <w:b w:val="false"/>
          <w:i w:val="false"/>
          <w:color w:val="000000"/>
          <w:sz w:val="28"/>
        </w:rPr>
        <w:t>
      Пайдалы қазбаларды өндіру, жер қойнауы кеңістігін пайдалану бойынша операцияларды жүргізу үшін қажетті инженерлік, көліктік және өзге де инфрақұрылымды салу және (немесе) орналастыру үшін жерлер беруді жер учаскесінің орналасқан жері бойынша жергілікті атқарушы орган жүзеге асырады;</w:t>
      </w:r>
    </w:p>
    <w:bookmarkStart w:name="z1012" w:id="261"/>
    <w:p>
      <w:pPr>
        <w:spacing w:after="0"/>
        <w:ind w:left="0"/>
        <w:jc w:val="both"/>
      </w:pPr>
      <w:r>
        <w:rPr>
          <w:rFonts w:ascii="Times New Roman"/>
          <w:b w:val="false"/>
          <w:i w:val="false"/>
          <w:color w:val="000000"/>
          <w:sz w:val="28"/>
        </w:rPr>
        <w:t>
      7)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261"/>
    <w:bookmarkStart w:name="z1013" w:id="262"/>
    <w:p>
      <w:pPr>
        <w:spacing w:after="0"/>
        <w:ind w:left="0"/>
        <w:jc w:val="both"/>
      </w:pPr>
      <w:r>
        <w:rPr>
          <w:rFonts w:ascii="Times New Roman"/>
          <w:b w:val="false"/>
          <w:i w:val="false"/>
          <w:color w:val="000000"/>
          <w:sz w:val="28"/>
        </w:rPr>
        <w:t>
      8) көрсетілетін қызметті берушінің кеңсе қызметкері қол қойылған күннен бастап мемлекеттік көрсетілетін қызмет нәтижесін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262"/>
    <w:bookmarkStart w:name="z1014" w:id="263"/>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63"/>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құқық беру туралы шешім қабылдайды және сатып алу-сату немесе уақытша (қысқа мерзімді, ұзақ мерзімді) өтеулі (өтеусіз) жер пайдалану шартын жасасады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Start w:name="z1015" w:id="264"/>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264"/>
    <w:bookmarkStart w:name="z1016" w:id="265"/>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65"/>
    <w:bookmarkStart w:name="z1017" w:id="266"/>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266"/>
    <w:bookmarkStart w:name="z1018" w:id="267"/>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6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019" w:id="26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68"/>
    <w:bookmarkStart w:name="z1020" w:id="269"/>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6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021" w:id="270"/>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7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Start w:name="z1022" w:id="27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71"/>
    <w:bookmarkStart w:name="z1023" w:id="27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72"/>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күннен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1024" w:id="273"/>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жер комиссиясының қорытындысын дайындау – 12 (он екі) жұмыс күні ішінде;</w:t>
            </w:r>
          </w:p>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беру туралы шешім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 әуеайлақ маңындағы аумақта орналасқан жер учаскесі берілген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ұші қауіпсіздігіне қатер төндіруі мүмкін қызметті жүзеге асыруға рұқсат.</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"Сауда-саттықты (аукциондарды) өткізуді талап етпейтін мемлекеттік меншіктегі жер учаскелеріне құқықтарды алу" мемлекеттік қызметін көрсету қағидаларына (бұдан әрі – Қағидалар) 2-қосымшаға сәйкес нысан бойынша сауда-саттықты (аукциондарды)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2. Өздеріне меншік құқығымен және (немесе) өзге де заттық құқықтармен тиесілі ғимараттарды (құрылыстарды, құрылысжайларды) пайдалану және күтіп-ұстау үшін, оның ішінде іргелес аумақтағы ғимараттарды (құрылыстарды, құрылысжайларды)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xml:space="preserve">
3. Қазақстан Республикасы Жер кодексінің (бұдан әрі – Кодекс)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елді мекеннен тыс жерде орналасқан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1)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кондоминиум құру туралы хаттама;</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жиналысының хаттамасы.</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қойнауын пайдалануға арналған келісімшарт;</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қатысушысының мәртебесін растаушы құжат.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w:t>
            </w:r>
          </w:p>
          <w:p>
            <w:pPr>
              <w:spacing w:after="20"/>
              <w:ind w:left="20"/>
              <w:jc w:val="both"/>
            </w:pPr>
            <w:r>
              <w:rPr>
                <w:rFonts w:ascii="Times New Roman"/>
                <w:b w:val="false"/>
                <w:i w:val="false"/>
                <w:color w:val="000000"/>
                <w:sz w:val="20"/>
              </w:rPr>
              <w:t>
9. Теміржол, автомобиль, теңіз және ішкі су, әуе, құбыр көлігінің мұқтаждықтары үшін, байланыс және энергетика мұқтаждары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xml:space="preserve">
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коммуникациялардың өту схемасы.</w:t>
            </w:r>
          </w:p>
          <w:p>
            <w:pPr>
              <w:spacing w:after="20"/>
              <w:ind w:left="20"/>
              <w:jc w:val="both"/>
            </w:pPr>
            <w:r>
              <w:rPr>
                <w:rFonts w:ascii="Times New Roman"/>
                <w:b w:val="false"/>
                <w:i w:val="false"/>
                <w:color w:val="000000"/>
                <w:sz w:val="20"/>
              </w:rPr>
              <w:t xml:space="preserve">
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бақ өсіру, саяжай құрылысын жүргізу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12. Жекеше орман өсіру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орман өсіру жоспары мен жобасы.</w:t>
            </w:r>
          </w:p>
          <w:p>
            <w:pPr>
              <w:spacing w:after="20"/>
              <w:ind w:left="20"/>
              <w:jc w:val="both"/>
            </w:pPr>
            <w:r>
              <w:rPr>
                <w:rFonts w:ascii="Times New Roman"/>
                <w:b w:val="false"/>
                <w:i w:val="false"/>
                <w:color w:val="000000"/>
                <w:sz w:val="20"/>
              </w:rPr>
              <w:t>
13.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14.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15.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16. Әлеуметтік-кәсіпкерлік корпорациялар инвестициялық және 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әлеуметтік-кәсіпкерлік коорпорациялар орандарының олардың құзіретіне сәйкес инвестициялық және инновациялық жобаны іске асыру туралы шешімі.</w:t>
            </w:r>
          </w:p>
          <w:p>
            <w:pPr>
              <w:spacing w:after="20"/>
              <w:ind w:left="20"/>
              <w:jc w:val="both"/>
            </w:pPr>
            <w:r>
              <w:rPr>
                <w:rFonts w:ascii="Times New Roman"/>
                <w:b w:val="false"/>
                <w:i w:val="false"/>
                <w:color w:val="000000"/>
                <w:sz w:val="20"/>
              </w:rPr>
              <w:t>
17. Өнеркәсіптік-инновациялық қызмет субъектілері өнеркәсіптік-инновациялық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18.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 (мүшелері):</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19. Қазақстан Республикасының инвестициялар саласындағы заңнамасына сәйкес жасалған келісімшарт негізінде мемлекеттік заттай гранттар ретінде:</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уәкілетті орган мен көрсетілетін қызметті алушы арасында жасалған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w:t>
            </w:r>
          </w:p>
          <w:p>
            <w:pPr>
              <w:spacing w:after="20"/>
              <w:ind w:left="20"/>
              <w:jc w:val="both"/>
            </w:pPr>
            <w:r>
              <w:rPr>
                <w:rFonts w:ascii="Times New Roman"/>
                <w:b w:val="false"/>
                <w:i w:val="false"/>
                <w:color w:val="000000"/>
                <w:sz w:val="20"/>
              </w:rPr>
              <w:t>
20. Бекітіліп берілген балық шаруашылығы су айдынына және (немесе) учаскесіне іргелес жер учаскелерінде балық шаруашылығы объектілерін және оларды күтіп-ұстауға арналған коммуникацияларды орналастыру үшін, күрделі құрылыссыз балық шаруашылығын жүргізу мақсатында: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сұратылып отырған жер учаскесінің схемасы (жоспары);</w:t>
            </w:r>
          </w:p>
          <w:p>
            <w:pPr>
              <w:spacing w:after="20"/>
              <w:ind w:left="20"/>
              <w:jc w:val="both"/>
            </w:pPr>
            <w:r>
              <w:rPr>
                <w:rFonts w:ascii="Times New Roman"/>
                <w:b w:val="false"/>
                <w:i w:val="false"/>
                <w:color w:val="000000"/>
                <w:sz w:val="20"/>
              </w:rPr>
              <w:t>
3) балық шаруашылығы су айдынын және (немесе) учаскесін бекітіп беру туралы шешімнің көшірмесі;</w:t>
            </w:r>
          </w:p>
          <w:p>
            <w:pPr>
              <w:spacing w:after="20"/>
              <w:ind w:left="20"/>
              <w:jc w:val="both"/>
            </w:pPr>
            <w:r>
              <w:rPr>
                <w:rFonts w:ascii="Times New Roman"/>
                <w:b w:val="false"/>
                <w:i w:val="false"/>
                <w:color w:val="000000"/>
                <w:sz w:val="20"/>
              </w:rPr>
              <w:t>
4) балық шаруашылығын жүргізуге арналған шарттың көшірмесі. Екінші кезең: бекітілген жерге орналастыру жобасы және жерге орналастыру жобасын бекіту туралы бұйрық.</w:t>
            </w:r>
          </w:p>
          <w:p>
            <w:pPr>
              <w:spacing w:after="20"/>
              <w:ind w:left="20"/>
              <w:jc w:val="both"/>
            </w:pPr>
            <w:r>
              <w:rPr>
                <w:rFonts w:ascii="Times New Roman"/>
                <w:b w:val="false"/>
                <w:i w:val="false"/>
                <w:color w:val="000000"/>
                <w:sz w:val="20"/>
              </w:rPr>
              <w:t>
Портал арқылы жүгінген жағдайда тізбеде көрсетілген құжаттар элоктрондық құжаттар көшірмесі ретінде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w:t>
            </w:r>
          </w:p>
          <w:p>
            <w:pPr>
              <w:spacing w:after="20"/>
              <w:ind w:left="20"/>
              <w:jc w:val="both"/>
            </w:pPr>
            <w:r>
              <w:rPr>
                <w:rFonts w:ascii="Times New Roman"/>
                <w:b w:val="false"/>
                <w:i w:val="false"/>
                <w:color w:val="000000"/>
                <w:sz w:val="20"/>
              </w:rPr>
              <w:t>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4) көрсетілетін қызметті алушы Кодекстің </w:t>
            </w:r>
            <w:r>
              <w:rPr>
                <w:rFonts w:ascii="Times New Roman"/>
                <w:b w:val="false"/>
                <w:i w:val="false"/>
                <w:color w:val="000000"/>
                <w:sz w:val="20"/>
              </w:rPr>
              <w:t>92</w:t>
            </w:r>
            <w:r>
              <w:rPr>
                <w:rFonts w:ascii="Times New Roman"/>
                <w:b w:val="false"/>
                <w:i w:val="false"/>
                <w:color w:val="000000"/>
                <w:sz w:val="20"/>
              </w:rPr>
              <w:t xml:space="preserve"> және </w:t>
            </w:r>
            <w:r>
              <w:rPr>
                <w:rFonts w:ascii="Times New Roman"/>
                <w:b w:val="false"/>
                <w:i w:val="false"/>
                <w:color w:val="000000"/>
                <w:sz w:val="20"/>
              </w:rPr>
              <w:t>93-баптарына</w:t>
            </w:r>
            <w:r>
              <w:rPr>
                <w:rFonts w:ascii="Times New Roman"/>
                <w:b w:val="false"/>
                <w:i w:val="false"/>
                <w:color w:val="000000"/>
                <w:sz w:val="20"/>
              </w:rPr>
              <w:t xml:space="preserve"> сәйкес заңды күшіне енген сот шешімінің негізінде жер учаскелері мәжбүрлеп алынып қойылған адамдар тізілімінде тұрған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 алу"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 әкіміне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қаланың, (оның әкімшілік </w:t>
            </w:r>
            <w:r>
              <w:br/>
            </w:r>
            <w:r>
              <w:rPr>
                <w:rFonts w:ascii="Times New Roman"/>
                <w:b w:val="false"/>
                <w:i w:val="false"/>
                <w:color w:val="000000"/>
                <w:sz w:val="20"/>
              </w:rPr>
              <w:t xml:space="preserve">бағынысына берілген </w:t>
            </w:r>
            <w:r>
              <w:br/>
            </w:r>
            <w:r>
              <w:rPr>
                <w:rFonts w:ascii="Times New Roman"/>
                <w:b w:val="false"/>
                <w:i w:val="false"/>
                <w:color w:val="000000"/>
                <w:sz w:val="20"/>
              </w:rPr>
              <w:t xml:space="preserve">аумақтағы) ауданның және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 xml:space="preserve">округтің) </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 алуға арналған өтініш</w:t>
      </w:r>
    </w:p>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xml:space="preserve">
      ___________________________________________________________ үшін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алаңы ____________ гектар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_____________________________________________________ орналасқан жер </w:t>
      </w:r>
    </w:p>
    <w:p>
      <w:pPr>
        <w:spacing w:after="0"/>
        <w:ind w:left="0"/>
        <w:jc w:val="both"/>
      </w:pPr>
      <w:r>
        <w:rPr>
          <w:rFonts w:ascii="Times New Roman"/>
          <w:b w:val="false"/>
          <w:i w:val="false"/>
          <w:color w:val="000000"/>
          <w:sz w:val="28"/>
        </w:rPr>
        <w:t xml:space="preserve">
      учаскесіне уақытша өтеулі/өтеусіз жер пайдалану, жеке меншік (керегінің астын сызу) </w:t>
      </w:r>
    </w:p>
    <w:p>
      <w:pPr>
        <w:spacing w:after="0"/>
        <w:ind w:left="0"/>
        <w:jc w:val="both"/>
      </w:pPr>
      <w:r>
        <w:rPr>
          <w:rFonts w:ascii="Times New Roman"/>
          <w:b w:val="false"/>
          <w:i w:val="false"/>
          <w:color w:val="000000"/>
          <w:sz w:val="28"/>
        </w:rPr>
        <w:t xml:space="preserve">
      құқығын беруіңізді сұраймын. </w:t>
      </w:r>
    </w:p>
    <w:p>
      <w:pPr>
        <w:spacing w:after="0"/>
        <w:ind w:left="0"/>
        <w:jc w:val="both"/>
      </w:pPr>
      <w:r>
        <w:rPr>
          <w:rFonts w:ascii="Times New Roman"/>
          <w:b w:val="false"/>
          <w:i w:val="false"/>
          <w:color w:val="000000"/>
          <w:sz w:val="28"/>
        </w:rPr>
        <w:t xml:space="preserve">
      Дербес деректерімді және "Сауда-саттықты (аукциондарды) өткізуді талап етпейтін </w:t>
      </w:r>
    </w:p>
    <w:p>
      <w:pPr>
        <w:spacing w:after="0"/>
        <w:ind w:left="0"/>
        <w:jc w:val="both"/>
      </w:pPr>
      <w:r>
        <w:rPr>
          <w:rFonts w:ascii="Times New Roman"/>
          <w:b w:val="false"/>
          <w:i w:val="false"/>
          <w:color w:val="000000"/>
          <w:sz w:val="28"/>
        </w:rPr>
        <w:t xml:space="preserve">
      мемлекет меншігіндегі жер учаскелеріне құқықтарды алу" мемлекеттік қызметін алу </w:t>
      </w:r>
    </w:p>
    <w:p>
      <w:pPr>
        <w:spacing w:after="0"/>
        <w:ind w:left="0"/>
        <w:jc w:val="both"/>
      </w:pPr>
      <w:r>
        <w:rPr>
          <w:rFonts w:ascii="Times New Roman"/>
          <w:b w:val="false"/>
          <w:i w:val="false"/>
          <w:color w:val="000000"/>
          <w:sz w:val="28"/>
        </w:rPr>
        <w:t xml:space="preserve">
      үшін қажетті заңмен қорғалатын құпияны құрайтын мәліметтерді жинауға және </w:t>
      </w:r>
    </w:p>
    <w:p>
      <w:pPr>
        <w:spacing w:after="0"/>
        <w:ind w:left="0"/>
        <w:jc w:val="both"/>
      </w:pPr>
      <w:r>
        <w:rPr>
          <w:rFonts w:ascii="Times New Roman"/>
          <w:b w:val="false"/>
          <w:i w:val="false"/>
          <w:color w:val="000000"/>
          <w:sz w:val="28"/>
        </w:rPr>
        <w:t xml:space="preserve">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w:t>
      </w:r>
    </w:p>
    <w:p>
      <w:pPr>
        <w:spacing w:after="0"/>
        <w:ind w:left="0"/>
        <w:jc w:val="both"/>
      </w:pPr>
      <w:r>
        <w:rPr>
          <w:rFonts w:ascii="Times New Roman"/>
          <w:b w:val="false"/>
          <w:i w:val="false"/>
          <w:color w:val="000000"/>
          <w:sz w:val="28"/>
        </w:rPr>
        <w:t xml:space="preserve">
      (аукциондарды) өткізуді талап етпейтін мемлекет меншігіндегі жер учаскелеріне </w:t>
      </w:r>
    </w:p>
    <w:p>
      <w:pPr>
        <w:spacing w:after="0"/>
        <w:ind w:left="0"/>
        <w:jc w:val="both"/>
      </w:pPr>
      <w:r>
        <w:rPr>
          <w:rFonts w:ascii="Times New Roman"/>
          <w:b w:val="false"/>
          <w:i w:val="false"/>
          <w:color w:val="000000"/>
          <w:sz w:val="28"/>
        </w:rPr>
        <w:t xml:space="preserve">
      құқықтарды алу"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санамалау) </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w:t>
      </w:r>
    </w:p>
    <w:p>
      <w:pPr>
        <w:spacing w:after="0"/>
        <w:ind w:left="0"/>
        <w:jc w:val="both"/>
      </w:pPr>
      <w:r>
        <w:rPr>
          <w:rFonts w:ascii="Times New Roman"/>
          <w:b w:val="false"/>
          <w:i w:val="false"/>
          <w:color w:val="000000"/>
          <w:sz w:val="28"/>
        </w:rPr>
        <w:t xml:space="preserve">
      (қажеттісін жазыңыз):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болса),тегі) </w:t>
      </w:r>
    </w:p>
    <w:p>
      <w:pPr>
        <w:spacing w:after="0"/>
        <w:ind w:left="0"/>
        <w:jc w:val="both"/>
      </w:pPr>
      <w:r>
        <w:rPr>
          <w:rFonts w:ascii="Times New Roman"/>
          <w:b w:val="false"/>
          <w:i w:val="false"/>
          <w:color w:val="000000"/>
          <w:sz w:val="28"/>
        </w:rPr>
        <w:t>
      20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11-қосымша</w:t>
            </w:r>
          </w:p>
        </w:tc>
      </w:tr>
    </w:tbl>
    <w:bookmarkStart w:name="z272" w:id="274"/>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274"/>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73" w:id="275"/>
    <w:p>
      <w:pPr>
        <w:spacing w:after="0"/>
        <w:ind w:left="0"/>
        <w:jc w:val="left"/>
      </w:pPr>
      <w:r>
        <w:rPr>
          <w:rFonts w:ascii="Times New Roman"/>
          <w:b/>
          <w:i w:val="false"/>
          <w:color w:val="000000"/>
        </w:rPr>
        <w:t xml:space="preserve"> 1-тарау. Жалпы ережелер</w:t>
      </w:r>
    </w:p>
    <w:bookmarkEnd w:id="275"/>
    <w:bookmarkStart w:name="z875" w:id="276"/>
    <w:p>
      <w:pPr>
        <w:spacing w:after="0"/>
        <w:ind w:left="0"/>
        <w:jc w:val="both"/>
      </w:pPr>
      <w:r>
        <w:rPr>
          <w:rFonts w:ascii="Times New Roman"/>
          <w:b w:val="false"/>
          <w:i w:val="false"/>
          <w:color w:val="000000"/>
          <w:sz w:val="28"/>
        </w:rPr>
        <w:t xml:space="preserve">
      1. Осы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қызмет) көрсету тәртібін айқындайды.</w:t>
      </w:r>
    </w:p>
    <w:bookmarkEnd w:id="276"/>
    <w:bookmarkStart w:name="z876" w:id="27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5)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877" w:id="278"/>
    <w:p>
      <w:pPr>
        <w:spacing w:after="0"/>
        <w:ind w:left="0"/>
        <w:jc w:val="left"/>
      </w:pPr>
      <w:r>
        <w:rPr>
          <w:rFonts w:ascii="Times New Roman"/>
          <w:b/>
          <w:i w:val="false"/>
          <w:color w:val="000000"/>
        </w:rPr>
        <w:t xml:space="preserve"> 2-тарау. Мемлекеттік қызмет көрсету тәртібі</w:t>
      </w:r>
    </w:p>
    <w:bookmarkEnd w:id="278"/>
    <w:bookmarkStart w:name="z878" w:id="279"/>
    <w:p>
      <w:pPr>
        <w:spacing w:after="0"/>
        <w:ind w:left="0"/>
        <w:jc w:val="both"/>
      </w:pPr>
      <w:r>
        <w:rPr>
          <w:rFonts w:ascii="Times New Roman"/>
          <w:b w:val="false"/>
          <w:i w:val="false"/>
          <w:color w:val="000000"/>
          <w:sz w:val="28"/>
        </w:rPr>
        <w:t>
      3. Мемлекеттік қызметті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279"/>
    <w:p>
      <w:pPr>
        <w:spacing w:after="0"/>
        <w:ind w:left="0"/>
        <w:jc w:val="both"/>
      </w:pPr>
      <w:r>
        <w:rPr>
          <w:rFonts w:ascii="Times New Roman"/>
          <w:b w:val="false"/>
          <w:i w:val="false"/>
          <w:color w:val="000000"/>
          <w:sz w:val="28"/>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79" w:id="28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жобаланатын жер учаскесін жылжымайтын мүліктің бірыңғай мемлекеттік кадастры ақпараттық жүйесінің графикалық деректерімен келісуге өтінішті және Тізбенің 8-тармағында көрсетілген құжаттарды қабылдау көрсетілетін қызметті беруші немесе портал арқылы жүзеге асырылады.</w:t>
      </w:r>
    </w:p>
    <w:bookmarkEnd w:id="28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880" w:id="281"/>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ЭҮТШ арқылы талап етеді.</w:t>
      </w:r>
    </w:p>
    <w:bookmarkEnd w:id="281"/>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881" w:id="282"/>
    <w:p>
      <w:pPr>
        <w:spacing w:after="0"/>
        <w:ind w:left="0"/>
        <w:jc w:val="both"/>
      </w:pPr>
      <w:r>
        <w:rPr>
          <w:rFonts w:ascii="Times New Roman"/>
          <w:b w:val="false"/>
          <w:i w:val="false"/>
          <w:color w:val="000000"/>
          <w:sz w:val="28"/>
        </w:rPr>
        <w:t>
      6. Көрсетілетін қызметті берушіге жүгінген кезде:</w:t>
      </w:r>
    </w:p>
    <w:bookmarkEnd w:id="282"/>
    <w:p>
      <w:pPr>
        <w:spacing w:after="0"/>
        <w:ind w:left="0"/>
        <w:jc w:val="both"/>
      </w:pPr>
      <w:r>
        <w:rPr>
          <w:rFonts w:ascii="Times New Roman"/>
          <w:b w:val="false"/>
          <w:i w:val="false"/>
          <w:color w:val="000000"/>
          <w:sz w:val="28"/>
        </w:rPr>
        <w:t>
      1) операциялық залдың жұмыскері (оператор) құжаттар келіп түскен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 құжаттар келіп түскен күні 2 (екі) сағат ішінде көрсетілетін қызметті алушыдан қабылдап алған құжаттарды қызметті көрсетуге жауапты құрылымдық бөлімшеге (бұдан әрі – ҚБ) курьер арқылы жібереді;</w:t>
      </w:r>
    </w:p>
    <w:p>
      <w:pPr>
        <w:spacing w:after="0"/>
        <w:ind w:left="0"/>
        <w:jc w:val="both"/>
      </w:pPr>
      <w:r>
        <w:rPr>
          <w:rFonts w:ascii="Times New Roman"/>
          <w:b w:val="false"/>
          <w:i w:val="false"/>
          <w:color w:val="000000"/>
          <w:sz w:val="28"/>
        </w:rPr>
        <w:t>
      3)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4)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5 (бес) жұмыс күні ішінде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тараптарының координаттары мен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6)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жұмыскері қол қойылған құжаттарды 2 (екі) сағат ішінде тіркейді және курьер арқылы көрсетілетін қызметті берушінің қызметкеріне 2 (екі) сағат ішінде береді;</w:t>
      </w:r>
    </w:p>
    <w:p>
      <w:pPr>
        <w:spacing w:after="0"/>
        <w:ind w:left="0"/>
        <w:jc w:val="both"/>
      </w:pPr>
      <w:r>
        <w:rPr>
          <w:rFonts w:ascii="Times New Roman"/>
          <w:b w:val="false"/>
          <w:i w:val="false"/>
          <w:color w:val="000000"/>
          <w:sz w:val="28"/>
        </w:rPr>
        <w:t>
      7) қолхат көрсетілген және жеке куәлік және (немесе) сенімхат бойынша көрсетілетін қызметті алушының жеке басы сәйкестендірілген жағдайда, көрсетілетін қызметті берушінің жұмыскері 20 (жиырма) минут ішінде көрсетілетін қызметті алушыға мемлекеттік қызмет көрсету нәтижесін береді.</w:t>
      </w:r>
    </w:p>
    <w:bookmarkStart w:name="z882" w:id="283"/>
    <w:p>
      <w:pPr>
        <w:spacing w:after="0"/>
        <w:ind w:left="0"/>
        <w:jc w:val="both"/>
      </w:pPr>
      <w:r>
        <w:rPr>
          <w:rFonts w:ascii="Times New Roman"/>
          <w:b w:val="false"/>
          <w:i w:val="false"/>
          <w:color w:val="000000"/>
          <w:sz w:val="28"/>
        </w:rPr>
        <w:t>
      7. Порталға жүгінген жағдайда:</w:t>
      </w:r>
    </w:p>
    <w:bookmarkEnd w:id="283"/>
    <w:p>
      <w:pPr>
        <w:spacing w:after="0"/>
        <w:ind w:left="0"/>
        <w:jc w:val="both"/>
      </w:pPr>
      <w:r>
        <w:rPr>
          <w:rFonts w:ascii="Times New Roman"/>
          <w:b w:val="false"/>
          <w:i w:val="false"/>
          <w:color w:val="000000"/>
          <w:sz w:val="28"/>
        </w:rPr>
        <w:t>
      1) көрсетілетін қызметті берушінің жұмыскері 15 (он бес) минут ішінде Тізбеде көрсетілген құжаттарды келіп түскен күні қабылдауды және тіркеуді жүзеге асырады және ҚБ басшысына немесе оны алмастыратын адамға жолдайды;</w:t>
      </w:r>
    </w:p>
    <w:p>
      <w:pPr>
        <w:spacing w:after="0"/>
        <w:ind w:left="0"/>
        <w:jc w:val="both"/>
      </w:pPr>
      <w:r>
        <w:rPr>
          <w:rFonts w:ascii="Times New Roman"/>
          <w:b w:val="false"/>
          <w:i w:val="false"/>
          <w:color w:val="000000"/>
          <w:sz w:val="28"/>
        </w:rPr>
        <w:t>
      2)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координаттары мен тараптар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координаттарыын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4)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5)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қызметкері қол қойылған құжаттарды 15 (он бес) минут ішінде тіркейді ҚБ басшысының ЭЦҚ-сы қойылған электрондық құжат нысанында портал арқылы көрсетілетін қызметті алушының жеке кабинетіне жібереді.</w:t>
      </w:r>
    </w:p>
    <w:bookmarkStart w:name="z883" w:id="284"/>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8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жобаланып отырған жер учаскесінің тексеру актісін келістіру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84" w:id="285"/>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285"/>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және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85" w:id="286"/>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8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86" w:id="287"/>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287"/>
    <w:bookmarkStart w:name="z887" w:id="28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88"/>
    <w:bookmarkStart w:name="z888" w:id="289"/>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8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89" w:id="290"/>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9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890" w:id="291"/>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жер учаскесінің келісілген жоспары не мемлекеттік қызмет көрсетуден уәжді бас тарту.</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 алуға келмеген жағдайда, көрсетілетін қызметті беруші беру үшін олардың бір ай боцы сақталуын қамтамасыз етеді, одан кейін оларды одан әрі сақтау үшін құжаттарды жүйелеу және сақтау бөліміне (техникалық мұрағат)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xml:space="preserve">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алуға мемлекеттік көрсетілетін қызметті алушылар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"Мемлекеттік жер кадастрының автоматтандырылған ақпараттық жүйесінің графикалық дерегімен жобаланып отырған жер учаскесін келісу" мемлекеттiк қызметін көрсету қағидаларына (бұдан әрi – Қағидалар) 2-қосымшаға сәйкес нысан бойынша өтiнiш;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жер учаскесінің жоспары және оның бұрыштық бұрылыс нүктелері координаталарының ведомостері;</w:t>
            </w:r>
          </w:p>
          <w:p>
            <w:pPr>
              <w:spacing w:after="20"/>
              <w:ind w:left="20"/>
              <w:jc w:val="both"/>
            </w:pPr>
            <w:r>
              <w:rPr>
                <w:rFonts w:ascii="Times New Roman"/>
                <w:b w:val="false"/>
                <w:i w:val="false"/>
                <w:color w:val="000000"/>
                <w:sz w:val="20"/>
              </w:rPr>
              <w:t>
4) көрсетілетін қызметке ақы төленгені туралы төлем құжатының (түбіртектің)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берушінің ЭЦҚ-мен немесе ұялы байланыс операторы беретін көрсетілетін қызметті алушының абоненттік нөмірі тіркелген және порталдың есептік жазбасына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мемлекеттік жер кадастрының автоматтандырылған ақпараттық жүйесінің сайтында қалыптастырылған жоспар нөмірі;</w:t>
            </w:r>
          </w:p>
          <w:p>
            <w:pPr>
              <w:spacing w:after="20"/>
              <w:ind w:left="20"/>
              <w:jc w:val="both"/>
            </w:pPr>
            <w:r>
              <w:rPr>
                <w:rFonts w:ascii="Times New Roman"/>
                <w:b w:val="false"/>
                <w:i w:val="false"/>
                <w:color w:val="000000"/>
                <w:sz w:val="20"/>
              </w:rPr>
              <w:t>
3) көрсетілетін қызметке ақы төленгені туралы төлем құжатының (түбіртектің) ЭҮТШ арқылы жүргізілген төлемді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не бір рет қолданылатын құпиясөз арқылы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бірыңғай байланыс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келісуге өтініш</w:t>
      </w:r>
    </w:p>
    <w:p>
      <w:pPr>
        <w:spacing w:after="0"/>
        <w:ind w:left="0"/>
        <w:jc w:val="both"/>
      </w:pPr>
      <w:r>
        <w:rPr>
          <w:rFonts w:ascii="Times New Roman"/>
          <w:b w:val="false"/>
          <w:i w:val="false"/>
          <w:color w:val="000000"/>
          <w:sz w:val="28"/>
        </w:rPr>
        <w:t>
      Сізден __________ мекенжайы бойынша орналасқан жобаланып отырған жер учаскесін мемлекеттік жер кадастрының автоматтандырылған ақпараттық жүйесінің графикалық деректерімен келістіруді сұраймын.</w:t>
      </w:r>
    </w:p>
    <w:p>
      <w:pPr>
        <w:spacing w:after="0"/>
        <w:ind w:left="0"/>
        <w:jc w:val="both"/>
      </w:pPr>
      <w:r>
        <w:rPr>
          <w:rFonts w:ascii="Times New Roman"/>
          <w:b w:val="false"/>
          <w:i w:val="false"/>
          <w:color w:val="000000"/>
          <w:sz w:val="28"/>
        </w:rPr>
        <w:t xml:space="preserve">
      Қолданыстағы жер учаскесінің(лерін) жер учаскесінің кадастрлық нөмірі (бар болған жағдайда) _____ ретке келтірген жағдайда және жерге орналастыру жобасын әзірлеу себебі көрсетілсін: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жер учаскесін бөлу (біріктіру), жер учаскесінің сәйкестендіру (шекараларының)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сипаттамаларының өзгеруі, мемлекет мұқтажы үшін жер учаскелерін мәжбүрлеп алу, желілі объектілер орналасқан жер учаскесінің сәйкестендіру сипаттамаларының өзгеруі).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тегі/заңды тұлғаның атауы,)</w:t>
            </w:r>
          </w:p>
        </w:tc>
      </w:tr>
    </w:tbl>
    <w:p>
      <w:pPr>
        <w:spacing w:after="0"/>
        <w:ind w:left="0"/>
        <w:jc w:val="left"/>
      </w:pPr>
      <w:r>
        <w:rPr>
          <w:rFonts w:ascii="Times New Roman"/>
          <w:b/>
          <w:i w:val="false"/>
          <w:color w:val="000000"/>
        </w:rPr>
        <w:t xml:space="preserve"> Жобаланып отырған жер учаскесі координаттарының ведомосін салыстырып тексеру актісі №__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конфигурациясы өзгерген кезде көрсетіледі)</w:t>
      </w:r>
    </w:p>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 туралы ақпарат </w:t>
      </w:r>
    </w:p>
    <w:p>
      <w:pPr>
        <w:spacing w:after="0"/>
        <w:ind w:left="0"/>
        <w:jc w:val="both"/>
      </w:pPr>
      <w:r>
        <w:rPr>
          <w:rFonts w:ascii="Times New Roman"/>
          <w:b w:val="false"/>
          <w:i w:val="false"/>
          <w:color w:val="000000"/>
          <w:sz w:val="28"/>
        </w:rPr>
        <w:t>
      __________________________________________________________________ (ұйымның атауы, бизнес-сәйкестендіру нөмірі/жеке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"___"___________.</w:t>
      </w:r>
    </w:p>
    <w:p>
      <w:pPr>
        <w:spacing w:after="0"/>
        <w:ind w:left="0"/>
        <w:jc w:val="both"/>
      </w:pPr>
      <w:r>
        <w:rPr>
          <w:rFonts w:ascii="Times New Roman"/>
          <w:b w:val="false"/>
          <w:i w:val="false"/>
          <w:color w:val="000000"/>
          <w:sz w:val="28"/>
        </w:rPr>
        <w:t>
      Жобаланып отырған жер учаскесінің шекараларын ұсынылған жер учаскесінің координаттары бойынша мемлекеттік жер кадастрының автоматтандырылған ақпараттық жүйесінің графикалық деректерімен (шекараларға қабаттасудың жоқтығы, алаңның, желілер өлшемдерінің, конфигурациялардың сәйкестігі) келісеміз.</w:t>
      </w:r>
    </w:p>
    <w:p>
      <w:pPr>
        <w:spacing w:after="0"/>
        <w:ind w:left="0"/>
        <w:jc w:val="both"/>
      </w:pPr>
      <w:r>
        <w:rPr>
          <w:rFonts w:ascii="Times New Roman"/>
          <w:b w:val="false"/>
          <w:i w:val="false"/>
          <w:color w:val="000000"/>
          <w:sz w:val="28"/>
        </w:rPr>
        <w:t>
      Қосымша: Жобаланып отырған жер учаскесінің жоспары және координаттардың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xml:space="preserve">
      Ерекше белгілер: _________________________________________________ </w:t>
      </w:r>
    </w:p>
    <w:p>
      <w:pPr>
        <w:spacing w:after="0"/>
        <w:ind w:left="0"/>
        <w:jc w:val="both"/>
      </w:pPr>
      <w:r>
        <w:rPr>
          <w:rFonts w:ascii="Times New Roman"/>
          <w:b w:val="false"/>
          <w:i w:val="false"/>
          <w:color w:val="000000"/>
          <w:sz w:val="28"/>
        </w:rPr>
        <w:t xml:space="preserve">
      (бұрын жобаланып отырған жер учаскесіне қабаттасу бар; жобаланып отырған жер </w:t>
      </w:r>
    </w:p>
    <w:p>
      <w:pPr>
        <w:spacing w:after="0"/>
        <w:ind w:left="0"/>
        <w:jc w:val="both"/>
      </w:pPr>
      <w:r>
        <w:rPr>
          <w:rFonts w:ascii="Times New Roman"/>
          <w:b w:val="false"/>
          <w:i w:val="false"/>
          <w:color w:val="000000"/>
          <w:sz w:val="28"/>
        </w:rPr>
        <w:t xml:space="preserve">
      учаскесі екі және одан да көп есепке алу орамдары шегінде орналасқан және басқалар) </w:t>
      </w:r>
    </w:p>
    <w:p>
      <w:pPr>
        <w:spacing w:after="0"/>
        <w:ind w:left="0"/>
        <w:jc w:val="both"/>
      </w:pPr>
      <w:r>
        <w:rPr>
          <w:rFonts w:ascii="Times New Roman"/>
          <w:b w:val="false"/>
          <w:i w:val="false"/>
          <w:color w:val="000000"/>
          <w:sz w:val="28"/>
        </w:rPr>
        <w:t xml:space="preserve">
      Салыстырып тексеруді жүргізген:_____________________________________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w:t>
      </w:r>
    </w:p>
    <w:p>
      <w:pPr>
        <w:spacing w:after="0"/>
        <w:ind w:left="0"/>
        <w:jc w:val="both"/>
      </w:pPr>
      <w:r>
        <w:rPr>
          <w:rFonts w:ascii="Times New Roman"/>
          <w:b w:val="false"/>
          <w:i w:val="false"/>
          <w:color w:val="000000"/>
          <w:sz w:val="28"/>
        </w:rPr>
        <w:t xml:space="preserve">
      Жоспарды жасаған: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 жылғы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корпорациясына </w:t>
      </w:r>
    </w:p>
    <w:p>
      <w:pPr>
        <w:spacing w:after="0"/>
        <w:ind w:left="0"/>
        <w:jc w:val="both"/>
      </w:pPr>
      <w:r>
        <w:rPr>
          <w:rFonts w:ascii="Times New Roman"/>
          <w:b w:val="false"/>
          <w:i w:val="false"/>
          <w:color w:val="000000"/>
          <w:sz w:val="28"/>
        </w:rPr>
        <w:t xml:space="preserve">
      арқылы жүгінген кезде)/басшының электрондың цифрлық қолтаңбасы </w:t>
      </w:r>
    </w:p>
    <w:p>
      <w:pPr>
        <w:spacing w:after="0"/>
        <w:ind w:left="0"/>
        <w:jc w:val="both"/>
      </w:pPr>
      <w:r>
        <w:rPr>
          <w:rFonts w:ascii="Times New Roman"/>
          <w:b w:val="false"/>
          <w:i w:val="false"/>
          <w:color w:val="000000"/>
          <w:sz w:val="28"/>
        </w:rPr>
        <w:t>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 тараптарының координаттары мен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"Оңтүстік-Солтүстік" бағыты</w:t>
            </w:r>
          </w:p>
          <w:p>
            <w:pPr>
              <w:spacing w:after="20"/>
              <w:ind w:left="20"/>
              <w:jc w:val="both"/>
            </w:pPr>
          </w:p>
          <w:p>
            <w:pPr>
              <w:spacing w:after="20"/>
              <w:ind w:left="20"/>
              <w:jc w:val="both"/>
            </w:pPr>
            <w:r>
              <w:drawing>
                <wp:inline distT="0" distB="0" distL="0" distR="0">
                  <wp:extent cx="6070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372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(бар болса): _______________________________________________</w:t>
      </w:r>
    </w:p>
    <w:p>
      <w:pPr>
        <w:spacing w:after="0"/>
        <w:ind w:left="0"/>
        <w:jc w:val="both"/>
      </w:pPr>
      <w:r>
        <w:rPr>
          <w:rFonts w:ascii="Times New Roman"/>
          <w:b w:val="false"/>
          <w:i w:val="false"/>
          <w:color w:val="000000"/>
          <w:sz w:val="28"/>
        </w:rPr>
        <w:t xml:space="preserve">
      Жоспарды жасаған: 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тараптар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Ведомостің жасалған күні: 20___ жылғы "____" 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арқылы </w:t>
      </w:r>
    </w:p>
    <w:p>
      <w:pPr>
        <w:spacing w:after="0"/>
        <w:ind w:left="0"/>
        <w:jc w:val="both"/>
      </w:pPr>
      <w:r>
        <w:rPr>
          <w:rFonts w:ascii="Times New Roman"/>
          <w:b w:val="false"/>
          <w:i w:val="false"/>
          <w:color w:val="000000"/>
          <w:sz w:val="28"/>
        </w:rPr>
        <w:t xml:space="preserve">
      жүгінген кезде)/басшының электрондық цифрлық қолтаңбасы ("электрондық үіметтің" </w:t>
      </w:r>
    </w:p>
    <w:p>
      <w:pPr>
        <w:spacing w:after="0"/>
        <w:ind w:left="0"/>
        <w:jc w:val="both"/>
      </w:pPr>
      <w:r>
        <w:rPr>
          <w:rFonts w:ascii="Times New Roman"/>
          <w:b w:val="false"/>
          <w:i w:val="false"/>
          <w:color w:val="000000"/>
          <w:sz w:val="28"/>
        </w:rPr>
        <w:t>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(жеке тұлғаның аты, әкесінің ат </w:t>
            </w:r>
            <w:r>
              <w:br/>
            </w:r>
            <w:r>
              <w:rPr>
                <w:rFonts w:ascii="Times New Roman"/>
                <w:b w:val="false"/>
                <w:i w:val="false"/>
                <w:color w:val="000000"/>
                <w:sz w:val="20"/>
              </w:rPr>
              <w:t xml:space="preserve">(бар болса), тегі/заңды тұлғаның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Жобаланып отырған жер учаскесі координаттарының сәйкес келмеу актісі №___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алаңы, гектар: 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әзірлеуші туралы ақпарат </w:t>
      </w:r>
    </w:p>
    <w:p>
      <w:pPr>
        <w:spacing w:after="0"/>
        <w:ind w:left="0"/>
        <w:jc w:val="both"/>
      </w:pPr>
      <w:r>
        <w:rPr>
          <w:rFonts w:ascii="Times New Roman"/>
          <w:b w:val="false"/>
          <w:i w:val="false"/>
          <w:color w:val="000000"/>
          <w:sz w:val="28"/>
        </w:rPr>
        <w:t>
      ____________________________________________________________________ (ұйымның атауы, бизнес-сәйкестендіру нөмірі/жеке тұлғаның аты, әкесінің аты (бар болса), тегі, жеке сәйкестендіру нөмірі) Әзірленген күні: 20___ жылғы "___" ___________.</w:t>
      </w:r>
    </w:p>
    <w:p>
      <w:pPr>
        <w:spacing w:after="0"/>
        <w:ind w:left="0"/>
        <w:jc w:val="both"/>
      </w:pPr>
      <w:r>
        <w:rPr>
          <w:rFonts w:ascii="Times New Roman"/>
          <w:b w:val="false"/>
          <w:i w:val="false"/>
          <w:color w:val="000000"/>
          <w:sz w:val="28"/>
        </w:rPr>
        <w:t>
      Ұсынылған жер учаскесінің координаттары бойынша жобаланып отырған жер учаскесі шекараларының мемлекеттік жер кадастрының автоматтандырылған ақпараттық жүйесінің графикалық деректерімен (шекараларды салу, сызықтар өлшемдері) сәйкессіздігі анықталды.</w:t>
      </w:r>
    </w:p>
    <w:p>
      <w:pPr>
        <w:spacing w:after="0"/>
        <w:ind w:left="0"/>
        <w:jc w:val="both"/>
      </w:pPr>
      <w:r>
        <w:rPr>
          <w:rFonts w:ascii="Times New Roman"/>
          <w:b w:val="false"/>
          <w:i w:val="false"/>
          <w:color w:val="000000"/>
          <w:sz w:val="28"/>
        </w:rPr>
        <w:t>
      Қосымша: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(салынуы) схемасы және жобаланып отырған жер учаскесі шекараларының координаттарының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Анықталған сәйкессіздік: ______________________________________________</w:t>
      </w:r>
    </w:p>
    <w:p>
      <w:pPr>
        <w:spacing w:after="0"/>
        <w:ind w:left="0"/>
        <w:jc w:val="both"/>
      </w:pPr>
      <w:r>
        <w:rPr>
          <w:rFonts w:ascii="Times New Roman"/>
          <w:b w:val="false"/>
          <w:i w:val="false"/>
          <w:color w:val="000000"/>
          <w:sz w:val="28"/>
        </w:rPr>
        <w:t xml:space="preserve">
      Ерекше белгілер: _____________________________________________________ </w:t>
      </w:r>
    </w:p>
    <w:p>
      <w:pPr>
        <w:spacing w:after="0"/>
        <w:ind w:left="0"/>
        <w:jc w:val="both"/>
      </w:pPr>
      <w:r>
        <w:rPr>
          <w:rFonts w:ascii="Times New Roman"/>
          <w:b w:val="false"/>
          <w:i w:val="false"/>
          <w:color w:val="000000"/>
          <w:sz w:val="28"/>
        </w:rPr>
        <w:t xml:space="preserve">
       (жер учаскелеріне, оның ішінде мемлекеттік жер кадастрының автоматтандырылған </w:t>
      </w:r>
    </w:p>
    <w:p>
      <w:pPr>
        <w:spacing w:after="0"/>
        <w:ind w:left="0"/>
        <w:jc w:val="both"/>
      </w:pPr>
      <w:r>
        <w:rPr>
          <w:rFonts w:ascii="Times New Roman"/>
          <w:b w:val="false"/>
          <w:i w:val="false"/>
          <w:color w:val="000000"/>
          <w:sz w:val="28"/>
        </w:rPr>
        <w:t xml:space="preserve">
      ақпараттық жүйесінде сақтауға жататын жер учаскелеріне қабаттасу бар, ауыртпалық </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
      Салыстырып тексеруді жүргізген: ________________________________________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384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__________ іргелес учаске </w:t>
      </w:r>
    </w:p>
    <w:p>
      <w:pPr>
        <w:spacing w:after="0"/>
        <w:ind w:left="0"/>
        <w:jc w:val="both"/>
      </w:pPr>
      <w:r>
        <w:rPr>
          <w:rFonts w:ascii="Times New Roman"/>
          <w:b w:val="false"/>
          <w:i w:val="false"/>
          <w:color w:val="000000"/>
          <w:sz w:val="28"/>
        </w:rPr>
        <w:t xml:space="preserve">
      __________ қабаттасу </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396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 іргелес учаске </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метр:__________________________________________</w:t>
      </w:r>
    </w:p>
    <w:p>
      <w:pPr>
        <w:spacing w:after="0"/>
        <w:ind w:left="0"/>
        <w:jc w:val="both"/>
      </w:pPr>
      <w:r>
        <w:rPr>
          <w:rFonts w:ascii="Times New Roman"/>
          <w:b w:val="false"/>
          <w:i w:val="false"/>
          <w:color w:val="000000"/>
          <w:sz w:val="28"/>
        </w:rPr>
        <w:t>
      Ауданы, гектар: _____________________________________</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бойынша ғимаратта: / бейнебаян байланыс арқылы/басқа да коммуникация құралдары)</w:t>
      </w:r>
    </w:p>
    <w:p>
      <w:pPr>
        <w:spacing w:after="0"/>
        <w:ind w:left="0"/>
        <w:jc w:val="both"/>
      </w:pPr>
      <w:r>
        <w:rPr>
          <w:rFonts w:ascii="Times New Roman"/>
          <w:b w:val="false"/>
          <w:i w:val="false"/>
          <w:color w:val="000000"/>
          <w:sz w:val="28"/>
        </w:rPr>
        <w:t xml:space="preserve">
      Көрсетілетін қызметті беруші 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12-қосымша</w:t>
            </w:r>
          </w:p>
        </w:tc>
      </w:tr>
    </w:tbl>
    <w:bookmarkStart w:name="z333" w:id="292"/>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 қағидалары</w:t>
      </w:r>
    </w:p>
    <w:bookmarkEnd w:id="292"/>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34" w:id="293"/>
    <w:p>
      <w:pPr>
        <w:spacing w:after="0"/>
        <w:ind w:left="0"/>
        <w:jc w:val="left"/>
      </w:pPr>
      <w:r>
        <w:rPr>
          <w:rFonts w:ascii="Times New Roman"/>
          <w:b/>
          <w:i w:val="false"/>
          <w:color w:val="000000"/>
        </w:rPr>
        <w:t xml:space="preserve"> 1-тарау. Жалпы ережелер</w:t>
      </w:r>
    </w:p>
    <w:bookmarkEnd w:id="293"/>
    <w:bookmarkStart w:name="z673" w:id="294"/>
    <w:p>
      <w:pPr>
        <w:spacing w:after="0"/>
        <w:ind w:left="0"/>
        <w:jc w:val="both"/>
      </w:pPr>
      <w:r>
        <w:rPr>
          <w:rFonts w:ascii="Times New Roman"/>
          <w:b w:val="false"/>
          <w:i w:val="false"/>
          <w:color w:val="000000"/>
          <w:sz w:val="28"/>
        </w:rPr>
        <w:t xml:space="preserve">
      1. Осы "Жер учаскелерінің бөлінетіндігі мен бөлінбейтіндігін айқындау"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учаскелерінің бөлінетіндігі мен бөлінбейтіндігін айқындау" мемлекеттік қызметін көрсету (бұдан әрі – мемлекеттік көрсетілетін қызмет) тәртібін айқындайды.</w:t>
      </w:r>
    </w:p>
    <w:bookmarkEnd w:id="294"/>
    <w:bookmarkStart w:name="z674" w:id="2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5"/>
    <w:p>
      <w:pPr>
        <w:spacing w:after="0"/>
        <w:ind w:left="0"/>
        <w:jc w:val="both"/>
      </w:pPr>
      <w:r>
        <w:rPr>
          <w:rFonts w:ascii="Times New Roman"/>
          <w:b w:val="false"/>
          <w:i w:val="false"/>
          <w:color w:val="000000"/>
          <w:sz w:val="28"/>
        </w:rPr>
        <w:t>
      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xml:space="preserve">
      2)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Start w:name="z675" w:id="296"/>
    <w:p>
      <w:pPr>
        <w:spacing w:after="0"/>
        <w:ind w:left="0"/>
        <w:jc w:val="left"/>
      </w:pPr>
      <w:r>
        <w:rPr>
          <w:rFonts w:ascii="Times New Roman"/>
          <w:b/>
          <w:i w:val="false"/>
          <w:color w:val="000000"/>
        </w:rPr>
        <w:t xml:space="preserve"> 2-тарау. Мемлекеттік қызметті көрсету тәртібі</w:t>
      </w:r>
    </w:p>
    <w:bookmarkEnd w:id="296"/>
    <w:bookmarkStart w:name="z676" w:id="29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297"/>
    <w:p>
      <w:pPr>
        <w:spacing w:after="0"/>
        <w:ind w:left="0"/>
        <w:jc w:val="both"/>
      </w:pPr>
      <w:r>
        <w:rPr>
          <w:rFonts w:ascii="Times New Roman"/>
          <w:b w:val="false"/>
          <w:i w:val="false"/>
          <w:color w:val="000000"/>
          <w:sz w:val="28"/>
        </w:rPr>
        <w:t xml:space="preserve">
      "Жер учаскелерінің бөлінетіндігі мен бөлінбейтіндігін айқындау"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77" w:id="29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учаскелерінің бөлінетіндігі мен бөлінбейтіндігін айқындауға арналған өтініш пен Тізбенің 8-тармағында көрсетілген құжаттарды қабылдау көрсетілетін қызметті беруші арқылы жүзеге асырылады.</w:t>
      </w:r>
    </w:p>
    <w:bookmarkEnd w:id="298"/>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678" w:id="29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9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679" w:id="300"/>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олар келіп түскен күні қабылдау мен тіркеуді жүзеге асырады және мемлекеттік көрсетілетін қызмет нәтижесінің қабылданған күні мен берілген күні, құжаттарды қабылдаған адамның аты және әкесінің аты (бар болса), тегі көрсетілген талон береді және оларды 15 (он бес) минут ішінде көрсетілетін қызметті берушінің басшысына не оны алмастыратын адамға береді.</w:t>
      </w:r>
    </w:p>
    <w:bookmarkEnd w:id="300"/>
    <w:bookmarkStart w:name="z680" w:id="301"/>
    <w:p>
      <w:pPr>
        <w:spacing w:after="0"/>
        <w:ind w:left="0"/>
        <w:jc w:val="both"/>
      </w:pPr>
      <w:r>
        <w:rPr>
          <w:rFonts w:ascii="Times New Roman"/>
          <w:b w:val="false"/>
          <w:i w:val="false"/>
          <w:color w:val="000000"/>
          <w:sz w:val="28"/>
        </w:rPr>
        <w:t xml:space="preserve">
      7. Көрсетілетін қызметті берушінің басшысы не оны алмастыратын адам көрсетілетін қызметті алушының құжаттарының мазмұнымен танысады, бұрыштама қояды және күнтізбелік 1 (бір) күн ішінде жұмыс істеу үшін жер қатынастары жөніндегі уәкілетті органға және тиісті жергілікті атқарушы органның сәулет және қала құрылысы саласындағы функцияларды жүзеге асыратын құрылымдық бөлімшесіне береді. </w:t>
      </w:r>
    </w:p>
    <w:bookmarkEnd w:id="301"/>
    <w:bookmarkStart w:name="z681" w:id="302"/>
    <w:p>
      <w:pPr>
        <w:spacing w:after="0"/>
        <w:ind w:left="0"/>
        <w:jc w:val="both"/>
      </w:pPr>
      <w:r>
        <w:rPr>
          <w:rFonts w:ascii="Times New Roman"/>
          <w:b w:val="false"/>
          <w:i w:val="false"/>
          <w:color w:val="000000"/>
          <w:sz w:val="28"/>
        </w:rPr>
        <w:t xml:space="preserve">
      8. Жер қатынастары жөніндегі уәкілетті органның және тиісті жергілікті атқарушы органның сәулет және қала құрылысы саласындағы функцияларды жүзеге асыратын құрылымдық бөлімшесінің жауапты орындаушылары келіп түскен өтінішті бірлесіп қарайды, мемлекеттік қызметті көрсетуден бас тарту үшін негіздер болмаған кезде көрсетілетін қызметті алушыға жер учаскесінің бөлінетіндігі немесе бөлінбейтіндігі туралы жазбаша жауап дайындайды және күнтізбелік 10 (он) күн ішінде жер қатынастары жөніндегі уәкілетті органның басшысына не оны алмастырушы адамға қол қою үшін жібереді. </w:t>
      </w:r>
    </w:p>
    <w:bookmarkEnd w:id="302"/>
    <w:bookmarkStart w:name="z682" w:id="303"/>
    <w:p>
      <w:pPr>
        <w:spacing w:after="0"/>
        <w:ind w:left="0"/>
        <w:jc w:val="both"/>
      </w:pPr>
      <w:r>
        <w:rPr>
          <w:rFonts w:ascii="Times New Roman"/>
          <w:b w:val="false"/>
          <w:i w:val="false"/>
          <w:color w:val="000000"/>
          <w:sz w:val="28"/>
        </w:rPr>
        <w:t xml:space="preserve">
      9. Жер қатынастары жөніндегі уәкілетті органның басшысы көрсетілетін қызметті алушыға жер учаскесінің бөлінетіндігі немесе бөлінбейтіндігі туралы жазбаша жауапқа не мемлекеттік қызметті көрсетуден бас тарту туралы уәжді жауапқа қол қояды және оны тіркеу үшін күнтізбелік 1 (бір) күн ішінде жер қатынастары жөніндегі уәкілетті органның кеңсесіне береді. </w:t>
      </w:r>
    </w:p>
    <w:bookmarkEnd w:id="303"/>
    <w:bookmarkStart w:name="z683" w:id="304"/>
    <w:p>
      <w:pPr>
        <w:spacing w:after="0"/>
        <w:ind w:left="0"/>
        <w:jc w:val="both"/>
      </w:pPr>
      <w:r>
        <w:rPr>
          <w:rFonts w:ascii="Times New Roman"/>
          <w:b w:val="false"/>
          <w:i w:val="false"/>
          <w:color w:val="000000"/>
          <w:sz w:val="28"/>
        </w:rPr>
        <w:t xml:space="preserve">
      10. Жер қатынастары жөніндегі уәкілетті органның кеңсе жұмыскері 15 (он бес) минут ішінде жер учаскесінің бөлінетіндігі немесе бөлінбейтіндігі туралы хатты не мемлекеттік қызметті көрсетуден бас тарту туралы уәжді жауапты тіркеуді жүргізеді. </w:t>
      </w:r>
    </w:p>
    <w:bookmarkEnd w:id="304"/>
    <w:bookmarkStart w:name="z684" w:id="305"/>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305"/>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учаскелерінің бөлінетіндігі мен бөлінбейтіндігін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685" w:id="306"/>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306"/>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686" w:id="307"/>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0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687" w:id="308"/>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308"/>
    <w:bookmarkStart w:name="z688" w:id="30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9"/>
    <w:bookmarkStart w:name="z689" w:id="310"/>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1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690" w:id="311"/>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1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91" w:id="312"/>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 учаскелерінің бөлінетіндігі мен бөлінбейтіндігін айқындау"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бөлінетіндігі мен бөлінбейтіндігін айқындауға арналған өтініш;</w:t>
            </w:r>
          </w:p>
          <w:p>
            <w:pPr>
              <w:spacing w:after="20"/>
              <w:ind w:left="20"/>
              <w:jc w:val="both"/>
            </w:pPr>
            <w:r>
              <w:rPr>
                <w:rFonts w:ascii="Times New Roman"/>
                <w:b w:val="false"/>
                <w:i w:val="false"/>
                <w:color w:val="000000"/>
                <w:sz w:val="20"/>
              </w:rPr>
              <w:t>
 2) жер учаскесінің бөлінетін бөліктерінің және қолданыстағы құрылыстардың өлшемдері көрсетілген жер учаскесін бөлу схемасы;</w:t>
            </w:r>
          </w:p>
          <w:p>
            <w:pPr>
              <w:spacing w:after="20"/>
              <w:ind w:left="20"/>
              <w:jc w:val="both"/>
            </w:pPr>
            <w:r>
              <w:rPr>
                <w:rFonts w:ascii="Times New Roman"/>
                <w:b w:val="false"/>
                <w:i w:val="false"/>
                <w:color w:val="000000"/>
                <w:sz w:val="20"/>
              </w:rPr>
              <w:t>
3) жер учаскесіне сәйкестендіру құжатының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айқындауға арналған өтініш</w:t>
      </w:r>
    </w:p>
    <w:p>
      <w:pPr>
        <w:spacing w:after="0"/>
        <w:ind w:left="0"/>
        <w:jc w:val="both"/>
      </w:pPr>
      <w:r>
        <w:rPr>
          <w:rFonts w:ascii="Times New Roman"/>
          <w:b w:val="false"/>
          <w:i w:val="false"/>
          <w:color w:val="000000"/>
          <w:sz w:val="28"/>
        </w:rPr>
        <w:t>
      Сізден ______________________________________________________ 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(құқық түрін көрсету)</w:t>
      </w:r>
    </w:p>
    <w:p>
      <w:pPr>
        <w:spacing w:after="0"/>
        <w:ind w:left="0"/>
        <w:jc w:val="both"/>
      </w:pPr>
      <w:r>
        <w:rPr>
          <w:rFonts w:ascii="Times New Roman"/>
          <w:b w:val="false"/>
          <w:i w:val="false"/>
          <w:color w:val="000000"/>
          <w:sz w:val="28"/>
        </w:rPr>
        <w:t>
      ___________________________________________________________ үшін 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_____________________гектар жер учаскесінің бөлінетіндігін және (немесе)</w:t>
      </w:r>
    </w:p>
    <w:p>
      <w:pPr>
        <w:spacing w:after="0"/>
        <w:ind w:left="0"/>
        <w:jc w:val="both"/>
      </w:pPr>
      <w:r>
        <w:rPr>
          <w:rFonts w:ascii="Times New Roman"/>
          <w:b w:val="false"/>
          <w:i w:val="false"/>
          <w:color w:val="000000"/>
          <w:sz w:val="28"/>
        </w:rPr>
        <w:t>
      бөлінбейтіндігін анықтауыңызды сұраймын.</w:t>
      </w:r>
    </w:p>
    <w:p>
      <w:pPr>
        <w:spacing w:after="0"/>
        <w:ind w:left="0"/>
        <w:jc w:val="both"/>
      </w:pPr>
      <w:r>
        <w:rPr>
          <w:rFonts w:ascii="Times New Roman"/>
          <w:b w:val="false"/>
          <w:i w:val="false"/>
          <w:color w:val="000000"/>
          <w:sz w:val="28"/>
        </w:rPr>
        <w:t>
      бөлу мақсаты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учаскелерінің бөлінетіндігі мен бөлінбейтіндігін айқындау"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13-қосымша</w:t>
            </w:r>
          </w:p>
        </w:tc>
      </w:tr>
    </w:tbl>
    <w:bookmarkStart w:name="z355" w:id="313"/>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 қағидалары</w:t>
      </w:r>
    </w:p>
    <w:bookmarkEnd w:id="313"/>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56" w:id="314"/>
    <w:p>
      <w:pPr>
        <w:spacing w:after="0"/>
        <w:ind w:left="0"/>
        <w:jc w:val="left"/>
      </w:pPr>
      <w:r>
        <w:rPr>
          <w:rFonts w:ascii="Times New Roman"/>
          <w:b/>
          <w:i w:val="false"/>
          <w:color w:val="000000"/>
        </w:rPr>
        <w:t xml:space="preserve"> 1-тарау. Жалпы ережелер</w:t>
      </w:r>
    </w:p>
    <w:bookmarkEnd w:id="314"/>
    <w:bookmarkStart w:name="z695" w:id="315"/>
    <w:p>
      <w:pPr>
        <w:spacing w:after="0"/>
        <w:ind w:left="0"/>
        <w:jc w:val="both"/>
      </w:pPr>
      <w:r>
        <w:rPr>
          <w:rFonts w:ascii="Times New Roman"/>
          <w:b w:val="false"/>
          <w:i w:val="false"/>
          <w:color w:val="000000"/>
          <w:sz w:val="28"/>
        </w:rPr>
        <w:t xml:space="preserve">
      1. Осы "Бүлінген жерлерді қалпына келтіру жобасын келісу және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"Бүлінген жерлерді қалпына келтіру жобасын келісу және беру" мемлекеттік қызметін (бұдан әрі – мемлекеттік көрсетілетін қызмет) көрсету тәртібін айқындайды.</w:t>
      </w:r>
    </w:p>
    <w:bookmarkEnd w:id="315"/>
    <w:bookmarkStart w:name="z696" w:id="3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16"/>
    <w:p>
      <w:pPr>
        <w:spacing w:after="0"/>
        <w:ind w:left="0"/>
        <w:jc w:val="both"/>
      </w:pPr>
      <w:r>
        <w:rPr>
          <w:rFonts w:ascii="Times New Roman"/>
          <w:b w:val="false"/>
          <w:i w:val="false"/>
          <w:color w:val="000000"/>
          <w:sz w:val="28"/>
        </w:rPr>
        <w:t>
      1)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2)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697" w:id="317"/>
    <w:p>
      <w:pPr>
        <w:spacing w:after="0"/>
        <w:ind w:left="0"/>
        <w:jc w:val="left"/>
      </w:pPr>
      <w:r>
        <w:rPr>
          <w:rFonts w:ascii="Times New Roman"/>
          <w:b/>
          <w:i w:val="false"/>
          <w:color w:val="000000"/>
        </w:rPr>
        <w:t xml:space="preserve"> 2-тарау. Мемлекеттік қызметті көрсету тәртібі</w:t>
      </w:r>
    </w:p>
    <w:bookmarkEnd w:id="317"/>
    <w:bookmarkStart w:name="z698" w:id="31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18"/>
    <w:p>
      <w:pPr>
        <w:spacing w:after="0"/>
        <w:ind w:left="0"/>
        <w:jc w:val="both"/>
      </w:pPr>
      <w:r>
        <w:rPr>
          <w:rFonts w:ascii="Times New Roman"/>
          <w:b w:val="false"/>
          <w:i w:val="false"/>
          <w:color w:val="000000"/>
          <w:sz w:val="28"/>
        </w:rPr>
        <w:t xml:space="preserve">
      "Бүлінген жерлерді қалпына келтіру жобасын келісу және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99" w:id="319"/>
    <w:p>
      <w:pPr>
        <w:spacing w:after="0"/>
        <w:ind w:left="0"/>
        <w:jc w:val="both"/>
      </w:pPr>
      <w:r>
        <w:rPr>
          <w:rFonts w:ascii="Times New Roman"/>
          <w:b w:val="false"/>
          <w:i w:val="false"/>
          <w:color w:val="000000"/>
          <w:sz w:val="28"/>
        </w:rPr>
        <w:t xml:space="preserve">
      4. Жеке немесе заңды тұлғаның (бұдан әрі – көрсетілетін қызметті алушы) ЭЦҚ-мен куәландырылған электрондық құжат түріндегі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бүлінген жерлерді қалпына келтіру жобасын келісуге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319"/>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00" w:id="320"/>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320"/>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01" w:id="321"/>
    <w:p>
      <w:pPr>
        <w:spacing w:after="0"/>
        <w:ind w:left="0"/>
        <w:jc w:val="both"/>
      </w:pPr>
      <w:r>
        <w:rPr>
          <w:rFonts w:ascii="Times New Roman"/>
          <w:b w:val="false"/>
          <w:i w:val="false"/>
          <w:color w:val="000000"/>
          <w:sz w:val="28"/>
        </w:rPr>
        <w:t>
      6. Көрсетілетін қызметті берушінің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не оны алмастыратын адамға береді.</w:t>
      </w:r>
    </w:p>
    <w:bookmarkEnd w:id="321"/>
    <w:bookmarkStart w:name="z702" w:id="322"/>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ұсынылған құжаттардың мазмұнымен танысады, бұрыштама қояды және 1 (бір) жұмыс күні ішінде оларды жұмыс істеу үшін жер қатынастары жөніндегі уәкілетті органға береді.</w:t>
      </w:r>
    </w:p>
    <w:bookmarkEnd w:id="322"/>
    <w:bookmarkStart w:name="z703" w:id="323"/>
    <w:p>
      <w:pPr>
        <w:spacing w:after="0"/>
        <w:ind w:left="0"/>
        <w:jc w:val="both"/>
      </w:pPr>
      <w:r>
        <w:rPr>
          <w:rFonts w:ascii="Times New Roman"/>
          <w:b w:val="false"/>
          <w:i w:val="false"/>
          <w:color w:val="000000"/>
          <w:sz w:val="28"/>
        </w:rPr>
        <w:t>
      8. Жер қатынастары жөніндегі уәкілетті органның басшысы жер қатынастары жөніндегі уәкілетті органның жауапты орындаушысын айқындайды.</w:t>
      </w:r>
    </w:p>
    <w:bookmarkEnd w:id="323"/>
    <w:bookmarkStart w:name="z704" w:id="324"/>
    <w:p>
      <w:pPr>
        <w:spacing w:after="0"/>
        <w:ind w:left="0"/>
        <w:jc w:val="both"/>
      </w:pPr>
      <w:r>
        <w:rPr>
          <w:rFonts w:ascii="Times New Roman"/>
          <w:b w:val="false"/>
          <w:i w:val="false"/>
          <w:color w:val="000000"/>
          <w:sz w:val="28"/>
        </w:rPr>
        <w:t>
      9. Жер қатынастары жөніндегі уәкілетті органның жауапты орындаушысы мемлекеттік қызметті алу үшін көрсетілетін қызметті алушы ұсынған құжаттардың және (немесе) олардағы деректердің (мәліметтердің) дұрыстығын тексереді және мемлекеттік қызметті көрсетуден бас тарту үшін негіздер болмаған кезде бүлінген жерлерді қалпына келтіру жобасын келісу туралы хат дайындайды және оны көрсетілетін қызметті берушінің басшысына не оны алмастыратын адамға жібереді.</w:t>
      </w:r>
    </w:p>
    <w:bookmarkEnd w:id="324"/>
    <w:bookmarkStart w:name="z705" w:id="325"/>
    <w:p>
      <w:pPr>
        <w:spacing w:after="0"/>
        <w:ind w:left="0"/>
        <w:jc w:val="both"/>
      </w:pPr>
      <w:r>
        <w:rPr>
          <w:rFonts w:ascii="Times New Roman"/>
          <w:b w:val="false"/>
          <w:i w:val="false"/>
          <w:color w:val="000000"/>
          <w:sz w:val="28"/>
        </w:rPr>
        <w:t xml:space="preserve">
      10. Көрсетілетін қызметті берушінің басшысы не оны алмастыратын адам бүлінген жерлерді қалпына келтіру жобасын келісу туралы хатқа не мемлекеттік қызмет көрсетуден бас тарту туралы уәжді жауапқа қол қояды және 1 (бір) жұмыс күні ішінде оны тіркеу және көрсетілетін қызметті алушыға беру үшін көрсетілетін қызметті берушінің кеңсесіне береді. </w:t>
      </w:r>
    </w:p>
    <w:bookmarkEnd w:id="325"/>
    <w:bookmarkStart w:name="z706" w:id="326"/>
    <w:p>
      <w:pPr>
        <w:spacing w:after="0"/>
        <w:ind w:left="0"/>
        <w:jc w:val="both"/>
      </w:pPr>
      <w:r>
        <w:rPr>
          <w:rFonts w:ascii="Times New Roman"/>
          <w:b w:val="false"/>
          <w:i w:val="false"/>
          <w:color w:val="000000"/>
          <w:sz w:val="28"/>
        </w:rPr>
        <w:t xml:space="preserve">
      11. Көрсетілетін қызметті берушінің кеңсе қызметкері бүлінген жерлерді қалпына келтіру жобасын келісу туралы хатты немесе мемлекеттік қызмет көрсетуден бас тарту туралы уәжді жауапты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End w:id="326"/>
    <w:bookmarkStart w:name="z707" w:id="327"/>
    <w:p>
      <w:pPr>
        <w:spacing w:after="0"/>
        <w:ind w:left="0"/>
        <w:jc w:val="both"/>
      </w:pPr>
      <w:r>
        <w:rPr>
          <w:rFonts w:ascii="Times New Roman"/>
          <w:b w:val="false"/>
          <w:i w:val="false"/>
          <w:color w:val="000000"/>
          <w:sz w:val="28"/>
        </w:rPr>
        <w:t xml:space="preserve">
      12. Мемлекеттік қызметті көрсетуден бас тарту үшін негіздер болған кезде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хабарлама жолданады.</w:t>
      </w:r>
    </w:p>
    <w:bookmarkEnd w:id="327"/>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бүлінген жерлерді қалпына келтіру жобасын келісу туралы немесе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708" w:id="328"/>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328"/>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09" w:id="329"/>
    <w:p>
      <w:pPr>
        <w:spacing w:after="0"/>
        <w:ind w:left="0"/>
        <w:jc w:val="both"/>
      </w:pPr>
      <w:r>
        <w:rPr>
          <w:rFonts w:ascii="Times New Roman"/>
          <w:b w:val="false"/>
          <w:i w:val="false"/>
          <w:color w:val="000000"/>
          <w:sz w:val="28"/>
        </w:rPr>
        <w:t>
      14.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2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10" w:id="330"/>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 көрсетуден бас тартады.</w:t>
      </w:r>
    </w:p>
    <w:bookmarkEnd w:id="330"/>
    <w:bookmarkStart w:name="z711" w:id="33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31"/>
    <w:bookmarkStart w:name="z712" w:id="332"/>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32"/>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713" w:id="333"/>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3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14" w:id="334"/>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бере отырып, электрондық келісімхат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"Бүлінген жерлерді қалпына келтіру жобасын келісу және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жобаны келісуге өтініш;</w:t>
            </w:r>
          </w:p>
          <w:p>
            <w:pPr>
              <w:spacing w:after="20"/>
              <w:ind w:left="20"/>
              <w:jc w:val="both"/>
            </w:pPr>
            <w:r>
              <w:rPr>
                <w:rFonts w:ascii="Times New Roman"/>
                <w:b w:val="false"/>
                <w:i w:val="false"/>
                <w:color w:val="000000"/>
                <w:sz w:val="20"/>
              </w:rPr>
              <w:t>
2) бүлінген жерлерді қалпына келтіру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Бүлінген жерлерді қалпына келтіру жобасын келісуге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 әзірлеуші-жеке тұлғаның аты, әкесінің аты (бар болса), тегі немесе заңды тұлғаның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 келісу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нысаналы мақсаты және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 даналарының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Бүлінген жерлерді қалпына келтіру жобасы дайындалды: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"Бүлінген жерлерді қалпына келтіру жобасын келісу және жобаны беру" мемлекеттік қызметін көрсетуден бас тартылатыны туралы хабарлаймыз,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Бас тарту туралы тыңдалым осы хабарлама жіберілген күннен бастап 2 (екі) жұмыс күнінен кейін жүзеге асырылады, онда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(тыңдалым өткізілетін күні мен уақыты, тыңдалым өткізілетін жері (тәсілі): мекенжайы</w:t>
      </w:r>
    </w:p>
    <w:p>
      <w:pPr>
        <w:spacing w:after="0"/>
        <w:ind w:left="0"/>
        <w:jc w:val="both"/>
      </w:pPr>
      <w:r>
        <w:rPr>
          <w:rFonts w:ascii="Times New Roman"/>
          <w:b w:val="false"/>
          <w:i w:val="false"/>
          <w:color w:val="000000"/>
          <w:sz w:val="28"/>
        </w:rPr>
        <w:t>
      бойынша ғимаратында:/ бейнебаян байланысы арқылы/басқа да коммуникация</w:t>
      </w:r>
    </w:p>
    <w:p>
      <w:pPr>
        <w:spacing w:after="0"/>
        <w:ind w:left="0"/>
        <w:jc w:val="both"/>
      </w:pPr>
      <w:r>
        <w:rPr>
          <w:rFonts w:ascii="Times New Roman"/>
          <w:b w:val="false"/>
          <w:i w:val="false"/>
          <w:color w:val="000000"/>
          <w:sz w:val="28"/>
        </w:rPr>
        <w:t>
      құралдары)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14-қосымша жаңа редакцияда көзделген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14-қосымша</w:t>
            </w:r>
          </w:p>
        </w:tc>
      </w:tr>
    </w:tbl>
    <w:bookmarkStart w:name="z380" w:id="335"/>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 қағидалары</w:t>
      </w:r>
    </w:p>
    <w:bookmarkEnd w:id="335"/>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81" w:id="336"/>
    <w:p>
      <w:pPr>
        <w:spacing w:after="0"/>
        <w:ind w:left="0"/>
        <w:jc w:val="left"/>
      </w:pPr>
      <w:r>
        <w:rPr>
          <w:rFonts w:ascii="Times New Roman"/>
          <w:b/>
          <w:i w:val="false"/>
          <w:color w:val="000000"/>
        </w:rPr>
        <w:t xml:space="preserve"> 1-тарау. Жалпы ережелер</w:t>
      </w:r>
    </w:p>
    <w:bookmarkEnd w:id="336"/>
    <w:bookmarkStart w:name="z718" w:id="337"/>
    <w:p>
      <w:pPr>
        <w:spacing w:after="0"/>
        <w:ind w:left="0"/>
        <w:jc w:val="both"/>
      </w:pPr>
      <w:r>
        <w:rPr>
          <w:rFonts w:ascii="Times New Roman"/>
          <w:b w:val="false"/>
          <w:i w:val="false"/>
          <w:color w:val="000000"/>
          <w:sz w:val="28"/>
        </w:rPr>
        <w:t xml:space="preserve">
      1. Осы "Жер учаскесін жеке меншікке ақысын бірден төлеп не бөліп төлеуге сату"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жеке меншікке ақысын бірден төлеп не бөліп төлеуге сату" мемлекеттік қызметін (бұдан әрі – мемлекеттік көрсетілетін қызмет) көрсету тәртібін айқындайды.</w:t>
      </w:r>
    </w:p>
    <w:bookmarkEnd w:id="337"/>
    <w:bookmarkStart w:name="z719" w:id="33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338"/>
    <w:p>
      <w:pPr>
        <w:spacing w:after="0"/>
        <w:ind w:left="0"/>
        <w:jc w:val="both"/>
      </w:pPr>
      <w:r>
        <w:rPr>
          <w:rFonts w:ascii="Times New Roman"/>
          <w:b w:val="false"/>
          <w:i w:val="false"/>
          <w:color w:val="000000"/>
          <w:sz w:val="28"/>
        </w:rPr>
        <w:t xml:space="preserve">
      1)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2)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720" w:id="339"/>
    <w:p>
      <w:pPr>
        <w:spacing w:after="0"/>
        <w:ind w:left="0"/>
        <w:jc w:val="left"/>
      </w:pPr>
      <w:r>
        <w:rPr>
          <w:rFonts w:ascii="Times New Roman"/>
          <w:b/>
          <w:i w:val="false"/>
          <w:color w:val="000000"/>
        </w:rPr>
        <w:t xml:space="preserve"> 2-тарау. Мемлекеттік қызмет көрсету тәртібі</w:t>
      </w:r>
    </w:p>
    <w:bookmarkEnd w:id="339"/>
    <w:bookmarkStart w:name="z721" w:id="340"/>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340"/>
    <w:p>
      <w:pPr>
        <w:spacing w:after="0"/>
        <w:ind w:left="0"/>
        <w:jc w:val="both"/>
      </w:pPr>
      <w:r>
        <w:rPr>
          <w:rFonts w:ascii="Times New Roman"/>
          <w:b w:val="false"/>
          <w:i w:val="false"/>
          <w:color w:val="000000"/>
          <w:sz w:val="28"/>
        </w:rPr>
        <w:t xml:space="preserve">
      "Жер учаскесін жеке меншікке ақысын бірден төлеп не бөліп төлеуге сату"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722" w:id="34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жеке меншікке ақысын бірден төлеп не бөліп төлеу арқылы сатуға өтінішті және Тізбенің 8-тармағында көрсетілген құжаттарды қабылдау портал арқылы жүзеге асырылады.</w:t>
      </w:r>
    </w:p>
    <w:bookmarkEnd w:id="341"/>
    <w:p>
      <w:pPr>
        <w:spacing w:after="0"/>
        <w:ind w:left="0"/>
        <w:jc w:val="both"/>
      </w:pPr>
      <w:r>
        <w:rPr>
          <w:rFonts w:ascii="Times New Roman"/>
          <w:b w:val="false"/>
          <w:i w:val="false"/>
          <w:color w:val="000000"/>
          <w:sz w:val="28"/>
        </w:rPr>
        <w:t xml:space="preserve">
      Мемлекеттік қызметті қағаз түрінде көрсету кезінде өтініштер мен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23" w:id="342"/>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342"/>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24" w:id="343"/>
    <w:p>
      <w:pPr>
        <w:spacing w:after="0"/>
        <w:ind w:left="0"/>
        <w:jc w:val="both"/>
      </w:pPr>
      <w:r>
        <w:rPr>
          <w:rFonts w:ascii="Times New Roman"/>
          <w:b w:val="false"/>
          <w:i w:val="false"/>
          <w:color w:val="000000"/>
          <w:sz w:val="28"/>
        </w:rPr>
        <w:t>
      6. Көрсетілетін қызметті берушіге жүгінген кезде:</w:t>
      </w:r>
    </w:p>
    <w:bookmarkEnd w:id="343"/>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құжаттар келіп түскен күні уәкілетті органның басшысына орындау үшін жібереді;</w:t>
      </w:r>
    </w:p>
    <w:p>
      <w:pPr>
        <w:spacing w:after="0"/>
        <w:ind w:left="0"/>
        <w:jc w:val="both"/>
      </w:pPr>
      <w:r>
        <w:rPr>
          <w:rFonts w:ascii="Times New Roman"/>
          <w:b w:val="false"/>
          <w:i w:val="false"/>
          <w:color w:val="000000"/>
          <w:sz w:val="28"/>
        </w:rPr>
        <w:t xml:space="preserve">
      3) уәкілетті органның басшысы құжаттарды қарайды және 1 (бір) сағат ішінде жауапты орындаушыны айқындайды; </w:t>
      </w:r>
    </w:p>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p>
      <w:pPr>
        <w:spacing w:after="0"/>
        <w:ind w:left="0"/>
        <w:jc w:val="both"/>
      </w:pPr>
      <w:r>
        <w:rPr>
          <w:rFonts w:ascii="Times New Roman"/>
          <w:b w:val="false"/>
          <w:i w:val="false"/>
          <w:color w:val="000000"/>
          <w:sz w:val="28"/>
        </w:rPr>
        <w:t>
      7) көрсетілетін қызметті берушінің кеңсе жұмыскері 15 (он бес) минут ішінде жер учаскесіне жеке меншік құқығын беру туралы шешімді тіркеуді жүргізеді.</w:t>
      </w:r>
    </w:p>
    <w:bookmarkStart w:name="z725" w:id="344"/>
    <w:p>
      <w:pPr>
        <w:spacing w:after="0"/>
        <w:ind w:left="0"/>
        <w:jc w:val="both"/>
      </w:pPr>
      <w:r>
        <w:rPr>
          <w:rFonts w:ascii="Times New Roman"/>
          <w:b w:val="false"/>
          <w:i w:val="false"/>
          <w:color w:val="000000"/>
          <w:sz w:val="28"/>
        </w:rPr>
        <w:t>
      7. Портал арқылы жүгінген кезде:</w:t>
      </w:r>
    </w:p>
    <w:bookmarkEnd w:id="344"/>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берушінің кеңсе жұмыскері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орындау үшін құжаттар келіп түскен күні уәкілетті органның басшысына жібереді;</w:t>
      </w:r>
    </w:p>
    <w:p>
      <w:pPr>
        <w:spacing w:after="0"/>
        <w:ind w:left="0"/>
        <w:jc w:val="both"/>
      </w:pPr>
      <w:r>
        <w:rPr>
          <w:rFonts w:ascii="Times New Roman"/>
          <w:b w:val="false"/>
          <w:i w:val="false"/>
          <w:color w:val="000000"/>
          <w:sz w:val="28"/>
        </w:rPr>
        <w:t>
      3) уәкілетті органның басшысы құжаттарды қарайды және 1 (бір) сағат ішінде жауапты орындаушыны айқындайды;</w:t>
      </w:r>
    </w:p>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 қол қоюға жібереді;</w:t>
      </w:r>
    </w:p>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p>
      <w:pPr>
        <w:spacing w:after="0"/>
        <w:ind w:left="0"/>
        <w:jc w:val="both"/>
      </w:pPr>
      <w:r>
        <w:rPr>
          <w:rFonts w:ascii="Times New Roman"/>
          <w:b w:val="false"/>
          <w:i w:val="false"/>
          <w:color w:val="000000"/>
          <w:sz w:val="28"/>
        </w:rPr>
        <w:t>
      7) көрсетілетін қызметті берушінің кеңсе қызметкері 15 (он бес) минут ішінде жер учаскесіне жеке меншік құқығын беру туралы шешімді тіркеуді жүргізеді және оны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bookmarkStart w:name="z726" w:id="345"/>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34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жеке меншікке ақысын бірден төлеп не бөліп төлеуге сату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727" w:id="346"/>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46"/>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28" w:id="347"/>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4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29" w:id="348"/>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348"/>
    <w:bookmarkStart w:name="z730" w:id="3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49"/>
    <w:bookmarkStart w:name="z731" w:id="350"/>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5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732" w:id="351"/>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35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33" w:id="352"/>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 ауыл, ауылдық округ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жеке меншік құқығын беру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көрсетілетін қызметті берушіге мыналарды ұсынады:</w:t>
            </w:r>
          </w:p>
          <w:p>
            <w:pPr>
              <w:spacing w:after="20"/>
              <w:ind w:left="20"/>
              <w:jc w:val="both"/>
            </w:pPr>
            <w:r>
              <w:rPr>
                <w:rFonts w:ascii="Times New Roman"/>
                <w:b w:val="false"/>
                <w:i w:val="false"/>
                <w:color w:val="000000"/>
                <w:sz w:val="20"/>
              </w:rPr>
              <w:t xml:space="preserve">
1) "Жер учаскесін жеке меншікке ақысын бірден төлеп не бөліп төлеуге сату"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Мемлекеттік қызметті алу үшін көрсетілетін қызметті алушылар порталға мыналарды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 </w:t>
            </w:r>
          </w:p>
          <w:p>
            <w:pPr>
              <w:spacing w:after="20"/>
              <w:ind w:left="20"/>
              <w:jc w:val="both"/>
            </w:pPr>
            <w:r>
              <w:rPr>
                <w:rFonts w:ascii="Times New Roman"/>
                <w:b w:val="false"/>
                <w:i w:val="false"/>
                <w:color w:val="000000"/>
                <w:sz w:val="20"/>
              </w:rPr>
              <w:t>
2) жер учаскесінің кадастрлық (бағалау) құны актісінің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алушылардан ақпараттық жүйелерден алынуы мүмкін құжаттарды талап етуге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сатуға өтініш</w:t>
      </w:r>
    </w:p>
    <w:p>
      <w:pPr>
        <w:spacing w:after="0"/>
        <w:ind w:left="0"/>
        <w:jc w:val="both"/>
      </w:pPr>
      <w:r>
        <w:rPr>
          <w:rFonts w:ascii="Times New Roman"/>
          <w:b w:val="false"/>
          <w:i w:val="false"/>
          <w:color w:val="000000"/>
          <w:sz w:val="28"/>
        </w:rPr>
        <w:t>
      _____________________________________________________________________үшін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 мекенжайында орналасқан</w:t>
      </w:r>
    </w:p>
    <w:p>
      <w:pPr>
        <w:spacing w:after="0"/>
        <w:ind w:left="0"/>
        <w:jc w:val="both"/>
      </w:pPr>
      <w:r>
        <w:rPr>
          <w:rFonts w:ascii="Times New Roman"/>
          <w:b w:val="false"/>
          <w:i w:val="false"/>
          <w:color w:val="000000"/>
          <w:sz w:val="28"/>
        </w:rPr>
        <w:t>
      ауданы ____________ гектар жер учаскесіне ақысын бірден төлеп не бөліп төлеу</w:t>
      </w:r>
    </w:p>
    <w:p>
      <w:pPr>
        <w:spacing w:after="0"/>
        <w:ind w:left="0"/>
        <w:jc w:val="both"/>
      </w:pPr>
      <w:r>
        <w:rPr>
          <w:rFonts w:ascii="Times New Roman"/>
          <w:b w:val="false"/>
          <w:i w:val="false"/>
          <w:color w:val="000000"/>
          <w:sz w:val="28"/>
        </w:rPr>
        <w:t>
      арқылы жеке меншік құқығын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_________________________________________________</w:t>
      </w:r>
    </w:p>
    <w:p>
      <w:pPr>
        <w:spacing w:after="0"/>
        <w:ind w:left="0"/>
        <w:jc w:val="both"/>
      </w:pPr>
      <w:r>
        <w:rPr>
          <w:rFonts w:ascii="Times New Roman"/>
          <w:b w:val="false"/>
          <w:i w:val="false"/>
          <w:color w:val="000000"/>
          <w:sz w:val="28"/>
        </w:rPr>
        <w:t>
                                                                     (аты, әкесінің аты (бар болса),тегі),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жеке меншікке ақысын бірден төлеп не бөліп төлеу арқылы сату" мемлекеттік қызмет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қолы/электрондық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15-қосымша</w:t>
            </w:r>
          </w:p>
        </w:tc>
      </w:tr>
    </w:tbl>
    <w:bookmarkStart w:name="z407" w:id="353"/>
    <w:p>
      <w:pPr>
        <w:spacing w:after="0"/>
        <w:ind w:left="0"/>
        <w:jc w:val="left"/>
      </w:pPr>
      <w:r>
        <w:rPr>
          <w:rFonts w:ascii="Times New Roman"/>
          <w:b/>
          <w:i w:val="false"/>
          <w:color w:val="000000"/>
        </w:rPr>
        <w:t xml:space="preserve"> "Жер учаскесін алу үшін кезекке қою" мемлекеттік қызметін көрсету қағидалары</w:t>
      </w:r>
    </w:p>
    <w:bookmarkEnd w:id="353"/>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37" w:id="354"/>
    <w:p>
      <w:pPr>
        <w:spacing w:after="0"/>
        <w:ind w:left="0"/>
        <w:jc w:val="both"/>
      </w:pPr>
      <w:r>
        <w:rPr>
          <w:rFonts w:ascii="Times New Roman"/>
          <w:b w:val="false"/>
          <w:i w:val="false"/>
          <w:color w:val="000000"/>
          <w:sz w:val="28"/>
        </w:rPr>
        <w:t xml:space="preserve">
      1. Осы "Жер учаскесін алу үшін кезекке қою"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алу үшін кезекке қою" мемлекеттік қызметін (бұдан әрі – мемлекеттік көрсетілетін қызмет) көрсету тәртібін айқындайды.</w:t>
      </w:r>
    </w:p>
    <w:bookmarkEnd w:id="354"/>
    <w:bookmarkStart w:name="z738" w:id="35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55"/>
    <w:p>
      <w:pPr>
        <w:spacing w:after="0"/>
        <w:ind w:left="0"/>
        <w:jc w:val="both"/>
      </w:pPr>
      <w:r>
        <w:rPr>
          <w:rFonts w:ascii="Times New Roman"/>
          <w:b w:val="false"/>
          <w:i w:val="false"/>
          <w:color w:val="000000"/>
          <w:sz w:val="28"/>
        </w:rPr>
        <w:t>
      1)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739" w:id="356"/>
    <w:p>
      <w:pPr>
        <w:spacing w:after="0"/>
        <w:ind w:left="0"/>
        <w:jc w:val="left"/>
      </w:pPr>
      <w:r>
        <w:rPr>
          <w:rFonts w:ascii="Times New Roman"/>
          <w:b/>
          <w:i w:val="false"/>
          <w:color w:val="000000"/>
        </w:rPr>
        <w:t xml:space="preserve"> 2-тарау. Мемлекеттік қызмет көрсету тәртібі</w:t>
      </w:r>
    </w:p>
    <w:bookmarkEnd w:id="356"/>
    <w:bookmarkStart w:name="z740" w:id="357"/>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облыстық маңызы бар қалалардың жергілікті атқарушы органдары, кент, ауыл, ауылдық округ әкімі (бұдан әрі – көрсетілетін қызметті беруші) жеке тұлғаларға (бұдан әрі – көрсетілетін қызметті алушы) көрсетеді.</w:t>
      </w:r>
    </w:p>
    <w:bookmarkEnd w:id="357"/>
    <w:p>
      <w:pPr>
        <w:spacing w:after="0"/>
        <w:ind w:left="0"/>
        <w:jc w:val="both"/>
      </w:pPr>
      <w:r>
        <w:rPr>
          <w:rFonts w:ascii="Times New Roman"/>
          <w:b w:val="false"/>
          <w:i w:val="false"/>
          <w:color w:val="000000"/>
          <w:sz w:val="28"/>
        </w:rPr>
        <w:t xml:space="preserve">
      "Жер учаскесін алу үшін кезекке қою"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41" w:id="35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алу үшін кезекке қоюға өтінішті және Тізбенің 8-тармағында көрсетілген құжаттарды қабылдау портал арқылы жүзеге асырылады.</w:t>
      </w:r>
    </w:p>
    <w:bookmarkEnd w:id="358"/>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42" w:id="35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35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43" w:id="360"/>
    <w:p>
      <w:pPr>
        <w:spacing w:after="0"/>
        <w:ind w:left="0"/>
        <w:jc w:val="both"/>
      </w:pPr>
      <w:r>
        <w:rPr>
          <w:rFonts w:ascii="Times New Roman"/>
          <w:b w:val="false"/>
          <w:i w:val="false"/>
          <w:color w:val="000000"/>
          <w:sz w:val="28"/>
        </w:rPr>
        <w:t>
      6. Жер учаскесін алуға кезекке қоюға арналған өтініштерді арнайы есепке алынуын қалыптастыруға жауапты көрсетілетін қызметті берушінің қызметкері 20 (жиырма) минут ішінде:</w:t>
      </w:r>
    </w:p>
    <w:bookmarkEnd w:id="360"/>
    <w:p>
      <w:pPr>
        <w:spacing w:after="0"/>
        <w:ind w:left="0"/>
        <w:jc w:val="both"/>
      </w:pPr>
      <w:r>
        <w:rPr>
          <w:rFonts w:ascii="Times New Roman"/>
          <w:b w:val="false"/>
          <w:i w:val="false"/>
          <w:color w:val="000000"/>
          <w:sz w:val="28"/>
        </w:rPr>
        <w:t>
      порталда авторландыру рәсімін өтеді;</w:t>
      </w:r>
    </w:p>
    <w:p>
      <w:pPr>
        <w:spacing w:after="0"/>
        <w:ind w:left="0"/>
        <w:jc w:val="both"/>
      </w:pPr>
      <w:r>
        <w:rPr>
          <w:rFonts w:ascii="Times New Roman"/>
          <w:b w:val="false"/>
          <w:i w:val="false"/>
          <w:color w:val="000000"/>
          <w:sz w:val="28"/>
        </w:rPr>
        <w:t>
      жер учаскесін алуға кезектілік тізіміне көрсетілетін қызметті алушының деректерін енгізеді;</w:t>
      </w:r>
    </w:p>
    <w:p>
      <w:pPr>
        <w:spacing w:after="0"/>
        <w:ind w:left="0"/>
        <w:jc w:val="both"/>
      </w:pPr>
      <w:r>
        <w:rPr>
          <w:rFonts w:ascii="Times New Roman"/>
          <w:b w:val="false"/>
          <w:i w:val="false"/>
          <w:color w:val="000000"/>
          <w:sz w:val="28"/>
        </w:rPr>
        <w:t>
      жер учаскесін алуға кезектілік тізіміне деректерді енгізгеннен кейін интеграциялық өзара әрекеттесулер жолымен автоматты түрде мемлекеттік қызметті көрсетуге қажетті барлық қажетті мәліметтерді өңдейді;</w:t>
      </w:r>
    </w:p>
    <w:p>
      <w:pPr>
        <w:spacing w:after="0"/>
        <w:ind w:left="0"/>
        <w:jc w:val="both"/>
      </w:pPr>
      <w:r>
        <w:rPr>
          <w:rFonts w:ascii="Times New Roman"/>
          <w:b w:val="false"/>
          <w:i w:val="false"/>
          <w:color w:val="000000"/>
          <w:sz w:val="28"/>
        </w:rPr>
        <w:t xml:space="preserve">
      көрсетілетін қызметті алушының жеке кабинетіне электрондық құжат түрінде көрсетілетін қызметті берушінің ЭЦҚ-сы қойылған өтінішті арнайы есепке қою туралы хабарламаны не мемлекеттік қызмет көрсетуден бас тарту туралы уәжді жауапты жолдайды. </w:t>
      </w:r>
    </w:p>
    <w:bookmarkStart w:name="z744" w:id="361"/>
    <w:p>
      <w:pPr>
        <w:spacing w:after="0"/>
        <w:ind w:left="0"/>
        <w:jc w:val="both"/>
      </w:pPr>
      <w:r>
        <w:rPr>
          <w:rFonts w:ascii="Times New Roman"/>
          <w:b w:val="false"/>
          <w:i w:val="false"/>
          <w:color w:val="000000"/>
          <w:sz w:val="28"/>
        </w:rPr>
        <w:t>
      7.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6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45" w:id="362"/>
    <w:p>
      <w:pPr>
        <w:spacing w:after="0"/>
        <w:ind w:left="0"/>
        <w:jc w:val="both"/>
      </w:pPr>
      <w:r>
        <w:rPr>
          <w:rFonts w:ascii="Times New Roman"/>
          <w:b w:val="false"/>
          <w:i w:val="false"/>
          <w:color w:val="000000"/>
          <w:sz w:val="28"/>
        </w:rPr>
        <w:t>
      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62"/>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46" w:id="363"/>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 көрсетуден бас тартады.</w:t>
      </w:r>
    </w:p>
    <w:bookmarkEnd w:id="363"/>
    <w:bookmarkStart w:name="z747" w:id="36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64"/>
    <w:bookmarkStart w:name="z748" w:id="365"/>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6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749" w:id="366"/>
    <w:p>
      <w:pPr>
        <w:spacing w:after="0"/>
        <w:ind w:left="0"/>
        <w:jc w:val="both"/>
      </w:pPr>
      <w:r>
        <w:rPr>
          <w:rFonts w:ascii="Times New Roman"/>
          <w:b w:val="false"/>
          <w:i w:val="false"/>
          <w:color w:val="000000"/>
          <w:sz w:val="28"/>
        </w:rPr>
        <w:t xml:space="preserve">
      11.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6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50" w:id="367"/>
    <w:p>
      <w:pPr>
        <w:spacing w:after="0"/>
        <w:ind w:left="0"/>
        <w:jc w:val="both"/>
      </w:pPr>
      <w:r>
        <w:rPr>
          <w:rFonts w:ascii="Times New Roman"/>
          <w:b w:val="false"/>
          <w:i w:val="false"/>
          <w:color w:val="000000"/>
          <w:sz w:val="28"/>
        </w:rPr>
        <w:t xml:space="preserve">
      12.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алу үшін кезекке қою"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және облыстық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арнайы есепке қою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не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алу үшін кезекке қоюға өтініш.</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кенттің, ауылдың,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 алу үшін кезекке қоюға өтініш</w:t>
      </w:r>
    </w:p>
    <w:p>
      <w:pPr>
        <w:spacing w:after="0"/>
        <w:ind w:left="0"/>
        <w:jc w:val="both"/>
      </w:pPr>
      <w:r>
        <w:rPr>
          <w:rFonts w:ascii="Times New Roman"/>
          <w:b w:val="false"/>
          <w:i w:val="false"/>
          <w:color w:val="000000"/>
          <w:sz w:val="28"/>
        </w:rPr>
        <w:t>
      _____________________________________________________________________үшін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________________________ гектар</w:t>
      </w:r>
    </w:p>
    <w:p>
      <w:pPr>
        <w:spacing w:after="0"/>
        <w:ind w:left="0"/>
        <w:jc w:val="both"/>
      </w:pPr>
      <w:r>
        <w:rPr>
          <w:rFonts w:ascii="Times New Roman"/>
          <w:b w:val="false"/>
          <w:i w:val="false"/>
          <w:color w:val="000000"/>
          <w:sz w:val="28"/>
        </w:rPr>
        <w:t>
      ________________________________________________________________орналасқан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жер учаскесін алу үшін кезекке қоюды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904" w:id="368"/>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қызметін көрсету қағидалары</w:t>
      </w:r>
    </w:p>
    <w:bookmarkEnd w:id="368"/>
    <w:p>
      <w:pPr>
        <w:spacing w:after="0"/>
        <w:ind w:left="0"/>
        <w:jc w:val="both"/>
      </w:pPr>
      <w:r>
        <w:rPr>
          <w:rFonts w:ascii="Times New Roman"/>
          <w:b w:val="false"/>
          <w:i w:val="false"/>
          <w:color w:val="ff0000"/>
          <w:sz w:val="28"/>
        </w:rPr>
        <w:t xml:space="preserve">
      Ескерту. Бұйрық 16-қосымшамен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05" w:id="369"/>
    <w:p>
      <w:pPr>
        <w:spacing w:after="0"/>
        <w:ind w:left="0"/>
        <w:jc w:val="both"/>
      </w:pPr>
      <w:r>
        <w:rPr>
          <w:rFonts w:ascii="Times New Roman"/>
          <w:b w:val="false"/>
          <w:i w:val="false"/>
          <w:color w:val="000000"/>
          <w:sz w:val="28"/>
        </w:rPr>
        <w:t xml:space="preserve">
      1. Осы "Жер учаскелері туралы мәліметтерді жандандыру (түзету)"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 туралы мәліметтерді жандандыру (түзету)" мемлекеттік қызметін (бұдан әрі ̶ мемлекеттік көрсетілетін қызмет) көрсету тәртібін айқындайды.</w:t>
      </w:r>
    </w:p>
    <w:bookmarkEnd w:id="369"/>
    <w:bookmarkStart w:name="z906" w:id="37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7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7" w:id="371"/>
    <w:p>
      <w:pPr>
        <w:spacing w:after="0"/>
        <w:ind w:left="0"/>
        <w:jc w:val="left"/>
      </w:pPr>
      <w:r>
        <w:rPr>
          <w:rFonts w:ascii="Times New Roman"/>
          <w:b/>
          <w:i w:val="false"/>
          <w:color w:val="000000"/>
        </w:rPr>
        <w:t xml:space="preserve"> 2-тарау. Мемлекеттік қызмет көрсету тәртібі</w:t>
      </w:r>
    </w:p>
    <w:bookmarkEnd w:id="371"/>
    <w:bookmarkStart w:name="z908" w:id="372"/>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372"/>
    <w:p>
      <w:pPr>
        <w:spacing w:after="0"/>
        <w:ind w:left="0"/>
        <w:jc w:val="both"/>
      </w:pPr>
      <w:r>
        <w:rPr>
          <w:rFonts w:ascii="Times New Roman"/>
          <w:b w:val="false"/>
          <w:i w:val="false"/>
          <w:color w:val="000000"/>
          <w:sz w:val="28"/>
        </w:rPr>
        <w:t xml:space="preserve">
      "Жер учаскесінің сапалық жай – күйі туралы мәліметтер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(бұдан әрі – тізбе).</w:t>
      </w:r>
    </w:p>
    <w:bookmarkStart w:name="z909" w:id="37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w:t>
      </w:r>
    </w:p>
    <w:bookmarkEnd w:id="373"/>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910" w:id="37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374"/>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ҚР еңбек заңнамасына сәйкес өтініштерді қабылдау және мемлекеттік қызмет көрсету нәтижелерін беру келесі жұмыс күні жүзеге асырылады.</w:t>
      </w:r>
    </w:p>
    <w:bookmarkStart w:name="z911" w:id="375"/>
    <w:p>
      <w:pPr>
        <w:spacing w:after="0"/>
        <w:ind w:left="0"/>
        <w:jc w:val="both"/>
      </w:pPr>
      <w:r>
        <w:rPr>
          <w:rFonts w:ascii="Times New Roman"/>
          <w:b w:val="false"/>
          <w:i w:val="false"/>
          <w:color w:val="000000"/>
          <w:sz w:val="28"/>
        </w:rPr>
        <w:t>
      6. Қызмет көрсетуші арқылы жүгінген кезде:</w:t>
      </w:r>
    </w:p>
    <w:bookmarkEnd w:id="375"/>
    <w:p>
      <w:pPr>
        <w:spacing w:after="0"/>
        <w:ind w:left="0"/>
        <w:jc w:val="both"/>
      </w:pPr>
      <w:r>
        <w:rPr>
          <w:rFonts w:ascii="Times New Roman"/>
          <w:b w:val="false"/>
          <w:i w:val="false"/>
          <w:color w:val="000000"/>
          <w:sz w:val="28"/>
        </w:rPr>
        <w:t>
      1) операциялық залдың қызметкері (операторы) Тізбеде көрсетілген құжаттарды қабылдауды және тіркеуді құжаттарды қабылдаған күні 30 (отыз) минут ішінде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және (немесе) қолданылу мерзімі өткен құжаттарды толық ұсынбаған жағдайда, операциялық залдың қызметкері (операторы) өтінішті қабылдаудан бас тартады;</w:t>
      </w:r>
    </w:p>
    <w:p>
      <w:pPr>
        <w:spacing w:after="0"/>
        <w:ind w:left="0"/>
        <w:jc w:val="both"/>
      </w:pPr>
      <w:r>
        <w:rPr>
          <w:rFonts w:ascii="Times New Roman"/>
          <w:b w:val="false"/>
          <w:i w:val="false"/>
          <w:color w:val="000000"/>
          <w:sz w:val="28"/>
        </w:rPr>
        <w:t>
      2) операциялық залдың қызметкері (операторы) көрсетілетін қызметті алушыдан қабылданған құжаттарды курьер арқылы 2 (екі) сағат ішінде көрсетілетін қызметті орындауға жауапты құрылымдық бөлімшеге (бұдан әрі – ҚБ) құжаттар келіп түскен күні береді;</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4)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ҚБ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7) көрсетілетін қызметті берушінің қызметкері мемлекеттік қызмет көрсету нәтижесін курьер арқылы беруге 2 (екі) сағат ішінде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куәлікті немесе цифрлық құжаттар сервисінен электрондық құжатты (сәйкестендіру үшін) ұсынған кезде қолхат негізінде жүзеге асырылады.</w:t>
      </w:r>
    </w:p>
    <w:bookmarkStart w:name="z912" w:id="376"/>
    <w:p>
      <w:pPr>
        <w:spacing w:after="0"/>
        <w:ind w:left="0"/>
        <w:jc w:val="both"/>
      </w:pPr>
      <w:r>
        <w:rPr>
          <w:rFonts w:ascii="Times New Roman"/>
          <w:b w:val="false"/>
          <w:i w:val="false"/>
          <w:color w:val="000000"/>
          <w:sz w:val="28"/>
        </w:rPr>
        <w:t>
      7. Порталға жүгінген кезде:</w:t>
      </w:r>
    </w:p>
    <w:bookmarkEnd w:id="376"/>
    <w:p>
      <w:pPr>
        <w:spacing w:after="0"/>
        <w:ind w:left="0"/>
        <w:jc w:val="both"/>
      </w:pPr>
      <w:r>
        <w:rPr>
          <w:rFonts w:ascii="Times New Roman"/>
          <w:b w:val="false"/>
          <w:i w:val="false"/>
          <w:color w:val="000000"/>
          <w:sz w:val="28"/>
        </w:rPr>
        <w:t>
      1) көрсетілетін қызметті берушінің қызметкері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20 (жиырма) минут ішінде береді;</w:t>
      </w:r>
    </w:p>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3)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БК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БК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4)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6) көрсетілетін қызметті берушінің қызметкері қол қойылған сәттен бастап 15 (он бес) минут ішінде көрсетілетін қызметті берушінің уәкілетті тұлғасының ЭЦҚ қойылған электрондық құжат нысанында жер учаскесінің сапалық жай-күйі туралы мәліметтерді портал арқылы көрсетілетін қызметті алушының жеке кабинетіне жібереді.</w:t>
      </w:r>
    </w:p>
    <w:bookmarkStart w:name="z913" w:id="377"/>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тыңдауды өткізудің уақыты мен орны (тәсілі) көрсетіледі.</w:t>
      </w:r>
    </w:p>
    <w:bookmarkEnd w:id="37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жер учаскесінің сапалық жай-күйі туралы немесе Мемлекеттік қызмет көрсетуден дәлелді бас тарту туралы мәліметтерді ұсыну туралы шешім қабылдайды.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914" w:id="378"/>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78"/>
    <w:p>
      <w:pPr>
        <w:spacing w:after="0"/>
        <w:ind w:left="0"/>
        <w:jc w:val="both"/>
      </w:pPr>
      <w:r>
        <w:rPr>
          <w:rFonts w:ascii="Times New Roman"/>
          <w:b w:val="false"/>
          <w:i w:val="false"/>
          <w:color w:val="000000"/>
          <w:sz w:val="28"/>
        </w:rPr>
        <w:t xml:space="preserve">
      Қазақстан Республикасының Ауыл шаруашылығы министрлігі (бұдан әрі-Министрлік)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көрсетілетін қызметті берушіге жібереді. </w:t>
      </w:r>
    </w:p>
    <w:p>
      <w:pPr>
        <w:spacing w:after="0"/>
        <w:ind w:left="0"/>
        <w:jc w:val="both"/>
      </w:pPr>
      <w:r>
        <w:rPr>
          <w:rFonts w:ascii="Times New Roman"/>
          <w:b w:val="false"/>
          <w:i w:val="false"/>
          <w:color w:val="000000"/>
          <w:sz w:val="28"/>
        </w:rPr>
        <w:t>
      Министрлік мемлекеттік қызмет көрсету тәртібі туралы ақпаратты Бірыңғай байланыс орталығына ұсынады.</w:t>
      </w:r>
    </w:p>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Start w:name="z915" w:id="379"/>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379"/>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916" w:id="380"/>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380"/>
    <w:bookmarkStart w:name="z917" w:id="38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81"/>
    <w:bookmarkStart w:name="z918" w:id="382"/>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82"/>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 </w:t>
      </w:r>
    </w:p>
    <w:bookmarkStart w:name="z919" w:id="383"/>
    <w:p>
      <w:pPr>
        <w:spacing w:after="0"/>
        <w:ind w:left="0"/>
        <w:jc w:val="both"/>
      </w:pPr>
      <w:r>
        <w:rPr>
          <w:rFonts w:ascii="Times New Roman"/>
          <w:b w:val="false"/>
          <w:i w:val="false"/>
          <w:color w:val="000000"/>
          <w:sz w:val="28"/>
        </w:rPr>
        <w:t xml:space="preserve">
      12. Көрсетілетін қызметті алушының шағымы Заңның 25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тиіс:</w:t>
      </w:r>
    </w:p>
    <w:bookmarkEnd w:id="383"/>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себебін көрсете отырып, шағымды қарау.</w:t>
      </w:r>
    </w:p>
    <w:bookmarkStart w:name="z920" w:id="384"/>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8 (сегіз) жұмыс күні ішінде.</w:t>
            </w:r>
          </w:p>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сапалық жай-күйі туралы мәліметтер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13353 болып тіркелген) бекітілген 21-параграфқа сәйкес мөлшерде есептеледі.</w:t>
            </w:r>
          </w:p>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 – 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жексенбі және мереке күндерін қоспағанда, халыққа қызмет көрсету орталықтарының жұмыс кестесіне сәйкес;</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www.moa.gov.kz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бекітілген "жер учаскесінің сапалық жай – күйі туралы мәліметтерді беру" мемлекеттік көрсетілетін қызмет қағидаларына (бұдан әрі-қағидалар) 2-қосымшаға сәйкес нысан бойынша жер учаскесінің сапалық жай-күйі туралы мәліметтерді беру туралы өтініш (бұдан әрі-қағидалар); (нормативтік құқықтық актілерді мемлекеттік тіркеу тізілімінде № 21366 болып тіркелген);</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 орналастыру схемасының көшірмесі;</w:t>
            </w:r>
          </w:p>
          <w:p>
            <w:pPr>
              <w:spacing w:after="20"/>
              <w:ind w:left="20"/>
              <w:jc w:val="both"/>
            </w:pPr>
            <w:r>
              <w:rPr>
                <w:rFonts w:ascii="Times New Roman"/>
                <w:b w:val="false"/>
                <w:i w:val="false"/>
                <w:color w:val="000000"/>
                <w:sz w:val="20"/>
              </w:rPr>
              <w:t xml:space="preserve">
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сұрау салудың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жер учаскесін орналастырудың сканерленген схемасы;</w:t>
            </w:r>
          </w:p>
          <w:p>
            <w:pPr>
              <w:spacing w:after="20"/>
              <w:ind w:left="20"/>
              <w:jc w:val="both"/>
            </w:pPr>
            <w:r>
              <w:rPr>
                <w:rFonts w:ascii="Times New Roman"/>
                <w:b w:val="false"/>
                <w:i w:val="false"/>
                <w:color w:val="000000"/>
                <w:sz w:val="20"/>
              </w:rPr>
              <w:t>
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Қазақстан Республикасының нормативтік құқықытық актілерінде белгіленген талаптарға сәйкес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белгіленген талаптарға сәйкескелмеуі.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көрсетілетін қызметті алушының электрондық цифрлық қолтаңбасы немесе бір реттік паролі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Салық кодексінің 379-бабының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жұмыстардың, көрсетілген қызметтердің актісіне қол қояды.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 туралы </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Басшысына__________________</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w:t>
            </w:r>
            <w:r>
              <w:br/>
            </w:r>
            <w:r>
              <w:rPr>
                <w:rFonts w:ascii="Times New Roman"/>
                <w:b w:val="false"/>
                <w:i w:val="false"/>
                <w:color w:val="000000"/>
                <w:sz w:val="20"/>
              </w:rPr>
              <w:t xml:space="preserve">басын(куәландыратын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учаскелері туралы мәліметтерді жандандыру (түзету) өтініш ___________________________________________________________________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алаңы гектар жер учаскесінің сапалық жағдайы туралы мәлімет беруіңізді сұраймын.</w:t>
      </w:r>
    </w:p>
    <w:p>
      <w:pPr>
        <w:spacing w:after="0"/>
        <w:ind w:left="0"/>
        <w:jc w:val="both"/>
      </w:pPr>
      <w:r>
        <w:rPr>
          <w:rFonts w:ascii="Times New Roman"/>
          <w:b w:val="false"/>
          <w:i w:val="false"/>
          <w:color w:val="000000"/>
          <w:sz w:val="28"/>
        </w:rPr>
        <w:t>
      Жер учаскесінің кадастрлық нөмірі (бар болса) ___________________</w:t>
      </w:r>
    </w:p>
    <w:p>
      <w:pPr>
        <w:spacing w:after="0"/>
        <w:ind w:left="0"/>
        <w:jc w:val="both"/>
      </w:pPr>
      <w:r>
        <w:rPr>
          <w:rFonts w:ascii="Times New Roman"/>
          <w:b w:val="false"/>
          <w:i w:val="false"/>
          <w:color w:val="000000"/>
          <w:sz w:val="28"/>
        </w:rPr>
        <w:t>
      Ақпараттық жүйелерде қамтылған менің дербес деректерімді және заңмен қорғалатын құпияны құрайтын мәліметтерді жинауға және өңдеуге келісемін.</w:t>
      </w:r>
    </w:p>
    <w:p>
      <w:pPr>
        <w:spacing w:after="0"/>
        <w:ind w:left="0"/>
        <w:jc w:val="both"/>
      </w:pPr>
      <w:r>
        <w:rPr>
          <w:rFonts w:ascii="Times New Roman"/>
          <w:b w:val="false"/>
          <w:i w:val="false"/>
          <w:color w:val="000000"/>
          <w:sz w:val="28"/>
        </w:rPr>
        <w:t>
      Көрсетілетін қызметті алушы ____________________________________</w:t>
      </w:r>
    </w:p>
    <w:p>
      <w:pPr>
        <w:spacing w:after="0"/>
        <w:ind w:left="0"/>
        <w:jc w:val="both"/>
      </w:pPr>
      <w:r>
        <w:rPr>
          <w:rFonts w:ascii="Times New Roman"/>
          <w:b w:val="false"/>
          <w:i w:val="false"/>
          <w:color w:val="000000"/>
          <w:sz w:val="28"/>
        </w:rPr>
        <w:t>
      (тегі, жеке тұлғаның не заңды тұлғаның уәкілетті өкілінің аты, әкесінің аты (ол болған кезде), қолы)</w:t>
      </w:r>
    </w:p>
    <w:p>
      <w:pPr>
        <w:spacing w:after="0"/>
        <w:ind w:left="0"/>
        <w:jc w:val="both"/>
      </w:pPr>
      <w:r>
        <w:rPr>
          <w:rFonts w:ascii="Times New Roman"/>
          <w:b w:val="false"/>
          <w:i w:val="false"/>
          <w:color w:val="000000"/>
          <w:sz w:val="28"/>
        </w:rPr>
        <w:t>
      "____"__________20__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мәліметтерді жандандыру</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учаскесінің сапалық жай-күйі туралы ақпарат Сведения о качественном состоянии земельного участка</w:t>
      </w:r>
    </w:p>
    <w:p>
      <w:pPr>
        <w:spacing w:after="0"/>
        <w:ind w:left="0"/>
        <w:jc w:val="both"/>
      </w:pPr>
      <w:r>
        <w:rPr>
          <w:rFonts w:ascii="Times New Roman"/>
          <w:b w:val="false"/>
          <w:i w:val="false"/>
          <w:color w:val="000000"/>
          <w:sz w:val="28"/>
        </w:rPr>
        <w:t>
      1. Өтініш беруші/Заявитель_______________________________________________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физического лица или наименование юридического лица)</w:t>
      </w:r>
    </w:p>
    <w:p>
      <w:pPr>
        <w:spacing w:after="0"/>
        <w:ind w:left="0"/>
        <w:jc w:val="both"/>
      </w:pPr>
      <w:r>
        <w:rPr>
          <w:rFonts w:ascii="Times New Roman"/>
          <w:b w:val="false"/>
          <w:i w:val="false"/>
          <w:color w:val="000000"/>
          <w:sz w:val="28"/>
        </w:rPr>
        <w:t xml:space="preserve">
      2. Жер учаскесінің кадастрлық нөмірі/Кадастровый номер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Жер учаскесінің нысаналы мақсаты/Целевое назначение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Жер учаскесінің орналасқан жері/Местоположение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 бонитета по земельному участку ___________</w:t>
      </w:r>
    </w:p>
    <w:p>
      <w:pPr>
        <w:spacing w:after="0"/>
        <w:ind w:left="0"/>
        <w:jc w:val="both"/>
      </w:pPr>
      <w:r>
        <w:rPr>
          <w:rFonts w:ascii="Times New Roman"/>
          <w:b w:val="false"/>
          <w:i w:val="false"/>
          <w:color w:val="000000"/>
          <w:sz w:val="28"/>
        </w:rPr>
        <w:t>
      Мәліметтерді жинақтаған/Сведения составлены:_____________________________</w:t>
      </w:r>
    </w:p>
    <w:p>
      <w:pPr>
        <w:spacing w:after="0"/>
        <w:ind w:left="0"/>
        <w:jc w:val="both"/>
      </w:pPr>
      <w:r>
        <w:rPr>
          <w:rFonts w:ascii="Times New Roman"/>
          <w:b w:val="false"/>
          <w:i w:val="false"/>
          <w:color w:val="000000"/>
          <w:sz w:val="28"/>
        </w:rPr>
        <w:t>
      (ұйымның атауы, бизнес-сәйкестендіру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
      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 туралы мәліметтерді жандандыру (түзету)"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(бас тарту себебін тізімдеу)</w:t>
      </w:r>
    </w:p>
    <w:p>
      <w:pPr>
        <w:spacing w:after="0"/>
        <w:ind w:left="0"/>
        <w:jc w:val="both"/>
      </w:pPr>
      <w:r>
        <w:rPr>
          <w:rFonts w:ascii="Times New Roman"/>
          <w:b w:val="false"/>
          <w:i w:val="false"/>
          <w:color w:val="000000"/>
          <w:sz w:val="28"/>
        </w:rPr>
        <w:t xml:space="preserve">
      Бас тарту мәселесі бойынша тыңдау осы хабарлама жіберілген күннен бастап 2 (екі) жұмыс күнінен кейін жүзеге асырылады, онда сіз осы шешім бойынша өз ұстанымыңызды білдіре аласыз (қажетін жаза аласыз):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(тыңдауды өткізу күні мен уақыты, тыңдауды өткізу орны (тәсілі): ғимаратта </w:t>
      </w:r>
    </w:p>
    <w:p>
      <w:pPr>
        <w:spacing w:after="0"/>
        <w:ind w:left="0"/>
        <w:jc w:val="both"/>
      </w:pPr>
      <w:r>
        <w:rPr>
          <w:rFonts w:ascii="Times New Roman"/>
          <w:b w:val="false"/>
          <w:i w:val="false"/>
          <w:color w:val="000000"/>
          <w:sz w:val="28"/>
        </w:rPr>
        <w:t xml:space="preserve">
      мекенжайы бойынша/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w:t>
      </w:r>
    </w:p>
    <w:p>
      <w:pPr>
        <w:spacing w:after="0"/>
        <w:ind w:left="0"/>
        <w:jc w:val="both"/>
      </w:pPr>
      <w:r>
        <w:rPr>
          <w:rFonts w:ascii="Times New Roman"/>
          <w:b w:val="false"/>
          <w:i w:val="false"/>
          <w:color w:val="000000"/>
          <w:sz w:val="28"/>
        </w:rPr>
        <w:t xml:space="preserve">
      (басшының қолы / электрондық цифрлық қолтаңбасы,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 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17-қосымша</w:t>
            </w:r>
          </w:p>
        </w:tc>
      </w:tr>
    </w:tbl>
    <w:bookmarkStart w:name="z926" w:id="385"/>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385"/>
    <w:p>
      <w:pPr>
        <w:spacing w:after="0"/>
        <w:ind w:left="0"/>
        <w:jc w:val="both"/>
      </w:pPr>
      <w:r>
        <w:rPr>
          <w:rFonts w:ascii="Times New Roman"/>
          <w:b w:val="false"/>
          <w:i w:val="false"/>
          <w:color w:val="ff0000"/>
          <w:sz w:val="28"/>
        </w:rPr>
        <w:t xml:space="preserve">
      Ескерту. Бұйрық 17-қосымшамен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15.04.2025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27" w:id="386"/>
    <w:p>
      <w:pPr>
        <w:spacing w:after="0"/>
        <w:ind w:left="0"/>
        <w:jc w:val="left"/>
      </w:pPr>
      <w:r>
        <w:rPr>
          <w:rFonts w:ascii="Times New Roman"/>
          <w:b/>
          <w:i w:val="false"/>
          <w:color w:val="000000"/>
        </w:rPr>
        <w:t xml:space="preserve"> 1-тарау. Жалпы ережелер</w:t>
      </w:r>
    </w:p>
    <w:bookmarkEnd w:id="386"/>
    <w:bookmarkStart w:name="z1224" w:id="387"/>
    <w:p>
      <w:pPr>
        <w:spacing w:after="0"/>
        <w:ind w:left="0"/>
        <w:jc w:val="both"/>
      </w:pPr>
      <w:r>
        <w:rPr>
          <w:rFonts w:ascii="Times New Roman"/>
          <w:b w:val="false"/>
          <w:i w:val="false"/>
          <w:color w:val="000000"/>
          <w:sz w:val="28"/>
        </w:rPr>
        <w:t xml:space="preserve">
      1. Осы "Республикалық маңызы бар қала, астана, облыстық және аудандық маңызы бар қалалар шегінде жер учаскесіне құқықтар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"Республикалық маңызы бар қала, астана, облыстық және аудандық маңызы бар қалалар шегінде жер учаскесіне құқықтар алу" мемлекеттік қызметін (бұдан әрі – мемлекеттік көрсетілетін қызмет) көрсету тәртібін айқындайды.</w:t>
      </w:r>
    </w:p>
    <w:bookmarkEnd w:id="387"/>
    <w:bookmarkStart w:name="z1225" w:id="38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88"/>
    <w:bookmarkStart w:name="z1226" w:id="38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89"/>
    <w:bookmarkStart w:name="z1227" w:id="390"/>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390"/>
    <w:bookmarkStart w:name="z1228" w:id="391"/>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391"/>
    <w:bookmarkStart w:name="z1229" w:id="392"/>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92"/>
    <w:bookmarkStart w:name="z1230" w:id="393"/>
    <w:p>
      <w:pPr>
        <w:spacing w:after="0"/>
        <w:ind w:left="0"/>
        <w:jc w:val="both"/>
      </w:pPr>
      <w:r>
        <w:rPr>
          <w:rFonts w:ascii="Times New Roman"/>
          <w:b w:val="false"/>
          <w:i w:val="false"/>
          <w:color w:val="000000"/>
          <w:sz w:val="28"/>
        </w:rPr>
        <w:t>
      5)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393"/>
    <w:bookmarkStart w:name="z1231" w:id="394"/>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94"/>
    <w:bookmarkStart w:name="z1232" w:id="395"/>
    <w:p>
      <w:pPr>
        <w:spacing w:after="0"/>
        <w:ind w:left="0"/>
        <w:jc w:val="left"/>
      </w:pPr>
      <w:r>
        <w:rPr>
          <w:rFonts w:ascii="Times New Roman"/>
          <w:b/>
          <w:i w:val="false"/>
          <w:color w:val="000000"/>
        </w:rPr>
        <w:t xml:space="preserve"> 2-тарау. Мемлекеттік қызметті көрсету тәртібі</w:t>
      </w:r>
    </w:p>
    <w:bookmarkEnd w:id="395"/>
    <w:bookmarkStart w:name="z1233" w:id="396"/>
    <w:p>
      <w:pPr>
        <w:spacing w:after="0"/>
        <w:ind w:left="0"/>
        <w:jc w:val="both"/>
      </w:pPr>
      <w:r>
        <w:rPr>
          <w:rFonts w:ascii="Times New Roman"/>
          <w:b w:val="false"/>
          <w:i w:val="false"/>
          <w:color w:val="000000"/>
          <w:sz w:val="28"/>
        </w:rPr>
        <w:t>
      3. Мемлекеттік қызметті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 жеке немесе заңды тұлғаларға (бұдан әрі – көрсетілетін қызметті алушы) көрсетеді.</w:t>
      </w:r>
    </w:p>
    <w:bookmarkEnd w:id="396"/>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234" w:id="39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учаскесіне құқық беру туралы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397"/>
    <w:p>
      <w:pPr>
        <w:spacing w:after="0"/>
        <w:ind w:left="0"/>
        <w:jc w:val="both"/>
      </w:pPr>
      <w:r>
        <w:rPr>
          <w:rFonts w:ascii="Times New Roman"/>
          <w:b w:val="false"/>
          <w:i w:val="false"/>
          <w:color w:val="000000"/>
          <w:sz w:val="28"/>
        </w:rPr>
        <w:t>
      Көрсетілетін қызметті алушы сұралып отырған жер учаскесінің бөлу схемасын ЖКК-да өздігінен қалыптастыра отырып, жер учаскесіне құқық беру туралы өтініш береді.</w:t>
      </w:r>
    </w:p>
    <w:p>
      <w:pPr>
        <w:spacing w:after="0"/>
        <w:ind w:left="0"/>
        <w:jc w:val="both"/>
      </w:pPr>
      <w:r>
        <w:rPr>
          <w:rFonts w:ascii="Times New Roman"/>
          <w:b w:val="false"/>
          <w:i w:val="false"/>
          <w:color w:val="000000"/>
          <w:sz w:val="28"/>
        </w:rPr>
        <w:t>
      Көрсетілетін қызметті алушы ортақ үлестік меншіктегі немесе ортақ үлестік жер пайдаланудағы жер учаскесіндегі жер үлесін ресімдеу үшін:</w:t>
      </w:r>
    </w:p>
    <w:bookmarkStart w:name="z1235" w:id="398"/>
    <w:p>
      <w:pPr>
        <w:spacing w:after="0"/>
        <w:ind w:left="0"/>
        <w:jc w:val="both"/>
      </w:pPr>
      <w:r>
        <w:rPr>
          <w:rFonts w:ascii="Times New Roman"/>
          <w:b w:val="false"/>
          <w:i w:val="false"/>
          <w:color w:val="000000"/>
          <w:sz w:val="28"/>
        </w:rPr>
        <w:t>
      1) жер қатынастары саласындағы жеке және заңды тұлғаларға жер учаскесіндегі жер үлесін есептеуге сұраным береді;</w:t>
      </w:r>
    </w:p>
    <w:bookmarkEnd w:id="398"/>
    <w:bookmarkStart w:name="z1236" w:id="399"/>
    <w:p>
      <w:pPr>
        <w:spacing w:after="0"/>
        <w:ind w:left="0"/>
        <w:jc w:val="both"/>
      </w:pPr>
      <w:r>
        <w:rPr>
          <w:rFonts w:ascii="Times New Roman"/>
          <w:b w:val="false"/>
          <w:i w:val="false"/>
          <w:color w:val="000000"/>
          <w:sz w:val="28"/>
        </w:rPr>
        <w:t>
      2) жер учаскесіне құқық беру туралы өтінішті береді, ЖКК-да өздігінен</w:t>
      </w:r>
    </w:p>
    <w:bookmarkEnd w:id="399"/>
    <w:p>
      <w:pPr>
        <w:spacing w:after="0"/>
        <w:ind w:left="0"/>
        <w:jc w:val="both"/>
      </w:pPr>
      <w:r>
        <w:rPr>
          <w:rFonts w:ascii="Times New Roman"/>
          <w:b w:val="false"/>
          <w:i w:val="false"/>
          <w:color w:val="000000"/>
          <w:sz w:val="28"/>
        </w:rPr>
        <w:t>
      тиісті жер учаскесін дербес таңдайды, ресімделуге тиіс жер үлесінің өлшемдерін көрсетеді (жер үлесінің алаңы шаршы метрмен көрсетіледі).</w:t>
      </w:r>
    </w:p>
    <w:p>
      <w:pPr>
        <w:spacing w:after="0"/>
        <w:ind w:left="0"/>
        <w:jc w:val="both"/>
      </w:pPr>
      <w:r>
        <w:rPr>
          <w:rFonts w:ascii="Times New Roman"/>
          <w:b w:val="false"/>
          <w:i w:val="false"/>
          <w:color w:val="000000"/>
          <w:sz w:val="28"/>
        </w:rPr>
        <w:t>
      Көрсетілетін қызметті алушының интернет-ресурсқа қолжетімділігі болмаған кезде көрсетілетін қызметті алушы жер учаскесіне құқық беру туралы өтініш беру үшін "Азаматтарға арналған үкімет" мемлекеттік корпорациясының өзіне-өзі қызмет көрсету секторына жүгінеді.</w:t>
      </w:r>
    </w:p>
    <w:p>
      <w:pPr>
        <w:spacing w:after="0"/>
        <w:ind w:left="0"/>
        <w:jc w:val="both"/>
      </w:pPr>
      <w:r>
        <w:rPr>
          <w:rFonts w:ascii="Times New Roman"/>
          <w:b w:val="false"/>
          <w:i w:val="false"/>
          <w:color w:val="000000"/>
          <w:sz w:val="28"/>
        </w:rPr>
        <w:t>
      Өтініш бергеннен кейін көрсетілетін қызметті алушының жеке кабинетіне оның келіп түскені туралы хабарлама жіберіледі, онда жер учаскесін бөлу схемасын келісудің болжамды күні көрсетіледі.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1237" w:id="400"/>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400"/>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238" w:id="401"/>
    <w:p>
      <w:pPr>
        <w:spacing w:after="0"/>
        <w:ind w:left="0"/>
        <w:jc w:val="both"/>
      </w:pPr>
      <w:r>
        <w:rPr>
          <w:rFonts w:ascii="Times New Roman"/>
          <w:b w:val="false"/>
          <w:i w:val="false"/>
          <w:color w:val="000000"/>
          <w:sz w:val="28"/>
        </w:rPr>
        <w:t>
      6. Көрсетілетін қызметті алушы мемлекеттік қызметті екі кезеңмен көрсетеді.</w:t>
      </w:r>
    </w:p>
    <w:bookmarkEnd w:id="401"/>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қала құрылысы құжатына сәйкес сұралып отырған жер учаскесін мәлімделген нысаналы мақсаты бойынша пайдалану мүмкіндігін (мүмкін еместігін) айқындау:</w:t>
      </w:r>
    </w:p>
    <w:bookmarkStart w:name="z1239" w:id="402"/>
    <w:p>
      <w:pPr>
        <w:spacing w:after="0"/>
        <w:ind w:left="0"/>
        <w:jc w:val="both"/>
      </w:pPr>
      <w:r>
        <w:rPr>
          <w:rFonts w:ascii="Times New Roman"/>
          <w:b w:val="false"/>
          <w:i w:val="false"/>
          <w:color w:val="000000"/>
          <w:sz w:val="28"/>
        </w:rPr>
        <w:t>
      1) көрсетілетін қызметті берушінің кеңсе қызметкері келіп түскен құжаттарды тіркейді және оларды көрсетілетін қызметті берушінің басшылығына қарауға жібереді;</w:t>
      </w:r>
    </w:p>
    <w:bookmarkEnd w:id="402"/>
    <w:bookmarkStart w:name="z1240" w:id="403"/>
    <w:p>
      <w:pPr>
        <w:spacing w:after="0"/>
        <w:ind w:left="0"/>
        <w:jc w:val="both"/>
      </w:pPr>
      <w:r>
        <w:rPr>
          <w:rFonts w:ascii="Times New Roman"/>
          <w:b w:val="false"/>
          <w:i w:val="false"/>
          <w:color w:val="000000"/>
          <w:sz w:val="28"/>
        </w:rPr>
        <w:t>
      2) облыстың, республикалық маңызы бар қаланың, астананың, облыстық маңызы бар қаланың жергілікті атқарушы органының басшылығы 1 (бір) жұмыс күні ішінде келіп түскен құжаттарды қарайды және оларды жергілікті атқарушы органның сәулет және қала құрылысы саласындағы функцияларды жүзеге асыратын құрылымдық бөлімшеге (бұдан әрі – сәулет және қала құрылысы саласындағы уәкілетті орган), ал аудандық маңызы бар қаланың әкімі – ауданның сәулет және қала құрылысы саласындағы уәкілетті органына жібереді;</w:t>
      </w:r>
    </w:p>
    <w:bookmarkEnd w:id="403"/>
    <w:bookmarkStart w:name="z1241" w:id="404"/>
    <w:p>
      <w:pPr>
        <w:spacing w:after="0"/>
        <w:ind w:left="0"/>
        <w:jc w:val="both"/>
      </w:pPr>
      <w:r>
        <w:rPr>
          <w:rFonts w:ascii="Times New Roman"/>
          <w:b w:val="false"/>
          <w:i w:val="false"/>
          <w:color w:val="000000"/>
          <w:sz w:val="28"/>
        </w:rPr>
        <w:t>
      3) сәулет және қала құрылысы саласындағы уәкілетті органның басшылығы құжаттарды қарайды, құжаттар келіп түскен күні жауапты орындаушыны айқындайды;</w:t>
      </w:r>
    </w:p>
    <w:bookmarkEnd w:id="404"/>
    <w:bookmarkStart w:name="z1242" w:id="405"/>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 орындаушысы:</w:t>
      </w:r>
    </w:p>
    <w:bookmarkEnd w:id="405"/>
    <w:p>
      <w:pPr>
        <w:spacing w:after="0"/>
        <w:ind w:left="0"/>
        <w:jc w:val="both"/>
      </w:pPr>
      <w:r>
        <w:rPr>
          <w:rFonts w:ascii="Times New Roman"/>
          <w:b w:val="false"/>
          <w:i w:val="false"/>
          <w:color w:val="000000"/>
          <w:sz w:val="28"/>
        </w:rPr>
        <w:t>
      2 (екі) жұмыс күні ішінде бекітілген қала құрылысы құжатына сәйкес оны мәлімделген нысаналы мақсаты бойынша беру мүмкіндігін (мүмкін еместігін) айқындайды;</w:t>
      </w:r>
    </w:p>
    <w:p>
      <w:pPr>
        <w:spacing w:after="0"/>
        <w:ind w:left="0"/>
        <w:jc w:val="both"/>
      </w:pPr>
      <w:r>
        <w:rPr>
          <w:rFonts w:ascii="Times New Roman"/>
          <w:b w:val="false"/>
          <w:i w:val="false"/>
          <w:color w:val="000000"/>
          <w:sz w:val="28"/>
        </w:rPr>
        <w:t>
      сұралып отырған жер учаскесін беру мүмкіндігі айқындалған жағдайда, 5 (бес) жұмыс күні ішінде қолданыстағы инженерлік коммуникацияларды көрсете отырып, жер учаскесін бөлу схемасын қалыптастырады, ал қажет болған жағдайда берілетін жер учаскесінің шекарасынан инженерлік коммуникацияларды көшіру көзделеді;</w:t>
      </w:r>
    </w:p>
    <w:p>
      <w:pPr>
        <w:spacing w:after="0"/>
        <w:ind w:left="0"/>
        <w:jc w:val="both"/>
      </w:pPr>
      <w:r>
        <w:rPr>
          <w:rFonts w:ascii="Times New Roman"/>
          <w:b w:val="false"/>
          <w:i w:val="false"/>
          <w:color w:val="000000"/>
          <w:sz w:val="28"/>
        </w:rPr>
        <w:t xml:space="preserve">
      көрсетілетін қызметті алушы техникалық шарттарды алу үшін ұсынған сауалнама парағын қоса бере отырып, жер учаскесін бөлу схемасы дайындалған сәттен бастап 1 (бір) жұмыс күні ішінде Кодекстің 16-бабының 2-тармағы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тізбесін бекіткен мемлекеттік органдар мен өзге де ұйымдарға бір мезгілде келісуге жолдайды;</w:t>
      </w:r>
    </w:p>
    <w:p>
      <w:pPr>
        <w:spacing w:after="0"/>
        <w:ind w:left="0"/>
        <w:jc w:val="both"/>
      </w:pPr>
      <w:r>
        <w:rPr>
          <w:rFonts w:ascii="Times New Roman"/>
          <w:b w:val="false"/>
          <w:i w:val="false"/>
          <w:color w:val="000000"/>
          <w:sz w:val="28"/>
        </w:rPr>
        <w:t>
      сұралып отырған жер учаскесін мәлімделген нысаналы мақсаты бойынша берудің мүмкін еместігі айқындалған жағдайда, 2 (екі) жұмыс күні ішінде көрсетілетін қызметті алушыға Қазақстан Республикасы заңнамасының нормаларына сілтеме жасай отырып, сұралып отырған жер учаскесін бөліп берудің мүмкін еместігі себебін негіздеп, оның жеке кабинетіне уәжді бас тарту жібереді;</w:t>
      </w:r>
    </w:p>
    <w:bookmarkStart w:name="z1243" w:id="406"/>
    <w:p>
      <w:pPr>
        <w:spacing w:after="0"/>
        <w:ind w:left="0"/>
        <w:jc w:val="both"/>
      </w:pPr>
      <w:r>
        <w:rPr>
          <w:rFonts w:ascii="Times New Roman"/>
          <w:b w:val="false"/>
          <w:i w:val="false"/>
          <w:color w:val="000000"/>
          <w:sz w:val="28"/>
        </w:rPr>
        <w:t>
      5) келісуші мемлекеттік органдар мен өзге де ұйымдар жер учаскесін бөлу схемасын алған сәттен бастап 5 (бес) жұмыс күні ішінде жер-кадастрлық жұмыстардың сметасын қоса бере отырып, электрондық түрде қорытынды ұсынады.</w:t>
      </w:r>
    </w:p>
    <w:bookmarkEnd w:id="406"/>
    <w:p>
      <w:pPr>
        <w:spacing w:after="0"/>
        <w:ind w:left="0"/>
        <w:jc w:val="both"/>
      </w:pPr>
      <w:r>
        <w:rPr>
          <w:rFonts w:ascii="Times New Roman"/>
          <w:b w:val="false"/>
          <w:i w:val="false"/>
          <w:color w:val="000000"/>
          <w:sz w:val="28"/>
        </w:rPr>
        <w:t>
      Табиғи монополиялар субъектілері инженерлік желілерге қосылуға қосымша техникалық шарттарды мына мерзімдерде ұсынады:</w:t>
      </w:r>
    </w:p>
    <w:p>
      <w:pPr>
        <w:spacing w:after="0"/>
        <w:ind w:left="0"/>
        <w:jc w:val="both"/>
      </w:pPr>
      <w:r>
        <w:rPr>
          <w:rFonts w:ascii="Times New Roman"/>
          <w:b w:val="false"/>
          <w:i w:val="false"/>
          <w:color w:val="000000"/>
          <w:sz w:val="28"/>
        </w:rPr>
        <w:t>
      техникалық және (немесе) технологиялық тұрғыдан күрделі емес объектілер үшін 2 (екі) жұмыс күні ішінде;</w:t>
      </w:r>
    </w:p>
    <w:p>
      <w:pPr>
        <w:spacing w:after="0"/>
        <w:ind w:left="0"/>
        <w:jc w:val="both"/>
      </w:pPr>
      <w:r>
        <w:rPr>
          <w:rFonts w:ascii="Times New Roman"/>
          <w:b w:val="false"/>
          <w:i w:val="false"/>
          <w:color w:val="000000"/>
          <w:sz w:val="28"/>
        </w:rPr>
        <w:t>
      техникалық және (немесе) технологиялық тұрғыдан күрделі объектілер үшін 5 (бес) жұмыс күні ішінде;</w:t>
      </w:r>
    </w:p>
    <w:p>
      <w:pPr>
        <w:spacing w:after="0"/>
        <w:ind w:left="0"/>
        <w:jc w:val="both"/>
      </w:pPr>
      <w:r>
        <w:rPr>
          <w:rFonts w:ascii="Times New Roman"/>
          <w:b w:val="false"/>
          <w:i w:val="false"/>
          <w:color w:val="000000"/>
          <w:sz w:val="28"/>
        </w:rPr>
        <w:t>
      сыртқы инженерлік желілер трассаларының алдын ала схемасымен техникалық шарттарды беруден уәжді бас тарту үшін 2 (екі) жұмыс күні ішінде.</w:t>
      </w:r>
    </w:p>
    <w:p>
      <w:pPr>
        <w:spacing w:after="0"/>
        <w:ind w:left="0"/>
        <w:jc w:val="both"/>
      </w:pPr>
      <w:r>
        <w:rPr>
          <w:rFonts w:ascii="Times New Roman"/>
          <w:b w:val="false"/>
          <w:i w:val="false"/>
          <w:color w:val="000000"/>
          <w:sz w:val="28"/>
        </w:rPr>
        <w:t>
      Жер учаскесін бөлу схемасына келісу қандай да бір ескертпелер мен ескертулерсіз жүзеге асырылады;</w:t>
      </w:r>
    </w:p>
    <w:bookmarkStart w:name="z1244" w:id="407"/>
    <w:p>
      <w:pPr>
        <w:spacing w:after="0"/>
        <w:ind w:left="0"/>
        <w:jc w:val="both"/>
      </w:pPr>
      <w:r>
        <w:rPr>
          <w:rFonts w:ascii="Times New Roman"/>
          <w:b w:val="false"/>
          <w:i w:val="false"/>
          <w:color w:val="000000"/>
          <w:sz w:val="28"/>
        </w:rPr>
        <w:t>
      6)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 көрсетілетін қызметті алушының келісуі үшін оның жеке кабинетіне бөлу схемасын жібереді. Көрсетілетін қызметті алушы жер учаскесін бөлу схемасы келіп түскен сәттен бастап 10 (он) жұмыс күні ішінде оны келіседі.</w:t>
      </w:r>
    </w:p>
    <w:bookmarkEnd w:id="407"/>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сәулет және қала құрылысы саласындағы уәкілетті орган ол келіп түскен кезден бастап 2 (екі) жұмыс күні ішінде көрсетілетін қызметті алушының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көрсетілетін қызметті алушы жер учаскесін бөлу схемасын келіскен кезде, көрсетілетін қызметті берушінің жер учаскесін бөлу схемасын қоса бере отырып, жер учаскесіне құқық беру туралы шешім қабылдауы; жер учаскесін сатып алу-сату немесе уақытша (қысқа мерзімді, ұзақ мерзімді) өтеулі (өтеусіз) жер пайдалану шартын жасасу:</w:t>
      </w:r>
    </w:p>
    <w:bookmarkStart w:name="z1245" w:id="408"/>
    <w:p>
      <w:pPr>
        <w:spacing w:after="0"/>
        <w:ind w:left="0"/>
        <w:jc w:val="both"/>
      </w:pPr>
      <w:r>
        <w:rPr>
          <w:rFonts w:ascii="Times New Roman"/>
          <w:b w:val="false"/>
          <w:i w:val="false"/>
          <w:color w:val="000000"/>
          <w:sz w:val="28"/>
        </w:rPr>
        <w:t>
      1) сәулет және қала құрылысы саласындағы уәкілетті органның жауапты орындаушысы жер учаскесін бөлудің келісілген схемасы келіп түскен сәттен бастап 1 (бір) жұмыс күні ішінде оны облыстың, республикалық маңызы бар қаланың, астананың, облыстық маңызы бар қаланың жер қатынастары жөніндегі тиісті уәкілетті органына және аудандық маңызы бар қаланың әкіміне жер учаскесіне құқық беру туралы шешім жобасын дайындау үшін жібереді.</w:t>
      </w:r>
    </w:p>
    <w:bookmarkEnd w:id="408"/>
    <w:bookmarkStart w:name="z1246" w:id="409"/>
    <w:p>
      <w:pPr>
        <w:spacing w:after="0"/>
        <w:ind w:left="0"/>
        <w:jc w:val="both"/>
      </w:pPr>
      <w:r>
        <w:rPr>
          <w:rFonts w:ascii="Times New Roman"/>
          <w:b w:val="false"/>
          <w:i w:val="false"/>
          <w:color w:val="000000"/>
          <w:sz w:val="28"/>
        </w:rPr>
        <w:t>
      2) жер қатынастары жөніндегі уәкілетті органның басшысы, аудандық маңызы бар қаланың әкімі құжаттар келіп түскен күні құжаттарды қарайды, жауапты орындаушыны айқындайды;</w:t>
      </w:r>
    </w:p>
    <w:bookmarkEnd w:id="409"/>
    <w:bookmarkStart w:name="z1247" w:id="410"/>
    <w:p>
      <w:pPr>
        <w:spacing w:after="0"/>
        <w:ind w:left="0"/>
        <w:jc w:val="both"/>
      </w:pPr>
      <w:r>
        <w:rPr>
          <w:rFonts w:ascii="Times New Roman"/>
          <w:b w:val="false"/>
          <w:i w:val="false"/>
          <w:color w:val="000000"/>
          <w:sz w:val="28"/>
        </w:rPr>
        <w:t>
      3) жауапты орындаушы 2 (екі) жұмыс күні ішінде көрсетілетін қызметті берушінің жер учаскесіне құқық беру туралы шешімінің және жер учаскесін сатып алу-сату немесе уақытша (қысқа мерзімді, ұзақ мерзімді) өтеулі (өтеусіз) жер пайдалану (жалдау) шартының жобасын дайындайды;</w:t>
      </w:r>
    </w:p>
    <w:bookmarkEnd w:id="410"/>
    <w:bookmarkStart w:name="z1248" w:id="411"/>
    <w:p>
      <w:pPr>
        <w:spacing w:after="0"/>
        <w:ind w:left="0"/>
        <w:jc w:val="both"/>
      </w:pPr>
      <w:r>
        <w:rPr>
          <w:rFonts w:ascii="Times New Roman"/>
          <w:b w:val="false"/>
          <w:i w:val="false"/>
          <w:color w:val="000000"/>
          <w:sz w:val="28"/>
        </w:rPr>
        <w:t>
      4) көрсетілетін қызметті берушінің басшысы 2 (екі) жұмыс күні ішінде жер учаскесіне құқық беру туралы шешімге қол қояды және уақытша (қысқа мерзімді, ұзақ мерзімді) өтеулі (өтеусіз) жер пайдалану шартын жасасу үшін жер қатынастары жөніндегі уәкілетті органға жібереді;</w:t>
      </w:r>
    </w:p>
    <w:bookmarkEnd w:id="411"/>
    <w:bookmarkStart w:name="z1249" w:id="412"/>
    <w:p>
      <w:pPr>
        <w:spacing w:after="0"/>
        <w:ind w:left="0"/>
        <w:jc w:val="both"/>
      </w:pPr>
      <w:r>
        <w:rPr>
          <w:rFonts w:ascii="Times New Roman"/>
          <w:b w:val="false"/>
          <w:i w:val="false"/>
          <w:color w:val="000000"/>
          <w:sz w:val="28"/>
        </w:rPr>
        <w:t>
      5) жер қатынастары жөніндегі уәкілетті орган басшысы 1 (бір) жұмыс күні ішінде жер учаскесіне құқық беру туралы шешімнің негізінде жер учаскесін сатып алу-сату немесе уақытша (қысқа мерзімді, ұзақ мерзімді) өтеулі (өтеусіз) жер пайдалану (жалдау) шартына қол қояды;</w:t>
      </w:r>
    </w:p>
    <w:bookmarkEnd w:id="412"/>
    <w:bookmarkStart w:name="z1250" w:id="413"/>
    <w:p>
      <w:pPr>
        <w:spacing w:after="0"/>
        <w:ind w:left="0"/>
        <w:jc w:val="both"/>
      </w:pPr>
      <w:r>
        <w:rPr>
          <w:rFonts w:ascii="Times New Roman"/>
          <w:b w:val="false"/>
          <w:i w:val="false"/>
          <w:color w:val="000000"/>
          <w:sz w:val="28"/>
        </w:rPr>
        <w:t>
      6)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сәулет-жоспарлау тапсырмасы, инженерлік желілерге қосылуға арналған техникалық шарттар 1 (бір) жұмыс күні ішінде портал арқылы көрсетілетін қызметті берушінің ЭЦҚ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bookmarkEnd w:id="413"/>
    <w:bookmarkStart w:name="z1251" w:id="414"/>
    <w:p>
      <w:pPr>
        <w:spacing w:after="0"/>
        <w:ind w:left="0"/>
        <w:jc w:val="both"/>
      </w:pPr>
      <w:r>
        <w:rPr>
          <w:rFonts w:ascii="Times New Roman"/>
          <w:b w:val="false"/>
          <w:i w:val="false"/>
          <w:color w:val="000000"/>
          <w:sz w:val="28"/>
        </w:rPr>
        <w:t>
      7) көрсетілетін қызметті алушы хабарламаны алғаннан кейін үш жұмыс күні ішінде жер учаскесін сатып алу-сату немесе уақытша (қысқа мерзімді, ұзақ мерзімді) өтеулі (өтеусіз) жер пайдалану шартына қол қояды.</w:t>
      </w:r>
    </w:p>
    <w:bookmarkEnd w:id="414"/>
    <w:bookmarkStart w:name="z1252" w:id="415"/>
    <w:p>
      <w:pPr>
        <w:spacing w:after="0"/>
        <w:ind w:left="0"/>
        <w:jc w:val="both"/>
      </w:pPr>
      <w:r>
        <w:rPr>
          <w:rFonts w:ascii="Times New Roman"/>
          <w:b w:val="false"/>
          <w:i w:val="false"/>
          <w:color w:val="000000"/>
          <w:sz w:val="28"/>
        </w:rPr>
        <w:t xml:space="preserve">
      7. Жер учаскелерін беру жоғары тұрған атқарушы органның құзіретіне кіретін жағдайларда төмен тұрған жергілікті атқарушы органның жер учаскесіне құқық беру мүмкіндігі туралы шешімі 1 (бір) жұмыс күні ішінде осы </w:t>
      </w:r>
      <w:r>
        <w:rPr>
          <w:rFonts w:ascii="Times New Roman"/>
          <w:b w:val="false"/>
          <w:i w:val="false"/>
          <w:color w:val="000000"/>
          <w:sz w:val="28"/>
        </w:rPr>
        <w:t>Кодексте</w:t>
      </w:r>
      <w:r>
        <w:rPr>
          <w:rFonts w:ascii="Times New Roman"/>
          <w:b w:val="false"/>
          <w:i w:val="false"/>
          <w:color w:val="000000"/>
          <w:sz w:val="28"/>
        </w:rPr>
        <w:t xml:space="preserve"> белгіленген өз құзіреті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415"/>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5 (бес) жұмыс күні ішінде қабылданады.</w:t>
      </w:r>
    </w:p>
    <w:bookmarkStart w:name="z1253" w:id="416"/>
    <w:p>
      <w:pPr>
        <w:spacing w:after="0"/>
        <w:ind w:left="0"/>
        <w:jc w:val="both"/>
      </w:pPr>
      <w:r>
        <w:rPr>
          <w:rFonts w:ascii="Times New Roman"/>
          <w:b w:val="false"/>
          <w:i w:val="false"/>
          <w:color w:val="000000"/>
          <w:sz w:val="28"/>
        </w:rPr>
        <w:t>
      8. Ортақ үлестік меншіктегі немесе ортақ үлестік жер пайдаланудағы жер учаскесіндегі жер үлесін рәсімдеуді көрсетілетін қызмет беруші мынадай тәртіппен көрсетеді:</w:t>
      </w:r>
    </w:p>
    <w:bookmarkEnd w:id="416"/>
    <w:bookmarkStart w:name="z1254" w:id="417"/>
    <w:p>
      <w:pPr>
        <w:spacing w:after="0"/>
        <w:ind w:left="0"/>
        <w:jc w:val="both"/>
      </w:pPr>
      <w:r>
        <w:rPr>
          <w:rFonts w:ascii="Times New Roman"/>
          <w:b w:val="false"/>
          <w:i w:val="false"/>
          <w:color w:val="000000"/>
          <w:sz w:val="28"/>
        </w:rPr>
        <w:t>
      1) өтініш автоматты түрде жылжымайтын мүліктің бірыңғай мемлекеттік кадастрының ақпараттық жүйесіне көрсетілетін қызметті берушінің қарауына келіп түседі;</w:t>
      </w:r>
    </w:p>
    <w:bookmarkEnd w:id="417"/>
    <w:bookmarkStart w:name="z1255" w:id="418"/>
    <w:p>
      <w:pPr>
        <w:spacing w:after="0"/>
        <w:ind w:left="0"/>
        <w:jc w:val="both"/>
      </w:pPr>
      <w:r>
        <w:rPr>
          <w:rFonts w:ascii="Times New Roman"/>
          <w:b w:val="false"/>
          <w:i w:val="false"/>
          <w:color w:val="000000"/>
          <w:sz w:val="28"/>
        </w:rPr>
        <w:t xml:space="preserve">
      2) өтінішті одан әрі қарау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бөлігінің 2), 3), 4), 5) тармақшаларына сәйкес жүзеге асырылады;</w:t>
      </w:r>
    </w:p>
    <w:bookmarkEnd w:id="418"/>
    <w:bookmarkStart w:name="z1256" w:id="419"/>
    <w:p>
      <w:pPr>
        <w:spacing w:after="0"/>
        <w:ind w:left="0"/>
        <w:jc w:val="both"/>
      </w:pPr>
      <w:r>
        <w:rPr>
          <w:rFonts w:ascii="Times New Roman"/>
          <w:b w:val="false"/>
          <w:i w:val="false"/>
          <w:color w:val="000000"/>
          <w:sz w:val="28"/>
        </w:rPr>
        <w:t>
      3)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учаскесінің бөлу схемасын көрсетілетін қызметті алушымен келісу үшін ЖКК-дағы оның жеке кабинетіне жібереді. Көрсетілетін қызметті алушы жер учаскесін бөлу схемасы ЖКК-дағы жеке кабинетіне келіп түскен сәттен бастап 10 (он) жұмыс күні ішінде оны келіседі.</w:t>
      </w:r>
    </w:p>
    <w:bookmarkEnd w:id="419"/>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ЖКК-дағы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бөліп беру схемасына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сәттен бастап 2 (екі) жұмыс күні ішінде жергілікті атқарушы органның сәулет және қала құрылысы саласындағы функцияларды жүзеге асыратын құрылымдық бөлімшесі көрсетілетін қызметті алушының ЖКК-дағы жеке кабинетіне жер учаскесіне құқық беруден уәжді бас тартуды жібереді.</w:t>
      </w:r>
    </w:p>
    <w:bookmarkStart w:name="z1257" w:id="420"/>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w:t>
      </w:r>
    </w:p>
    <w:bookmarkEnd w:id="420"/>
    <w:p>
      <w:pPr>
        <w:spacing w:after="0"/>
        <w:ind w:left="0"/>
        <w:jc w:val="both"/>
      </w:pPr>
      <w:r>
        <w:rPr>
          <w:rFonts w:ascii="Times New Roman"/>
          <w:b w:val="false"/>
          <w:i w:val="false"/>
          <w:color w:val="000000"/>
          <w:sz w:val="28"/>
        </w:rPr>
        <w:t>
      орындаушысы келісілген жер учаскесінің бөлу схемасы келіп түскеннен кейін 2 (екі) жұмыс күні ішінде жер учаскесіндегі жер үлесі көрсетілген уақытша (қысқа мерзімді, ұзақ мерзімді) өтеулі (өтеусіз) жер пайдалану шешім жобасын дайындайды және шешім шығару үшін көрсетілетін қызметті берушіге жібереді;</w:t>
      </w:r>
    </w:p>
    <w:bookmarkStart w:name="z1258" w:id="421"/>
    <w:p>
      <w:pPr>
        <w:spacing w:after="0"/>
        <w:ind w:left="0"/>
        <w:jc w:val="both"/>
      </w:pPr>
      <w:r>
        <w:rPr>
          <w:rFonts w:ascii="Times New Roman"/>
          <w:b w:val="false"/>
          <w:i w:val="false"/>
          <w:color w:val="000000"/>
          <w:sz w:val="28"/>
        </w:rPr>
        <w:t>
      5) көрсетілетін қызметті берушінің басшысы 2 (екі) жұмыс күні ішінде жер</w:t>
      </w:r>
    </w:p>
    <w:bookmarkEnd w:id="421"/>
    <w:p>
      <w:pPr>
        <w:spacing w:after="0"/>
        <w:ind w:left="0"/>
        <w:jc w:val="both"/>
      </w:pPr>
      <w:r>
        <w:rPr>
          <w:rFonts w:ascii="Times New Roman"/>
          <w:b w:val="false"/>
          <w:i w:val="false"/>
          <w:color w:val="000000"/>
          <w:sz w:val="28"/>
        </w:rPr>
        <w:t>
      учаскесіне құқық беру туралы шешімге қол қояды және жер учаскесін сатып алу-сату немесе уақытша (қысқа мерзімді, ұзақ мерзімді) өтеулі (өтеусіз) жер пайдалану (жалдау) шартын дайындау үшін жер қатынастары саласындағы уәкілетті органға жолдайды;</w:t>
      </w:r>
    </w:p>
    <w:bookmarkStart w:name="z1259" w:id="422"/>
    <w:p>
      <w:pPr>
        <w:spacing w:after="0"/>
        <w:ind w:left="0"/>
        <w:jc w:val="both"/>
      </w:pPr>
      <w:r>
        <w:rPr>
          <w:rFonts w:ascii="Times New Roman"/>
          <w:b w:val="false"/>
          <w:i w:val="false"/>
          <w:color w:val="000000"/>
          <w:sz w:val="28"/>
        </w:rPr>
        <w:t>
      6) жер қатынастары саласындағы уәкілетті орган 3 (үш) жұмыс күні ішінде жер үлесін көрсете отырып, жер учаскесін сатып алу-сату немесе уақытша (қысқа мерзімді, ұзақ мерзімді) өтеулі (өтеусіз) жер пайдалану (жалдау) шартын дайындайды және қол қояды;</w:t>
      </w:r>
    </w:p>
    <w:bookmarkEnd w:id="422"/>
    <w:bookmarkStart w:name="z1260" w:id="423"/>
    <w:p>
      <w:pPr>
        <w:spacing w:after="0"/>
        <w:ind w:left="0"/>
        <w:jc w:val="both"/>
      </w:pPr>
      <w:r>
        <w:rPr>
          <w:rFonts w:ascii="Times New Roman"/>
          <w:b w:val="false"/>
          <w:i w:val="false"/>
          <w:color w:val="000000"/>
          <w:sz w:val="28"/>
        </w:rPr>
        <w:t>
      7)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1 (бір) жұмыс күні ішінде көрсетілетін қызметті берушінің ЭЦҚ-сы қойылған электрондық құжат нысанында көрсетілетін қызметті алушының ЖКК-дағы жеке кабинетіне, сондай-ақ жер-кадастрлық құжаттамада есепке алу үшін Мемлекеттік корпорацияға жіберіледі;</w:t>
      </w:r>
    </w:p>
    <w:bookmarkEnd w:id="423"/>
    <w:bookmarkStart w:name="z1261" w:id="424"/>
    <w:p>
      <w:pPr>
        <w:spacing w:after="0"/>
        <w:ind w:left="0"/>
        <w:jc w:val="both"/>
      </w:pPr>
      <w:r>
        <w:rPr>
          <w:rFonts w:ascii="Times New Roman"/>
          <w:b w:val="false"/>
          <w:i w:val="false"/>
          <w:color w:val="000000"/>
          <w:sz w:val="28"/>
        </w:rPr>
        <w:t>
      8) көрсетілетін қызметті алушы хабарламаны алғаннан кейін 3 (үш) жұмыс күні ішінде жер учаскесінің жер үлесінің кадастрлық бағалау құнын айқындау бойынша көрсетілетін қызмет үшін ақы төлеуді жүргізеді (қажет болған жағдайда), жер учаскесін сатып алу-сату немесе уақытша (қысқа мерзімді, ұзақ мерзімді) өтеулі (өтеусіз) жер пайдалану шартына қол қояды.</w:t>
      </w:r>
    </w:p>
    <w:bookmarkEnd w:id="424"/>
    <w:bookmarkStart w:name="z1262" w:id="425"/>
    <w:p>
      <w:pPr>
        <w:spacing w:after="0"/>
        <w:ind w:left="0"/>
        <w:jc w:val="both"/>
      </w:pPr>
      <w:r>
        <w:rPr>
          <w:rFonts w:ascii="Times New Roman"/>
          <w:b w:val="false"/>
          <w:i w:val="false"/>
          <w:color w:val="000000"/>
          <w:sz w:val="28"/>
        </w:rPr>
        <w:t>
      9. Жер учаскесін сатып алу-сату немесе уақытша (қысқа мерзімді, ұзақ мерзімді) өтеулі (өтеусіз) жер пайдалану (жалға алу) шартын уақтылы жасамау не оларды жасасудан бас тарту осындай шартты жасасу мерзімі өткен не бас тарту келіп түскен кезден бастап үш жұмыс күні ішінде жер учаскесіне құқық беру туралы шешімнің күшін жою үшін негіз болып табылады.</w:t>
      </w:r>
    </w:p>
    <w:bookmarkEnd w:id="425"/>
    <w:bookmarkStart w:name="z1263" w:id="426"/>
    <w:p>
      <w:pPr>
        <w:spacing w:after="0"/>
        <w:ind w:left="0"/>
        <w:jc w:val="both"/>
      </w:pPr>
      <w:r>
        <w:rPr>
          <w:rFonts w:ascii="Times New Roman"/>
          <w:b w:val="false"/>
          <w:i w:val="false"/>
          <w:color w:val="000000"/>
          <w:sz w:val="28"/>
        </w:rPr>
        <w:t xml:space="preserve">
      10. Көрсетілетін қызметті алушының өтініші негізінде жер учаскесіне құқық беру туралы шешім қабылданғаннан кейін 1 (бір) ай ішінде "Шаруашылықішілік және шаруашылықаралық жерге орналастыру жобаларын жасау қағидаларын бекіту туралы" Қазақстан Республикасы Ауыл шаруашылығы министрінің 2022 жылғы 20 сәуірдегі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27790 болып тіркелген) сәйкес жергілікті жердегі жер учаскесінің шекараларын белгілеу жүзеге асырылады.</w:t>
      </w:r>
    </w:p>
    <w:bookmarkEnd w:id="426"/>
    <w:bookmarkStart w:name="z1264" w:id="427"/>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427"/>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Хабарлама жасалған күннен бастап 2 (екі) жұмыс күнінен кешіктірілмей тыңдалым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бөлу схемасын қалыптастыру және келісу туралы, сәулет-жоспарлау тапсырмасын жасау, инженерлік желілерге қосылуға техникалық шарттарды жасау, жер учаскесін бөлу схемасын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ЖКК-ғы жеке кабинетіне жіберіледі.</w:t>
      </w:r>
    </w:p>
    <w:bookmarkStart w:name="z1265" w:id="428"/>
    <w:p>
      <w:pPr>
        <w:spacing w:after="0"/>
        <w:ind w:left="0"/>
        <w:jc w:val="both"/>
      </w:pPr>
      <w:r>
        <w:rPr>
          <w:rFonts w:ascii="Times New Roman"/>
          <w:b w:val="false"/>
          <w:i w:val="false"/>
          <w:color w:val="000000"/>
          <w:sz w:val="28"/>
        </w:rPr>
        <w:t>
      12. Көрсетілетін қызметті беруші Тізбенің 9-тармағында көрсетілген негіздер бойынша мемлекеттік қызметті көрсетуден бас тартады.</w:t>
      </w:r>
    </w:p>
    <w:bookmarkEnd w:id="428"/>
    <w:bookmarkStart w:name="z1266" w:id="429"/>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429"/>
    <w:bookmarkStart w:name="z1267" w:id="430"/>
    <w:p>
      <w:pPr>
        <w:spacing w:after="0"/>
        <w:ind w:left="0"/>
        <w:jc w:val="both"/>
      </w:pPr>
      <w:r>
        <w:rPr>
          <w:rFonts w:ascii="Times New Roman"/>
          <w:b w:val="false"/>
          <w:i w:val="false"/>
          <w:color w:val="000000"/>
          <w:sz w:val="28"/>
        </w:rPr>
        <w:t>
      14. Жер ресурстарын басқару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430"/>
    <w:bookmarkStart w:name="z1268" w:id="431"/>
    <w:p>
      <w:pPr>
        <w:spacing w:after="0"/>
        <w:ind w:left="0"/>
        <w:jc w:val="both"/>
      </w:pPr>
      <w:r>
        <w:rPr>
          <w:rFonts w:ascii="Times New Roman"/>
          <w:b w:val="false"/>
          <w:i w:val="false"/>
          <w:color w:val="000000"/>
          <w:sz w:val="28"/>
        </w:rPr>
        <w:t>
      15.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43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269" w:id="43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432"/>
    <w:bookmarkStart w:name="z1270" w:id="433"/>
    <w:p>
      <w:pPr>
        <w:spacing w:after="0"/>
        <w:ind w:left="0"/>
        <w:jc w:val="both"/>
      </w:pPr>
      <w:r>
        <w:rPr>
          <w:rFonts w:ascii="Times New Roman"/>
          <w:b w:val="false"/>
          <w:i w:val="false"/>
          <w:color w:val="000000"/>
          <w:sz w:val="28"/>
        </w:rPr>
        <w:t>
      16.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33"/>
    <w:p>
      <w:pPr>
        <w:spacing w:after="0"/>
        <w:ind w:left="0"/>
        <w:jc w:val="both"/>
      </w:pPr>
      <w:r>
        <w:rPr>
          <w:rFonts w:ascii="Times New Roman"/>
          <w:b w:val="false"/>
          <w:i w:val="false"/>
          <w:color w:val="000000"/>
          <w:sz w:val="28"/>
        </w:rPr>
        <w:t xml:space="preserve">
      Шағым Қазақстан Республикасы Әкімшілік рәсімдік-процессуалдық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Start w:name="z1271" w:id="434"/>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3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272" w:id="4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35"/>
    <w:bookmarkStart w:name="z1273" w:id="43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36"/>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w:t>
      </w:r>
    </w:p>
    <w:bookmarkStart w:name="z1274" w:id="437"/>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отыз жұмыс күніне дейін.</w:t>
            </w:r>
          </w:p>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сұралып отырған жер учаскесін қала құрылысы құжатына сәйкес мәлімделген нысаналы мақсаты бойынша беру;</w:t>
            </w:r>
          </w:p>
          <w:p>
            <w:pPr>
              <w:spacing w:after="20"/>
              <w:ind w:left="20"/>
              <w:jc w:val="both"/>
            </w:pPr>
            <w:r>
              <w:rPr>
                <w:rFonts w:ascii="Times New Roman"/>
                <w:b w:val="false"/>
                <w:i w:val="false"/>
                <w:color w:val="000000"/>
                <w:sz w:val="20"/>
              </w:rPr>
              <w:t>
Екінші кезең: көрсетілетін қызметті алушы жер учаскесін бөлу схемасын келіскен кезде жер учаскесіне құқық беру туралы шешім шығару, жер учаскесін сатып алу-сату немесе уақытша (қысқа мерзімді, ұзақ мерзімді) өтеулі (өтеусіз) жер пайдалану (жалдау) шартын жасасу.</w:t>
            </w:r>
          </w:p>
          <w:p>
            <w:pPr>
              <w:spacing w:after="20"/>
              <w:ind w:left="20"/>
              <w:jc w:val="both"/>
            </w:pPr>
            <w:r>
              <w:rPr>
                <w:rFonts w:ascii="Times New Roman"/>
                <w:b w:val="false"/>
                <w:i w:val="false"/>
                <w:color w:val="000000"/>
                <w:sz w:val="20"/>
              </w:rPr>
              <w:t>
Көрсетілген мерзімдерге мына кезеңдер кірмейді:</w:t>
            </w:r>
          </w:p>
          <w:p>
            <w:pPr>
              <w:spacing w:after="20"/>
              <w:ind w:left="20"/>
              <w:jc w:val="both"/>
            </w:pPr>
            <w:r>
              <w:rPr>
                <w:rFonts w:ascii="Times New Roman"/>
                <w:b w:val="false"/>
                <w:i w:val="false"/>
                <w:color w:val="000000"/>
                <w:sz w:val="20"/>
              </w:rPr>
              <w:t>
көрсетілетін қызметті алушының жер учаскесін бөлу схемасын келісуі;</w:t>
            </w:r>
          </w:p>
          <w:p>
            <w:pPr>
              <w:spacing w:after="20"/>
              <w:ind w:left="20"/>
              <w:jc w:val="both"/>
            </w:pPr>
            <w:r>
              <w:rPr>
                <w:rFonts w:ascii="Times New Roman"/>
                <w:b w:val="false"/>
                <w:i w:val="false"/>
                <w:color w:val="000000"/>
                <w:sz w:val="20"/>
              </w:rPr>
              <w:t>
жер учаскесін сатып алу-сату немесе уақытша (қысқа мерзімді, ұзақ мерзімді) өтеулі (өтеусіз) жер пайдалану (жалдау)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 бөлу схемасын қоса бере отырып, көрсетілетін қызметті берушінің жер учаскесіне құқық беру туралы шешімі;</w:t>
            </w:r>
          </w:p>
          <w:p>
            <w:pPr>
              <w:spacing w:after="20"/>
              <w:ind w:left="20"/>
              <w:jc w:val="both"/>
            </w:pPr>
            <w:r>
              <w:rPr>
                <w:rFonts w:ascii="Times New Roman"/>
                <w:b w:val="false"/>
                <w:i w:val="false"/>
                <w:color w:val="000000"/>
                <w:sz w:val="20"/>
              </w:rPr>
              <w:t>
2)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Ортақ үлестік меншіктегі немесе ортақ үлестік жер пайдаланудағы жер учаскесіндегі жер үлесін рәсімдеу кезінде:</w:t>
            </w:r>
          </w:p>
          <w:p>
            <w:pPr>
              <w:spacing w:after="20"/>
              <w:ind w:left="20"/>
              <w:jc w:val="both"/>
            </w:pPr>
            <w:r>
              <w:rPr>
                <w:rFonts w:ascii="Times New Roman"/>
                <w:b w:val="false"/>
                <w:i w:val="false"/>
                <w:color w:val="000000"/>
                <w:sz w:val="20"/>
              </w:rPr>
              <w:t>
1) көрсетілетін қызметті берушінің жер үлесін көрсете отырып және жер учаскесін бөлу схемасымен қоса бере отырып, жер учаскесіне құқық беру туралы шешімі;</w:t>
            </w:r>
          </w:p>
          <w:p>
            <w:pPr>
              <w:spacing w:after="20"/>
              <w:ind w:left="20"/>
              <w:jc w:val="both"/>
            </w:pPr>
            <w:r>
              <w:rPr>
                <w:rFonts w:ascii="Times New Roman"/>
                <w:b w:val="false"/>
                <w:i w:val="false"/>
                <w:color w:val="000000"/>
                <w:sz w:val="20"/>
              </w:rPr>
              <w:t>
2) жер үлесі көрсетілген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көрсетілетін қызметтер – тегін.</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көрсететін қызметтер – ақылы.</w:t>
            </w:r>
          </w:p>
          <w:p>
            <w:pPr>
              <w:spacing w:after="20"/>
              <w:ind w:left="20"/>
              <w:jc w:val="both"/>
            </w:pPr>
            <w:r>
              <w:rPr>
                <w:rFonts w:ascii="Times New Roman"/>
                <w:b w:val="false"/>
                <w:i w:val="false"/>
                <w:color w:val="000000"/>
                <w:sz w:val="20"/>
              </w:rPr>
              <w:t xml:space="preserve">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w:t>
            </w:r>
            <w:r>
              <w:rPr>
                <w:rFonts w:ascii="Times New Roman"/>
                <w:b w:val="false"/>
                <w:i w:val="false"/>
                <w:color w:val="000000"/>
                <w:sz w:val="20"/>
              </w:rPr>
              <w:t>бұйрығына</w:t>
            </w:r>
            <w:r>
              <w:rPr>
                <w:rFonts w:ascii="Times New Roman"/>
                <w:b w:val="false"/>
                <w:i w:val="false"/>
                <w:color w:val="000000"/>
                <w:sz w:val="20"/>
              </w:rPr>
              <w:t xml:space="preserve">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"Азаматтарға арналған үкімет" мемлекеттік корпорациясы – дүйсенбіден бастап жұманы қоса алғанда түскі үзіліссіз сағат 9.00-ден 18.00-ге дейін, халыққа қызмет көрсететін кезекші бөлімдер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21336 болып тіркелген) бекітілген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2. Өздеріне меншік құқығымен және (немесе) өзге де заттай құқықтармен тиесілі ғимараттарды (құрылыстарды, құрылысжайларды) пайдалану және күтіп-ұстау үшін, оның ішінде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іргелес аумақтағы үйлерді (құрылыстарды, құрылысжайларды) кеңейту және реконструкциялау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учаскесінде орналасқан ғимараттарды (құрылыстарды, құрылысжайларды) пайдалануға беру актісінің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іздестіру жұмыстарын жүргізуге арналған рұқсаттың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елді мекеннен тыс жерде орналасқан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техникалық шарттары бар сәулет-жоспарлау тапсырмасының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кондоминиум құру туралы хаттаманың электрондық көшірмесі;</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 хаттамасының электрондық көшірмесі.</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қойнауын пайдалануға арналған келісімшарттың электрондық көшірмесі;</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шешімінің электрондық көшірмесі.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қатысуын растаушы құжаттың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9. Теміржол, автомобиль, теңіз және ішкі су, әуе, құбыр көлігінің мұқтаждықтары үшін, байланыс және энергетика мұқтаждары үшін, оның ішінде Жер кодексінің </w:t>
            </w:r>
            <w:r>
              <w:rPr>
                <w:rFonts w:ascii="Times New Roman"/>
                <w:b w:val="false"/>
                <w:i w:val="false"/>
                <w:color w:val="000000"/>
                <w:sz w:val="20"/>
              </w:rPr>
              <w:t>119-бабына</w:t>
            </w:r>
            <w:r>
              <w:rPr>
                <w:rFonts w:ascii="Times New Roman"/>
                <w:b w:val="false"/>
                <w:i w:val="false"/>
                <w:color w:val="000000"/>
                <w:sz w:val="20"/>
              </w:rPr>
              <w:t xml:space="preserve"> сәйкес антенна-діңгекті құрылысжайларды және (немесе) ұялы, спутниктік байланыс жабдығына тіреуіштер салу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 парағының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10. Жер кодексінің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коммуникациялар төсеу схемасының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11.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тұрғын үй құрылыстары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есепке қою туралы хабарламаның электрондық көшірмесі.</w:t>
            </w:r>
          </w:p>
          <w:p>
            <w:pPr>
              <w:spacing w:after="20"/>
              <w:ind w:left="20"/>
              <w:jc w:val="both"/>
            </w:pPr>
            <w:r>
              <w:rPr>
                <w:rFonts w:ascii="Times New Roman"/>
                <w:b w:val="false"/>
                <w:i w:val="false"/>
                <w:color w:val="000000"/>
                <w:sz w:val="20"/>
              </w:rPr>
              <w:t>
12.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13.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14.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15. Инвестициялық және инновациялық жобаларды іске асыру үшін әлеуметтік-кәсіпкерлік корпорациялар:</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16. Өнеркәсіптік-инновациялық жобаларды іске асыру үшін өнеркәсіптік-инновациялық қызмет субъектілері: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қосуға арналған сауалнама парағының электрондық көшірмесі.</w:t>
            </w:r>
          </w:p>
          <w:p>
            <w:pPr>
              <w:spacing w:after="20"/>
              <w:ind w:left="20"/>
              <w:jc w:val="both"/>
            </w:pPr>
            <w:r>
              <w:rPr>
                <w:rFonts w:ascii="Times New Roman"/>
                <w:b w:val="false"/>
                <w:i w:val="false"/>
                <w:color w:val="000000"/>
                <w:sz w:val="20"/>
              </w:rPr>
              <w:t>
17. Ортақ үлестік меншіктегі немесе ортақ үлестік жер пайдаланудағы жер учаскесіндегі жер үлесін ресімдеу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құқық белгілейтін құжаттардың электрондық көшірмелері;</w:t>
            </w:r>
          </w:p>
          <w:p>
            <w:pPr>
              <w:spacing w:after="20"/>
              <w:ind w:left="20"/>
              <w:jc w:val="both"/>
            </w:pPr>
            <w:r>
              <w:rPr>
                <w:rFonts w:ascii="Times New Roman"/>
                <w:b w:val="false"/>
                <w:i w:val="false"/>
                <w:color w:val="000000"/>
                <w:sz w:val="20"/>
              </w:rPr>
              <w:t>
3) жер учаскесіндегі жер үлесін есептеу бойынша құжаттың электрондық көшірмесі;</w:t>
            </w:r>
          </w:p>
          <w:p>
            <w:pPr>
              <w:spacing w:after="20"/>
              <w:ind w:left="20"/>
              <w:jc w:val="both"/>
            </w:pPr>
            <w:r>
              <w:rPr>
                <w:rFonts w:ascii="Times New Roman"/>
                <w:b w:val="false"/>
                <w:i w:val="false"/>
                <w:color w:val="000000"/>
                <w:sz w:val="20"/>
              </w:rPr>
              <w:t>
3) жер учаскесінің кадастрлық (бағалау) құнын айқындау туралы актісінің (қажет болған жағдайда) электрондық көшірмесі.</w:t>
            </w:r>
          </w:p>
          <w:p>
            <w:pPr>
              <w:spacing w:after="20"/>
              <w:ind w:left="20"/>
              <w:jc w:val="both"/>
            </w:pPr>
            <w:r>
              <w:rPr>
                <w:rFonts w:ascii="Times New Roman"/>
                <w:b w:val="false"/>
                <w:i w:val="false"/>
                <w:color w:val="000000"/>
                <w:sz w:val="20"/>
              </w:rPr>
              <w:t>
Екінші кезең:</w:t>
            </w:r>
          </w:p>
          <w:p>
            <w:pPr>
              <w:spacing w:after="20"/>
              <w:ind w:left="20"/>
              <w:jc w:val="both"/>
            </w:pPr>
            <w:r>
              <w:rPr>
                <w:rFonts w:ascii="Times New Roman"/>
                <w:b w:val="false"/>
                <w:i w:val="false"/>
                <w:color w:val="000000"/>
                <w:sz w:val="20"/>
              </w:rPr>
              <w:t>
көрсетілетін қызметті алушымен келісілген жер учаскесін бөлу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44-2-бабының </w:t>
            </w:r>
            <w:r>
              <w:rPr>
                <w:rFonts w:ascii="Times New Roman"/>
                <w:b w:val="false"/>
                <w:i w:val="false"/>
                <w:color w:val="000000"/>
                <w:sz w:val="20"/>
              </w:rPr>
              <w:t>10-тармағының</w:t>
            </w:r>
            <w:r>
              <w:rPr>
                <w:rFonts w:ascii="Times New Roman"/>
                <w:b w:val="false"/>
                <w:i w:val="false"/>
                <w:color w:val="000000"/>
                <w:sz w:val="20"/>
              </w:rPr>
              <w:t xml:space="preserve"> тоғызыншы бөлігіне сәйкес келісу туралы сұранымына келісуші органдардың теріс жауабы;</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__________________әкімдігіне</w:t>
            </w:r>
            <w:r>
              <w:br/>
            </w:r>
            <w:r>
              <w:rPr>
                <w:rFonts w:ascii="Times New Roman"/>
                <w:b w:val="false"/>
                <w:i w:val="false"/>
                <w:color w:val="000000"/>
                <w:sz w:val="20"/>
              </w:rPr>
              <w:t>(облыс, қала, аудан)</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құқық беру туралы өтініш</w:t>
      </w:r>
    </w:p>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xml:space="preserve">
      ауданы __________ гектар мемлекеттік меншіктегі/ортақ үлестік меншіктегі </w:t>
      </w:r>
    </w:p>
    <w:p>
      <w:pPr>
        <w:spacing w:after="0"/>
        <w:ind w:left="0"/>
        <w:jc w:val="both"/>
      </w:pPr>
      <w:r>
        <w:rPr>
          <w:rFonts w:ascii="Times New Roman"/>
          <w:b w:val="false"/>
          <w:i w:val="false"/>
          <w:color w:val="000000"/>
          <w:sz w:val="28"/>
        </w:rPr>
        <w:t xml:space="preserve">
      немесе ортақ үлестік жер пайдаланудағы жер учаскесін/жер учаскесіндегі жер </w:t>
      </w:r>
    </w:p>
    <w:p>
      <w:pPr>
        <w:spacing w:after="0"/>
        <w:ind w:left="0"/>
        <w:jc w:val="both"/>
      </w:pPr>
      <w:r>
        <w:rPr>
          <w:rFonts w:ascii="Times New Roman"/>
          <w:b w:val="false"/>
          <w:i w:val="false"/>
          <w:color w:val="000000"/>
          <w:sz w:val="28"/>
        </w:rPr>
        <w:t xml:space="preserve">
      үлесін _______________________________________________________________ </w:t>
      </w:r>
    </w:p>
    <w:p>
      <w:pPr>
        <w:spacing w:after="0"/>
        <w:ind w:left="0"/>
        <w:jc w:val="both"/>
      </w:pPr>
      <w:r>
        <w:rPr>
          <w:rFonts w:ascii="Times New Roman"/>
          <w:b w:val="false"/>
          <w:i w:val="false"/>
          <w:color w:val="000000"/>
          <w:sz w:val="28"/>
        </w:rPr>
        <w:t>
      құқық түрі көрсетіледі</w:t>
      </w:r>
    </w:p>
    <w:p>
      <w:pPr>
        <w:spacing w:after="0"/>
        <w:ind w:left="0"/>
        <w:jc w:val="both"/>
      </w:pPr>
      <w:r>
        <w:rPr>
          <w:rFonts w:ascii="Times New Roman"/>
          <w:b w:val="false"/>
          <w:i w:val="false"/>
          <w:color w:val="000000"/>
          <w:sz w:val="28"/>
        </w:rPr>
        <w:t xml:space="preserve">
      құқығымен ____________жыл мерзімге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нөмірі/идентификаторы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Сұралып отырған нысаналы мақсаты:________________________________ </w:t>
      </w:r>
    </w:p>
    <w:p>
      <w:pPr>
        <w:spacing w:after="0"/>
        <w:ind w:left="0"/>
        <w:jc w:val="both"/>
      </w:pPr>
      <w:r>
        <w:rPr>
          <w:rFonts w:ascii="Times New Roman"/>
          <w:b w:val="false"/>
          <w:i w:val="false"/>
          <w:color w:val="000000"/>
          <w:sz w:val="28"/>
        </w:rPr>
        <w:t xml:space="preserve">
      Дербес деректерімді "Азаматтарға арналған үкімет" мемлекеттік корпорациясы" акционерлік қоғамына (бизнес сәйкестендіру нөмірі 180541001313) "Республикалық маңызы бар қала, астана, облыстық және аудандық маңызы бар қалалар шегінде жер учаскесіне құқықтар алу" мемлекеттік көрсетілетін қызметін алу үшін қажетті дербес деректерімді және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Өтінішке жария кадастрлық картада қалыптастырылған жер учаскесінің схемасы қоса беріледі. </w:t>
      </w:r>
    </w:p>
    <w:p>
      <w:pPr>
        <w:spacing w:after="0"/>
        <w:ind w:left="0"/>
        <w:jc w:val="both"/>
      </w:pPr>
      <w:r>
        <w:rPr>
          <w:rFonts w:ascii="Times New Roman"/>
          <w:b w:val="false"/>
          <w:i w:val="false"/>
          <w:color w:val="000000"/>
          <w:sz w:val="28"/>
        </w:rPr>
        <w:t xml:space="preserve">
      Өтініштің берілген күні: __________________________________________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құқық алу</w:t>
            </w:r>
            <w:r>
              <w:br/>
            </w:r>
            <w:r>
              <w:rPr>
                <w:rFonts w:ascii="Times New Roman"/>
                <w:b w:val="false"/>
                <w:i w:val="false"/>
                <w:color w:val="000000"/>
                <w:sz w:val="20"/>
              </w:rPr>
              <w:t xml:space="preserve">туралы өтінішке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Жария кадастрлық карта 20__ жылғы "___" _________ Жер учаскесін бөлу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идентификаторы*/Кадастрлық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 / шаршы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 учаскесі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жер учаскесінің идентификаторы жария кадастрлық картада (жиырма таңбалы сандық код) автоматты түрде қалыптастырылады.</w:t>
      </w:r>
    </w:p>
    <w:p>
      <w:pPr>
        <w:spacing w:after="0"/>
        <w:ind w:left="0"/>
        <w:jc w:val="both"/>
      </w:pPr>
      <w:r>
        <w:rPr>
          <w:rFonts w:ascii="Times New Roman"/>
          <w:b w:val="false"/>
          <w:i w:val="false"/>
          <w:color w:val="000000"/>
          <w:sz w:val="28"/>
        </w:rPr>
        <w:t>
      ** қосымша жер учаскесінің ауданының үлесі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"Республикалық маңызы бар қала, астана, облыстық және аудандық маңызы бар қалалар шегінде жер учаскесіне құқықтар алу"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Сіз осы шешім бойынша өз ұстанымыңызды білдіре аласыз (қажеттісін жазасыз):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w:t>
      </w:r>
    </w:p>
    <w:p>
      <w:pPr>
        <w:spacing w:after="0"/>
        <w:ind w:left="0"/>
        <w:jc w:val="both"/>
      </w:pPr>
      <w:r>
        <w:rPr>
          <w:rFonts w:ascii="Times New Roman"/>
          <w:b w:val="false"/>
          <w:i w:val="false"/>
          <w:color w:val="000000"/>
          <w:sz w:val="28"/>
        </w:rPr>
        <w:t xml:space="preserve">
      мекенжайдағы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болса),тегі) </w:t>
      </w:r>
    </w:p>
    <w:p>
      <w:pPr>
        <w:spacing w:after="0"/>
        <w:ind w:left="0"/>
        <w:jc w:val="both"/>
      </w:pPr>
      <w:r>
        <w:rPr>
          <w:rFonts w:ascii="Times New Roman"/>
          <w:b w:val="false"/>
          <w:i w:val="false"/>
          <w:color w:val="000000"/>
          <w:sz w:val="28"/>
        </w:rPr>
        <w:t>
      20 ___жылғы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18-қосымша</w:t>
            </w:r>
          </w:p>
        </w:tc>
      </w:tr>
    </w:tbl>
    <w:bookmarkStart w:name="z1028" w:id="438"/>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 қағидалары</w:t>
      </w:r>
    </w:p>
    <w:bookmarkEnd w:id="438"/>
    <w:p>
      <w:pPr>
        <w:spacing w:after="0"/>
        <w:ind w:left="0"/>
        <w:jc w:val="both"/>
      </w:pPr>
      <w:r>
        <w:rPr>
          <w:rFonts w:ascii="Times New Roman"/>
          <w:b w:val="false"/>
          <w:i w:val="false"/>
          <w:color w:val="ff0000"/>
          <w:sz w:val="28"/>
        </w:rPr>
        <w:t xml:space="preserve">
      Ескерту. Бұйрық 18-қосымшамен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bookmarkStart w:name="z1029" w:id="439"/>
    <w:p>
      <w:pPr>
        <w:spacing w:after="0"/>
        <w:ind w:left="0"/>
        <w:jc w:val="left"/>
      </w:pPr>
      <w:r>
        <w:rPr>
          <w:rFonts w:ascii="Times New Roman"/>
          <w:b/>
          <w:i w:val="false"/>
          <w:color w:val="000000"/>
        </w:rPr>
        <w:t xml:space="preserve"> 1-тарау. Жалпы ережелер</w:t>
      </w:r>
    </w:p>
    <w:bookmarkEnd w:id="439"/>
    <w:bookmarkStart w:name="z1030" w:id="440"/>
    <w:p>
      <w:pPr>
        <w:spacing w:after="0"/>
        <w:ind w:left="0"/>
        <w:jc w:val="both"/>
      </w:pPr>
      <w:r>
        <w:rPr>
          <w:rFonts w:ascii="Times New Roman"/>
          <w:b w:val="false"/>
          <w:i w:val="false"/>
          <w:color w:val="000000"/>
          <w:sz w:val="28"/>
        </w:rPr>
        <w:t xml:space="preserve">
      1. Осы "Жер учаскесінің кадастрлық ісінен құжаттардың көшірмелерін ұсыну"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ісінен құжаттардың көшірмелерін ұсыну" мемлекеттік қызметін (бұдан әрі ̶ мемлекеттік көрсетілетін қызмет) көрсету тәртібін айқындайды.</w:t>
      </w:r>
    </w:p>
    <w:bookmarkEnd w:id="440"/>
    <w:bookmarkStart w:name="z1031" w:id="44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41"/>
    <w:bookmarkStart w:name="z1032" w:id="442"/>
    <w:p>
      <w:pPr>
        <w:spacing w:after="0"/>
        <w:ind w:left="0"/>
        <w:jc w:val="both"/>
      </w:pPr>
      <w:r>
        <w:rPr>
          <w:rFonts w:ascii="Times New Roman"/>
          <w:b w:val="false"/>
          <w:i w:val="false"/>
          <w:color w:val="000000"/>
          <w:sz w:val="28"/>
        </w:rPr>
        <w:t>
      1)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құқығын сатып алған (жалдаған)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442"/>
    <w:bookmarkStart w:name="z1033" w:id="443"/>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43"/>
    <w:bookmarkStart w:name="z1034" w:id="444"/>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444"/>
    <w:bookmarkStart w:name="z1035" w:id="44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445"/>
    <w:bookmarkStart w:name="z1036" w:id="446"/>
    <w:p>
      <w:pPr>
        <w:spacing w:after="0"/>
        <w:ind w:left="0"/>
        <w:jc w:val="both"/>
      </w:pPr>
      <w:r>
        <w:rPr>
          <w:rFonts w:ascii="Times New Roman"/>
          <w:b w:val="false"/>
          <w:i w:val="false"/>
          <w:color w:val="000000"/>
          <w:sz w:val="28"/>
        </w:rPr>
        <w:t xml:space="preserve">
      3. Қазақстан Республикасының мемлекеттік құпияларын құрайтын мәліметтерді беру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нормалар сақталған кезде жүзеге асырылады.</w:t>
      </w:r>
    </w:p>
    <w:bookmarkEnd w:id="446"/>
    <w:bookmarkStart w:name="z1037" w:id="447"/>
    <w:p>
      <w:pPr>
        <w:spacing w:after="0"/>
        <w:ind w:left="0"/>
        <w:jc w:val="both"/>
      </w:pPr>
      <w:r>
        <w:rPr>
          <w:rFonts w:ascii="Times New Roman"/>
          <w:b w:val="false"/>
          <w:i w:val="false"/>
          <w:color w:val="000000"/>
          <w:sz w:val="28"/>
        </w:rPr>
        <w:t>
      4. Жер-кадастрық ісіндегі мемлекеттік құпияларды және өзге де шектеулерді қамтымайтын мәліметтер жалпыға қолжетімді болып табылады және мүдделі жеке және заңды тұлғаларға (бұдан әрі – көрсетілетін қызметті алушы) ұсынылады.</w:t>
      </w:r>
    </w:p>
    <w:bookmarkEnd w:id="447"/>
    <w:bookmarkStart w:name="z1038" w:id="448"/>
    <w:p>
      <w:pPr>
        <w:spacing w:after="0"/>
        <w:ind w:left="0"/>
        <w:jc w:val="left"/>
      </w:pPr>
      <w:r>
        <w:rPr>
          <w:rFonts w:ascii="Times New Roman"/>
          <w:b/>
          <w:i w:val="false"/>
          <w:color w:val="000000"/>
        </w:rPr>
        <w:t xml:space="preserve"> 2-тарау. Мемлекеттік қызметті көрсету тәртібі</w:t>
      </w:r>
    </w:p>
    <w:bookmarkEnd w:id="448"/>
    <w:bookmarkStart w:name="z1039" w:id="449"/>
    <w:p>
      <w:pPr>
        <w:spacing w:after="0"/>
        <w:ind w:left="0"/>
        <w:jc w:val="both"/>
      </w:pPr>
      <w:r>
        <w:rPr>
          <w:rFonts w:ascii="Times New Roman"/>
          <w:b w:val="false"/>
          <w:i w:val="false"/>
          <w:color w:val="000000"/>
          <w:sz w:val="28"/>
        </w:rPr>
        <w:t xml:space="preserve">
      5. Мемлекеттік қызметті "Азаматтарға арналған үкімет" мемлекеттік корпорациясы (бұдан әрі – көрсетілетін қызметті беруші) көрсетеді. </w:t>
      </w:r>
    </w:p>
    <w:bookmarkEnd w:id="449"/>
    <w:p>
      <w:pPr>
        <w:spacing w:after="0"/>
        <w:ind w:left="0"/>
        <w:jc w:val="both"/>
      </w:pPr>
      <w:r>
        <w:rPr>
          <w:rFonts w:ascii="Times New Roman"/>
          <w:b w:val="false"/>
          <w:i w:val="false"/>
          <w:color w:val="000000"/>
          <w:sz w:val="28"/>
        </w:rPr>
        <w:t xml:space="preserve">
      "Жер учаскесінің кадастрлық ісінен құжаттардың көшірмелерін ұсыну"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040" w:id="450"/>
    <w:p>
      <w:pPr>
        <w:spacing w:after="0"/>
        <w:ind w:left="0"/>
        <w:jc w:val="both"/>
      </w:pPr>
      <w:r>
        <w:rPr>
          <w:rFonts w:ascii="Times New Roman"/>
          <w:b w:val="false"/>
          <w:i w:val="false"/>
          <w:color w:val="000000"/>
          <w:sz w:val="28"/>
        </w:rPr>
        <w:t xml:space="preserve">
      6. Тізбенің 8-тармағында көрсетілген құжаттарды қабылдау және мемлекеттік қызмет көрсету нәтижесін беру көрсетілетін қызметті беруші арқылы не портал арқылы жүзеге асырылады. </w:t>
      </w:r>
    </w:p>
    <w:bookmarkEnd w:id="450"/>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берушінің операциялық залының жұмыскері (операторы) өтінішті қабылдаудан бас тартады.</w:t>
      </w:r>
    </w:p>
    <w:bookmarkStart w:name="z1041" w:id="451"/>
    <w:p>
      <w:pPr>
        <w:spacing w:after="0"/>
        <w:ind w:left="0"/>
        <w:jc w:val="both"/>
      </w:pPr>
      <w:r>
        <w:rPr>
          <w:rFonts w:ascii="Times New Roman"/>
          <w:b w:val="false"/>
          <w:i w:val="false"/>
          <w:color w:val="000000"/>
          <w:sz w:val="28"/>
        </w:rPr>
        <w:t>
      7.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bookmarkEnd w:id="451"/>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кабинетке мемлекеттік қызмет көрсетуге арналған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1042" w:id="452"/>
    <w:p>
      <w:pPr>
        <w:spacing w:after="0"/>
        <w:ind w:left="0"/>
        <w:jc w:val="both"/>
      </w:pPr>
      <w:r>
        <w:rPr>
          <w:rFonts w:ascii="Times New Roman"/>
          <w:b w:val="false"/>
          <w:i w:val="false"/>
          <w:color w:val="000000"/>
          <w:sz w:val="28"/>
        </w:rPr>
        <w:t>
      8. Көрсетілетін қызметті берушіге жүгінген кезде:</w:t>
      </w:r>
    </w:p>
    <w:bookmarkEnd w:id="452"/>
    <w:bookmarkStart w:name="z1043" w:id="453"/>
    <w:p>
      <w:pPr>
        <w:spacing w:after="0"/>
        <w:ind w:left="0"/>
        <w:jc w:val="both"/>
      </w:pPr>
      <w:r>
        <w:rPr>
          <w:rFonts w:ascii="Times New Roman"/>
          <w:b w:val="false"/>
          <w:i w:val="false"/>
          <w:color w:val="000000"/>
          <w:sz w:val="28"/>
        </w:rPr>
        <w:t>
      1) операциялық залдың жұмыскері (оператор) құжаттар қабылданған күні 30 (отыз) минут ішінде Тізбеде көрсетілген құжаттарды қабылдауды және тіркеуді жүзеге асырады;</w:t>
      </w:r>
    </w:p>
    <w:bookmarkEnd w:id="453"/>
    <w:bookmarkStart w:name="z1044" w:id="454"/>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көрсетілетін қызметті орындауға жауапты құрылымдық бөлімшеге (бұдан әрі – ҚБ) жібереді;</w:t>
      </w:r>
    </w:p>
    <w:bookmarkEnd w:id="454"/>
    <w:bookmarkStart w:name="z1045" w:id="455"/>
    <w:p>
      <w:pPr>
        <w:spacing w:after="0"/>
        <w:ind w:left="0"/>
        <w:jc w:val="both"/>
      </w:pPr>
      <w:r>
        <w:rPr>
          <w:rFonts w:ascii="Times New Roman"/>
          <w:b w:val="false"/>
          <w:i w:val="false"/>
          <w:color w:val="000000"/>
          <w:sz w:val="28"/>
        </w:rPr>
        <w:t>
      3) ҚБ басшысы 30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455"/>
    <w:bookmarkStart w:name="z1046" w:id="456"/>
    <w:p>
      <w:pPr>
        <w:spacing w:after="0"/>
        <w:ind w:left="0"/>
        <w:jc w:val="both"/>
      </w:pPr>
      <w:r>
        <w:rPr>
          <w:rFonts w:ascii="Times New Roman"/>
          <w:b w:val="false"/>
          <w:i w:val="false"/>
          <w:color w:val="000000"/>
          <w:sz w:val="28"/>
        </w:rPr>
        <w:t xml:space="preserve">
      4) ҚБ жұмыскері құжаттарды тіркеген күннен бастап 5 (бес ) жұмыс күні ішінде: </w:t>
      </w:r>
    </w:p>
    <w:bookmarkEnd w:id="456"/>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жане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жағдайда, көрсетілетін қызметті алушы сұраған жер-кадастрлық ісінен құжаттардың көшірмелерін жасайды және оларды ҚБ басшысына не оны алмастыратын адамға жолдайды;</w:t>
      </w:r>
    </w:p>
    <w:bookmarkStart w:name="z1047" w:id="457"/>
    <w:p>
      <w:pPr>
        <w:spacing w:after="0"/>
        <w:ind w:left="0"/>
        <w:jc w:val="both"/>
      </w:pPr>
      <w:r>
        <w:rPr>
          <w:rFonts w:ascii="Times New Roman"/>
          <w:b w:val="false"/>
          <w:i w:val="false"/>
          <w:color w:val="000000"/>
          <w:sz w:val="28"/>
        </w:rPr>
        <w:t>
      5)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457"/>
    <w:bookmarkStart w:name="z1048" w:id="458"/>
    <w:p>
      <w:pPr>
        <w:spacing w:after="0"/>
        <w:ind w:left="0"/>
        <w:jc w:val="both"/>
      </w:pPr>
      <w:r>
        <w:rPr>
          <w:rFonts w:ascii="Times New Roman"/>
          <w:b w:val="false"/>
          <w:i w:val="false"/>
          <w:color w:val="000000"/>
          <w:sz w:val="28"/>
        </w:rPr>
        <w:t>
      6) көрсетілетін қызметті берушінің басшысы 6 (алты) сағат ішінде тексереді және жер-кадастрлық ісінен құжаттардың көшірмелерін беру туралы шешім қабылдайды;</w:t>
      </w:r>
    </w:p>
    <w:bookmarkEnd w:id="458"/>
    <w:bookmarkStart w:name="z1049" w:id="459"/>
    <w:p>
      <w:pPr>
        <w:spacing w:after="0"/>
        <w:ind w:left="0"/>
        <w:jc w:val="both"/>
      </w:pPr>
      <w:r>
        <w:rPr>
          <w:rFonts w:ascii="Times New Roman"/>
          <w:b w:val="false"/>
          <w:i w:val="false"/>
          <w:color w:val="000000"/>
          <w:sz w:val="28"/>
        </w:rPr>
        <w:t>
      7) мемлекеттiк қызметті көрсету нәтижесiн тiркеуді жүзеге асыратын ҚБ жұмыскерi жер-кадастрлық iсінен құжаттардың көшiрмелерiн курьер арқылы жолдайды;</w:t>
      </w:r>
    </w:p>
    <w:bookmarkEnd w:id="459"/>
    <w:bookmarkStart w:name="z1050" w:id="460"/>
    <w:p>
      <w:pPr>
        <w:spacing w:after="0"/>
        <w:ind w:left="0"/>
        <w:jc w:val="both"/>
      </w:pPr>
      <w:r>
        <w:rPr>
          <w:rFonts w:ascii="Times New Roman"/>
          <w:b w:val="false"/>
          <w:i w:val="false"/>
          <w:color w:val="000000"/>
          <w:sz w:val="28"/>
        </w:rPr>
        <w:t>
      8) көрсетілетін қызметті алушыға дайын құжаттарды беру көрсетілетін қызметті берушінің жұмыс графигіне сәйкес жеке басты куәландыратын құжаттарды не цифрлық құжаттар сервисінен электрондық құжатты (сәйкестендіру үшін) ұсынған кезде (не оның өкілдігін куәландыратын құжаттарды ұсынған кезде өкілге) жүзеге асырылады.</w:t>
      </w:r>
    </w:p>
    <w:bookmarkEnd w:id="460"/>
    <w:bookmarkStart w:name="z1051" w:id="461"/>
    <w:p>
      <w:pPr>
        <w:spacing w:after="0"/>
        <w:ind w:left="0"/>
        <w:jc w:val="both"/>
      </w:pPr>
      <w:r>
        <w:rPr>
          <w:rFonts w:ascii="Times New Roman"/>
          <w:b w:val="false"/>
          <w:i w:val="false"/>
          <w:color w:val="000000"/>
          <w:sz w:val="28"/>
        </w:rPr>
        <w:t>
      9. Көрсетілетін қызметті алушы портал арқылы жүгінген кезде:</w:t>
      </w:r>
    </w:p>
    <w:bookmarkEnd w:id="461"/>
    <w:bookmarkStart w:name="z1052" w:id="462"/>
    <w:p>
      <w:pPr>
        <w:spacing w:after="0"/>
        <w:ind w:left="0"/>
        <w:jc w:val="both"/>
      </w:pPr>
      <w:r>
        <w:rPr>
          <w:rFonts w:ascii="Times New Roman"/>
          <w:b w:val="false"/>
          <w:i w:val="false"/>
          <w:color w:val="000000"/>
          <w:sz w:val="28"/>
        </w:rPr>
        <w:t>
      1) көрсетілетін қызметті берушінің жұмыскері 30 (отыз) минут ішінде құжаттарды қабылдауды және тіркеуді жүзеге асырады және оларды ҚБ басшысына не оны алмастыратын адамға жібереді;</w:t>
      </w:r>
    </w:p>
    <w:bookmarkEnd w:id="462"/>
    <w:bookmarkStart w:name="z1053" w:id="463"/>
    <w:p>
      <w:pPr>
        <w:spacing w:after="0"/>
        <w:ind w:left="0"/>
        <w:jc w:val="both"/>
      </w:pPr>
      <w:r>
        <w:rPr>
          <w:rFonts w:ascii="Times New Roman"/>
          <w:b w:val="false"/>
          <w:i w:val="false"/>
          <w:color w:val="000000"/>
          <w:sz w:val="28"/>
        </w:rPr>
        <w:t>
      2) ҚБ басшысы не оны алмастыратын адам құжаттарды тіркеген күннен бастап,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463"/>
    <w:bookmarkStart w:name="z1054" w:id="464"/>
    <w:p>
      <w:pPr>
        <w:spacing w:after="0"/>
        <w:ind w:left="0"/>
        <w:jc w:val="both"/>
      </w:pPr>
      <w:r>
        <w:rPr>
          <w:rFonts w:ascii="Times New Roman"/>
          <w:b w:val="false"/>
          <w:i w:val="false"/>
          <w:color w:val="000000"/>
          <w:sz w:val="28"/>
        </w:rPr>
        <w:t xml:space="preserve">
      3) ҚБ жұмыскері құжаттарды тіркеген күннен бастап 5 (бес) жұмыс күні ішінде: </w:t>
      </w:r>
    </w:p>
    <w:bookmarkEnd w:id="464"/>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және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тартуға негіздер болмаған кезде көрсетілетін қызметті алушы жер-кадастрлық ісінен сұратқан құжаттардың көшірмелерін алуды жүзеге асырады және оларды ҚБ басшысына не оны алмастыратын адамға жібереді;</w:t>
      </w:r>
    </w:p>
    <w:bookmarkStart w:name="z1055" w:id="465"/>
    <w:p>
      <w:pPr>
        <w:spacing w:after="0"/>
        <w:ind w:left="0"/>
        <w:jc w:val="both"/>
      </w:pPr>
      <w:r>
        <w:rPr>
          <w:rFonts w:ascii="Times New Roman"/>
          <w:b w:val="false"/>
          <w:i w:val="false"/>
          <w:color w:val="000000"/>
          <w:sz w:val="28"/>
        </w:rPr>
        <w:t>
      4)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465"/>
    <w:bookmarkStart w:name="z1056" w:id="466"/>
    <w:p>
      <w:pPr>
        <w:spacing w:after="0"/>
        <w:ind w:left="0"/>
        <w:jc w:val="both"/>
      </w:pPr>
      <w:r>
        <w:rPr>
          <w:rFonts w:ascii="Times New Roman"/>
          <w:b w:val="false"/>
          <w:i w:val="false"/>
          <w:color w:val="000000"/>
          <w:sz w:val="28"/>
        </w:rPr>
        <w:t>
      5) көрсетілетін қызметті берушінің басшысы 6 (алты) сағат ішінде жер-кадастрлық ісінен алынған құжаттардың көшірмелерін тексереді және ұсыну туралы шешім қабылдайды;</w:t>
      </w:r>
    </w:p>
    <w:bookmarkEnd w:id="466"/>
    <w:bookmarkStart w:name="z1057" w:id="467"/>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жер-кадастрлық ісінен алынған құжаттардың электрондық көшірмелерін көрсетілетін қызметті берушінің уәкілетті адамының ЭЦҚ қойылған электрондық құжат нысанында көрсетілетін қызметті алушының жеке кабинетіне портал арқылы жібереді.</w:t>
      </w:r>
    </w:p>
    <w:bookmarkEnd w:id="467"/>
    <w:bookmarkStart w:name="z1058" w:id="468"/>
    <w:p>
      <w:pPr>
        <w:spacing w:after="0"/>
        <w:ind w:left="0"/>
        <w:jc w:val="both"/>
      </w:pPr>
      <w:r>
        <w:rPr>
          <w:rFonts w:ascii="Times New Roman"/>
          <w:b w:val="false"/>
          <w:i w:val="false"/>
          <w:color w:val="000000"/>
          <w:sz w:val="28"/>
        </w:rPr>
        <w:t xml:space="preserve">
      10.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468"/>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Тыңдалым нәтижелері бойынша көрсетілетін қызметті беруші жер-кадастрлық ісінен құжаттардың көшірмелерін беру туралы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059" w:id="469"/>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469"/>
    <w:bookmarkStart w:name="z1060" w:id="470"/>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470"/>
    <w:bookmarkStart w:name="z1061" w:id="471"/>
    <w:p>
      <w:pPr>
        <w:spacing w:after="0"/>
        <w:ind w:left="0"/>
        <w:jc w:val="both"/>
      </w:pPr>
      <w:r>
        <w:rPr>
          <w:rFonts w:ascii="Times New Roman"/>
          <w:b w:val="false"/>
          <w:i w:val="false"/>
          <w:color w:val="000000"/>
          <w:sz w:val="28"/>
        </w:rPr>
        <w:t>
      13.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471"/>
    <w:bookmarkStart w:name="z1062" w:id="472"/>
    <w:p>
      <w:pPr>
        <w:spacing w:after="0"/>
        <w:ind w:left="0"/>
        <w:jc w:val="both"/>
      </w:pPr>
      <w:r>
        <w:rPr>
          <w:rFonts w:ascii="Times New Roman"/>
          <w:b w:val="false"/>
          <w:i w:val="false"/>
          <w:color w:val="000000"/>
          <w:sz w:val="28"/>
        </w:rPr>
        <w:t>
      14. Ақпараттық жүйе ісінен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472"/>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063" w:id="47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73"/>
    <w:bookmarkStart w:name="z1064" w:id="474"/>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7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1065" w:id="475"/>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7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066" w:id="47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76"/>
    <w:bookmarkStart w:name="z1067" w:id="47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77"/>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068" w:id="478"/>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 xml:space="preserve">көшірмелерін ұсыну"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ісінен құжаттардың көшірмесі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бұйрығына сәйкес белгіленген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жер-кадастрлық ісінен құжаттардың көшірмелерін ұсынуға арналған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Адвокат жүгінген жағдайда – адвокатты куәландыру және қорғау (өкілдік) туралы жазбаша хабарлама;</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 сырттай байқауды енгізу туралы сот ұйғарымы және банкроттық саласындағы уәкілетті органның уақытша, банкроттықты және оңалтуды басқарушыларды тағайындау туралы бұйрығы.</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 және тарату комиссиясының төрағасы берген сенімхат.</w:t>
            </w:r>
          </w:p>
          <w:p>
            <w:pPr>
              <w:spacing w:after="20"/>
              <w:ind w:left="20"/>
              <w:jc w:val="both"/>
            </w:pPr>
            <w:r>
              <w:rPr>
                <w:rFonts w:ascii="Times New Roman"/>
                <w:b w:val="false"/>
                <w:i w:val="false"/>
                <w:color w:val="000000"/>
                <w:sz w:val="20"/>
              </w:rPr>
              <w:t>
Мұрагерлер жүгінген жағдайда - мұраға құқық туралы куәлік;</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осы Тізбеге қосымшаға сәйкес нысан бойынша жер-кадастрлық ісінен құжаттардың көшірмелерін беруге арналған электрондық цифрлық қолтаңбамен куәландырылған электрондық құжат нысанындағы өтініш; </w:t>
            </w:r>
          </w:p>
          <w:p>
            <w:pPr>
              <w:spacing w:after="20"/>
              <w:ind w:left="20"/>
              <w:jc w:val="both"/>
            </w:pPr>
            <w:r>
              <w:rPr>
                <w:rFonts w:ascii="Times New Roman"/>
                <w:b w:val="false"/>
                <w:i w:val="false"/>
                <w:color w:val="000000"/>
                <w:sz w:val="20"/>
              </w:rPr>
              <w:t>
Үшінші тұлғалардан субъектінің жеке кабинетіндегі және/немесе субъектінің ұялы байланыс операторы берген абоненттік нөмірі порталдың есепке алу жазбасына тіркелген және қосылған жағдайда, субъектінің келісімі болған кезде порталдағы жеке кабинетінен берілген sms-хабарлама түрінде және/немесе субъектінің ұялы байланыс операторы берген абоненттік нөмірі порталдың есепке алу жазбасына қысқа мәтіндік хабарлама жіберу арқылы тіркелген және қосылған жағдайда, қысқа мәтіндік хабарлама жіберу жолымен sms-хабарлама түріндегі электрондық сұраным ;</w:t>
            </w:r>
          </w:p>
          <w:p>
            <w:pPr>
              <w:spacing w:after="20"/>
              <w:ind w:left="20"/>
              <w:jc w:val="both"/>
            </w:pPr>
            <w:r>
              <w:rPr>
                <w:rFonts w:ascii="Times New Roman"/>
                <w:b w:val="false"/>
                <w:i w:val="false"/>
                <w:color w:val="000000"/>
                <w:sz w:val="20"/>
              </w:rPr>
              <w:t>
2) өкіл жүгінген жағдайда – көрсетілетін қызметті алушыдан сенімхаттың электрондық көшірмесі;</w:t>
            </w:r>
          </w:p>
          <w:p>
            <w:pPr>
              <w:spacing w:after="20"/>
              <w:ind w:left="20"/>
              <w:jc w:val="both"/>
            </w:pPr>
            <w:r>
              <w:rPr>
                <w:rFonts w:ascii="Times New Roman"/>
                <w:b w:val="false"/>
                <w:i w:val="false"/>
                <w:color w:val="000000"/>
                <w:sz w:val="20"/>
              </w:rPr>
              <w:t>
Адвокат жүгінген жағдайда – адвокат куәлігінің электрондық көшірмесі және қорғау (өкілдік) туралы жазбаша хабарламаның электрондық көшірмесі;</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шешімінің, сырттай байқауды енгізу туралы сот ұйғарымының және банкроттық саласындағы уәкілетті органның уақытша, банкроттықты және оңалтуды басқарушыларды тағайындау туралы бұйрығының электрондық көшірмесі;</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бұйрықтың және тарату комиссиясының төрағасы берген сенімхаттың электрондық көшірмесі;</w:t>
            </w:r>
          </w:p>
          <w:p>
            <w:pPr>
              <w:spacing w:after="20"/>
              <w:ind w:left="20"/>
              <w:jc w:val="both"/>
            </w:pPr>
            <w:r>
              <w:rPr>
                <w:rFonts w:ascii="Times New Roman"/>
                <w:b w:val="false"/>
                <w:i w:val="false"/>
                <w:color w:val="000000"/>
                <w:sz w:val="20"/>
              </w:rPr>
              <w:t>
Мұрагерлер жүгінген жағдайда – мұраға құқық туралы куәліктің электрондық көшірмесі;</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төлем туралы құжат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w:t>
            </w:r>
          </w:p>
          <w:p>
            <w:pPr>
              <w:spacing w:after="20"/>
              <w:ind w:left="20"/>
              <w:jc w:val="both"/>
            </w:pPr>
            <w:r>
              <w:rPr>
                <w:rFonts w:ascii="Times New Roman"/>
                <w:b w:val="false"/>
                <w:i w:val="false"/>
                <w:color w:val="000000"/>
                <w:sz w:val="20"/>
              </w:rPr>
              <w:t>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(заңды </w:t>
            </w:r>
            <w:r>
              <w:br/>
            </w:r>
            <w:r>
              <w:rPr>
                <w:rFonts w:ascii="Times New Roman"/>
                <w:b w:val="false"/>
                <w:i w:val="false"/>
                <w:color w:val="000000"/>
                <w:sz w:val="20"/>
              </w:rPr>
              <w:t>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Жер-кадастрлық ісінен құжаттардың көшірмелерін ұсынуға арналған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орналасқан жер учаскесінің кадастрлық ісін құжаттардың </w:t>
      </w:r>
    </w:p>
    <w:p>
      <w:pPr>
        <w:spacing w:after="0"/>
        <w:ind w:left="0"/>
        <w:jc w:val="both"/>
      </w:pPr>
      <w:r>
        <w:rPr>
          <w:rFonts w:ascii="Times New Roman"/>
          <w:b w:val="false"/>
          <w:i w:val="false"/>
          <w:color w:val="000000"/>
          <w:sz w:val="28"/>
        </w:rPr>
        <w:t xml:space="preserve">
      (құқық белгілейтін құжаттың, жерге орналастыру жобасының) көшірмелерін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Жер учаскесінің кадастрлық нөмірі: 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"Жер учаскесінің кадастрлық ісінен құжаттардың көшірмелерін </w:t>
      </w:r>
    </w:p>
    <w:p>
      <w:pPr>
        <w:spacing w:after="0"/>
        <w:ind w:left="0"/>
        <w:jc w:val="both"/>
      </w:pPr>
      <w:r>
        <w:rPr>
          <w:rFonts w:ascii="Times New Roman"/>
          <w:b w:val="false"/>
          <w:i w:val="false"/>
          <w:color w:val="000000"/>
          <w:sz w:val="28"/>
        </w:rPr>
        <w:t xml:space="preserve">
      ұсыну"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 xml:space="preserve">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кадастрлық ісінен құжаттардың көшірмелерін ұсыну" мемлекеттік қызметін </w:t>
      </w:r>
    </w:p>
    <w:p>
      <w:pPr>
        <w:spacing w:after="0"/>
        <w:ind w:left="0"/>
        <w:jc w:val="both"/>
      </w:pPr>
      <w:r>
        <w:rPr>
          <w:rFonts w:ascii="Times New Roman"/>
          <w:b w:val="false"/>
          <w:i w:val="false"/>
          <w:color w:val="000000"/>
          <w:sz w:val="28"/>
        </w:rPr>
        <w:t xml:space="preserve">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санамалау </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қолы/электрондық цифрлық қолтаңбасы)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19-қосымша</w:t>
            </w:r>
          </w:p>
        </w:tc>
      </w:tr>
    </w:tbl>
    <w:bookmarkStart w:name="z1073" w:id="479"/>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479"/>
    <w:p>
      <w:pPr>
        <w:spacing w:after="0"/>
        <w:ind w:left="0"/>
        <w:jc w:val="both"/>
      </w:pPr>
      <w:r>
        <w:rPr>
          <w:rFonts w:ascii="Times New Roman"/>
          <w:b w:val="false"/>
          <w:i w:val="false"/>
          <w:color w:val="ff0000"/>
          <w:sz w:val="28"/>
        </w:rPr>
        <w:t xml:space="preserve">
      Ескерту. Бұйрық 19-қосымшамен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74" w:id="480"/>
    <w:p>
      <w:pPr>
        <w:spacing w:after="0"/>
        <w:ind w:left="0"/>
        <w:jc w:val="left"/>
      </w:pPr>
      <w:r>
        <w:rPr>
          <w:rFonts w:ascii="Times New Roman"/>
          <w:b/>
          <w:i w:val="false"/>
          <w:color w:val="000000"/>
        </w:rPr>
        <w:t xml:space="preserve"> 1-тарау. Жалпы ережелер</w:t>
      </w:r>
    </w:p>
    <w:bookmarkEnd w:id="480"/>
    <w:bookmarkStart w:name="z1075" w:id="481"/>
    <w:p>
      <w:pPr>
        <w:spacing w:after="0"/>
        <w:ind w:left="0"/>
        <w:jc w:val="both"/>
      </w:pPr>
      <w:r>
        <w:rPr>
          <w:rFonts w:ascii="Times New Roman"/>
          <w:b w:val="false"/>
          <w:i w:val="false"/>
          <w:color w:val="000000"/>
          <w:sz w:val="28"/>
        </w:rPr>
        <w:t xml:space="preserve">
      1. Осы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көрсетілетін қызмет) көрсету тәртібін айқындайды.</w:t>
      </w:r>
    </w:p>
    <w:bookmarkEnd w:id="481"/>
    <w:bookmarkStart w:name="z1076" w:id="48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82"/>
    <w:bookmarkStart w:name="z1077" w:id="483"/>
    <w:p>
      <w:pPr>
        <w:spacing w:after="0"/>
        <w:ind w:left="0"/>
        <w:jc w:val="both"/>
      </w:pPr>
      <w:r>
        <w:rPr>
          <w:rFonts w:ascii="Times New Roman"/>
          <w:b w:val="false"/>
          <w:i w:val="false"/>
          <w:color w:val="000000"/>
          <w:sz w:val="28"/>
        </w:rPr>
        <w:t>
      1) әкімшілік-аумақтық бірлік (бұдан әрі – ӘАБ) – ауыл, кент, ауылдық округ, қаладағы аудан, қала, аудан, облыс;</w:t>
      </w:r>
    </w:p>
    <w:bookmarkEnd w:id="483"/>
    <w:bookmarkStart w:name="z1078" w:id="484"/>
    <w:p>
      <w:pPr>
        <w:spacing w:after="0"/>
        <w:ind w:left="0"/>
        <w:jc w:val="both"/>
      </w:pPr>
      <w:r>
        <w:rPr>
          <w:rFonts w:ascii="Times New Roman"/>
          <w:b w:val="false"/>
          <w:i w:val="false"/>
          <w:color w:val="000000"/>
          <w:sz w:val="28"/>
        </w:rPr>
        <w:t xml:space="preserve">
      2) жылжымайтын мүліктің бірыңғай мемлекеттік кадастрының ақпараттық жүйесі – жүргізілу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484"/>
    <w:bookmarkStart w:name="z1079" w:id="485"/>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85"/>
    <w:bookmarkStart w:name="z1080" w:id="486"/>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486"/>
    <w:bookmarkStart w:name="z1081" w:id="487"/>
    <w:p>
      <w:pPr>
        <w:spacing w:after="0"/>
        <w:ind w:left="0"/>
        <w:jc w:val="both"/>
      </w:pPr>
      <w:r>
        <w:rPr>
          <w:rFonts w:ascii="Times New Roman"/>
          <w:b w:val="false"/>
          <w:i w:val="false"/>
          <w:color w:val="000000"/>
          <w:sz w:val="28"/>
        </w:rPr>
        <w:t>
      5) "электрондық үкіметтің" төлем шлюзі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487"/>
    <w:bookmarkStart w:name="z1082" w:id="488"/>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488"/>
    <w:bookmarkStart w:name="z1083" w:id="489"/>
    <w:p>
      <w:pPr>
        <w:spacing w:after="0"/>
        <w:ind w:left="0"/>
        <w:jc w:val="left"/>
      </w:pPr>
      <w:r>
        <w:rPr>
          <w:rFonts w:ascii="Times New Roman"/>
          <w:b/>
          <w:i w:val="false"/>
          <w:color w:val="000000"/>
        </w:rPr>
        <w:t xml:space="preserve"> 2-тарау. Мемлекеттік қызметті көрсету тәртібі</w:t>
      </w:r>
    </w:p>
    <w:bookmarkEnd w:id="489"/>
    <w:bookmarkStart w:name="z1084" w:id="490"/>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490"/>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085" w:id="491"/>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491"/>
    <w:p>
      <w:pPr>
        <w:spacing w:after="0"/>
        <w:ind w:left="0"/>
        <w:jc w:val="both"/>
      </w:pPr>
      <w:r>
        <w:rPr>
          <w:rFonts w:ascii="Times New Roman"/>
          <w:b w:val="false"/>
          <w:i w:val="false"/>
          <w:color w:val="000000"/>
          <w:sz w:val="28"/>
        </w:rPr>
        <w:t>
      Мемлекеттік қызмет қағаз түрінде көрсетілген кезде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1086" w:id="492"/>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bookmarkEnd w:id="492"/>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 </w:t>
      </w:r>
    </w:p>
    <w:bookmarkStart w:name="z1087" w:id="493"/>
    <w:p>
      <w:pPr>
        <w:spacing w:after="0"/>
        <w:ind w:left="0"/>
        <w:jc w:val="both"/>
      </w:pPr>
      <w:r>
        <w:rPr>
          <w:rFonts w:ascii="Times New Roman"/>
          <w:b w:val="false"/>
          <w:i w:val="false"/>
          <w:color w:val="000000"/>
          <w:sz w:val="28"/>
        </w:rPr>
        <w:t>
      6. Көрсетілетін қызметті берушіге жүгінген кезде:</w:t>
      </w:r>
    </w:p>
    <w:bookmarkEnd w:id="493"/>
    <w:bookmarkStart w:name="z1088" w:id="494"/>
    <w:p>
      <w:pPr>
        <w:spacing w:after="0"/>
        <w:ind w:left="0"/>
        <w:jc w:val="both"/>
      </w:pPr>
      <w:r>
        <w:rPr>
          <w:rFonts w:ascii="Times New Roman"/>
          <w:b w:val="false"/>
          <w:i w:val="false"/>
          <w:color w:val="000000"/>
          <w:sz w:val="28"/>
        </w:rPr>
        <w:t>
      1) операциялық залдың жұмыскері (операторы) құжаттарды қабылдаған күні 15 (он бес) минут ішінде Тізбеде көрсетілген құжаттарды қабылдауды және тіркеуді жүзеге асырады;</w:t>
      </w:r>
    </w:p>
    <w:bookmarkEnd w:id="494"/>
    <w:bookmarkStart w:name="z1089" w:id="495"/>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орындауға жауапты құрылымдық бөлімшеге (бұдан әрі – ҚБ) береді;</w:t>
      </w:r>
    </w:p>
    <w:bookmarkEnd w:id="495"/>
    <w:bookmarkStart w:name="z1090" w:id="496"/>
    <w:p>
      <w:pPr>
        <w:spacing w:after="0"/>
        <w:ind w:left="0"/>
        <w:jc w:val="both"/>
      </w:pPr>
      <w:r>
        <w:rPr>
          <w:rFonts w:ascii="Times New Roman"/>
          <w:b w:val="false"/>
          <w:i w:val="false"/>
          <w:color w:val="000000"/>
          <w:sz w:val="28"/>
        </w:rPr>
        <w:t>
      3) ҚБ басшысы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496"/>
    <w:bookmarkStart w:name="z1091" w:id="497"/>
    <w:p>
      <w:pPr>
        <w:spacing w:after="0"/>
        <w:ind w:left="0"/>
        <w:jc w:val="both"/>
      </w:pPr>
      <w:r>
        <w:rPr>
          <w:rFonts w:ascii="Times New Roman"/>
          <w:b w:val="false"/>
          <w:i w:val="false"/>
          <w:color w:val="000000"/>
          <w:sz w:val="28"/>
        </w:rPr>
        <w:t>
      4) ҚБ жұмыскері құжаттарды тіркеген күннен бастап 21 (жиырма бір) жұмыс күні ішінде:</w:t>
      </w:r>
    </w:p>
    <w:bookmarkEnd w:id="49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2022 жылғы 16 тамыздағы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29180 болып тіркелген) бекітілген Әкімшілік-аумақтық бірліктердің шекараларын белгілеу және өзгерту жөніндегі жобаларды жасау қағидаларын (бұдан әрі – Қағидалар)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бірліктердің жобалау схемасын (жоспарын) және ӘАБ жобаланатын шекараларының координаттары мен ұзындықтарының жиынтық ведомосін қоса береді;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кезде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092" w:id="498"/>
    <w:p>
      <w:pPr>
        <w:spacing w:after="0"/>
        <w:ind w:left="0"/>
        <w:jc w:val="both"/>
      </w:pPr>
      <w:r>
        <w:rPr>
          <w:rFonts w:ascii="Times New Roman"/>
          <w:b w:val="false"/>
          <w:i w:val="false"/>
          <w:color w:val="000000"/>
          <w:sz w:val="28"/>
        </w:rPr>
        <w:t>
      5) ҚБ басшысы не оны алмастыратын адам мемлекеттік қызмет көрсету нәтижесін тексереді, қол қояды және 3 (үш) сағат ішінде тіркеуге береді;</w:t>
      </w:r>
    </w:p>
    <w:bookmarkEnd w:id="498"/>
    <w:bookmarkStart w:name="z1093" w:id="499"/>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қол қойылған құжатты тіркейді және 2 (екі) сағат ішінде курьер арқылы жіберуге береді;</w:t>
      </w:r>
    </w:p>
    <w:bookmarkEnd w:id="499"/>
    <w:bookmarkStart w:name="z1094" w:id="500"/>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немесе цифрлық құжаттар сервисінен (сәйкестендіру үшін) электрондық құжатты (немесе өкілеттігін растайтын құжат бойынша оның өкіліне) ұсынған кезде 20 (жиырма) минут ішінде жүзеге асырылады.</w:t>
      </w:r>
    </w:p>
    <w:bookmarkEnd w:id="500"/>
    <w:bookmarkStart w:name="z1095" w:id="501"/>
    <w:p>
      <w:pPr>
        <w:spacing w:after="0"/>
        <w:ind w:left="0"/>
        <w:jc w:val="both"/>
      </w:pPr>
      <w:r>
        <w:rPr>
          <w:rFonts w:ascii="Times New Roman"/>
          <w:b w:val="false"/>
          <w:i w:val="false"/>
          <w:color w:val="000000"/>
          <w:sz w:val="28"/>
        </w:rPr>
        <w:t>
      7. Порталға жүгінген кезде:</w:t>
      </w:r>
    </w:p>
    <w:bookmarkEnd w:id="501"/>
    <w:bookmarkStart w:name="z1096" w:id="502"/>
    <w:p>
      <w:pPr>
        <w:spacing w:after="0"/>
        <w:ind w:left="0"/>
        <w:jc w:val="both"/>
      </w:pPr>
      <w:r>
        <w:rPr>
          <w:rFonts w:ascii="Times New Roman"/>
          <w:b w:val="false"/>
          <w:i w:val="false"/>
          <w:color w:val="000000"/>
          <w:sz w:val="28"/>
        </w:rPr>
        <w:t xml:space="preserve">
      1) көрсетілетін қызметті берушінің жұмыскері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15 (он бес) минут ішінде береді; </w:t>
      </w:r>
    </w:p>
    <w:bookmarkEnd w:id="502"/>
    <w:bookmarkStart w:name="z1097" w:id="503"/>
    <w:p>
      <w:pPr>
        <w:spacing w:after="0"/>
        <w:ind w:left="0"/>
        <w:jc w:val="both"/>
      </w:pPr>
      <w:r>
        <w:rPr>
          <w:rFonts w:ascii="Times New Roman"/>
          <w:b w:val="false"/>
          <w:i w:val="false"/>
          <w:color w:val="000000"/>
          <w:sz w:val="28"/>
        </w:rPr>
        <w:t>
      2) ҚБ басшысы не оны алмастыратын адам 30 (отыз) минут ішінде құжаттардың мазмұнымен танысады, бұрыштама қояды және мемлекеттік қызметті орындауға жауапты қызметкерді айқындайды;</w:t>
      </w:r>
    </w:p>
    <w:bookmarkEnd w:id="503"/>
    <w:bookmarkStart w:name="z1098" w:id="504"/>
    <w:p>
      <w:pPr>
        <w:spacing w:after="0"/>
        <w:ind w:left="0"/>
        <w:jc w:val="both"/>
      </w:pPr>
      <w:r>
        <w:rPr>
          <w:rFonts w:ascii="Times New Roman"/>
          <w:b w:val="false"/>
          <w:i w:val="false"/>
          <w:color w:val="000000"/>
          <w:sz w:val="28"/>
        </w:rPr>
        <w:t>
      3) ҚБ жұмыскері құжаттарды тіркеген күннен бастап 21 (жиырма бір) жұмыс күні ішінде:</w:t>
      </w:r>
    </w:p>
    <w:bookmarkEnd w:id="504"/>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 </w:t>
      </w:r>
    </w:p>
    <w:p>
      <w:pPr>
        <w:spacing w:after="0"/>
        <w:ind w:left="0"/>
        <w:jc w:val="both"/>
      </w:pPr>
      <w:r>
        <w:rPr>
          <w:rFonts w:ascii="Times New Roman"/>
          <w:b w:val="false"/>
          <w:i w:val="false"/>
          <w:color w:val="000000"/>
          <w:sz w:val="28"/>
        </w:rPr>
        <w:t>
      Қағидаларды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жағдайда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099" w:id="505"/>
    <w:p>
      <w:pPr>
        <w:spacing w:after="0"/>
        <w:ind w:left="0"/>
        <w:jc w:val="both"/>
      </w:pPr>
      <w:r>
        <w:rPr>
          <w:rFonts w:ascii="Times New Roman"/>
          <w:b w:val="false"/>
          <w:i w:val="false"/>
          <w:color w:val="000000"/>
          <w:sz w:val="28"/>
        </w:rPr>
        <w:t>
      4) ҚБ басшысы не оны алмастыратын адам мемлекеттік қызметті көрсету нәтижесін тексереді және қол қояды және 3 (үш) сағат ішінде тіркеуге береді;</w:t>
      </w:r>
    </w:p>
    <w:bookmarkEnd w:id="505"/>
    <w:bookmarkStart w:name="z1100" w:id="506"/>
    <w:p>
      <w:pPr>
        <w:spacing w:after="0"/>
        <w:ind w:left="0"/>
        <w:jc w:val="both"/>
      </w:pPr>
      <w:r>
        <w:rPr>
          <w:rFonts w:ascii="Times New Roman"/>
          <w:b w:val="false"/>
          <w:i w:val="false"/>
          <w:color w:val="000000"/>
          <w:sz w:val="28"/>
        </w:rPr>
        <w:t>
      5) мемлекеттік қызметті көрсету нәтижесін тіркеуді жүзеге асыратын ҚБ жұмыскері қол қойылған құжатты тіркейді және оны қол қойылған күннен бастап 15 (он бес) минут ішінде портал арқылы ҚБ басшысының ЭЦҚ-сы қойылған электрондық құжат нысанында көрсетілетін қызметті алушының жеке кабинетіне жібереді.</w:t>
      </w:r>
    </w:p>
    <w:bookmarkEnd w:id="506"/>
    <w:bookmarkStart w:name="z1101" w:id="507"/>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жағдайда,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07"/>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әкімшілік-аумақтық бірліктің жобаланатын шекаралары координаттарының ведомосін салыстырып-тексеру актісін беру туралы шешім қабылдайды,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беру туралы шешімді қабылдайды,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102" w:id="508"/>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508"/>
    <w:bookmarkStart w:name="z1103" w:id="509"/>
    <w:p>
      <w:pPr>
        <w:spacing w:after="0"/>
        <w:ind w:left="0"/>
        <w:jc w:val="both"/>
      </w:pPr>
      <w:r>
        <w:rPr>
          <w:rFonts w:ascii="Times New Roman"/>
          <w:b w:val="false"/>
          <w:i w:val="false"/>
          <w:color w:val="000000"/>
          <w:sz w:val="28"/>
        </w:rPr>
        <w:t xml:space="preserve">
      10.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 </w:t>
      </w:r>
    </w:p>
    <w:bookmarkEnd w:id="509"/>
    <w:bookmarkStart w:name="z1104" w:id="510"/>
    <w:p>
      <w:pPr>
        <w:spacing w:after="0"/>
        <w:ind w:left="0"/>
        <w:jc w:val="both"/>
      </w:pPr>
      <w:r>
        <w:rPr>
          <w:rFonts w:ascii="Times New Roman"/>
          <w:b w:val="false"/>
          <w:i w:val="false"/>
          <w:color w:val="000000"/>
          <w:sz w:val="28"/>
        </w:rPr>
        <w:t>
      11.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10"/>
    <w:bookmarkStart w:name="z1105" w:id="511"/>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1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106" w:id="51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12"/>
    <w:bookmarkStart w:name="z1107" w:id="513"/>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1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1108" w:id="514"/>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1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09" w:id="5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15"/>
    <w:bookmarkStart w:name="z1110" w:id="516"/>
    <w:p>
      <w:pPr>
        <w:spacing w:after="0"/>
        <w:ind w:left="0"/>
        <w:jc w:val="both"/>
      </w:pPr>
      <w:r>
        <w:rPr>
          <w:rFonts w:ascii="Times New Roman"/>
          <w:b w:val="false"/>
          <w:i w:val="false"/>
          <w:color w:val="000000"/>
          <w:sz w:val="28"/>
        </w:rPr>
        <w:t>
      2) қосымша ақпарат алу қажет болған жағдайда, 10 (он) жұмыс күнінен асырмай ұзартылады.</w:t>
      </w:r>
    </w:p>
    <w:bookmarkEnd w:id="516"/>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111" w:id="517"/>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кадастры ақпараттық</w:t>
            </w:r>
            <w:r>
              <w:br/>
            </w:r>
            <w:r>
              <w:rPr>
                <w:rFonts w:ascii="Times New Roman"/>
                <w:b w:val="false"/>
                <w:i w:val="false"/>
                <w:color w:val="000000"/>
                <w:sz w:val="20"/>
              </w:rPr>
              <w:t xml:space="preserve">жүйесінің графикалық </w:t>
            </w:r>
            <w:r>
              <w:br/>
            </w:r>
            <w:r>
              <w:rPr>
                <w:rFonts w:ascii="Times New Roman"/>
                <w:b w:val="false"/>
                <w:i w:val="false"/>
                <w:color w:val="000000"/>
                <w:sz w:val="20"/>
              </w:rPr>
              <w:t xml:space="preserve">деректерімен келісу"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(бұдан әрі – ӘАБ) жобаланатын шекаралары жылжымайтын мүліктің бірыңғай мемлекеттік кадастры ақпараттық жүйесінің графикалық деректеріне сәйкес келген кезде:</w:t>
            </w:r>
          </w:p>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қағидаларына (бұдан әрі – Қағидалар) 2-қосымшаға сәйкес нысан бойынша әкімшілік-аумақтық бірліктің жобаланатын шекараларының координаттары ведомосінің салыстырып тексеру актісі, ӘАБ жобаланатын шекараларының координаттары ведомосінің салыстырып тексеру актісіне 1 және 2-қосымшаларға сәйкес нысандар бойынша әкімшілік-аумақтық бірліктердіңжобалық схемасын (жоспарын) және әкімшілік-аумақтық бірліктің жобаланатын шекараларының координаттары мен ұзындықтарының жиынтық ведомосін қоса бере отырып;</w:t>
            </w:r>
          </w:p>
          <w:p>
            <w:pPr>
              <w:spacing w:after="20"/>
              <w:ind w:left="20"/>
              <w:jc w:val="both"/>
            </w:pPr>
            <w:r>
              <w:rPr>
                <w:rFonts w:ascii="Times New Roman"/>
                <w:b w:val="false"/>
                <w:i w:val="false"/>
                <w:color w:val="000000"/>
                <w:sz w:val="20"/>
              </w:rPr>
              <w:t>
ӘАБ жобаланатын шекараларының жылжымайтын мүліктің бірыңғай мемлекеттік кадастрының ақпараттық жүйесінің графикалық деректеріне сәйкес келмеген кезде Қағидаларға 3-қосымшаға сәйкес нысан бойынша әкімшілік-аумақтық бірліктің жобаланатын шекараларының координаттары ведомосінің сәйкессіздігі туралы акті, ӘАБ жобаланатын шекараларының координаттары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шекараларының координаттары мен жақтарының ұзындықтарының жиынтық ведомосі;</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мөлшерде есептеледі. </w:t>
            </w:r>
          </w:p>
          <w:p>
            <w:pPr>
              <w:spacing w:after="20"/>
              <w:ind w:left="20"/>
              <w:jc w:val="both"/>
            </w:pPr>
            <w:r>
              <w:rPr>
                <w:rFonts w:ascii="Times New Roman"/>
                <w:b w:val="false"/>
                <w:i w:val="false"/>
                <w:color w:val="000000"/>
                <w:sz w:val="20"/>
              </w:rPr>
              <w:t>
Мемлекеттік көрсетілетін қызметтердің құнын төлеу екінші деңгейдегі банктер және банк операцияларының жекелеген түрлерін жүзеге асыратын ұйымдар арқылы қолма қол және қолма-қол ақшасыз нысанда, сондай-ақ "электрондық үкіметтің" төлем шлюзі арқылы қолма 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алушылар мыналарды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осы Тізбеге 2-қосымшаға сәйкес нысандар бойынша әкімшілік-аумақтық бірліктің жобалық схемасы (жоспары) және әкімшілік-аумақтық бірліктің жобаланатын шекараларының координаттары мен жақтары ұзындықтарының жиынтық ведомосі.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Тізбеге 1-қосымшаға сәйкес нысан бойынша көрсетілетін қызметті алушының ұялы байланыс операторы ұсынған абоненттік нөмірін тіркелген және порталдың есептік жазбасына қосылған жағдайда, көрсетілетін қызметті алушының электрондық цифрлық қолтаңбасымен немесе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жылжымайтын мүліктің бірыңғай мемлекеттік кадастры ақпараттық жүйесінің жария кадастрлық картасында қалыптастырылған жоспардың нөмірі;</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"Әкімшілік-аумақтық</w:t>
            </w:r>
            <w:r>
              <w:br/>
            </w:r>
            <w:r>
              <w:rPr>
                <w:rFonts w:ascii="Times New Roman"/>
                <w:b w:val="false"/>
                <w:i w:val="false"/>
                <w:color w:val="000000"/>
                <w:sz w:val="20"/>
              </w:rPr>
              <w:t xml:space="preserve"> бірліктердің жобаланатын</w:t>
            </w:r>
            <w:r>
              <w:br/>
            </w:r>
            <w:r>
              <w:rPr>
                <w:rFonts w:ascii="Times New Roman"/>
                <w:b w:val="false"/>
                <w:i w:val="false"/>
                <w:color w:val="000000"/>
                <w:sz w:val="20"/>
              </w:rPr>
              <w:t xml:space="preserve"> 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не 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орналасқан жері),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әкімшілік-аумақтық бірлік_______________________________ </w:t>
      </w:r>
    </w:p>
    <w:p>
      <w:pPr>
        <w:spacing w:after="0"/>
        <w:ind w:left="0"/>
        <w:jc w:val="both"/>
      </w:pPr>
      <w:r>
        <w:rPr>
          <w:rFonts w:ascii="Times New Roman"/>
          <w:b w:val="false"/>
          <w:i w:val="false"/>
          <w:color w:val="000000"/>
          <w:sz w:val="28"/>
        </w:rPr>
        <w:t xml:space="preserve">
      жобаланатын шекараларын жылжымайтын мүліктің бірыңғай мемлекеттік кадастры </w:t>
      </w:r>
    </w:p>
    <w:p>
      <w:pPr>
        <w:spacing w:after="0"/>
        <w:ind w:left="0"/>
        <w:jc w:val="both"/>
      </w:pPr>
      <w:r>
        <w:rPr>
          <w:rFonts w:ascii="Times New Roman"/>
          <w:b w:val="false"/>
          <w:i w:val="false"/>
          <w:color w:val="000000"/>
          <w:sz w:val="28"/>
        </w:rPr>
        <w:t xml:space="preserve">
      ақпараттық жүйесінің графикалық деректерімен келісуді сұраймыз.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(БСН-сы 180541001313) менің дербес деректерімді және </w:t>
      </w:r>
    </w:p>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w:t>
      </w:r>
    </w:p>
    <w:p>
      <w:pPr>
        <w:spacing w:after="0"/>
        <w:ind w:left="0"/>
        <w:jc w:val="both"/>
      </w:pPr>
      <w:r>
        <w:rPr>
          <w:rFonts w:ascii="Times New Roman"/>
          <w:b w:val="false"/>
          <w:i w:val="false"/>
          <w:color w:val="000000"/>
          <w:sz w:val="28"/>
        </w:rPr>
        <w:t xml:space="preserve">
      бірыңғай мемлекеттік кадастры ақпараттық жүйесінің графикалық деректерімен </w:t>
      </w:r>
    </w:p>
    <w:p>
      <w:pPr>
        <w:spacing w:after="0"/>
        <w:ind w:left="0"/>
        <w:jc w:val="both"/>
      </w:pPr>
      <w:r>
        <w:rPr>
          <w:rFonts w:ascii="Times New Roman"/>
          <w:b w:val="false"/>
          <w:i w:val="false"/>
          <w:color w:val="000000"/>
          <w:sz w:val="28"/>
        </w:rPr>
        <w:t xml:space="preserve">
      келісу"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20 жылғы "____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бірліктердің жобаланатын</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 xml:space="preserve"> негізгі талаптар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Әкімшілік-аумақтық бірліктердің жобалық схемасы (жоспар)</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аралас әкімшілік-аумақтық бірлік </w:t>
      </w:r>
    </w:p>
    <w:p>
      <w:pPr>
        <w:spacing w:after="0"/>
        <w:ind w:left="0"/>
        <w:jc w:val="both"/>
      </w:pPr>
      <w:r>
        <w:rPr>
          <w:rFonts w:ascii="Times New Roman"/>
          <w:b w:val="false"/>
          <w:i w:val="false"/>
          <w:color w:val="000000"/>
          <w:sz w:val="28"/>
        </w:rPr>
        <w:t xml:space="preserve">
      Жоспарды жасаған: 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 __________ </w:t>
      </w:r>
    </w:p>
    <w:p>
      <w:pPr>
        <w:spacing w:after="0"/>
        <w:ind w:left="0"/>
        <w:jc w:val="both"/>
      </w:pPr>
      <w:r>
        <w:rPr>
          <w:rFonts w:ascii="Times New Roman"/>
          <w:b w:val="false"/>
          <w:i w:val="false"/>
          <w:color w:val="000000"/>
          <w:sz w:val="28"/>
        </w:rPr>
        <w:t xml:space="preserve">
      (аты, әкесінің аты (бар болса),тегі)       (қолы) </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
      Басшы________________________________ 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xml:space="preserve">
      * Басшының қолы/Басшының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ведомосін салыстырып-тексеру актісі №</w:t>
      </w:r>
    </w:p>
    <w:p>
      <w:pPr>
        <w:spacing w:after="0"/>
        <w:ind w:left="0"/>
        <w:jc w:val="both"/>
      </w:pPr>
      <w:r>
        <w:rPr>
          <w:rFonts w:ascii="Times New Roman"/>
          <w:b w:val="false"/>
          <w:i w:val="false"/>
          <w:color w:val="000000"/>
          <w:sz w:val="28"/>
        </w:rPr>
        <w:t xml:space="preserve">
      Ұсынылып отырған әкімшілік-аумақтық бірліктің жобаланатын </w:t>
      </w:r>
    </w:p>
    <w:p>
      <w:pPr>
        <w:spacing w:after="0"/>
        <w:ind w:left="0"/>
        <w:jc w:val="both"/>
      </w:pPr>
      <w:r>
        <w:rPr>
          <w:rFonts w:ascii="Times New Roman"/>
          <w:b w:val="false"/>
          <w:i w:val="false"/>
          <w:color w:val="000000"/>
          <w:sz w:val="28"/>
        </w:rPr>
        <w:t xml:space="preserve">
      шекараларының координаттары мен жақтарының ұзындығы жиынтық ведомосін </w:t>
      </w:r>
    </w:p>
    <w:p>
      <w:pPr>
        <w:spacing w:after="0"/>
        <w:ind w:left="0"/>
        <w:jc w:val="both"/>
      </w:pPr>
      <w:r>
        <w:rPr>
          <w:rFonts w:ascii="Times New Roman"/>
          <w:b w:val="false"/>
          <w:i w:val="false"/>
          <w:color w:val="000000"/>
          <w:sz w:val="28"/>
        </w:rPr>
        <w:t xml:space="preserve">
      мынадай деректермен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___________________________ </w:t>
      </w:r>
    </w:p>
    <w:p>
      <w:pPr>
        <w:spacing w:after="0"/>
        <w:ind w:left="0"/>
        <w:jc w:val="both"/>
      </w:pPr>
      <w:r>
        <w:rPr>
          <w:rFonts w:ascii="Times New Roman"/>
          <w:b w:val="false"/>
          <w:i w:val="false"/>
          <w:color w:val="000000"/>
          <w:sz w:val="28"/>
        </w:rPr>
        <w:t xml:space="preserve">
      (қолданыстағы учаскенің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_____________________ </w:t>
      </w:r>
    </w:p>
    <w:p>
      <w:pPr>
        <w:spacing w:after="0"/>
        <w:ind w:left="0"/>
        <w:jc w:val="both"/>
      </w:pPr>
      <w:r>
        <w:rPr>
          <w:rFonts w:ascii="Times New Roman"/>
          <w:b w:val="false"/>
          <w:i w:val="false"/>
          <w:color w:val="000000"/>
          <w:sz w:val="28"/>
        </w:rPr>
        <w:t xml:space="preserve">
      Жобаны әзірлеуші туралы ақпарат: 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Әзірленген күні: 20___ жылғы "___" ___________.</w:t>
      </w:r>
    </w:p>
    <w:p>
      <w:pPr>
        <w:spacing w:after="0"/>
        <w:ind w:left="0"/>
        <w:jc w:val="both"/>
      </w:pPr>
      <w:r>
        <w:rPr>
          <w:rFonts w:ascii="Times New Roman"/>
          <w:b w:val="false"/>
          <w:i w:val="false"/>
          <w:color w:val="000000"/>
          <w:sz w:val="28"/>
        </w:rPr>
        <w:t xml:space="preserve">
      Жобаланатын әкімшілік-аумақтық бірліктің шекараларын әкімшілік- 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деректерімен </w:t>
      </w:r>
    </w:p>
    <w:p>
      <w:pPr>
        <w:spacing w:after="0"/>
        <w:ind w:left="0"/>
        <w:jc w:val="both"/>
      </w:pPr>
      <w:r>
        <w:rPr>
          <w:rFonts w:ascii="Times New Roman"/>
          <w:b w:val="false"/>
          <w:i w:val="false"/>
          <w:color w:val="000000"/>
          <w:sz w:val="28"/>
        </w:rPr>
        <w:t xml:space="preserve">
      (шекаралар салынбауы, алаңның сәйкестігі, сызықтар шаралары) келісеміз. </w:t>
      </w:r>
    </w:p>
    <w:p>
      <w:pPr>
        <w:spacing w:after="0"/>
        <w:ind w:left="0"/>
        <w:jc w:val="both"/>
      </w:pPr>
      <w:r>
        <w:rPr>
          <w:rFonts w:ascii="Times New Roman"/>
          <w:b w:val="false"/>
          <w:i w:val="false"/>
          <w:color w:val="000000"/>
          <w:sz w:val="28"/>
        </w:rPr>
        <w:t xml:space="preserve">
      Қосымша: жобаланатын әкімшілік-аумақтық бірліктің жоспары және </w:t>
      </w:r>
    </w:p>
    <w:p>
      <w:pPr>
        <w:spacing w:after="0"/>
        <w:ind w:left="0"/>
        <w:jc w:val="both"/>
      </w:pPr>
      <w:r>
        <w:rPr>
          <w:rFonts w:ascii="Times New Roman"/>
          <w:b w:val="false"/>
          <w:i w:val="false"/>
          <w:color w:val="000000"/>
          <w:sz w:val="28"/>
        </w:rPr>
        <w:t xml:space="preserve">
      жобаланатынәкімшілік-аумақтық бірлік шекараларының координаттары мен жақтары </w:t>
      </w:r>
    </w:p>
    <w:p>
      <w:pPr>
        <w:spacing w:after="0"/>
        <w:ind w:left="0"/>
        <w:jc w:val="both"/>
      </w:pPr>
      <w:r>
        <w:rPr>
          <w:rFonts w:ascii="Times New Roman"/>
          <w:b w:val="false"/>
          <w:i w:val="false"/>
          <w:color w:val="000000"/>
          <w:sz w:val="28"/>
        </w:rPr>
        <w:t xml:space="preserve">
      ұзындықтарының жиынтық ведомосі.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және одан да көп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облыстардың және басқалардың шекараларында тұр) </w:t>
      </w:r>
    </w:p>
    <w:p>
      <w:pPr>
        <w:spacing w:after="0"/>
        <w:ind w:left="0"/>
        <w:jc w:val="both"/>
      </w:pPr>
      <w:r>
        <w:rPr>
          <w:rFonts w:ascii="Times New Roman"/>
          <w:b w:val="false"/>
          <w:i w:val="false"/>
          <w:color w:val="000000"/>
          <w:sz w:val="28"/>
        </w:rPr>
        <w:t xml:space="preserve">
      Салыстырып-тексеруді жүргізген: ____________________________________ </w:t>
      </w:r>
    </w:p>
    <w:p>
      <w:pPr>
        <w:spacing w:after="0"/>
        <w:ind w:left="0"/>
        <w:jc w:val="both"/>
      </w:pPr>
      <w:r>
        <w:rPr>
          <w:rFonts w:ascii="Times New Roman"/>
          <w:b w:val="false"/>
          <w:i w:val="false"/>
          <w:color w:val="000000"/>
          <w:sz w:val="28"/>
        </w:rPr>
        <w:t xml:space="preserve">
      (маманның аты, әкесінің аты (бар болса), тегі) </w:t>
      </w:r>
    </w:p>
    <w:p>
      <w:pPr>
        <w:spacing w:after="0"/>
        <w:ind w:left="0"/>
        <w:jc w:val="both"/>
      </w:pPr>
      <w:r>
        <w:rPr>
          <w:rFonts w:ascii="Times New Roman"/>
          <w:b w:val="false"/>
          <w:i w:val="false"/>
          <w:color w:val="000000"/>
          <w:sz w:val="28"/>
        </w:rPr>
        <w:t xml:space="preserve">
      Салыстырып-тексерілген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бірліктертің жобалау схемасы (жоспары)</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шектес әкімшілік-аумақтық бірлік </w:t>
      </w:r>
    </w:p>
    <w:p>
      <w:pPr>
        <w:spacing w:after="0"/>
        <w:ind w:left="0"/>
        <w:jc w:val="both"/>
      </w:pPr>
      <w:r>
        <w:rPr>
          <w:rFonts w:ascii="Times New Roman"/>
          <w:b w:val="false"/>
          <w:i w:val="false"/>
          <w:color w:val="000000"/>
          <w:sz w:val="28"/>
        </w:rPr>
        <w:t xml:space="preserve">
      Жоспар құрылды: 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_____________________________________________ 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(жеке тұлғаның аты, әкесінің ат</w:t>
            </w:r>
            <w:r>
              <w:br/>
            </w:r>
            <w:r>
              <w:rPr>
                <w:rFonts w:ascii="Times New Roman"/>
                <w:b w:val="false"/>
                <w:i w:val="false"/>
                <w:color w:val="000000"/>
                <w:sz w:val="20"/>
              </w:rPr>
              <w:t xml:space="preserve">(бар болса), тегі/заңды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ведомосінің сәйкессіздігі туралы акті  №___</w:t>
      </w:r>
    </w:p>
    <w:p>
      <w:pPr>
        <w:spacing w:after="0"/>
        <w:ind w:left="0"/>
        <w:jc w:val="both"/>
      </w:pPr>
      <w:r>
        <w:rPr>
          <w:rFonts w:ascii="Times New Roman"/>
          <w:b w:val="false"/>
          <w:i w:val="false"/>
          <w:color w:val="000000"/>
          <w:sz w:val="28"/>
        </w:rPr>
        <w:t xml:space="preserve">
      Ұсынылған жобаланатын әкімшілік-аумақтық бірліктің жобаланатын шекаралары </w:t>
      </w:r>
    </w:p>
    <w:p>
      <w:pPr>
        <w:spacing w:after="0"/>
        <w:ind w:left="0"/>
        <w:jc w:val="both"/>
      </w:pPr>
      <w:r>
        <w:rPr>
          <w:rFonts w:ascii="Times New Roman"/>
          <w:b w:val="false"/>
          <w:i w:val="false"/>
          <w:color w:val="000000"/>
          <w:sz w:val="28"/>
        </w:rPr>
        <w:t xml:space="preserve">
      координаттарының және жақтарының ұзындықтары ведомосін мынадай деректермен </w:t>
      </w:r>
    </w:p>
    <w:p>
      <w:pPr>
        <w:spacing w:after="0"/>
        <w:ind w:left="0"/>
        <w:jc w:val="both"/>
      </w:pPr>
      <w:r>
        <w:rPr>
          <w:rFonts w:ascii="Times New Roman"/>
          <w:b w:val="false"/>
          <w:i w:val="false"/>
          <w:color w:val="000000"/>
          <w:sz w:val="28"/>
        </w:rPr>
        <w:t xml:space="preserve">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 </w:t>
      </w:r>
    </w:p>
    <w:p>
      <w:pPr>
        <w:spacing w:after="0"/>
        <w:ind w:left="0"/>
        <w:jc w:val="both"/>
      </w:pPr>
      <w:r>
        <w:rPr>
          <w:rFonts w:ascii="Times New Roman"/>
          <w:b w:val="false"/>
          <w:i w:val="false"/>
          <w:color w:val="000000"/>
          <w:sz w:val="28"/>
        </w:rPr>
        <w:t xml:space="preserve">
      (қолданыстағы әкімшілік-аумақтық бірліктің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 </w:t>
      </w:r>
    </w:p>
    <w:p>
      <w:pPr>
        <w:spacing w:after="0"/>
        <w:ind w:left="0"/>
        <w:jc w:val="both"/>
      </w:pPr>
      <w:r>
        <w:rPr>
          <w:rFonts w:ascii="Times New Roman"/>
          <w:b w:val="false"/>
          <w:i w:val="false"/>
          <w:color w:val="000000"/>
          <w:sz w:val="28"/>
        </w:rPr>
        <w:t xml:space="preserve">
      Жобаны әзірлеуші туралы ақпарат: 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тегі, </w:t>
      </w:r>
    </w:p>
    <w:p>
      <w:pPr>
        <w:spacing w:after="0"/>
        <w:ind w:left="0"/>
        <w:jc w:val="both"/>
      </w:pPr>
      <w:r>
        <w:rPr>
          <w:rFonts w:ascii="Times New Roman"/>
          <w:b w:val="false"/>
          <w:i w:val="false"/>
          <w:color w:val="000000"/>
          <w:sz w:val="28"/>
        </w:rPr>
        <w:t xml:space="preserve">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Әзірленген күні: 20___ жылғы "___" ___________. </w:t>
      </w:r>
    </w:p>
    <w:p>
      <w:pPr>
        <w:spacing w:after="0"/>
        <w:ind w:left="0"/>
        <w:jc w:val="both"/>
      </w:pPr>
      <w:r>
        <w:rPr>
          <w:rFonts w:ascii="Times New Roman"/>
          <w:b w:val="false"/>
          <w:i w:val="false"/>
          <w:color w:val="000000"/>
          <w:sz w:val="28"/>
        </w:rPr>
        <w:t xml:space="preserve">
      Жобаланатын әкімшілік-аумақтық бірлік шекараларының әкімшілік-аумақтық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деректеріне (шекаралар </w:t>
      </w:r>
    </w:p>
    <w:p>
      <w:pPr>
        <w:spacing w:after="0"/>
        <w:ind w:left="0"/>
        <w:jc w:val="both"/>
      </w:pPr>
      <w:r>
        <w:rPr>
          <w:rFonts w:ascii="Times New Roman"/>
          <w:b w:val="false"/>
          <w:i w:val="false"/>
          <w:color w:val="000000"/>
          <w:sz w:val="28"/>
        </w:rPr>
        <w:t xml:space="preserve">
      қабаттасыу, сызықтар өлшемдері) сәйкес келмеуі анықталды. </w:t>
      </w:r>
    </w:p>
    <w:p>
      <w:pPr>
        <w:spacing w:after="0"/>
        <w:ind w:left="0"/>
        <w:jc w:val="both"/>
      </w:pPr>
      <w:r>
        <w:rPr>
          <w:rFonts w:ascii="Times New Roman"/>
          <w:b w:val="false"/>
          <w:i w:val="false"/>
          <w:color w:val="000000"/>
          <w:sz w:val="28"/>
        </w:rPr>
        <w:t xml:space="preserve">
      Қосымша: әкімшілік-аумақтық бірліктің жобалатын шекараларының жылжымайтын </w:t>
      </w:r>
    </w:p>
    <w:p>
      <w:pPr>
        <w:spacing w:after="0"/>
        <w:ind w:left="0"/>
        <w:jc w:val="both"/>
      </w:pPr>
      <w:r>
        <w:rPr>
          <w:rFonts w:ascii="Times New Roman"/>
          <w:b w:val="false"/>
          <w:i w:val="false"/>
          <w:color w:val="000000"/>
          <w:sz w:val="28"/>
        </w:rPr>
        <w:t xml:space="preserve">
      мүліктің бірыңғай мемлекеттік кадастрының ақпараттық жүйесінің графикалық </w:t>
      </w:r>
    </w:p>
    <w:p>
      <w:pPr>
        <w:spacing w:after="0"/>
        <w:ind w:left="0"/>
        <w:jc w:val="both"/>
      </w:pPr>
      <w:r>
        <w:rPr>
          <w:rFonts w:ascii="Times New Roman"/>
          <w:b w:val="false"/>
          <w:i w:val="false"/>
          <w:color w:val="000000"/>
          <w:sz w:val="28"/>
        </w:rPr>
        <w:t xml:space="preserve">
      деректеріне сәйкес келмеу (қабаттасу) схемасы және әкімшілік-аумақтық бірліктің </w:t>
      </w:r>
    </w:p>
    <w:p>
      <w:pPr>
        <w:spacing w:after="0"/>
        <w:ind w:left="0"/>
        <w:jc w:val="both"/>
      </w:pPr>
      <w:r>
        <w:rPr>
          <w:rFonts w:ascii="Times New Roman"/>
          <w:b w:val="false"/>
          <w:i w:val="false"/>
          <w:color w:val="000000"/>
          <w:sz w:val="28"/>
        </w:rPr>
        <w:t xml:space="preserve">
      жобаланатын шекараларының координаттары мен жақтары ұзындықтарының жиынтық </w:t>
      </w:r>
    </w:p>
    <w:p>
      <w:pPr>
        <w:spacing w:after="0"/>
        <w:ind w:left="0"/>
        <w:jc w:val="both"/>
      </w:pPr>
      <w:r>
        <w:rPr>
          <w:rFonts w:ascii="Times New Roman"/>
          <w:b w:val="false"/>
          <w:i w:val="false"/>
          <w:color w:val="000000"/>
          <w:sz w:val="28"/>
        </w:rPr>
        <w:t xml:space="preserve">
      ведомосі. </w:t>
      </w:r>
    </w:p>
    <w:p>
      <w:pPr>
        <w:spacing w:after="0"/>
        <w:ind w:left="0"/>
        <w:jc w:val="both"/>
      </w:pPr>
      <w:r>
        <w:rPr>
          <w:rFonts w:ascii="Times New Roman"/>
          <w:b w:val="false"/>
          <w:i w:val="false"/>
          <w:color w:val="000000"/>
          <w:sz w:val="28"/>
        </w:rPr>
        <w:t xml:space="preserve">
      Сәйкессіздік анықталды: ___________________________________________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немесе одан да көп облыс </w:t>
      </w:r>
    </w:p>
    <w:p>
      <w:pPr>
        <w:spacing w:after="0"/>
        <w:ind w:left="0"/>
        <w:jc w:val="both"/>
      </w:pPr>
      <w:r>
        <w:rPr>
          <w:rFonts w:ascii="Times New Roman"/>
          <w:b w:val="false"/>
          <w:i w:val="false"/>
          <w:color w:val="000000"/>
          <w:sz w:val="28"/>
        </w:rPr>
        <w:t xml:space="preserve">
      шекараларында орналасқан) </w:t>
      </w:r>
    </w:p>
    <w:p>
      <w:pPr>
        <w:spacing w:after="0"/>
        <w:ind w:left="0"/>
        <w:jc w:val="both"/>
      </w:pPr>
      <w:r>
        <w:rPr>
          <w:rFonts w:ascii="Times New Roman"/>
          <w:b w:val="false"/>
          <w:i w:val="false"/>
          <w:color w:val="000000"/>
          <w:sz w:val="28"/>
        </w:rPr>
        <w:t xml:space="preserve">
      Салыстырып -тексеруді жүргізген: 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xml:space="preserve">
      Салыстырып- 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координаттарының</w:t>
            </w:r>
            <w:r>
              <w:br/>
            </w:r>
            <w:r>
              <w:rPr>
                <w:rFonts w:ascii="Times New Roman"/>
                <w:b w:val="false"/>
                <w:i w:val="false"/>
                <w:color w:val="000000"/>
                <w:sz w:val="20"/>
              </w:rPr>
              <w:t>сәйкес келмеу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Жобаланатын әкімшілік-аумақтық бірлік шекараларының жылжымайтын мүліктің бірыңғай мемлекеттік кадастры ақпараттық жүйесінің графикалық деректеріне сәйкес келмеу (қабаттасу) схемасы</w:t>
      </w:r>
    </w:p>
    <w:p>
      <w:pPr>
        <w:spacing w:after="0"/>
        <w:ind w:left="0"/>
        <w:jc w:val="left"/>
      </w:pPr>
      <w:r>
        <w:br/>
      </w:r>
    </w:p>
    <w:p>
      <w:pPr>
        <w:spacing w:after="0"/>
        <w:ind w:left="0"/>
        <w:jc w:val="both"/>
      </w:pPr>
      <w:r>
        <w:drawing>
          <wp:inline distT="0" distB="0" distL="0" distR="0">
            <wp:extent cx="7086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866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жобаланатынәкімшілік-аумақтық бірлік;</w:t>
      </w:r>
    </w:p>
    <w:p>
      <w:pPr>
        <w:spacing w:after="0"/>
        <w:ind w:left="0"/>
        <w:jc w:val="both"/>
      </w:pPr>
      <w:r>
        <w:rPr>
          <w:rFonts w:ascii="Times New Roman"/>
          <w:b w:val="false"/>
          <w:i w:val="false"/>
          <w:color w:val="000000"/>
          <w:sz w:val="28"/>
        </w:rPr>
        <w:t>
      __________ іргелес әкімшілік-аумақтық бірлік;</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 xml:space="preserve">координаттарының </w:t>
            </w:r>
            <w:r>
              <w:br/>
            </w:r>
            <w:r>
              <w:rPr>
                <w:rFonts w:ascii="Times New Roman"/>
                <w:b w:val="false"/>
                <w:i w:val="false"/>
                <w:color w:val="000000"/>
                <w:sz w:val="20"/>
              </w:rPr>
              <w:t xml:space="preserve">сәйкес келмеу актісіне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Жобаланатын әкімшілік-аумақтық бірлік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 орны *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20___ жылғы " " _______.</w:t>
      </w:r>
    </w:p>
    <w:p>
      <w:pPr>
        <w:spacing w:after="0"/>
        <w:ind w:left="0"/>
        <w:jc w:val="both"/>
      </w:pPr>
      <w:r>
        <w:rPr>
          <w:rFonts w:ascii="Times New Roman"/>
          <w:b w:val="false"/>
          <w:i w:val="false"/>
          <w:color w:val="000000"/>
          <w:sz w:val="28"/>
        </w:rPr>
        <w:t xml:space="preserve">
      *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"Жобаланатын </w:t>
      </w:r>
    </w:p>
    <w:p>
      <w:pPr>
        <w:spacing w:after="0"/>
        <w:ind w:left="0"/>
        <w:jc w:val="both"/>
      </w:pPr>
      <w:r>
        <w:rPr>
          <w:rFonts w:ascii="Times New Roman"/>
          <w:b w:val="false"/>
          <w:i w:val="false"/>
          <w:color w:val="000000"/>
          <w:sz w:val="28"/>
        </w:rPr>
        <w:t xml:space="preserve">
      әкімшілік-аумақтық бірліктерін жылжымайтын мүліктің бірыңғай мемлекеттік </w:t>
      </w:r>
    </w:p>
    <w:p>
      <w:pPr>
        <w:spacing w:after="0"/>
        <w:ind w:left="0"/>
        <w:jc w:val="both"/>
      </w:pPr>
      <w:r>
        <w:rPr>
          <w:rFonts w:ascii="Times New Roman"/>
          <w:b w:val="false"/>
          <w:i w:val="false"/>
          <w:color w:val="000000"/>
          <w:sz w:val="28"/>
        </w:rPr>
        <w:t xml:space="preserve">
      кадастры ақпараттық жүйесінің графикалық деректерімен келісу" мемлекеттік </w:t>
      </w:r>
    </w:p>
    <w:p>
      <w:pPr>
        <w:spacing w:after="0"/>
        <w:ind w:left="0"/>
        <w:jc w:val="both"/>
      </w:pPr>
      <w:r>
        <w:rPr>
          <w:rFonts w:ascii="Times New Roman"/>
          <w:b w:val="false"/>
          <w:i w:val="false"/>
          <w:color w:val="000000"/>
          <w:sz w:val="28"/>
        </w:rPr>
        <w:t xml:space="preserve">
      қызмет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 /өзге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20-қосымша</w:t>
            </w:r>
          </w:p>
        </w:tc>
      </w:tr>
    </w:tbl>
    <w:bookmarkStart w:name="z1123" w:id="518"/>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 қағидалары</w:t>
      </w:r>
    </w:p>
    <w:bookmarkEnd w:id="518"/>
    <w:p>
      <w:pPr>
        <w:spacing w:after="0"/>
        <w:ind w:left="0"/>
        <w:jc w:val="both"/>
      </w:pPr>
      <w:r>
        <w:rPr>
          <w:rFonts w:ascii="Times New Roman"/>
          <w:b w:val="false"/>
          <w:i w:val="false"/>
          <w:color w:val="ff0000"/>
          <w:sz w:val="28"/>
        </w:rPr>
        <w:t xml:space="preserve">
      Ескерту. Бұйрық 20-қосымшамен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24" w:id="519"/>
    <w:p>
      <w:pPr>
        <w:spacing w:after="0"/>
        <w:ind w:left="0"/>
        <w:jc w:val="left"/>
      </w:pPr>
      <w:r>
        <w:rPr>
          <w:rFonts w:ascii="Times New Roman"/>
          <w:b/>
          <w:i w:val="false"/>
          <w:color w:val="000000"/>
        </w:rPr>
        <w:t xml:space="preserve"> 1-тарау. Жалпы ережелер</w:t>
      </w:r>
    </w:p>
    <w:bookmarkEnd w:id="519"/>
    <w:bookmarkStart w:name="z1125" w:id="520"/>
    <w:p>
      <w:pPr>
        <w:spacing w:after="0"/>
        <w:ind w:left="0"/>
        <w:jc w:val="both"/>
      </w:pPr>
      <w:r>
        <w:rPr>
          <w:rFonts w:ascii="Times New Roman"/>
          <w:b w:val="false"/>
          <w:i w:val="false"/>
          <w:color w:val="000000"/>
          <w:sz w:val="28"/>
        </w:rPr>
        <w:t xml:space="preserve">
      1. Осы "Жер учаскесіне жалдау шартының телнұсқасын беру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"Жер учаскесіне жалдау шартының телнұсқасын беру туралы" мемлекеттік қызметін (бұдан әрі – мемлекеттік көрсетілетін қызмет) көрсету тәртібін айқындайды.</w:t>
      </w:r>
    </w:p>
    <w:bookmarkEnd w:id="520"/>
    <w:bookmarkStart w:name="z1126" w:id="52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21"/>
    <w:bookmarkStart w:name="z1127" w:id="522"/>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522"/>
    <w:bookmarkStart w:name="z1128" w:id="523"/>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523"/>
    <w:bookmarkStart w:name="z1129" w:id="524"/>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524"/>
    <w:bookmarkStart w:name="z1130" w:id="525"/>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525"/>
    <w:bookmarkStart w:name="z1131" w:id="526"/>
    <w:p>
      <w:pPr>
        <w:spacing w:after="0"/>
        <w:ind w:left="0"/>
        <w:jc w:val="both"/>
      </w:pPr>
      <w:r>
        <w:rPr>
          <w:rFonts w:ascii="Times New Roman"/>
          <w:b w:val="false"/>
          <w:i w:val="false"/>
          <w:color w:val="000000"/>
          <w:sz w:val="28"/>
        </w:rPr>
        <w:t>
      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526"/>
    <w:bookmarkStart w:name="z1132" w:id="527"/>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527"/>
    <w:bookmarkStart w:name="z1133" w:id="528"/>
    <w:p>
      <w:pPr>
        <w:spacing w:after="0"/>
        <w:ind w:left="0"/>
        <w:jc w:val="left"/>
      </w:pPr>
      <w:r>
        <w:rPr>
          <w:rFonts w:ascii="Times New Roman"/>
          <w:b/>
          <w:i w:val="false"/>
          <w:color w:val="000000"/>
        </w:rPr>
        <w:t xml:space="preserve"> 2-тарау. Мемлекеттік қызметті көрсету тәртібі</w:t>
      </w:r>
    </w:p>
    <w:bookmarkEnd w:id="528"/>
    <w:bookmarkStart w:name="z1134" w:id="529"/>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529"/>
    <w:p>
      <w:pPr>
        <w:spacing w:after="0"/>
        <w:ind w:left="0"/>
        <w:jc w:val="both"/>
      </w:pPr>
      <w:r>
        <w:rPr>
          <w:rFonts w:ascii="Times New Roman"/>
          <w:b w:val="false"/>
          <w:i w:val="false"/>
          <w:color w:val="000000"/>
          <w:sz w:val="28"/>
        </w:rPr>
        <w:t xml:space="preserve">
      "Жер учаскесіне жалдау шартының телнұсқасын беру туралы"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1135" w:id="530"/>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берушінің кеңсесі арқылы не портал арқылы жүзеге асырылады.</w:t>
      </w:r>
    </w:p>
    <w:bookmarkEnd w:id="530"/>
    <w:bookmarkStart w:name="z1136" w:id="531"/>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сұратады.</w:t>
      </w:r>
    </w:p>
    <w:bookmarkEnd w:id="531"/>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137" w:id="532"/>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өтінішті қабылдайды және тіркейді және оны көрсетілетін қызметті берушінің басшысына қарар жазуға жібереді.</w:t>
      </w:r>
    </w:p>
    <w:bookmarkEnd w:id="532"/>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Start w:name="z1138" w:id="533"/>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өтініштің мазмұнымен танысады, қарар жазады және құжаттар қабылданған күні жауапты орындаушыны айқындайды.</w:t>
      </w:r>
    </w:p>
    <w:bookmarkEnd w:id="533"/>
    <w:p>
      <w:pPr>
        <w:spacing w:after="0"/>
        <w:ind w:left="0"/>
        <w:jc w:val="both"/>
      </w:pPr>
      <w:r>
        <w:rPr>
          <w:rFonts w:ascii="Times New Roman"/>
          <w:b w:val="false"/>
          <w:i w:val="false"/>
          <w:color w:val="000000"/>
          <w:sz w:val="28"/>
        </w:rPr>
        <w:t>
      Көрсетілетін қызметті берушінің жауапты орындаушысы өтініш тіркелген күннен бастап 2 (екі) жұмыс күні ішінде:</w:t>
      </w:r>
    </w:p>
    <w:bookmarkStart w:name="z1139" w:id="534"/>
    <w:p>
      <w:pPr>
        <w:spacing w:after="0"/>
        <w:ind w:left="0"/>
        <w:jc w:val="both"/>
      </w:pPr>
      <w:r>
        <w:rPr>
          <w:rFonts w:ascii="Times New Roman"/>
          <w:b w:val="false"/>
          <w:i w:val="false"/>
          <w:color w:val="000000"/>
          <w:sz w:val="28"/>
        </w:rPr>
        <w:t>
      1) өтініште қамтылған деректердің (мәліметтердің) дұрыстығын тексереді және жер учаскесіне жалдау шартының болуын тексереді;</w:t>
      </w:r>
    </w:p>
    <w:bookmarkEnd w:id="534"/>
    <w:bookmarkStart w:name="z1140" w:id="535"/>
    <w:p>
      <w:pPr>
        <w:spacing w:after="0"/>
        <w:ind w:left="0"/>
        <w:jc w:val="both"/>
      </w:pPr>
      <w:r>
        <w:rPr>
          <w:rFonts w:ascii="Times New Roman"/>
          <w:b w:val="false"/>
          <w:i w:val="false"/>
          <w:color w:val="000000"/>
          <w:sz w:val="28"/>
        </w:rPr>
        <w:t>
      2) жер учаскесіне жалдау шартының телнұсқасын не мемлекеттік қызметті көрсетуден уәжді бас тартуды дайындайды және көрсетілетін қызметті берушінің басшысына жібереді.</w:t>
      </w:r>
    </w:p>
    <w:bookmarkEnd w:id="535"/>
    <w:p>
      <w:pPr>
        <w:spacing w:after="0"/>
        <w:ind w:left="0"/>
        <w:jc w:val="both"/>
      </w:pPr>
      <w:r>
        <w:rPr>
          <w:rFonts w:ascii="Times New Roman"/>
          <w:b w:val="false"/>
          <w:i w:val="false"/>
          <w:color w:val="000000"/>
          <w:sz w:val="28"/>
        </w:rPr>
        <w:t xml:space="preserve">
      Көрсетілетін қызметті берушінің басшысы келіп түскен күні мемлекеттік қызметті көрсету нәтижесіне қол қояды. </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кеңсесі арқылы беріледі не портал арқылы көрсетілетін қызметті алушының жеке кабинетіне жіберіледі.</w:t>
      </w:r>
    </w:p>
    <w:bookmarkStart w:name="z1141" w:id="536"/>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қызметті көрсетуден бас тартады.</w:t>
      </w:r>
    </w:p>
    <w:bookmarkEnd w:id="536"/>
    <w:bookmarkStart w:name="z1142" w:id="537"/>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537"/>
    <w:bookmarkStart w:name="z1143" w:id="538"/>
    <w:p>
      <w:pPr>
        <w:spacing w:after="0"/>
        <w:ind w:left="0"/>
        <w:jc w:val="both"/>
      </w:pPr>
      <w:r>
        <w:rPr>
          <w:rFonts w:ascii="Times New Roman"/>
          <w:b w:val="false"/>
          <w:i w:val="false"/>
          <w:color w:val="000000"/>
          <w:sz w:val="28"/>
        </w:rPr>
        <w:t>
      10.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38"/>
    <w:bookmarkStart w:name="z1144" w:id="539"/>
    <w:p>
      <w:pPr>
        <w:spacing w:after="0"/>
        <w:ind w:left="0"/>
        <w:jc w:val="both"/>
      </w:pPr>
      <w:r>
        <w:rPr>
          <w:rFonts w:ascii="Times New Roman"/>
          <w:b w:val="false"/>
          <w:i w:val="false"/>
          <w:color w:val="000000"/>
          <w:sz w:val="28"/>
        </w:rPr>
        <w:t>
      11.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3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145" w:id="54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40"/>
    <w:bookmarkStart w:name="z1146" w:id="541"/>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4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147" w:id="542"/>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4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48" w:id="5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43"/>
    <w:bookmarkStart w:name="z1149" w:id="54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44"/>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150" w:id="545"/>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учаскесіне жалдау </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 (телнұсқа деген белгісімен)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осы Тізбеге қосымшаға сәйкес нысан бойынша жер учаскесіне жалдау шартының телнұсқасын алуға арналған өтініш;</w:t>
            </w:r>
          </w:p>
          <w:p>
            <w:pPr>
              <w:spacing w:after="20"/>
              <w:ind w:left="20"/>
              <w:jc w:val="both"/>
            </w:pPr>
            <w:r>
              <w:rPr>
                <w:rFonts w:ascii="Times New Roman"/>
                <w:b w:val="false"/>
                <w:i w:val="false"/>
                <w:color w:val="000000"/>
                <w:sz w:val="20"/>
              </w:rPr>
              <w:t>
порталға: көрсетілетін қызметті алушының электрондық цифрлық қолтаңбасымен куәландырылған электрондық құжат нысанындағы жер учаскесіне жалдау шартының телнұсқасын алуға арналған өтініш;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w:t>
            </w:r>
          </w:p>
          <w:p>
            <w:pPr>
              <w:spacing w:after="20"/>
              <w:ind w:left="20"/>
              <w:jc w:val="both"/>
            </w:pPr>
            <w:r>
              <w:rPr>
                <w:rFonts w:ascii="Times New Roman"/>
                <w:b w:val="false"/>
                <w:i w:val="false"/>
                <w:color w:val="000000"/>
                <w:sz w:val="20"/>
              </w:rPr>
              <w:t xml:space="preserve">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учаскесіне жалдау шартының телнұсқасын беру туралы"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жалдау</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уәкілетті органына</w:t>
            </w:r>
            <w:r>
              <w:br/>
            </w:r>
            <w:r>
              <w:rPr>
                <w:rFonts w:ascii="Times New Roman"/>
                <w:b w:val="false"/>
                <w:i w:val="false"/>
                <w:color w:val="000000"/>
                <w:sz w:val="20"/>
              </w:rPr>
              <w:t>(облыстың, қаланың, ауданның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 не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немесе өкілдің </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 xml:space="preserve">не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жалдау шартының телнұсқасын алуға арналған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(орналасқан жері), жер учаскесінің кадастрлық нөмірі)</w:t>
      </w:r>
    </w:p>
    <w:p>
      <w:pPr>
        <w:spacing w:after="0"/>
        <w:ind w:left="0"/>
        <w:jc w:val="both"/>
      </w:pPr>
      <w:r>
        <w:rPr>
          <w:rFonts w:ascii="Times New Roman"/>
          <w:b w:val="false"/>
          <w:i w:val="false"/>
          <w:color w:val="000000"/>
          <w:sz w:val="28"/>
        </w:rPr>
        <w:t>
      мекенжайы бойынша орналасқан, алаңы_______ гектар жер учаскесіне жалдау шартының телнұсқасын беруіңізді сұраймын.</w:t>
      </w:r>
    </w:p>
    <w:p>
      <w:pPr>
        <w:spacing w:after="0"/>
        <w:ind w:left="0"/>
        <w:jc w:val="both"/>
      </w:pPr>
      <w:r>
        <w:rPr>
          <w:rFonts w:ascii="Times New Roman"/>
          <w:b w:val="false"/>
          <w:i w:val="false"/>
          <w:color w:val="000000"/>
          <w:sz w:val="28"/>
        </w:rPr>
        <w:t>
      Дербес деректерімді және "Жер учаскесіне жалдау шартының телнұсқасын беру туралы"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21-қосымша</w:t>
            </w:r>
          </w:p>
        </w:tc>
      </w:tr>
    </w:tbl>
    <w:bookmarkStart w:name="z1154" w:id="546"/>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w:t>
      </w:r>
    </w:p>
    <w:bookmarkEnd w:id="546"/>
    <w:p>
      <w:pPr>
        <w:spacing w:after="0"/>
        <w:ind w:left="0"/>
        <w:jc w:val="both"/>
      </w:pPr>
      <w:r>
        <w:rPr>
          <w:rFonts w:ascii="Times New Roman"/>
          <w:b w:val="false"/>
          <w:i w:val="false"/>
          <w:color w:val="ff0000"/>
          <w:sz w:val="28"/>
        </w:rPr>
        <w:t xml:space="preserve">
      Ескерту. Бұйрық 21-қосымшамен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55" w:id="547"/>
    <w:p>
      <w:pPr>
        <w:spacing w:after="0"/>
        <w:ind w:left="0"/>
        <w:jc w:val="left"/>
      </w:pPr>
      <w:r>
        <w:rPr>
          <w:rFonts w:ascii="Times New Roman"/>
          <w:b/>
          <w:i w:val="false"/>
          <w:color w:val="000000"/>
        </w:rPr>
        <w:t xml:space="preserve"> 1-тарау. Жалпы ережелер</w:t>
      </w:r>
    </w:p>
    <w:bookmarkEnd w:id="547"/>
    <w:bookmarkStart w:name="z1156" w:id="548"/>
    <w:p>
      <w:pPr>
        <w:spacing w:after="0"/>
        <w:ind w:left="0"/>
        <w:jc w:val="both"/>
      </w:pPr>
      <w:r>
        <w:rPr>
          <w:rFonts w:ascii="Times New Roman"/>
          <w:b w:val="false"/>
          <w:i w:val="false"/>
          <w:color w:val="000000"/>
          <w:sz w:val="28"/>
        </w:rPr>
        <w:t xml:space="preserve">
      1. Осы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(бұдан әрі – мемлекеттік көрсетілетін қызмет) көрсету тәртібін айқындайды.</w:t>
      </w:r>
    </w:p>
    <w:bookmarkEnd w:id="548"/>
    <w:bookmarkStart w:name="z1157" w:id="54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49"/>
    <w:bookmarkStart w:name="z1158" w:id="550"/>
    <w:p>
      <w:pPr>
        <w:spacing w:after="0"/>
        <w:ind w:left="0"/>
        <w:jc w:val="both"/>
      </w:pPr>
      <w:r>
        <w:rPr>
          <w:rFonts w:ascii="Times New Roman"/>
          <w:b w:val="false"/>
          <w:i w:val="false"/>
          <w:color w:val="000000"/>
          <w:sz w:val="28"/>
        </w:rPr>
        <w:t xml:space="preserve">
      1)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550"/>
    <w:bookmarkStart w:name="z1159" w:id="551"/>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түрде көрсетілетін квазимемлекеттік сектор субъектілерінің көрсетілетін қызметтеріне қол жеткізудің бірыңғай терезесін білдіретін ақпараттық жүйе;</w:t>
      </w:r>
    </w:p>
    <w:bookmarkEnd w:id="551"/>
    <w:bookmarkStart w:name="z1160" w:id="552"/>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552"/>
    <w:bookmarkStart w:name="z1161" w:id="553"/>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553"/>
    <w:bookmarkStart w:name="z1162" w:id="554"/>
    <w:p>
      <w:pPr>
        <w:spacing w:after="0"/>
        <w:ind w:left="0"/>
        <w:jc w:val="left"/>
      </w:pPr>
      <w:r>
        <w:rPr>
          <w:rFonts w:ascii="Times New Roman"/>
          <w:b/>
          <w:i w:val="false"/>
          <w:color w:val="000000"/>
        </w:rPr>
        <w:t xml:space="preserve"> 2-тарау. Мемлекеттік қызметті көрсету тәртібі</w:t>
      </w:r>
    </w:p>
    <w:bookmarkEnd w:id="554"/>
    <w:bookmarkStart w:name="z1163" w:id="555"/>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555"/>
    <w:p>
      <w:pPr>
        <w:spacing w:after="0"/>
        <w:ind w:left="0"/>
        <w:jc w:val="both"/>
      </w:pPr>
      <w:r>
        <w:rPr>
          <w:rFonts w:ascii="Times New Roman"/>
          <w:b w:val="false"/>
          <w:i w:val="false"/>
          <w:color w:val="000000"/>
          <w:sz w:val="28"/>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қызметті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64" w:id="556"/>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556"/>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1165" w:id="55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порталдың төлем шлюзі арқылы тиісті мемлекеттік ақпараттық жүйелерден талап етеді.</w:t>
      </w:r>
    </w:p>
    <w:bookmarkEnd w:id="557"/>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 беру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өтінімнің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166" w:id="558"/>
    <w:p>
      <w:pPr>
        <w:spacing w:after="0"/>
        <w:ind w:left="0"/>
        <w:jc w:val="both"/>
      </w:pPr>
      <w:r>
        <w:rPr>
          <w:rFonts w:ascii="Times New Roman"/>
          <w:b w:val="false"/>
          <w:i w:val="false"/>
          <w:color w:val="000000"/>
          <w:sz w:val="28"/>
        </w:rPr>
        <w:t>
      6. Операциялық залдың қызметкері (оператор) 30 (отыз) минут ішінде Тізбеде көрсетілген құжаттарды қабылдауды және тіркеуді жүзеге асырады және 2 (екі) сағат ішінде курьер арқылы мемлекеттік қызметті орындауға жауапты құрылымдық бөлімшеге (бұдан әрі – ҚБ) береді.</w:t>
      </w:r>
    </w:p>
    <w:bookmarkEnd w:id="558"/>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1167" w:id="559"/>
    <w:p>
      <w:pPr>
        <w:spacing w:after="0"/>
        <w:ind w:left="0"/>
        <w:jc w:val="both"/>
      </w:pPr>
      <w:r>
        <w:rPr>
          <w:rFonts w:ascii="Times New Roman"/>
          <w:b w:val="false"/>
          <w:i w:val="false"/>
          <w:color w:val="000000"/>
          <w:sz w:val="28"/>
        </w:rPr>
        <w:t>
      7. ҚБ басшысы құжаттарды қабылдаған күні құжаттардың мазмұнымен танысады, қарар жазады және жауапты орындаушыны айқындайды;</w:t>
      </w:r>
    </w:p>
    <w:bookmarkEnd w:id="559"/>
    <w:p>
      <w:pPr>
        <w:spacing w:after="0"/>
        <w:ind w:left="0"/>
        <w:jc w:val="both"/>
      </w:pPr>
      <w:r>
        <w:rPr>
          <w:rFonts w:ascii="Times New Roman"/>
          <w:b w:val="false"/>
          <w:i w:val="false"/>
          <w:color w:val="000000"/>
          <w:sz w:val="28"/>
        </w:rPr>
        <w:t>
      Жауапты орындаушы құжаттар тіркелген күннен бастап 2 (екі) жұмыс күні ішінде:</w:t>
      </w:r>
    </w:p>
    <w:bookmarkStart w:name="z1168" w:id="560"/>
    <w:p>
      <w:pPr>
        <w:spacing w:after="0"/>
        <w:ind w:left="0"/>
        <w:jc w:val="both"/>
      </w:pPr>
      <w:r>
        <w:rPr>
          <w:rFonts w:ascii="Times New Roman"/>
          <w:b w:val="false"/>
          <w:i w:val="false"/>
          <w:color w:val="000000"/>
          <w:sz w:val="28"/>
        </w:rPr>
        <w:t>
      1) мемлекеттік қызметті алушы үшін көрсетілетін қызметті алушы ұсынған құжаттардың және (немесе) олардағы деректердің (мәліметтердің) дұрыстығын тексереді;</w:t>
      </w:r>
    </w:p>
    <w:bookmarkEnd w:id="560"/>
    <w:bookmarkStart w:name="z1169" w:id="561"/>
    <w:p>
      <w:pPr>
        <w:spacing w:after="0"/>
        <w:ind w:left="0"/>
        <w:jc w:val="both"/>
      </w:pPr>
      <w:r>
        <w:rPr>
          <w:rFonts w:ascii="Times New Roman"/>
          <w:b w:val="false"/>
          <w:i w:val="false"/>
          <w:color w:val="000000"/>
          <w:sz w:val="28"/>
        </w:rPr>
        <w:t xml:space="preserve">
      2) құжаттарды (мұрағаттың) жүйелеу және сақтау жөніндегі құрылымдық бөлімшеден көрсетілетін қызметті берушінің мұрағат материалдарын және жер-кадастрлық істерді сұратады, жер учаскесінің сапалық жай-күйі туралы мәліметтерді тексереді, материалдарды жинақтап қорытындылайды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өндірісінің шығындарын айқындау актісін дайындайды және оны ҚБ басшысына жібереді.</w:t>
      </w:r>
    </w:p>
    <w:bookmarkEnd w:id="561"/>
    <w:p>
      <w:pPr>
        <w:spacing w:after="0"/>
        <w:ind w:left="0"/>
        <w:jc w:val="both"/>
      </w:pPr>
      <w:r>
        <w:rPr>
          <w:rFonts w:ascii="Times New Roman"/>
          <w:b w:val="false"/>
          <w:i w:val="false"/>
          <w:color w:val="000000"/>
          <w:sz w:val="28"/>
        </w:rPr>
        <w:t>
      ҚБ басшысы ауыл шаруашылығы өндірісінің шығындарын айқындау актісін тексереді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Көрсетілетін қызметті берушінің басшысы ауыл шаруашылығы өндірісінің шығындарын айқындау актісін тексереді және қол қояды.</w:t>
      </w:r>
    </w:p>
    <w:p>
      <w:pPr>
        <w:spacing w:after="0"/>
        <w:ind w:left="0"/>
        <w:jc w:val="both"/>
      </w:pPr>
      <w:r>
        <w:rPr>
          <w:rFonts w:ascii="Times New Roman"/>
          <w:b w:val="false"/>
          <w:i w:val="false"/>
          <w:color w:val="000000"/>
          <w:sz w:val="28"/>
        </w:rPr>
        <w:t xml:space="preserve">
      Құжаттарды беру жөніндегі құрылымдық бөлімшенің жауапты орындаушысы ауыл шаруашылығы өндірісінің шығындарын айқындау актісін тіркейді және оны курьер арқылы береді 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 </w:t>
      </w:r>
    </w:p>
    <w:p>
      <w:pPr>
        <w:spacing w:after="0"/>
        <w:ind w:left="0"/>
        <w:jc w:val="both"/>
      </w:pPr>
      <w:r>
        <w:rPr>
          <w:rFonts w:ascii="Times New Roman"/>
          <w:b w:val="false"/>
          <w:i w:val="false"/>
          <w:color w:val="000000"/>
          <w:sz w:val="28"/>
        </w:rPr>
        <w:t>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1170" w:id="562"/>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62"/>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 туралы мәліметтерді өзектендіру (түзету)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171" w:id="563"/>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563"/>
    <w:bookmarkStart w:name="z1172" w:id="564"/>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564"/>
    <w:bookmarkStart w:name="z1173" w:id="565"/>
    <w:p>
      <w:pPr>
        <w:spacing w:after="0"/>
        <w:ind w:left="0"/>
        <w:jc w:val="both"/>
      </w:pPr>
      <w:r>
        <w:rPr>
          <w:rFonts w:ascii="Times New Roman"/>
          <w:b w:val="false"/>
          <w:i w:val="false"/>
          <w:color w:val="000000"/>
          <w:sz w:val="28"/>
        </w:rPr>
        <w:t>
      11. Қазақстан Республикасының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65"/>
    <w:bookmarkStart w:name="z1174" w:id="566"/>
    <w:p>
      <w:pPr>
        <w:spacing w:after="0"/>
        <w:ind w:left="0"/>
        <w:jc w:val="both"/>
      </w:pPr>
      <w:r>
        <w:rPr>
          <w:rFonts w:ascii="Times New Roman"/>
          <w:b w:val="false"/>
          <w:i w:val="false"/>
          <w:color w:val="000000"/>
          <w:sz w:val="28"/>
        </w:rPr>
        <w:t>
      12. Министрлік және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bookmarkEnd w:id="566"/>
    <w:bookmarkStart w:name="z1175" w:id="567"/>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567"/>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176" w:id="56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68"/>
    <w:bookmarkStart w:name="z1177" w:id="569"/>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6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1178" w:id="570"/>
    <w:p>
      <w:pPr>
        <w:spacing w:after="0"/>
        <w:ind w:left="0"/>
        <w:jc w:val="both"/>
      </w:pPr>
      <w:r>
        <w:rPr>
          <w:rFonts w:ascii="Times New Roman"/>
          <w:b w:val="false"/>
          <w:i w:val="false"/>
          <w:color w:val="000000"/>
          <w:sz w:val="28"/>
        </w:rPr>
        <w:t xml:space="preserve">
      15. Көрсетілетін қызметті алушының шағымын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p>
    <w:bookmarkEnd w:id="57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79" w:id="57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71"/>
    <w:bookmarkStart w:name="z1180" w:id="57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72"/>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себебін көрсете отырып хабарлайды.</w:t>
      </w:r>
    </w:p>
    <w:bookmarkStart w:name="z1181" w:id="573"/>
    <w:p>
      <w:pPr>
        <w:spacing w:after="0"/>
        <w:ind w:left="0"/>
        <w:jc w:val="both"/>
      </w:pPr>
      <w:r>
        <w:rPr>
          <w:rFonts w:ascii="Times New Roman"/>
          <w:b w:val="false"/>
          <w:i w:val="false"/>
          <w:color w:val="000000"/>
          <w:sz w:val="28"/>
        </w:rPr>
        <w:t xml:space="preserve">
      16.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 xml:space="preserve">шығындарын айқындау"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айқындау актісі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белгіленген мөлшерде есептеледі. </w:t>
            </w:r>
          </w:p>
          <w:p>
            <w:pPr>
              <w:spacing w:after="20"/>
              <w:ind w:left="20"/>
              <w:jc w:val="both"/>
            </w:pPr>
            <w:r>
              <w:rPr>
                <w:rFonts w:ascii="Times New Roman"/>
                <w:b w:val="false"/>
                <w:i w:val="false"/>
                <w:color w:val="000000"/>
                <w:sz w:val="20"/>
              </w:rPr>
              <w:t>
Көрсетілетін мемлекеттік қызметтін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ауыл шаруашылығы өндірісінің шығындарын айқындау туралы өтініш ;</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w:t>
            </w:r>
          </w:p>
          <w:p>
            <w:pPr>
              <w:spacing w:after="20"/>
              <w:ind w:left="20"/>
              <w:jc w:val="both"/>
            </w:pPr>
            <w:r>
              <w:rPr>
                <w:rFonts w:ascii="Times New Roman"/>
                <w:b w:val="false"/>
                <w:i w:val="false"/>
                <w:color w:val="000000"/>
                <w:sz w:val="20"/>
              </w:rPr>
              <w:t>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xml:space="preserve">
мемлекет жер учаскесіне құқық берген кезде: </w:t>
            </w:r>
          </w:p>
          <w:p>
            <w:pPr>
              <w:spacing w:after="20"/>
              <w:ind w:left="20"/>
              <w:jc w:val="both"/>
            </w:pPr>
            <w:r>
              <w:rPr>
                <w:rFonts w:ascii="Times New Roman"/>
                <w:b w:val="false"/>
                <w:i w:val="false"/>
                <w:color w:val="000000"/>
                <w:sz w:val="20"/>
              </w:rPr>
              <w:t>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немесе көрсетілетін қызметті алушының ұялы байланыс операторы ұсынған абоненттік нөмірі порталдың есептік жазбасына тіркелген және қосылған жағдайда бір реттік құпиясөзбен куәландырылған электрондық құжат нысанындағы өтініш. </w:t>
            </w:r>
          </w:p>
          <w:p>
            <w:pPr>
              <w:spacing w:after="20"/>
              <w:ind w:left="20"/>
              <w:jc w:val="both"/>
            </w:pPr>
            <w:r>
              <w:rPr>
                <w:rFonts w:ascii="Times New Roman"/>
                <w:b w:val="false"/>
                <w:i w:val="false"/>
                <w:color w:val="000000"/>
                <w:sz w:val="20"/>
              </w:rPr>
              <w:t>
Өкіл жүгінген жағдайда –көрсетілетін қызметті алушыдан сенімхаттың немесе өкілдің өкілеттігін куәландыратын құжаттың көшірмесін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мемлекет жер учаскесіне құқық берген кезде: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ұсынылған материалдардың, деректердің және мәліметтердің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өндірісінің шығындарын айқындау туралы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_________ гектар алаңда орналасқан жер учаскесі бойынша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айқындауды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"Ауыл шаруашылығын жүргізуге байланысты емес мақсаттар үшін </w:t>
      </w:r>
    </w:p>
    <w:p>
      <w:pPr>
        <w:spacing w:after="0"/>
        <w:ind w:left="0"/>
        <w:jc w:val="both"/>
      </w:pPr>
      <w:r>
        <w:rPr>
          <w:rFonts w:ascii="Times New Roman"/>
          <w:b w:val="false"/>
          <w:i w:val="false"/>
          <w:color w:val="000000"/>
          <w:sz w:val="28"/>
        </w:rPr>
        <w:t xml:space="preserve">
      ауыл шаруашылығы алқаптарын алып қою кезінде ауыл шаруашылығы өндірісінің </w:t>
      </w:r>
    </w:p>
    <w:p>
      <w:pPr>
        <w:spacing w:after="0"/>
        <w:ind w:left="0"/>
        <w:jc w:val="both"/>
      </w:pPr>
      <w:r>
        <w:rPr>
          <w:rFonts w:ascii="Times New Roman"/>
          <w:b w:val="false"/>
          <w:i w:val="false"/>
          <w:color w:val="000000"/>
          <w:sz w:val="28"/>
        </w:rPr>
        <w:t xml:space="preserve">
      шығындарын айқындау" мемлекеттік қызметін алу үшін қажетті заңмен қорғалатын </w:t>
      </w:r>
    </w:p>
    <w:p>
      <w:pPr>
        <w:spacing w:after="0"/>
        <w:ind w:left="0"/>
        <w:jc w:val="both"/>
      </w:pPr>
      <w:r>
        <w:rPr>
          <w:rFonts w:ascii="Times New Roman"/>
          <w:b w:val="false"/>
          <w:i w:val="false"/>
          <w:color w:val="000000"/>
          <w:sz w:val="28"/>
        </w:rPr>
        <w:t xml:space="preserve">
      құпияны құрайтын мәліметтерді жинауға және өңдеуге, оның ішінде үшінші тұлғаларға </w:t>
      </w:r>
    </w:p>
    <w:p>
      <w:pPr>
        <w:spacing w:after="0"/>
        <w:ind w:left="0"/>
        <w:jc w:val="both"/>
      </w:pPr>
      <w:r>
        <w:rPr>
          <w:rFonts w:ascii="Times New Roman"/>
          <w:b w:val="false"/>
          <w:i w:val="false"/>
          <w:color w:val="000000"/>
          <w:sz w:val="28"/>
        </w:rPr>
        <w:t xml:space="preserve">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xml:space="preserve">
      тегі, электрондық цифрлық қолтаңбасы) </w:t>
      </w:r>
    </w:p>
    <w:p>
      <w:pPr>
        <w:spacing w:after="0"/>
        <w:ind w:left="0"/>
        <w:jc w:val="both"/>
      </w:pPr>
      <w:r>
        <w:rPr>
          <w:rFonts w:ascii="Times New Roman"/>
          <w:b w:val="false"/>
          <w:i w:val="false"/>
          <w:color w:val="000000"/>
          <w:sz w:val="28"/>
        </w:rPr>
        <w:t xml:space="preserve">
      Қабылданған құжаттардың тізбесі (атауы, қашан және кім берді): </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 </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өндірісінің шығындарын айқындау актісі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(жер пайдаланушы (меншік иесі)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(орналасқан жері,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сомасы (теңге) (4-баған х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коммерциялық емес акционерлік қоғамы филиалының басшысы 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Мөрдің орны (бар болса) </w:t>
      </w:r>
    </w:p>
    <w:p>
      <w:pPr>
        <w:spacing w:after="0"/>
        <w:ind w:left="0"/>
        <w:jc w:val="both"/>
      </w:pPr>
      <w:r>
        <w:rPr>
          <w:rFonts w:ascii="Times New Roman"/>
          <w:b w:val="false"/>
          <w:i w:val="false"/>
          <w:color w:val="000000"/>
          <w:sz w:val="28"/>
        </w:rPr>
        <w:t xml:space="preserve">
      Күні: 20___ жылғы "____" 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xml:space="preserve">
      Орындаушының аты, әкесінің аты (бар болса), тегі </w:t>
      </w:r>
    </w:p>
    <w:p>
      <w:pPr>
        <w:spacing w:after="0"/>
        <w:ind w:left="0"/>
        <w:jc w:val="both"/>
      </w:pPr>
      <w:r>
        <w:rPr>
          <w:rFonts w:ascii="Times New Roman"/>
          <w:b w:val="false"/>
          <w:i w:val="false"/>
          <w:color w:val="000000"/>
          <w:sz w:val="28"/>
        </w:rPr>
        <w:t xml:space="preserve">
      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 мемлекеттік қызметін көрсетуден бас тартылатынын хабарлаймыз, </w:t>
      </w:r>
    </w:p>
    <w:p>
      <w:pPr>
        <w:spacing w:after="0"/>
        <w:ind w:left="0"/>
        <w:jc w:val="both"/>
      </w:pPr>
      <w:r>
        <w:rPr>
          <w:rFonts w:ascii="Times New Roman"/>
          <w:b w:val="false"/>
          <w:i w:val="false"/>
          <w:color w:val="000000"/>
          <w:sz w:val="28"/>
        </w:rPr>
        <w:t xml:space="preserve">
      өйткені: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себептері)</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w:t>
      </w:r>
    </w:p>
    <w:p>
      <w:pPr>
        <w:spacing w:after="0"/>
        <w:ind w:left="0"/>
        <w:jc w:val="both"/>
      </w:pPr>
      <w:r>
        <w:rPr>
          <w:rFonts w:ascii="Times New Roman"/>
          <w:b w:val="false"/>
          <w:i w:val="false"/>
          <w:color w:val="000000"/>
          <w:sz w:val="28"/>
        </w:rPr>
        <w:t xml:space="preserve">
      2 (екі) жұмыс күнінен кейін жүзеге асырылады, онда Сіз осы шешім бойынша </w:t>
      </w:r>
    </w:p>
    <w:p>
      <w:pPr>
        <w:spacing w:after="0"/>
        <w:ind w:left="0"/>
        <w:jc w:val="both"/>
      </w:pPr>
      <w:r>
        <w:rPr>
          <w:rFonts w:ascii="Times New Roman"/>
          <w:b w:val="false"/>
          <w:i w:val="false"/>
          <w:color w:val="000000"/>
          <w:sz w:val="28"/>
        </w:rPr>
        <w:t xml:space="preserve">
      өз ұстанымыңызды білдіре аласыз (қажеттісін жазу керек):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тыңдалымды өткізу орны (тәсілі): ғимаратта </w:t>
      </w:r>
    </w:p>
    <w:p>
      <w:pPr>
        <w:spacing w:after="0"/>
        <w:ind w:left="0"/>
        <w:jc w:val="both"/>
      </w:pPr>
      <w:r>
        <w:rPr>
          <w:rFonts w:ascii="Times New Roman"/>
          <w:b w:val="false"/>
          <w:i w:val="false"/>
          <w:color w:val="000000"/>
          <w:sz w:val="28"/>
        </w:rPr>
        <w:t xml:space="preserve">
      мекенжай бойынша:/бейнеконференцбайланыс/өзге де коммуникация құралдары </w:t>
      </w:r>
    </w:p>
    <w:p>
      <w:pPr>
        <w:spacing w:after="0"/>
        <w:ind w:left="0"/>
        <w:jc w:val="both"/>
      </w:pPr>
      <w:r>
        <w:rPr>
          <w:rFonts w:ascii="Times New Roman"/>
          <w:b w:val="false"/>
          <w:i w:val="false"/>
          <w:color w:val="000000"/>
          <w:sz w:val="28"/>
        </w:rPr>
        <w:t xml:space="preserve">
      арқылы) Көрсетілетін қызметті беруші _______________________________________ </w:t>
      </w:r>
    </w:p>
    <w:p>
      <w:pPr>
        <w:spacing w:after="0"/>
        <w:ind w:left="0"/>
        <w:jc w:val="both"/>
      </w:pPr>
      <w:r>
        <w:rPr>
          <w:rFonts w:ascii="Times New Roman"/>
          <w:b w:val="false"/>
          <w:i w:val="false"/>
          <w:color w:val="000000"/>
          <w:sz w:val="28"/>
        </w:rPr>
        <w:t>
      (басшының электрондық цифрлық қолтаңбасы/қолы, аты, әкесінің аты (бар болса), тегі)</w:t>
      </w:r>
    </w:p>
    <w:p>
      <w:pPr>
        <w:spacing w:after="0"/>
        <w:ind w:left="0"/>
        <w:jc w:val="both"/>
      </w:pPr>
      <w:r>
        <w:rPr>
          <w:rFonts w:ascii="Times New Roman"/>
          <w:b w:val="false"/>
          <w:i w:val="false"/>
          <w:color w:val="000000"/>
          <w:sz w:val="28"/>
        </w:rPr>
        <w:t>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431" w:id="574"/>
    <w:p>
      <w:pPr>
        <w:spacing w:after="0"/>
        <w:ind w:left="0"/>
        <w:jc w:val="left"/>
      </w:pPr>
      <w:r>
        <w:rPr>
          <w:rFonts w:ascii="Times New Roman"/>
          <w:b/>
          <w:i w:val="false"/>
          <w:color w:val="000000"/>
        </w:rPr>
        <w:t xml:space="preserve"> Қазақстан Республикасы Ауыл шаруашылығы министрінің және Қазақстан Республикасы Ұлттық экономика министрлігінің күші жойылған кейбір бұйрықтарының тізбесі</w:t>
      </w:r>
    </w:p>
    <w:bookmarkEnd w:id="574"/>
    <w:bookmarkStart w:name="z432" w:id="575"/>
    <w:p>
      <w:pPr>
        <w:spacing w:after="0"/>
        <w:ind w:left="0"/>
        <w:jc w:val="both"/>
      </w:pPr>
      <w:r>
        <w:rPr>
          <w:rFonts w:ascii="Times New Roman"/>
          <w:b w:val="false"/>
          <w:i w:val="false"/>
          <w:color w:val="000000"/>
          <w:sz w:val="28"/>
        </w:rPr>
        <w:t xml:space="preserve">
      1. "Жер учаскесіне меншік құқығына және жер пайдалану құқығына сәйкестендіру құжаттарының нысандарын бекіту туралы" Қазақстан Республикасы Ұлттық экономика министрінің 2014 жылғы 23 желтоқсандағы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10149 болып тіркелген, 2015 жылғы 28 сәуірде "Әділет" ақпараттық-құқықтық жүйесінде жарияланған).</w:t>
      </w:r>
    </w:p>
    <w:bookmarkEnd w:id="575"/>
    <w:bookmarkStart w:name="z433" w:id="576"/>
    <w:p>
      <w:pPr>
        <w:spacing w:after="0"/>
        <w:ind w:left="0"/>
        <w:jc w:val="both"/>
      </w:pPr>
      <w:r>
        <w:rPr>
          <w:rFonts w:ascii="Times New Roman"/>
          <w:b w:val="false"/>
          <w:i w:val="false"/>
          <w:color w:val="000000"/>
          <w:sz w:val="28"/>
        </w:rPr>
        <w:t xml:space="preserve">
      2.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11051 болып тіркелген, 2015 жылғы 4 маусымда "Әділет" ақпараттық-құқықтық жүйесінде жарияланған).</w:t>
      </w:r>
    </w:p>
    <w:bookmarkEnd w:id="576"/>
    <w:bookmarkStart w:name="z434" w:id="577"/>
    <w:p>
      <w:pPr>
        <w:spacing w:after="0"/>
        <w:ind w:left="0"/>
        <w:jc w:val="both"/>
      </w:pPr>
      <w:r>
        <w:rPr>
          <w:rFonts w:ascii="Times New Roman"/>
          <w:b w:val="false"/>
          <w:i w:val="false"/>
          <w:color w:val="000000"/>
          <w:sz w:val="28"/>
        </w:rPr>
        <w:t xml:space="preserve">
      3. "Жер қатынастары саласында мемлекеттік көрсетілетін қызметтер стандарттарын бекіту туралы" Қазақстан Республикасы Ұлттық экономика министрінің 2015 жылғы 27 наурыздағы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11052 болып тіркелген, 2015 жылғы 4 маусымда "Әділет" ақпараттық-құқықтық жүйесінде жарияланған).</w:t>
      </w:r>
    </w:p>
    <w:bookmarkEnd w:id="577"/>
    <w:bookmarkStart w:name="z435" w:id="578"/>
    <w:p>
      <w:pPr>
        <w:spacing w:after="0"/>
        <w:ind w:left="0"/>
        <w:jc w:val="both"/>
      </w:pPr>
      <w:r>
        <w:rPr>
          <w:rFonts w:ascii="Times New Roman"/>
          <w:b w:val="false"/>
          <w:i w:val="false"/>
          <w:color w:val="000000"/>
          <w:sz w:val="28"/>
        </w:rPr>
        <w:t xml:space="preserve">
      4.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11050 болып тіркелген, 2015 жылғы 4 маусымда "Әділет" ақпараттық-құқықтық жүйесінде жарияланған).</w:t>
      </w:r>
    </w:p>
    <w:bookmarkEnd w:id="578"/>
    <w:bookmarkStart w:name="z436" w:id="579"/>
    <w:p>
      <w:pPr>
        <w:spacing w:after="0"/>
        <w:ind w:left="0"/>
        <w:jc w:val="both"/>
      </w:pPr>
      <w:r>
        <w:rPr>
          <w:rFonts w:ascii="Times New Roman"/>
          <w:b w:val="false"/>
          <w:i w:val="false"/>
          <w:color w:val="000000"/>
          <w:sz w:val="28"/>
        </w:rPr>
        <w:t xml:space="preserve">
      5.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11251 болып тіркелген, 2015 жылғы 17 маусымда "Әділет" ақпараттық-құқықтық жүйесінде жарияланған).</w:t>
      </w:r>
    </w:p>
    <w:bookmarkEnd w:id="579"/>
    <w:bookmarkStart w:name="z437" w:id="580"/>
    <w:p>
      <w:pPr>
        <w:spacing w:after="0"/>
        <w:ind w:left="0"/>
        <w:jc w:val="both"/>
      </w:pPr>
      <w:r>
        <w:rPr>
          <w:rFonts w:ascii="Times New Roman"/>
          <w:b w:val="false"/>
          <w:i w:val="false"/>
          <w:color w:val="000000"/>
          <w:sz w:val="28"/>
        </w:rPr>
        <w:t xml:space="preserve">
      6. "Жер қатынастары саласындағы кейбір бұйрықтарға өзгерістер енгізу туралы" Қазақстан Республикасы Ұлттық экономика министрінің 2015 жылғы 22 желтоқсандағы № 782 бұйрығымен (Нормативтік құқықтық актілерді мемлекеттік тіркеу тізілімінде № 13093 болып тіркелген, 2016 жылғы 26 ақпанда "Әділет" ақпараттық-құқықтық жүйесінде жарияланған) бекітілген өзгерістер енгізілетін жер қатынастары саласындағы бұйрықтар тізбесінің </w:t>
      </w:r>
      <w:r>
        <w:rPr>
          <w:rFonts w:ascii="Times New Roman"/>
          <w:b w:val="false"/>
          <w:i w:val="false"/>
          <w:color w:val="000000"/>
          <w:sz w:val="28"/>
        </w:rPr>
        <w:t>5-тармағы</w:t>
      </w:r>
      <w:r>
        <w:rPr>
          <w:rFonts w:ascii="Times New Roman"/>
          <w:b w:val="false"/>
          <w:i w:val="false"/>
          <w:color w:val="000000"/>
          <w:sz w:val="28"/>
        </w:rPr>
        <w:t>.</w:t>
      </w:r>
    </w:p>
    <w:bookmarkEnd w:id="580"/>
    <w:bookmarkStart w:name="z438" w:id="581"/>
    <w:p>
      <w:pPr>
        <w:spacing w:after="0"/>
        <w:ind w:left="0"/>
        <w:jc w:val="both"/>
      </w:pPr>
      <w:r>
        <w:rPr>
          <w:rFonts w:ascii="Times New Roman"/>
          <w:b w:val="false"/>
          <w:i w:val="false"/>
          <w:color w:val="000000"/>
          <w:sz w:val="28"/>
        </w:rPr>
        <w:t xml:space="preserve">
      7.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атқарушының 2016 жылғы 21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13161 болып тіркелген, 2016 жылғы 29 ақпанда "Әділет" ақпараттық-құқықтық жүйесінде жарияланған).</w:t>
      </w:r>
    </w:p>
    <w:bookmarkEnd w:id="581"/>
    <w:bookmarkStart w:name="z439" w:id="582"/>
    <w:p>
      <w:pPr>
        <w:spacing w:after="0"/>
        <w:ind w:left="0"/>
        <w:jc w:val="both"/>
      </w:pPr>
      <w:r>
        <w:rPr>
          <w:rFonts w:ascii="Times New Roman"/>
          <w:b w:val="false"/>
          <w:i w:val="false"/>
          <w:color w:val="000000"/>
          <w:sz w:val="28"/>
        </w:rPr>
        <w:t xml:space="preserve">
      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13652 болып тіркелген, 2016 жылғы 13 мамырда "Әділет" ақпараттық-құқықтық жүйесінде жарияланған).</w:t>
      </w:r>
    </w:p>
    <w:bookmarkEnd w:id="582"/>
    <w:bookmarkStart w:name="z440" w:id="583"/>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(Нормативтік құқықтық актілерді мемлекеттік тіркеу тізілімінде № 14171 болып тіркелген, 2016 жылғы 21 қыркүйекте "Әділет" ақпараттық-құқықтық жүйесінде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583"/>
    <w:bookmarkStart w:name="z441" w:id="584"/>
    <w:p>
      <w:pPr>
        <w:spacing w:after="0"/>
        <w:ind w:left="0"/>
        <w:jc w:val="both"/>
      </w:pPr>
      <w:r>
        <w:rPr>
          <w:rFonts w:ascii="Times New Roman"/>
          <w:b w:val="false"/>
          <w:i w:val="false"/>
          <w:color w:val="000000"/>
          <w:sz w:val="28"/>
        </w:rPr>
        <w:t xml:space="preserve">
      10.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Республикасының Премьер-Министрінің орынбасары - Қазақстан Республикасы Ауыл шаруашылығы министрінің 2017 жылғы 18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14862 болып тіркелген, 2017 жылғы 18 наурызда Қазақстан Республикасы нормативтік құқықтық актілерінің эталондық бақылау банкінде жарияланған).</w:t>
      </w:r>
    </w:p>
    <w:bookmarkEnd w:id="584"/>
    <w:bookmarkStart w:name="z442" w:id="585"/>
    <w:p>
      <w:pPr>
        <w:spacing w:after="0"/>
        <w:ind w:left="0"/>
        <w:jc w:val="both"/>
      </w:pPr>
      <w:r>
        <w:rPr>
          <w:rFonts w:ascii="Times New Roman"/>
          <w:b w:val="false"/>
          <w:i w:val="false"/>
          <w:color w:val="000000"/>
          <w:sz w:val="28"/>
        </w:rPr>
        <w:t xml:space="preserve">
      11.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15846 болып тіркелген, 2017 жылғы 4 желтоқсанда Қазақстан Республикасы нормативтік құқықтық актілерінің эталондық бақылау банкінде жарияланған).</w:t>
      </w:r>
    </w:p>
    <w:bookmarkEnd w:id="585"/>
    <w:bookmarkStart w:name="z443" w:id="586"/>
    <w:p>
      <w:pPr>
        <w:spacing w:after="0"/>
        <w:ind w:left="0"/>
        <w:jc w:val="both"/>
      </w:pPr>
      <w:r>
        <w:rPr>
          <w:rFonts w:ascii="Times New Roman"/>
          <w:b w:val="false"/>
          <w:i w:val="false"/>
          <w:color w:val="000000"/>
          <w:sz w:val="28"/>
        </w:rPr>
        <w:t xml:space="preserve">
      12.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11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16719 болып тіркелген, 2018 жылғы 11 сәуірде Қазақстан Республикасы нормативтік құқықтық актілерінің эталондық бақылау банкінде жарияланған).</w:t>
      </w:r>
    </w:p>
    <w:bookmarkEnd w:id="586"/>
    <w:bookmarkStart w:name="z444" w:id="587"/>
    <w:p>
      <w:pPr>
        <w:spacing w:after="0"/>
        <w:ind w:left="0"/>
        <w:jc w:val="both"/>
      </w:pPr>
      <w:r>
        <w:rPr>
          <w:rFonts w:ascii="Times New Roman"/>
          <w:b w:val="false"/>
          <w:i w:val="false"/>
          <w:color w:val="000000"/>
          <w:sz w:val="28"/>
        </w:rPr>
        <w:t xml:space="preserve">
      13.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18101 болып тіркелген, 2019 жылғы 9 қаңтарда Қазақстан Республикасы нормативтік құқықтық актілерінің эталондық бақылау банкінде жарияланған).</w:t>
      </w:r>
    </w:p>
    <w:bookmarkEnd w:id="587"/>
    <w:bookmarkStart w:name="z445" w:id="588"/>
    <w:p>
      <w:pPr>
        <w:spacing w:after="0"/>
        <w:ind w:left="0"/>
        <w:jc w:val="both"/>
      </w:pPr>
      <w:r>
        <w:rPr>
          <w:rFonts w:ascii="Times New Roman"/>
          <w:b w:val="false"/>
          <w:i w:val="false"/>
          <w:color w:val="000000"/>
          <w:sz w:val="28"/>
        </w:rPr>
        <w:t xml:space="preserve">
      14.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18231 болып тіркелген, 2019 жылғы 1 ақпанда Қазақстан Республикасы нормативтік құқықтық актілерінің эталондық бақылау банкінде жарияланған).</w:t>
      </w:r>
    </w:p>
    <w:bookmarkEnd w:id="588"/>
    <w:bookmarkStart w:name="z446" w:id="589"/>
    <w:p>
      <w:pPr>
        <w:spacing w:after="0"/>
        <w:ind w:left="0"/>
        <w:jc w:val="both"/>
      </w:pPr>
      <w:r>
        <w:rPr>
          <w:rFonts w:ascii="Times New Roman"/>
          <w:b w:val="false"/>
          <w:i w:val="false"/>
          <w:color w:val="000000"/>
          <w:sz w:val="28"/>
        </w:rPr>
        <w:t xml:space="preserve">
      15.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18243 болып тіркелген, 2019 жылғы 4 ақпанда Қазақстан Республикасы нормативтік құқықтық актілерінің эталондық бақылау банкінде жарияланған).</w:t>
      </w:r>
    </w:p>
    <w:bookmarkEnd w:id="589"/>
    <w:bookmarkStart w:name="z447" w:id="590"/>
    <w:p>
      <w:pPr>
        <w:spacing w:after="0"/>
        <w:ind w:left="0"/>
        <w:jc w:val="both"/>
      </w:pPr>
      <w:r>
        <w:rPr>
          <w:rFonts w:ascii="Times New Roman"/>
          <w:b w:val="false"/>
          <w:i w:val="false"/>
          <w:color w:val="000000"/>
          <w:sz w:val="28"/>
        </w:rPr>
        <w:t xml:space="preserve">
      16.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25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18251 болып тіркелген, 2019 жылғы 6 ақпанда Қазақстан Республикасы нормативтік құқықтық актілерінің эталондық бақылау банкінде жарияланған).</w:t>
      </w:r>
    </w:p>
    <w:bookmarkEnd w:id="590"/>
    <w:bookmarkStart w:name="z448" w:id="591"/>
    <w:p>
      <w:pPr>
        <w:spacing w:after="0"/>
        <w:ind w:left="0"/>
        <w:jc w:val="both"/>
      </w:pPr>
      <w:r>
        <w:rPr>
          <w:rFonts w:ascii="Times New Roman"/>
          <w:b w:val="false"/>
          <w:i w:val="false"/>
          <w:color w:val="000000"/>
          <w:sz w:val="28"/>
        </w:rPr>
        <w:t xml:space="preserve">
      17.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18268 болып тіркелген, 2019 жылғы 21 ақпанда Қазақстан Республикасы нормативтік құқықтық актілерінің эталондық бақылау банкінде жарияланған).</w:t>
      </w:r>
    </w:p>
    <w:bookmarkEnd w:id="591"/>
    <w:bookmarkStart w:name="z449" w:id="592"/>
    <w:p>
      <w:pPr>
        <w:spacing w:after="0"/>
        <w:ind w:left="0"/>
        <w:jc w:val="both"/>
      </w:pPr>
      <w:r>
        <w:rPr>
          <w:rFonts w:ascii="Times New Roman"/>
          <w:b w:val="false"/>
          <w:i w:val="false"/>
          <w:color w:val="000000"/>
          <w:sz w:val="28"/>
        </w:rPr>
        <w:t xml:space="preserve">
      18. "Жер қатынастары саласында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271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4 ақпандағы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18279 болып тіркелген, 2019 жылғы 19 ақпанда Қазақстан Республикасы нормативтік құқықтық актілерінің эталондық бақылау банкінде жарияланған).</w:t>
      </w:r>
    </w:p>
    <w:bookmarkEnd w:id="592"/>
    <w:bookmarkStart w:name="z450" w:id="593"/>
    <w:p>
      <w:pPr>
        <w:spacing w:after="0"/>
        <w:ind w:left="0"/>
        <w:jc w:val="both"/>
      </w:pPr>
      <w:r>
        <w:rPr>
          <w:rFonts w:ascii="Times New Roman"/>
          <w:b w:val="false"/>
          <w:i w:val="false"/>
          <w:color w:val="000000"/>
          <w:sz w:val="28"/>
        </w:rPr>
        <w:t xml:space="preserve">
      19.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бұйрығына өзгерістер енгізу туралы" Қазақстан Республикасы Ауыл шаруашылығы министрінің 2019 жылғы 10 маусымдағы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18832 болып тіркелген, 2019 жылғы 24 маусымда Қазақстан Республикасы нормативтік құқықтық актілерінің эталондық бақылау банкінде жарияланған).</w:t>
      </w:r>
    </w:p>
    <w:bookmarkEnd w:id="593"/>
    <w:bookmarkStart w:name="z451" w:id="594"/>
    <w:p>
      <w:pPr>
        <w:spacing w:after="0"/>
        <w:ind w:left="0"/>
        <w:jc w:val="both"/>
      </w:pPr>
      <w:r>
        <w:rPr>
          <w:rFonts w:ascii="Times New Roman"/>
          <w:b w:val="false"/>
          <w:i w:val="false"/>
          <w:color w:val="000000"/>
          <w:sz w:val="28"/>
        </w:rPr>
        <w:t xml:space="preserve">
      20.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 бекіту туралы" Қазақстан Республикасы Ауыл шаруашылығы министрінің 2019 жылғы 13 маусымдағы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18855 болып тіркелген, 2019 жылғы 21 маусымда Қазақстан Республикасы нормативтік құқықтық актілерінің эталондық бақылау банкінде жарияланған).</w:t>
      </w:r>
    </w:p>
    <w:bookmarkEnd w:id="594"/>
    <w:bookmarkStart w:name="z452" w:id="595"/>
    <w:p>
      <w:pPr>
        <w:spacing w:after="0"/>
        <w:ind w:left="0"/>
        <w:jc w:val="both"/>
      </w:pPr>
      <w:r>
        <w:rPr>
          <w:rFonts w:ascii="Times New Roman"/>
          <w:b w:val="false"/>
          <w:i w:val="false"/>
          <w:color w:val="000000"/>
          <w:sz w:val="28"/>
        </w:rPr>
        <w:t xml:space="preserve">
      21. "Қазақстан Республикасы ұлттық экономика және ауыл шаруашылығы министрліктерінің кейбір бұйрықтарына өзгерістер енгізу туралы" Қазақстан Республикасы Ауыл шаруашылығы министрінің 2019 жылғы 27 қыркүйектегі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19435 болып тіркелген, 2019 жылғы 4 қазанда Қазақстан Республикасы нормативтік құқықтық актілерінің эталондық бақылау банкінде жарияланған).</w:t>
      </w:r>
    </w:p>
    <w:bookmarkEnd w:id="5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