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79c43" w14:textId="9e79c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"Сақтау мерзімдерін көрсете отырып, мемлекеттік және мемлекеттік емес ұйымдар қызметінде жасалатын үлгілік құжаттар тізбесін бекіту туралы" Қазақстан Республикасы Мәдениет және спорт министрінің міндетін атқарушының 2017 жылғы 29 қыркүйектегі № 263 бұйрығына өзгеріс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2020 жылғы 6 қазандағы № 271 бұйрығы. Қазақстан Республикасының Әділет министрлігінде 2020 жылғы 7 қазанда № 21370 болып тіркелді</w:t>
      </w:r>
    </w:p>
    <w:p>
      <w:pPr>
        <w:spacing w:after="0"/>
        <w:ind w:left="0"/>
        <w:jc w:val="both"/>
      </w:pPr>
      <w:bookmarkStart w:name="z1" w:id="0"/>
      <w:r>
        <w:rPr>
          <w:rFonts w:ascii="Times New Roman"/>
          <w:b w:val="false"/>
          <w:i w:val="false"/>
          <w:color w:val="000000"/>
          <w:sz w:val="28"/>
        </w:rPr>
        <w:t xml:space="preserve">
      "Ұлттық архив қоры және архивтер туралы" Қазақстан Республикасының 1998 жылғы 22 желтоқсандағы Заңының 18-бабының </w:t>
      </w:r>
      <w:r>
        <w:rPr>
          <w:rFonts w:ascii="Times New Roman"/>
          <w:b w:val="false"/>
          <w:i w:val="false"/>
          <w:color w:val="000000"/>
          <w:sz w:val="28"/>
        </w:rPr>
        <w:t>2-тармағының</w:t>
      </w:r>
      <w:r>
        <w:rPr>
          <w:rFonts w:ascii="Times New Roman"/>
          <w:b w:val="false"/>
          <w:i w:val="false"/>
          <w:color w:val="000000"/>
          <w:sz w:val="28"/>
        </w:rPr>
        <w:t xml:space="preserve"> 2-3)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"Сақтау мерзімдерін көрсете отырып, мемлекеттік және мемлекеттік емес ұйымдар қызметінде жасалатын үлгілік құжаттар тізбесін бекіту туралы" Қазақстан Республикасы Мәдениет және спорт министрінің міндетін атқарушының 2017 жылғы 29 қыркүйектегі № 263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15997 болып тіркелген, 2017 жылғы 21 қарашада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Сақтау мерзімдерін көрсете отырып, мемлекеттік және мемлекеттік емес ұйымдар қызметінде жасалатын үлгілік құжаттар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Мәдениет және спорт министрлігінің Архив ісі және құжаттама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қолданысқа енгізілгеннен кейін екі жұмыс күні ішінде оны Қазақстан Республикасы Мәдениет және спорт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тармақпен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күннен бастап күшіне енеді.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2020 жылғы 6 қазаны</w:t>
            </w:r>
            <w:r>
              <w:br/>
            </w:r>
            <w:r>
              <w:rPr>
                <w:rFonts w:ascii="Times New Roman"/>
                <w:b w:val="false"/>
                <w:i w:val="false"/>
                <w:color w:val="000000"/>
                <w:sz w:val="20"/>
              </w:rPr>
              <w:t>№ 271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2017 жылғы 29 қыркүйектегі</w:t>
            </w:r>
            <w:r>
              <w:br/>
            </w:r>
            <w:r>
              <w:rPr>
                <w:rFonts w:ascii="Times New Roman"/>
                <w:b w:val="false"/>
                <w:i w:val="false"/>
                <w:color w:val="000000"/>
                <w:sz w:val="20"/>
              </w:rPr>
              <w:t>№ 263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Сақтау мерзімдерін көрсете отырып, мемлекеттік және мемлекеттік емес ұйымдар қызметінде жасалатын үлгілік құжаттар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7894"/>
        <w:gridCol w:w="859"/>
        <w:gridCol w:w="2838"/>
      </w:tblGrid>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нөмірі</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 (оның ішінде электрондық цифрлық қолтаңбамен куәландырылған электрондық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сақталу мерзімі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Басқару жүйесін ұйымдастыру</w:t>
            </w:r>
            <w:r>
              <w:br/>
            </w:r>
            <w:r>
              <w:rPr>
                <w:rFonts w:ascii="Times New Roman"/>
                <w:b w:val="false"/>
                <w:i w:val="false"/>
                <w:color w:val="000000"/>
                <w:sz w:val="20"/>
              </w:rPr>
              <w:t>
1.1. Норма шығармашылық және басқару қызметі</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 (Қазақстан Республикасының Конституциясына өзгерістер мен толықтырулар енгізетін заңдар, конституциялық заңдар, кодекстер, шоғырландырылған заңдар, заңдар, Қазақстан Республикасы Парламентінің қаулылары, Қазақстан Республикасы Парламенті Сенаты мен Мәжілісінің қаулылары)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тәуелді нормативтік құқықтық актілер (Қазақстан Республикасы Президентінің нормативтік құқықтық жарлықтары, Қазақстан Республикасы Үкіметінің нормативтік құқықтық қаулылары, Қазақстан Республикасы Конституциялық Кеңесінің, Жоғарғы Сотының нормативтік қаулылары, Қазақстан Республикасы Орталық сайлау комиссиясының, Қазақстан Республикасының республикалық бюджетінің атқарылуын бақылау жөніндегі Есеп комитетінің, Қазақстан Республикасы Ұлттық Банкінің және өзге де орталық мемлекеттік органдардың нормативтік құқықтық қаулылары, Қазақстан Республикасы министрлерінің және өзге де орталық мемлекеттік органдар басшыларының нормативтік құқықтық бұйрықтары, орталық мемлекеттік органдардың ведомстволары басшыларының нормативтік құқықтық бұйрықтары, мәслихаттардың нормативтік құқықтық шешімдері, әкімдіктердің нормативтік құқықтық қаулылары, әкімдердің нормативтік құқықтық шешімдері мен тексеру комиссияларының нормативтік құқықтық қаулылары):</w:t>
            </w:r>
            <w:r>
              <w:br/>
            </w:r>
            <w:r>
              <w:rPr>
                <w:rFonts w:ascii="Times New Roman"/>
                <w:b w:val="false"/>
                <w:i w:val="false"/>
                <w:color w:val="000000"/>
                <w:sz w:val="20"/>
              </w:rPr>
              <w:t>
1) қабылдау орны бойынша;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тіркеу орны бойынша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және заңға тәуелді нормативтік құқықтық актілердің жобалары (түсіндірме жазбалар, анықтама-негіздемелер, келісу парақтары және басқа құжаттар):</w:t>
            </w:r>
            <w:r>
              <w:br/>
            </w:r>
            <w:r>
              <w:rPr>
                <w:rFonts w:ascii="Times New Roman"/>
                <w:b w:val="false"/>
                <w:i w:val="false"/>
                <w:color w:val="000000"/>
                <w:sz w:val="20"/>
              </w:rPr>
              <w:t>
1) әзірленген орны бойынша;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келісу жері бойынша;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қабылданған орны бойынша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дайындау жоспарлары (перспективалық, ағымдағы):</w:t>
            </w:r>
            <w:r>
              <w:br/>
            </w:r>
            <w:r>
              <w:rPr>
                <w:rFonts w:ascii="Times New Roman"/>
                <w:b w:val="false"/>
                <w:i w:val="false"/>
                <w:color w:val="000000"/>
                <w:sz w:val="20"/>
              </w:rPr>
              <w:t>
1) бекітілген орны бойынша;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әзірленген және қабылданған орны бойынша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Премьер-Министрінің өкімдері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Парламенті палаталары Төрағаларының және олардың орынбасарларының, Қазақстан Республикасы Мемлекеттік хатшысының, Қазақстан Республикасы Президенті Әкімшілігі Басшысының тапсырмалары және оларды орындау жөніндегі құжаттар (хаттар, анықтамалар, қорытындылар және басқа құжаттар):</w:t>
            </w:r>
            <w:r>
              <w:br/>
            </w:r>
            <w:r>
              <w:rPr>
                <w:rFonts w:ascii="Times New Roman"/>
                <w:b w:val="false"/>
                <w:i w:val="false"/>
                <w:color w:val="000000"/>
                <w:sz w:val="20"/>
              </w:rPr>
              <w:t>
1) тапсырманы орындау үшін жауапты мемлекеттік органда (ұйымда);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Тапсырмада көрсетілген барлық мемлекеттік органдар (ұйымдар) тапсырманы орындау үшін жауапты болып табылатын жағдайларда, олар Қазақстан Республикасы Президентінің Әкімшілігіне тапсырманы орындау жөніндегі құжаттарды қағаз жеткізгіште және олармен бірдей электрондық құжаттар түрінде ұсынады.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бірлесіп орындаушы мемлекеттік органда (ұйымда)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Қазақстан Республикасы Премьер-Министрі орынбасарларының, Қазақстан Республикасы Президенті Әкімшілігі Басшысының орынбасарларының, Қазақстан Республикасы Премьер-Министрі Кеңсесі Басшысының және оның орынбасаларыныңтапсырмалары және оларды орындау жөніндегі құжаттар (хаттар, анықтамалар, қорытындылар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басшыларының тапсырмалары және оларды орындау жөніндегі құжаттар (хаттар, жазбахаттар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басшылығының құрылымдық бөлімшелерге тапсырмалары және оларды орындау жөніндегі құжаттар (хаттар, жазбахаттар, қорытындылар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органдарға енгізілген бастамалық ұсыныстар және оларды әзірлеу жөніндегі құжаттар (хаттар, қорытындылар, анықтамалар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 құру туралы құжаттар (өтінімдер, келісімдер, негіздемелер,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нормативтік емес құқықтық актілері (бұйрықтары мен өкімдері):</w:t>
            </w:r>
            <w:r>
              <w:br/>
            </w:r>
            <w:r>
              <w:rPr>
                <w:rFonts w:ascii="Times New Roman"/>
                <w:b w:val="false"/>
                <w:i w:val="false"/>
                <w:color w:val="000000"/>
                <w:sz w:val="20"/>
              </w:rPr>
              <w:t>
1) негізгі (өндірістік) қызмет бойынша;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құрам бойынша (жұмысқа қабылдау (тағайындау, оқуға қабылдау), жұмыстан босату (шығару), ауысу, аттестаттау, білім алу, біліктілікті арттыру, атақтар (шендер) беру, демалыстар, іссапарлар, тегінің (әкесінің атын) өзгергені, көтермелеу, марапаттау, еңбекақы төлеу, сыйақы беру, төлемдер, жәрдемақылар, тәртіптік жазалар қолдану мен алу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нормативтік емес құқықтық актілерінің (бұйрықтары мен өкімдері) жобалары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нормативтік емес құқықтық актілеріне негіздер (бұйрықтар мен өкімдер) және олардың құжаттары (анықтамалар, өтініштер, жазбахаттар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Жеке құрам бойынша нормативтік емес құқықтық актілерге өтініштер – қағаз жеткізгіште.</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басшысының нормативтік емес құқықтық актілерін (бұйрықтары мен өкімдері) орындау туралы құжаттар (анықтамалар, есептер, жазбахаттар және басқа құжаттар)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 хаттамалары, шешімдері, ұсыныстары, қорытындылары, стенограммалары (аудиовизуалды жазбалар) және оларға қатысты құжаттар (анықтамалар, қорытындылар, баяндамалар және басқа құжаттар):</w:t>
            </w:r>
            <w:r>
              <w:br/>
            </w:r>
            <w:r>
              <w:rPr>
                <w:rFonts w:ascii="Times New Roman"/>
                <w:b w:val="false"/>
                <w:i w:val="false"/>
                <w:color w:val="000000"/>
                <w:sz w:val="20"/>
              </w:rPr>
              <w:t>
1) Қазақстан Республикасы Президентімен, Қазақстан Республикасы Президенті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Республикасы Конституциялық Кеңесінің, Қазақстан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отырыстарының;</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Қазақстан Республикасы Парламенті және оның палаталарының, Қазақстан Республикасы Парламенті палаталарының тұрақты комитеттері мен комиссияларының, Қазақстан Республикасы Парламенті мен оның палаталары жанындағы консультативтік-кеңесші органдар отырыстарының;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 Үкіметінің, Қазақстан Республикасының 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Премьер-Министрі Кеңсесі Басшысының кеңестерінің;</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Қазақстан Республикасы Орталық сайлау комиссиясының, аумақтық, округтік және учаскелік сайлау комиссиялары отырыстарының;</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қоғамдық кеңестердің, тұрақты комиссиялардың, алқалардың, орталық мемлекеттік органдардың және жергілікті атқарушы органдардың өзге де консультативтік-кеңесші органдары отырыстарының;</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мәслихат сессиялары мен оның органдарының, мәслихаттың тұрақты және уақытша комиссиялары отырыстарының;</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республикалық бюджеттік комиссияның, облыстық, республикалық маңызы бар қалалардың, астананың, ауданның (облыстық маңызы бар қаланың) бюджеттік комиссиялары отырыстарының;</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акционерлердің жалпы жиналыстарының, акционерлік қоғамның директорлар кеңесінің, шаруашылық серіктестіктер құрылтайшыларының (қатысушыларының);;</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ұйымның комиссиялары, кеңестері, алқалық, атқарушы және консультативтік-кеңесші органдарының;</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ұйымның жұмыс топтарының, уақытша комиссияларының;</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ұйым жұмыскерлерінің жалпы жиналыстарының (конференцияларының);</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жария тыңдаулардың;</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азаматтардың жиналыстарының (жиындарының);</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ұйым басшысындағы аппараттық (жедел) кеңестердің;</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ұйымның құрылымдық бөлімшелері жұмыскерлерінің кеңестерінің</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республикалық, салалық съездер, симпозиумдар, конгрестер, конференциялар, кеңестер, семинарлар, конкурстар, мерейтойлық, салтанатты және басқа да іс-шараларды жүргізу бойынша құжаттар (қаулылар, шешімдер, хаттамалар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бойынша нормативтік құжаттар (стандарттар, қағидалар, ұсынымдар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 (оның ішінде әдістемелік), нұсқаулар, жадынамалар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(оның ішінде әдістемелік), қағидалар, нұсқаулықтар, нұсқаулар, жадынамалар және оларды әзірлеу жөніндегі құжаттардың жобалары (қорытындылар, ұсыныстар, анықтамалар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Президентімен, Қазақстан Республикасы Парламенті палаталары Төрағалары және олардың орынбасарларымен, Қазақстан Республикасы Премьер-Министрімен, Қазақстан Республикасы Мемлекеттік хатшысымен, Қазақстан Республикасы Президенті Әкімшілігі Басшысымен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Премьер-Министрімен, Қазақстан Республикасы Премьер-Министрінің орынбасарларымен, Қазақстан Республикасы Президенті Әкімшілігі Басшысының орынбасарларымен, Қазақстан Республикасы Премьер-Министрі Кеңсесі Басшысымен және оның орынбасаларымен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мемлекеттік органдармен, жоғары тұрған ұйымдармен қызметтің негізгі бағыттары бойынша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Ведомствоға қарасты (бағынысты) ұйымдармен, аумақтық органдармен және басқа да ұйымдармен қызметтің негізгі бағыттары бойынша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негізгі қызметі бойынша құжаттар (анықтамалар, мағлұматтар, мәліметтер, жазба хаттар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қызметін ұйымдастыру мәселелері бойынша құжаттар (анықтамалар, мәліметтер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 Бақылау</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 жүргізу кестелері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Тексерулер жүргізудің жартыжылдық жиынтық кестесі – тұрақты.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 және қадағалауды өткізу және нәтижелері, анықталған бұзушылықтарды жою жөніндегі шаралар туралы құжаттар (актілер, келіспеулер,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мен тексерулерді, ревизияларды, зерттеулерді, олардың шешімдерін, айқындамаларын, ұйғарымдарын, актілерін, қорытындыларын есепке алу (тіркеу) журналдары, кітаптары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Сенатының, Қазақстан Республикасы Парламенті Мәжілісінің, жергілікті өкілді органдар депутаттарының сұрау салулары және оларды қарау жөніндегі құжаттар (анықтамалар, қорытындылар,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 мен сауалдары, оларды қарау жөніндегі құжаттар (анықтамалар, мәліметтер,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өтініштерін қарау жөніндегі жұмыстың жай-күйі туралы құжаттар (есептер, анықтамалар,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заңды тұлғалардың өкілдерін қабылдауды есепке алу, жеке және заңды тұлғалардың өтініштерін тіркеу және орындалуын бақылау кітаптары, журналдары, карточкалары (деректер қоры)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электрондық жүйе</w:t>
            </w:r>
            <w:r>
              <w:br/>
            </w:r>
            <w:r>
              <w:rPr>
                <w:rFonts w:ascii="Times New Roman"/>
                <w:b w:val="false"/>
                <w:i w:val="false"/>
                <w:color w:val="000000"/>
                <w:sz w:val="20"/>
              </w:rPr>
              <w:t>
бар болған жағдайда</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және заңды тұлғалардың өкілдерін қабылдау кестелері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Жаңасына ауыстырылғанға дейін</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жөніндегі уәкілдің құжаттары (жазба хаттары, анықтамалар, ұсынымдар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1.3. Аудит және қаржылық бақылау</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 және қаржылық бақылау органдарымен мемлекеттік аудитті өткізуі, нәтижелері және анықталған бұзушылықтарды жою бойынша шаралар туралы құжаттар (жоспарлар, бағдарламалар, аудиторлық есеп немесе қаржы есептілігі бойынша аудиторлық есеп (аудиторлық қорытындылар), ұсынымдар, хабарламалар, қарсылықтар, хат алмасу және басқа құжаттар)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Ұйымның ішкі тексерістері үшін – 5 жыл СТК</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бухгалтерлік есептілігі міндетті аудитке жататын ұйымдар қызметінің критерийлері (көрсеткіштер жүйесі)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өткізу стандарттары, әдістемелері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 көрсету шарттары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қолдану мерзімі аяқталғаннан кейін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1.4. Басқарудың ұйымдастырушылық негіздері</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қызметінің негізгі бағыттары бойынша тізбелер (деректер қоры, тізілімдер, жинақтар, каталогтар, кадастрлар және басқалары)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Тізбені жүргізу функциясын атқаратын ұйымда сақталады</w:t>
            </w:r>
            <w:r>
              <w:br/>
            </w:r>
            <w:r>
              <w:rPr>
                <w:rFonts w:ascii="Times New Roman"/>
                <w:b w:val="false"/>
                <w:i w:val="false"/>
                <w:color w:val="000000"/>
                <w:sz w:val="20"/>
              </w:rPr>
              <w:t>
Тиісті электрондық жүйе</w:t>
            </w:r>
            <w:r>
              <w:br/>
            </w:r>
            <w:r>
              <w:rPr>
                <w:rFonts w:ascii="Times New Roman"/>
                <w:b w:val="false"/>
                <w:i w:val="false"/>
                <w:color w:val="000000"/>
                <w:sz w:val="20"/>
              </w:rPr>
              <w:t>
бар болған жағдайда</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(есептік) тіркеу (қайта тіркеу), құрылтай құжаттарына енгізілген өзгерістер мен толықтыруларды мемлекеттік тіркеу туралы құжаттар (ұйымды құру туралы шешім, мемлекеттік (есептік) тіркеу туралы өтініш (хабарлама), құрылтай және құқық белгілеу құжаттары, заңды тұлғаларды, оның филиалдарын (өкiлдiктерін) есептiк тiркегенi үшін бюджетке тіркеу алымы төленгенін растайтын түбіртек немесе өзге де құжат, хаттамалар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Қызметі тоқтатылғаннан кейін.</w:t>
            </w:r>
            <w:r>
              <w:br/>
            </w:r>
            <w:r>
              <w:rPr>
                <w:rFonts w:ascii="Times New Roman"/>
                <w:b w:val="false"/>
                <w:i w:val="false"/>
                <w:color w:val="000000"/>
                <w:sz w:val="20"/>
              </w:rPr>
              <w:t>
Тіркеуші органда – тұрақты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есебінен шығару туралы құжаттар (тіркеу есебінен шығару туралы өтініш, шешім, заңды тұлғалардың таратылуы, кредиторлардың талаптарды мәлiмдеу тәртiбi мен мерзiмдерi туралы ақпараттың Әдiлет министрлiгiнiң ресми баспасөз басылымдарында жарияланғанын растайтын құжат, шағын және орта кәсіпкерлік субъектілері болып табылатын заңды тұлғаларды қоспағанда, заңды тұлға қызметінің тоқтатылуын мемлекеттік тіркегені үшін бюджетке тіркеу алымы төленгенін растайтын түбіртек немесе өзге де құжат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Тіркеу есебінен алынғаннан кейін.</w:t>
            </w:r>
            <w:r>
              <w:br/>
            </w:r>
            <w:r>
              <w:rPr>
                <w:rFonts w:ascii="Times New Roman"/>
                <w:b w:val="false"/>
                <w:i w:val="false"/>
                <w:color w:val="000000"/>
                <w:sz w:val="20"/>
              </w:rPr>
              <w:t>
Тіркеуші органда – тұрақты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органында тіркеу есебіне қою, тіркелу және есептен шығару туралы құжаттар (өтініштер, хабарламалар, мәліметтер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Тіркеу есебінен алынғаннан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құқығын, мүлікті иелену, пайдалану құқығын беретін фирмалық атауларды, тауар белгілерін (қызмет көрсету белгілерін, эмблемаларды, логотиптерді) тіркеу (қайта тіркеу) куәліктері (актілері)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және жеке тұлғалардың меншік құқығын, мүлікті иелену, пайдалану құқығын белгілеу мәселелері бойынша хат алмасу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құқығына, мүлікті иелену, пайдалану құқығын сертификаттар (актілер) беру құжаттары (өтінімдер, қорытындылар, шешімдер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бірліктер шекараларын бекіту жөніндегі құжаттар (шекараның сипаттамалары, сұлбалар, анықтамалар,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тізбесі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салынатын объектілерге берілетін мекен-жайлар туралы құжаттар (шешімдер, анықтамалар, мәліметтер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(филиалдар, өкілдіктер) туралы жарғылар, құрылтай шарттар, ережелер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Ұйымда таратылғанға дейін сақталады.</w:t>
            </w:r>
            <w:r>
              <w:br/>
            </w:r>
            <w:r>
              <w:rPr>
                <w:rFonts w:ascii="Times New Roman"/>
                <w:b w:val="false"/>
                <w:i w:val="false"/>
                <w:color w:val="000000"/>
                <w:sz w:val="20"/>
              </w:rPr>
              <w:t>
Тіркеуші органда – тұрақты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ережелері, нұсқаулықтары, қағидалары </w:t>
            </w:r>
            <w:r>
              <w:br/>
            </w:r>
            <w:r>
              <w:rPr>
                <w:rFonts w:ascii="Times New Roman"/>
                <w:b w:val="false"/>
                <w:i w:val="false"/>
                <w:color w:val="000000"/>
                <w:sz w:val="20"/>
              </w:rPr>
              <w:t xml:space="preserve">
(оның ішінде еңбек тәртібінің қағидалары) </w:t>
            </w:r>
            <w:r>
              <w:br/>
            </w:r>
            <w:r>
              <w:rPr>
                <w:rFonts w:ascii="Times New Roman"/>
                <w:b w:val="false"/>
                <w:i w:val="false"/>
                <w:color w:val="000000"/>
                <w:sz w:val="20"/>
              </w:rPr>
              <w:t>
1) әзірлеу және бекіту орны бойынша;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ұйымда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алқа, консультативтік-кеңесші органдары туралы ережелер (сараптамалық, ғылыми, әдістемелік және басқалары)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Мәліметжәнежұмыстабасшылыққаалуүшінжолданған - қажеттілігіөткенгедейін.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Жарғылардың, ережелердің, құрылтай шарттардың жобалары және оларды әзірлеу жөніндегі құжаттар (қорытындылар, ұсыныстар, анықтамалар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мүддесін білдіру мақсатында ұйым басшысымен берілген сенімхаттар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Қолдану мерзімі аяқталғаннан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басқарудың базалық құрылымы</w:t>
            </w:r>
            <w:r>
              <w:br/>
            </w:r>
            <w:r>
              <w:rPr>
                <w:rFonts w:ascii="Times New Roman"/>
                <w:b w:val="false"/>
                <w:i w:val="false"/>
                <w:color w:val="000000"/>
                <w:sz w:val="20"/>
              </w:rPr>
              <w:t>
1) әзірлеу және бекіту орны бойынша;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басқа ұйымда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аумақтық органдар мен ведомстволық бағынысты ұйымдардың тізбелері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жүйесін жетілдіру туралы құжаттар (жоспарлар, негіздемелер, есептеулер мен басқа құжаттар)</w:t>
            </w:r>
            <w:r>
              <w:br/>
            </w:r>
            <w:r>
              <w:rPr>
                <w:rFonts w:ascii="Times New Roman"/>
                <w:b w:val="false"/>
                <w:i w:val="false"/>
                <w:color w:val="000000"/>
                <w:sz w:val="20"/>
              </w:rPr>
              <w:t>
1) әзірлеу және бекіту орны бойынша;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басқа ұйымда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штат кестелері және оларға өзгерістер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кестелердің жобалары, оларды әзірлеу мен оларға өзгерістер енгізу жөніндегі құжаттар (ұсыныстар, қорытындылар, есептеулер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орналастыру (жұмыскерлердің штаттық-тізімдік құрамы)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қызметкерлерін іссапарға жіберу туралы құжаттар (бағдарламалар, тапсырмалар, есептер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Ұзақ мерзімді шетелге іссапарлар – 10 жылСТК</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лауазымдарының номенклатурасы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r>
              <w:br/>
            </w:r>
            <w:r>
              <w:rPr>
                <w:rFonts w:ascii="Times New Roman"/>
                <w:b w:val="false"/>
                <w:i w:val="false"/>
                <w:color w:val="000000"/>
                <w:sz w:val="20"/>
              </w:rPr>
              <w:t>
Жаңамен ауыстырылғаннан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лимитінің есептеулері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алқалық, атқарушы және басқа да органдарының мүшелерімен жасалған шарттар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қолдану мерзімі аяқталғаннан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басшысы және лауазымды, жауапты және материалды жауапты тұлғалар ауысқанда жасалатын қабылдау-тапсыру актілері, олардың қосымшалары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Лауазымды, жауапты және материалды жауапты тұлға ауысқаннан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заңды тұлғаның басшылығына ұсынатын құжаттары (баяндамалар, мағлұматар, жазбахаттар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әкімшілік-ұйымдастырушылық қызметі туралы құжаттар (анықтамалар, жазбахаттар, проспектер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және оның бөлімшелерінің тарихы бойынша құжаттар (анықтамалар, шолулар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бойынша құжаттар (өтініштер, хабарламалар, шешімдер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Қызметтің жекелеген салалары бойынша құжаттар түрлері Қазақстан Республикасының заңнамасымен айқындалады. Лицензияның күші тоқтағаннан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түрлері бойынша лицензиялар және олардың дубликаттары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Лицензияның күші тоқтағаннан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қорлары, тізбелер, тізілімдер, лицензияларды, рұқсаттарды, хабарламаларды тіркеу журналдары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Деректер, тізбелер, тізілімдер базасын жүргізу функциясын орындайтын ұйымда сақталады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қағидалары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мониторингі бойынша құжаттар (анықтамалар, қорытындылар, шолулар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құжаттар (өтініштер, хаттамалар,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Аккредиттеу, аттестаттау тоқтатылғаннан кейін. Хаттамалар, шешімдер – тұрақты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аттестатталуын жүзеге асыратын заңды тұлғаны аккредиттеу туралы ережелер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Аккредиттеуден өту туралы құжаттардың берілуін тіркеу журналдары, кітаптары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Аттестаттаудан өту туралы туралы құжаттардың берілуін тіркеу журналдары, кітаптары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бойынша құжаттар (сәйкестік туралы декларация, хабарламалар, қорытынды-лар,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Сертификаттың қолдану мерзімі аяқталғаннан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сертификаттары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Сертификаттың қолдану мерзімі аяқталғаннан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ерікті растау шарттары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құжаттар.Шарттың қолдану мерзімі аяқталғаннан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сертификаттарын беру тізілімі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Қоғамдардың акцияларын ұстаушылардың тiзiлiмі, тізілімнен үзінді көшірмелер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иеленушілердің тізбелері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Аффилирленген тұлғалардың тізбелері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 алуға құқығы бар тұлғалардың тізімдері, акционерлердің жалпы жиналысына қатысуға құқығы бар тұлғалардың тізімдері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Акционерлердің жалпы жиналысына қатысуға сенімхаттар (сенімхаттардың көшірмелері)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Жиналысқа қатысқаннан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(акциялар пакеттерін) қабылдау-тапсыру туралы құжаттар (сертификаттар, актілер, анықтамалар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Акционерлік қоғамның акцияларын, сондай-ақ акционерлік қоғамның акцияларына айырбасталатын өзге де эмиссиялық құнды қағаздарды, қоса берілген құжаттарымен сатып алу туралы міндетті ұсыныс құжаттарымен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r>
              <w:br/>
            </w:r>
            <w:r>
              <w:rPr>
                <w:rFonts w:ascii="Times New Roman"/>
                <w:b w:val="false"/>
                <w:i w:val="false"/>
                <w:color w:val="000000"/>
                <w:sz w:val="20"/>
              </w:rPr>
              <w:t>
Акциялармен және мемлекет меншігіндегі өзге де құнды қағаздармен операциялар бойынша – мемлекеттік мүлікті сату жөніндегі кешенді істердің құрамында тұрақты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қағаздарға қатысты құжаттары қоса берілген бәсекелестік ұсыныс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r>
              <w:br/>
            </w:r>
            <w:r>
              <w:rPr>
                <w:rFonts w:ascii="Times New Roman"/>
                <w:b w:val="false"/>
                <w:i w:val="false"/>
                <w:color w:val="000000"/>
                <w:sz w:val="20"/>
              </w:rPr>
              <w:t>
Акциялармен және мемлекет меншігіндегі өзге де құнды қағаздармен операциялар бойынша – мемлекеттік мүлікті сату жөніндегі кешенді істердің құрамында – тұрақты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алуды талап ету құқығы туралы құжаттар (өтініштер, хабарламалар, негіздемелер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Акциялармен және мемлекет меншігіндегі өзге де құнды қағаздармен операциялар бойынша – тұрақты, мемлекеттік мүлікті сату жөніндегі кешенді істердің құрамында</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Акциялармен және басқа бағалы қағаздармен операциялар бойынша құжаттар (есептеулер, негіздемелер, мәліметтер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Мемлекет меншігіндегілер – тұрақты, мемлекеттік мүлікті сату жөніндегі кешенді істердің құрамында</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Акцияларды және басқа бағалы қағаздарды сату-сатып алу туралы шарттар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пакеттерін және басқа бағалы қағаздардың табысталуын растайтын табыстау өкімдері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Акциялармен және басқа бағалы қағаздармен операцияларды есепке алу журналдары, кітаптары, акционерлердің тізбелерінен үзінді көшірме беруді есепке алу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меншік туралы ережелер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есептері:</w:t>
            </w:r>
            <w:r>
              <w:br/>
            </w:r>
            <w:r>
              <w:rPr>
                <w:rFonts w:ascii="Times New Roman"/>
                <w:b w:val="false"/>
                <w:i w:val="false"/>
                <w:color w:val="000000"/>
                <w:sz w:val="20"/>
              </w:rPr>
              <w:t>
1) қаржылық (есептік) жылдың 1-тоқсаны үшін;</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қаржылық (есептік) жылдың 2-4 тоқсандары үшін;</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1-тоқсан үшін есептер болмаған жағдайда – тұрақты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Акционерлендіру бойынша құжаттар (қол қою парақтары, өтінімдер, мәліметтер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шығару (қосымша шығару) туралы шешімдер, құнды қағаздардың проспектілері (эмиссияның проспектілері), құнды қағаздарды шығару (қосымша шығару) туралы шешімдерге өзгерістер және/немесе қосымшалар, бағалы қағаздарды шығарудың (қосымша шығарудың) қорытындысы туралы есептер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ашылуға тиіс ақпараттары бар хабарлар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Дау-дамай, келіспеушілік, қылмыстық және сот істерін қарау туындаған жағдайда – соңғы түпкілікті шешім шығарылғанға дейін сақталады</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нарығының кәсіпқой қатысушыларының ұйым туралы мәліметтерге өзгертулер енгізу туралы және ұйым жауапкер болған сот отырыстарына қатысуы туралы есептері:</w:t>
            </w:r>
            <w:r>
              <w:br/>
            </w:r>
            <w:r>
              <w:rPr>
                <w:rFonts w:ascii="Times New Roman"/>
                <w:b w:val="false"/>
                <w:i w:val="false"/>
                <w:color w:val="000000"/>
                <w:sz w:val="20"/>
              </w:rPr>
              <w:t>
1) жасалған орны бойынша;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ұсынылған орны бойынша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 істер бойынша құжаттар (өтініштер, негіздемелер, қорытындылар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Құжаттар түрлерінің толық құрамы Қазақстан Республикасының заңнамасымен айқындалады.</w:t>
            </w:r>
            <w:r>
              <w:br/>
            </w:r>
            <w:r>
              <w:rPr>
                <w:rFonts w:ascii="Times New Roman"/>
                <w:b w:val="false"/>
                <w:i w:val="false"/>
                <w:color w:val="000000"/>
                <w:sz w:val="20"/>
              </w:rPr>
              <w:t>
Жұмыс аяқталған соң құжаттар тарату комиссиясымен тиісті мемлекеттік архивке таратылған ұйымның архивтік қорына беріледі.</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келтіру істері бойынша құжаттар (өтініштер, негіздемелер, қорытындылар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Құжаттар түрлерінің толық құрамы Қазақстан Республикасының заңнамасымен айқындалады.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Борышкер-ұйымның активтерін, мүлкін сату туралы құжаттар (өкімдер, сату-сатып алу шарттары, тәуелсіз бағалаушылардың есеп берулері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Жылжымалы мүлік (жиһаз, автокөлік, ұйымдастыру техникасы және басқа мүліктер) – 5 жыл СТК</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Мемлекеттік-жекеменшік серіктестік мәселелері бойынша құжаттар (хат алмасу, шарттар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1.5. Ұйымның қызметін құқықтық қамтамасыз ету және азаматтық, қылмыстық істер жәнеәкімшілікқұқықбұзушылықістерібойыншаісжүргізу</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 нормаларының сақталуы, қақтығыстар, дау-дамайлар, басқа құқықтық сипаттағы мәселелер туралы құжаттар (қаулылар, ұйғарымлар, актілер, шешімдер, хаттамалар, қорытындылар, сұрау салулар, өтініштер,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соттарға берілетін құжаттар (өтініштер, талап арыздар, сенімхаттар, актілер, қолдау хаттар, хаттамалар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Түпкілікті шешім шығарылғаннан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қылмыстық істер және әкімшілік құқық бұзушылық істері бойынша сот актілері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актілері (іс жүргізу шешімдері, қарсылықтары, қолдаухаттары, санкциялары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органдарымен, соттармен құқықтық қамтамасыз ету мәселелері жөнінде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Заңгерлік қызметтер көрсету туралы шарттар, келісімдер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келісімнің қолдану мерзімі өткеннен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актілердің жобаларына құқықтық сараптама жүргізу жөніндегі (қорытындылар, анықтамалар,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 бойынша құжаттар (хаттамалар, актілер, ұйғарымдар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құқықтық оқыту жүргізу бойынша құжаттар (бағдарламалар, жазбахаттар,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жұмысты ұйымдастыру және жай-күйі туралы құжаттар (шолулар, анықтамалар,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мәселелер бойынша, оның ішінде заңнама нормаларын түсіндіру жөнінде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істері бойынша құжаттар (өтініштер, сенімхаттар, актілер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Түпкілікті шешім шығарылғаннан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Шағымдық және талапарыздық жұмыстар бойынша құжаттар (шғымдық хаттар, талапарыз өтініштер,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Түпкілікті шешім шығарылғаннан кейін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1.6. Құжаттамалық қамтамасыз ету және құжаттарды сақтауды ұйымдастыру</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мерзімдері көрсетілген салалық құжаттар тізбесі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(тұрпаттық) істер номенклатурасы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істер номенклатурасы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r>
              <w:br/>
            </w:r>
            <w:r>
              <w:rPr>
                <w:rFonts w:ascii="Times New Roman"/>
                <w:b w:val="false"/>
                <w:i w:val="false"/>
                <w:color w:val="000000"/>
                <w:sz w:val="20"/>
              </w:rPr>
              <w:t xml:space="preserve">
Құрылымдық бөлімшелердің істер номенклатурасы – жаңамен ауыстырылғанға дейін, бірақ істерді ұйымның ведомстволық (жеке) архивіне өткізгеннен немесе істер номенклатурасы бойынша есепке алынған істер жойылғаннан кейін </w:t>
            </w:r>
            <w:r>
              <w:br/>
            </w:r>
            <w:r>
              <w:rPr>
                <w:rFonts w:ascii="Times New Roman"/>
                <w:b w:val="false"/>
                <w:i w:val="false"/>
                <w:color w:val="000000"/>
                <w:sz w:val="20"/>
              </w:rPr>
              <w:t>
3 жылдан бұрын емес</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бақылаудан алу және олардың орындалу мерзімін ұзарту туралы құжаттар (жазбахаттар, анықтамалар, есептер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Бақылаудан алынғаннан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корреспонденттер мекенжайларының тізімдері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қайта жолдау қағидасының бұзылғаны туралы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Жоюға бөлу туралы актілер:</w:t>
            </w:r>
            <w:r>
              <w:br/>
            </w:r>
            <w:r>
              <w:rPr>
                <w:rFonts w:ascii="Times New Roman"/>
                <w:b w:val="false"/>
                <w:i w:val="false"/>
                <w:color w:val="000000"/>
                <w:sz w:val="20"/>
              </w:rPr>
              <w:t>
1) Қазақстан Республикасының Мемлекеттік Елтаңбасы бейнеленген баспа-бланкі өнімдерінің бүлінген, пайдаланылмаған даналарын;</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Республикасының Мемлекеттік Елтаңбасы бейнеленген мөрлерді және мөртабандарды;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құжаттарды қорғау құралдарын</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қол жетімділігі шектелген мәліметтерді (мемлекеттік құпияларды, коммерциялық және өзге дезаңмен қорғалатын құпияны) қорғау жөніндегі іс-шаралар жоспары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ақпаратты иеленушілерді есепке алу және қызмет көрсетуге қабылдау жөніндегі құжаттар (тізімдер, өтінімдер, қорытындылар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Есептен шығарылғаннан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жетімділігі шектелген мәліметтерді (мемлекеттік құпияларды, коммерциялық және өзге дезаңмен қорғалатын құпияны) жарияламау туралы міндеттеме қабылдаған тұлғалардың құжаттары (тізімдер, міндеттемелер, қолхаттар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Жұмыскер жұмыстан шыққаннан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құжаттамалық қамтамасыз етуді жетілдіру, автоматтандырылған жүйелер мен бағдарламалық өнімдерді жобалау, әзірлеу, ендіру, пайдалану, сүйемелдеу, жетілдіру туралы құжаттар (актілер, анықтамалар, мағлұматтар, мәліметтер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құжаттамалық қамтамасыз ету және құжаттарды архивтік сақтау мәселелері бойынша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жіберу тізілімдері (тізімдері)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тіркеу кітаптары, карточкалары, журналдары (автоматтандырылған ақпарат жүйесіндегі электрондық тіркеу-бақылау нысандары):</w:t>
            </w:r>
            <w:r>
              <w:br/>
            </w:r>
            <w:r>
              <w:rPr>
                <w:rFonts w:ascii="Times New Roman"/>
                <w:b w:val="false"/>
                <w:i w:val="false"/>
                <w:color w:val="000000"/>
                <w:sz w:val="20"/>
              </w:rPr>
              <w:t>
1) заңнамалық актілерді және заңға тәуелді нормативтік құқықтық актілерді;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Ұйымда сақталады.</w:t>
            </w:r>
            <w:r>
              <w:br/>
            </w:r>
            <w:r>
              <w:rPr>
                <w:rFonts w:ascii="Times New Roman"/>
                <w:b w:val="false"/>
                <w:i w:val="false"/>
                <w:color w:val="000000"/>
                <w:sz w:val="20"/>
              </w:rPr>
              <w:t>
Егер ғылыми-анықтамалық аппарат ретінде пайдалану мүмкіндігі болса, тұрақты мемлекеттік сақтауға қабылдануға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ұйым басшысының негізгі қызмет бойынша (өндірістік) нормативтік емес құқықтық актілерін (бұйрықтар мен өкімдерді);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Ұйымда сақталады.</w:t>
            </w:r>
            <w:r>
              <w:br/>
            </w:r>
            <w:r>
              <w:rPr>
                <w:rFonts w:ascii="Times New Roman"/>
                <w:b w:val="false"/>
                <w:i w:val="false"/>
                <w:color w:val="000000"/>
                <w:sz w:val="20"/>
              </w:rPr>
              <w:t>
Егер ғылыми-анықтамалық аппарат ретінде пайдалану мүмкіндігі болса, тұрақты мемлекеттік сақтауға қабылдануға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ұйым басшысының жеке құрам бойынша (жұмысқа қабылдау (тағайындау, оқуға қабылдау), жұмыстан босату (шығару), ауысу, аттестаттау, білім алу, біліктілікті арттыру, атақтар (шендер) беру, демалыстар, іссапарлар, тегінің (әкесінің атын) өзгергені, көтермелеу, марапаттау, еңбекақы төлеу, сыйақы беру, төлемдер, жәрдемақылар, тәртіптік жазалар қолдану мен алу туралы) нормативтік емес құқықтық актілерін (бұйрықтар мен өкімдерді);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Ұйымда сақталады.</w:t>
            </w:r>
            <w:r>
              <w:br/>
            </w:r>
            <w:r>
              <w:rPr>
                <w:rFonts w:ascii="Times New Roman"/>
                <w:b w:val="false"/>
                <w:i w:val="false"/>
                <w:color w:val="000000"/>
                <w:sz w:val="20"/>
              </w:rPr>
              <w:t>
Егер ғылыми-анықтамалық аппарат ретінде пайдалану мүмкіндігі болса, тұрақты мемлекеттік сақтауға қабылдануға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кіріс, шығыс және ішкі құжаттарды;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құжаттардың орындалуын;</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телеграммаларды, телефонхаттарды, факстерді, сөйлесулерге өтінімдерді;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аудиовизуалды құжаттарды;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Ұйымда сақталады.</w:t>
            </w:r>
            <w:r>
              <w:br/>
            </w:r>
            <w:r>
              <w:rPr>
                <w:rFonts w:ascii="Times New Roman"/>
                <w:b w:val="false"/>
                <w:i w:val="false"/>
                <w:color w:val="000000"/>
                <w:sz w:val="20"/>
              </w:rPr>
              <w:t>
Егер ғылыми-анықтамалық аппарат ретінде пайдалану мүмкіндігі болса, тұрақты мемлекеттік сақтауға қабылдануға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құжаттарды ксреокөшімелеуге өтінімдерді, тапсырыстарды, нарядтарды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 бейнеленген баспа-бланк өнімдерін, мөрлер мен мөртабандар жасауға өтінімдер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есепке алу және беру журналдары, кітаптары:</w:t>
            </w:r>
            <w:r>
              <w:br/>
            </w:r>
            <w:r>
              <w:rPr>
                <w:rFonts w:ascii="Times New Roman"/>
                <w:b w:val="false"/>
                <w:i w:val="false"/>
                <w:color w:val="000000"/>
                <w:sz w:val="20"/>
              </w:rPr>
              <w:t>
1) Қазақстан Республикасының Мемлекеттік Елтаңбасы бейнеленген баспа-бланк өнімдерін;</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Республикасының Мемлекеттік Елтаңбасы бейнеленген мөрлер мен мөртабандарды және арнайы мөрқалып бояуларын;</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арнайы сиямен толтырылған ұшты автоқаламдарды және басқа да тауарларды;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жекелеген парақтарды, сызбаларды, арнайы блокноттарды, фотонегативтерді, фотосуреттерді, магнитті таспаларды, кино- және бейне үлдірлерді, аудиокассеталарды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жай-күйі, техникалық құралдар мен бағдарламаларды орнату, техникалық құралдарды жөндеу жұмыстарын жүргізу туралы құжаттар (актілер, анықтамалар, өтінімдер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ұсыну, аса маңызды, өте құпия және құпия мәліметтерге рұқсат беру және қол жеткізуді ресімдеу және беру жөніндегі құжаттар (сауалнамалар, карточкалар, талаптар, жолдамалар, міндеттемелер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Жұмыскер жұмыстан шыққаннан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қол жетімділік санаттарына жатқызу жөніндегі құжаттар, коммерциялық құпияны құрайтын ақпаратты сақтау және пайдалану шарттары (қағидалар, тізбелер, жазылымдар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Мәліметтерге қатысты қол жетімділікке қойылған шектеу алынып тасталғаннан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жөніндегі нормативтік (өкімдік) және пайдалану-техникалық құжаттама (нұсқаулықтар, ережелер және басқа құжаттама)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үй-жайлардың тізбелері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үй-жайларды және олардың құрал-жабдықтарын орналастыру мәселелері бойынша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 болып табылатын мәліметтері бар құжаттарды есепке алу, сақтау және олармен жұмыс жасау және құпиялылық режимін қамтамасыз ету мәселелері бойынша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деректер базасын сүйемелдеу, дамыту бойынша құжаттар (жобалар, хаттамалар, анықтамалар, актілер,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ақпаратты қорғаудың жай-күйі туралы құжаттар (актілер, қорытындылар, анықтамалар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Конфиденциалды ақпараттың криптографиялық қорғалуын ұйымдастыру сұлбасы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ақпараты бар дербес компьютерлер парольдарының тізбелері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Жаңаларымен ауыстырылғанға дейін</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криптографиялық қорғау құралдарын және негізгі ақпараты бар машина тасымалдаушыларды жою туралы актілер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резервтік көшірмелеу жөніндегі жұмыстар тізбелері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журналдары, кітаптары:</w:t>
            </w:r>
            <w:r>
              <w:br/>
            </w:r>
            <w:r>
              <w:rPr>
                <w:rFonts w:ascii="Times New Roman"/>
                <w:b w:val="false"/>
                <w:i w:val="false"/>
                <w:color w:val="000000"/>
                <w:sz w:val="20"/>
              </w:rPr>
              <w:t>
1) электрондық ақпарат тасымалдағыштарды, ақпараттарды рұқсат етілмеген әрекеттерден сақтайтын бағдарламалық-техникалық құралдарды, құпия ақпаратпен жұмыс істеуге арналған қатты дискідегі жинақтаушыларды;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ақпаратты криптографиялық қорғау құралдарын, пайдалану және техникалық құжаттарын және негізгі құжаттарды даналап есепке алу журналдары;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істерді уақытша пайдалануға беруді;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температура мен ылғалдықты өлшеу приборларының көрсеткіштерін тіркеуді;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ақпаратты криптографиялық қорғау құралдарына кілттік тасымалдағыштарды беруді;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Кілтті ауыстырғаннан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деректер базасын көшірмелеуді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 кілттерінің сертификаттары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қолтаңбаларды құру және жою туралы құжаттар (өтініштер, сертификаттар, хабарламалар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қолтаңбаның сәйкестігін растайтын берілген тіркеу куәліктерін есепке алу журналдары (тізбелері, тізілімдері)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есепке алу құжаттары (архивтік қорлардың тізімдері, архивтік қорлардың парақтары, ұйымдардың ведомстволық (жеке меншікті) архивтерінің паспорттары, сақтауға келмейтін құжаттарды жоюға бөлу туралы, мемлекеттік сақтауға қабылдау-тапсыру актілері және басқа құжаттары)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Құқықтық мұрагерлері жоқ ұйымдар таратылғанда жағдайда тұрақты мемлекеттік сақтауға тапсырылады</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тізімдемелері:</w:t>
            </w:r>
            <w:r>
              <w:br/>
            </w:r>
            <w:r>
              <w:rPr>
                <w:rFonts w:ascii="Times New Roman"/>
                <w:b w:val="false"/>
                <w:i w:val="false"/>
                <w:color w:val="000000"/>
                <w:sz w:val="20"/>
              </w:rPr>
              <w:t>
1) тұрақты сақталатын (бекітілген);</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құрам бойынша;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Істер жойылғаннан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уақытша сақталатын (10 жылға дейін);</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Істер жойылғаннан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уақытша сақталатын (10 жылдан аса)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Істер жойылғаннан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көрсеткіштер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танысуға рұқсат беру туралы құжаттар (өтініштер, рұқсаттар,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істерді, тізімдемелерді уақытша пайдалануға беруді (құжаттар мен істерді алуды) есепке алу құжаттары (қаулылар, актілер, талаптар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Құжаттар қайтарылғаннан кейін.</w:t>
            </w:r>
            <w:r>
              <w:br/>
            </w:r>
            <w:r>
              <w:rPr>
                <w:rFonts w:ascii="Times New Roman"/>
                <w:b w:val="false"/>
                <w:i w:val="false"/>
                <w:color w:val="000000"/>
                <w:sz w:val="20"/>
              </w:rPr>
              <w:t>
Істерді өзге ұйымдарға уақытша пайдалануға беру актілері үшін – 5 жыл СТК</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анықтамаларды, архивтік құжаттардың көшірмелерін, архивтік құжаттардан үзінді көшірмелер беруді тіркеу кітаптары, журналдары, карточкалары, деректер базасы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электрондық жүйе</w:t>
            </w:r>
            <w:r>
              <w:br/>
            </w:r>
            <w:r>
              <w:rPr>
                <w:rFonts w:ascii="Times New Roman"/>
                <w:b w:val="false"/>
                <w:i w:val="false"/>
                <w:color w:val="000000"/>
                <w:sz w:val="20"/>
              </w:rPr>
              <w:t>
бар болған жағдайда</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сұрау салулары бойынша берілген архивтік анықтамалар, архивтік құжаттардың көшірмелері, архивтік құжаттардан үзінді көшірмелер, олардың құжаттары (өтініштер, сұрау салулар, анықтамалар,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кітаптары, журналдары:</w:t>
            </w:r>
            <w:r>
              <w:br/>
            </w:r>
            <w:r>
              <w:rPr>
                <w:rFonts w:ascii="Times New Roman"/>
                <w:b w:val="false"/>
                <w:i w:val="false"/>
                <w:color w:val="000000"/>
                <w:sz w:val="20"/>
              </w:rPr>
              <w:t>
1) құпия сипаттағы мәліметі бар құжаттардың даналарын (көшірмелерін);</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Шектеу грифі (белгісі) алынғаннан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құпия сипаттағы мәліметі бар электрондық тасымалдағыштарды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 Болжау және жоспарлау</w:t>
            </w:r>
            <w:r>
              <w:br/>
            </w:r>
            <w:r>
              <w:rPr>
                <w:rFonts w:ascii="Times New Roman"/>
                <w:b w:val="false"/>
                <w:i w:val="false"/>
                <w:color w:val="000000"/>
                <w:sz w:val="20"/>
              </w:rPr>
              <w:t>
2.1. Болжау</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мемлекеттік жоспарлау жүйесінің құжаттары (Қазақстанның 2050 жылға дейінгі даму стратегиясы, Қазақстан Республикасының 10 жылға арналған стратегиялық даму жоспары, Елді аумақтық-кеңістікте дамытудың болжамды схемасы, Қазақстан Республикасы Ұлттық қауіпсіздігінің стратегиясы, Әлеуметтік-экономикалық даму болжамы, мемлекеттік бағдарламалар, үкіметтік бағдарламалар, мемлекеттік органдардың стратегиялық жоспарлары, өңірлерді дамытудың бағдарламалары, ұлттық басқарушы холдингтердің, ұлттық холдингтердің және жарғылық капиталына мемлекет қатысатын ұлттық компаниялардың даму стратегиялары)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Президентінің жолдаулары, әлеуметтік-экономикалық және ғылыми-техникалық дамудың мемлекеттік, салалық (секторлық), өңірлік бағдарламалары, стратегиялары,тұжырымдамалары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жолдауларының жобалары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және ғылыми-техникалық дамудың мемлекеттік, салалық (секторалдық), өңірлік бағдарламалардың, стратегиялардың, тұжырымдамалардың жобалары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жолдауларын, әлеуметтік-экономикалық және ғылыми-техникалық дамудың мемлекеттік, салалық (секторалдық), өңірлік бағдарламаларын, стратегияларын, тұжырымдамаларын әзірлеу туралы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жолдауларын (Жалпыұлттық ұлт жоспарын), әлеуметтік-экономикалық және ғылыми-техникалық дамудың мемлекеттік, салалық (секторалдық), өңірлік бағдарламаларын, стратегияларын, тұжырымдамаларын іске асыру бойынша іс-шаралар жоспарлары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жолдауларын, әлеуметтік-экономикалық және ғылыми-техникалық дамудың мемлекеттік, салалық (секторалдық), өңірлік бағдарламаларын іске асыру бойынша іс-шаралар жоспарларының жобалары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және ғылыми-техникалық дамудың мемлекеттік, салалық (секторалдық), өңірлік бағдарламаларын, стратегияларын, тұжырымдамаларын әзірлеу, түзету және орындау бойынша құжаттар (есептер, ақпарат, есептеулер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облыстардың, республикалық маңызы бар қалалардың, астананың әлеуметтік-экономикалық даму жоспарлары, ұлттық компаниялар мен республикалық мемлекеттік кәсіпорындардың және мемлекеттің қатысуымен акционерлік қоғамдардың даму жоспарлары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облыстардың, республикалық маңызы бар қалалардың, астананың әлеуметтік-экономикалық даму жоспарларының жобалары, ұлттық компаниялардың, республикалық мемлекеттік кәсіпорындардың және мемлекеттің қатысуымен акционерлік қоғамдардың даму жоспарларының жобалары:</w:t>
            </w:r>
            <w:r>
              <w:br/>
            </w:r>
            <w:r>
              <w:rPr>
                <w:rFonts w:ascii="Times New Roman"/>
                <w:b w:val="false"/>
                <w:i w:val="false"/>
                <w:color w:val="000000"/>
                <w:sz w:val="20"/>
              </w:rPr>
              <w:t>
1) әзірленген орны бойынша;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келісу орны бойынша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облыстардың, республикалық маңызы бар қалалардың, астананың әлеуметтік-экономикалық дамуының стратегиялық, операциялық жоспарларын, ұлттық компаниялардың, республикалық мемлекеттік кәсіпорындардың және мемлекеттің қатысуымен акционерлік қоғамдардың даму жоспарларын түзету және орындау бойынша құжаттар (баяндамалар, есептер, анықтамалар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 мен дамуының болжамдары (перспективалық жоспарлар, бағдарламалар)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ұйымның даму тұжырымдамалары, доктриналары:</w:t>
            </w:r>
            <w:r>
              <w:br/>
            </w:r>
            <w:r>
              <w:rPr>
                <w:rFonts w:ascii="Times New Roman"/>
                <w:b w:val="false"/>
                <w:i w:val="false"/>
                <w:color w:val="000000"/>
                <w:sz w:val="20"/>
              </w:rPr>
              <w:t>
1) әзірлеу және бекіту орны бойынша;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келісу орны бойынша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дамуының перспективалық жоспарларының, тұжырымдамаларының жобалары, олардың құжаттары (баяндамалар, анықтамалар, мәліметтер, есептеулер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органның кезекті қаржы жылына меморандумы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әкімшілерінің лимиттері, жаңа бастамаларға лимиттер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Болжау және жоспарлауды ұйымдастыру және әдістемесі туралы хат алмасу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Ағымдағы жоспарлау</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экономикалық және әлеуметтік даму жоспарлары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Бизнес-жоспарлар, оларға қатысты құжаттар (техникалық-экономикалық негіздемелер, қорытындылар, есептеулер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жылдық жоспарлары, олардың құжаттары (жазбахаттар, негіздемелер, техникалық-экономикалық көрсеткіштер және басқа құжаттар):</w:t>
            </w:r>
            <w:r>
              <w:br/>
            </w:r>
            <w:r>
              <w:rPr>
                <w:rFonts w:ascii="Times New Roman"/>
                <w:b w:val="false"/>
                <w:i w:val="false"/>
                <w:color w:val="000000"/>
                <w:sz w:val="20"/>
              </w:rPr>
              <w:t>
1) осы ұйым қызметінің негізгі бағыттары бойынша;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осы ұйымның қосымша қызмет бағыттары бойынша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жоспарлардың жобалары және оларды әзірлеу жөніндегі құжаттар (негіздемелер, хат алмасу, кестелер және басқа құжаттар)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тапсырыстар</w:t>
            </w:r>
            <w:r>
              <w:br/>
            </w:r>
            <w:r>
              <w:rPr>
                <w:rFonts w:ascii="Times New Roman"/>
                <w:b w:val="false"/>
                <w:i w:val="false"/>
                <w:color w:val="000000"/>
                <w:sz w:val="20"/>
              </w:rPr>
              <w:t>
1) өткізілетін орында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Құжаттардың толық жиынтығы Қазақстан Республикасының заңнамасымен айқындалады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ұсынылатын ұйымда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жағдайлардың, зілзалалардың зардаптарын жою жөніндегі іс-шаралар жоспарлары, бағдарламалары, өзге де бағыттар бойынша жедел жұмыс түрлерін өткізу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жоспарлау бойынша құжаттар (есептер, кестелер, анықтамалар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құрылымдық бөлімшелерінің жоспарлары:</w:t>
            </w:r>
            <w:r>
              <w:br/>
            </w:r>
            <w:r>
              <w:rPr>
                <w:rFonts w:ascii="Times New Roman"/>
                <w:b w:val="false"/>
                <w:i w:val="false"/>
                <w:color w:val="000000"/>
                <w:sz w:val="20"/>
              </w:rPr>
              <w:t>
1) жылдық;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Жиынтық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және жартыжылдық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жарты-жылдық жәнетоқсандық болмаған жағдайда – тұрақты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қызметінің барлық бағыттары бойынша жедел жоспарлар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жылдық жоспарларын өзгерту туралы құжаттар (жазбахаттар, анықтамалар, есептеулер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2.3. Баға белгілеу</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көрсетілетін қызметтерге баға тізбектері, баға көрсеткіштері, тарифтер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көрсетілетін қызметтерге бағалар мен тарифтерді болжау бойынша құжаттар (талдаулар, анықтамалар, есептеулер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көрсетілетін қызметтерге бағалар, тарифтер әзірлеу, түзету және қолдану туралы құжаттар (анықтамалар, негіздемелер, қорытындылар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Мемлекетпен реттелетін бағалар мен тарифтер қолданылатын тауарлардың, жұмыстар мен көрсетілетін қызметтердің бағалары, тарифтерінің негізділігін тексеру нәтижелері туралы жиынтық есептік деректер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тауарларға, жұмыс пен көрсетілетін қызметтерге бағалар мен тарифтерді келісу жөніндегі құжаттар (хаттамалар, қорытындылар, негіздемелер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 мен жеткізушілердің арасындағы бағалық келісімдер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Келісім мерзімі өткеннен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Тарифтік-калькуляциялық комиссия отырыстарының хаттамалары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ұйымдармен тарифтер туралы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субъектілерінің тарифтерін бекітуге өтінімдер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тендерлер мен стратегиялық тауарларды сатып алулар бойынша табиғи монополия субъектілерінің хабарламалары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субъектілерінің инвестициялық бағдарламалары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 Қаржыландыру, кредиттеу</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бюджеттік сыныптамасы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 қаржыландырудың жиынтық жоспары, төлемдер бойынша түсімдер мен қаржыландырудың жиынтық жоспары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электрондық жүйе бар болған жағдайда.</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(кіші бағдарламалар)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міндеттемелер лимиттері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міндеттемелері және төлемдері бойынша қаржыландырудың жеке жоспарлары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мекемелермен тауарларды (жұмыстарды, көрсетілетін қызметтерді) сатудан ақша түсімдері мен шығындарының жоспарлары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іске асырылуы мониторингінің нәтижелері туралы есептер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жиынтық жоспарларына өзгерістер енгізу туралы анықтамалар, төлемдер бойынша қаржыландырудың жиынтық жоспары, міндеттемелер бойынша қаржыландырудың жиынтық жоспары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Перспективалық қаржылық жоспарлар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жоспарлары (бюджеттері):</w:t>
            </w:r>
            <w:r>
              <w:br/>
            </w:r>
            <w:r>
              <w:rPr>
                <w:rFonts w:ascii="Times New Roman"/>
                <w:b w:val="false"/>
                <w:i w:val="false"/>
                <w:color w:val="000000"/>
                <w:sz w:val="20"/>
              </w:rPr>
              <w:t>
қаржылық (кіріс және шығыс баланстары), қаржыландыру және кредиттеу, валюталық, материалдық баланстар, күрделі салымдар, еңбек және жалақы бойынша, ұйымның қорларын, пайданы пайдалану, ұйым қорларын құру, бөлу және пайдалану, айналымды қаражатты жинақтау мен жұмсау және басқалар:</w:t>
            </w:r>
            <w:r>
              <w:br/>
            </w:r>
            <w:r>
              <w:rPr>
                <w:rFonts w:ascii="Times New Roman"/>
                <w:b w:val="false"/>
                <w:i w:val="false"/>
                <w:color w:val="000000"/>
                <w:sz w:val="20"/>
              </w:rPr>
              <w:t>
1) жиынтық жылдық, жылдық;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Тоқсандық, жылдық болмаған жағдайда – тұрақты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жоспарларының (бюджеттерінің) жобалары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дербес шоттардан үзінділер, дербес шоттар үзінділеріне қосымшалар, төлем құжаттары қосымша берілген дербес шоттардың жай-күйі туралы есептер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немесе жергілікті бюджеттерге түсімдер бойынша құжаттар (ескертулер, анықтамалар, тізімдемелер, өтінімдер, хабарламалар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менеджмент сапасының мониторингі бойынша құжаттар (деректер, мәліметтер, есептер және басқа құжаттар):</w:t>
            </w:r>
            <w:r>
              <w:br/>
            </w:r>
            <w:r>
              <w:rPr>
                <w:rFonts w:ascii="Times New Roman"/>
                <w:b w:val="false"/>
                <w:i w:val="false"/>
                <w:color w:val="000000"/>
                <w:sz w:val="20"/>
              </w:rPr>
              <w:t>
1) жылдық;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болмаған жағдайда – тұрақты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жоспарларды (бюджеттерді) әзірлеу және өзгерту туралы құжаттар (ескертулер, есептеулер, негіздемелер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кредиттеу және инвестициялық қызмет туралы құжаттар (қолдаухаттар, есептеулер, қорытындылар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бюджеттік инвестициялық жобаларының жоспарлары (сметалары):</w:t>
            </w:r>
            <w:r>
              <w:br/>
            </w:r>
            <w:r>
              <w:rPr>
                <w:rFonts w:ascii="Times New Roman"/>
                <w:b w:val="false"/>
                <w:i w:val="false"/>
                <w:color w:val="000000"/>
                <w:sz w:val="20"/>
              </w:rPr>
              <w:t>
1) жылдық;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тоқсандық болмаған жағдайда – тұрақты</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бюджеттік инвестициялық жоспарларының орындалуы туралы есептер:</w:t>
            </w:r>
            <w:r>
              <w:br/>
            </w:r>
            <w:r>
              <w:rPr>
                <w:rFonts w:ascii="Times New Roman"/>
                <w:b w:val="false"/>
                <w:i w:val="false"/>
                <w:color w:val="000000"/>
                <w:sz w:val="20"/>
              </w:rPr>
              <w:t>
1) жылдық;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айлық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тоқсандық болмаған жағдайда – тұрақты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бюджеттік инвестициялық жобалар бөлінгені және оларды қайта бөлу туралы құжаттар (қорытындылар, анықтамалар, есептер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 туралы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қаржыландыру туралы есептер мен есептердің талдаулары:</w:t>
            </w:r>
            <w:r>
              <w:br/>
            </w:r>
            <w:r>
              <w:rPr>
                <w:rFonts w:ascii="Times New Roman"/>
                <w:b w:val="false"/>
                <w:i w:val="false"/>
                <w:color w:val="000000"/>
                <w:sz w:val="20"/>
              </w:rPr>
              <w:t>
1) жылдық;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болмаған жағдайда – тұрақты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қайта жаңарту және жөндеу сметалары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Мемлекеттің қорғауындағы ғимараттар мен құрылыстарды – сәулет ескерткіштерін қайта жаңарту және жөндеу сметалары – тұрақты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хабарламалар, шығыс кестелері, шығыс кестелерінің тізілімдері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рұқсаттар, Қазақстан Республикасы министрліктерінің, агенттіктерінің, бюджеттік бағдарламаның төмен тұрған билік етушілерінің, министрлікаралық (ведомствоаралық) рұқсаттар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нормативтер туралы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Қаржы-экономикалық және конъюнктуралық шолулар: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бюджеттік мекеменің табыс әкелетін қызметі бойынша жылдық сметалары (табыстар мен шығындар), сметалық тағайындалымдар туралы мәліметтер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Әкімшілік-шаруашылық шығындар – 5 жыл</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 түрлерін іске асырудан түсетін табыстар жоспарлары және шығындарды қаржыландыру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барлық бағыттарын қаржылық қамтамасыз ету туралы құжаттар (анықтамалар, есептеулер,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жоспарларының орындалуы (бюджеттің атқарылуы) туралы есептер (талдамалық кестелер): қаржылық, қаржыландыру және кредиттеу, валюталық, материалдық баланстар, күрделі қаржы салымдары, еңбек пен жалақы, пайда бойынша, ұйымның қорларын құру, бөлу және пайдалану, айналымды қаражатты жинау мен жұмсау және басқалары:</w:t>
            </w:r>
            <w:r>
              <w:br/>
            </w:r>
            <w:r>
              <w:rPr>
                <w:rFonts w:ascii="Times New Roman"/>
                <w:b w:val="false"/>
                <w:i w:val="false"/>
                <w:color w:val="000000"/>
                <w:sz w:val="20"/>
              </w:rPr>
              <w:t>
1) жиынтық жылдық, жылдық;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тоқсандық болмаған жағдайда – тұрақты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(жергілікті) бюджет қаражатын игеру бойынша жедел есептер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компаниялармен, мемлекеттің қатысуымен акционерлік қоғамдармен ірі мәмілелер жасауды келісу бойынша құжаттар (шарттар жобалары, анықтамалар,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тапсырыстарды (келісімшарттар) бөлу бойынша есептер:</w:t>
            </w:r>
            <w:r>
              <w:br/>
            </w:r>
            <w:r>
              <w:rPr>
                <w:rFonts w:ascii="Times New Roman"/>
                <w:b w:val="false"/>
                <w:i w:val="false"/>
                <w:color w:val="000000"/>
                <w:sz w:val="20"/>
              </w:rPr>
              <w:t>
1) аукцион немесе конкурс өткізу орны бойынша;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ұсынатын ұйымда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Жасасылған мемлекеттік келісімшарттар (олардың өзгергені) туралы, мемлекеттік келісімшарттардың орындалуы (күшінің тоқтатылғаны) туралы мәлімет</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тәртіптің сақталуы туралы құжаттар (актілер, жазбахаттар,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басқару аппаратын қаржыландыру және қаржыландыруды жетілдіру туралы құжаттар (есептер, анықтамалар, жазбахаттар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басқару аппаратын ұстауға және әкімшілік-шаруашылық қажеттіліктерге шығындардың өзгеруі туралы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салаларын, ұйымдарын, субъектілерін қаржыландыру туралы құжаттар (жоспарлар, анықтамалар, жазбахаттар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қорларын құру мен оларды жұмсау туралы құжаттар (ережелер, есептеулер, қорытындылар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есеп айырысатын, бюджеттік есепшоттарды ашу, жабу, жай-күйі, төлемі туралы, ақша-есептік операциялар өткізу туралы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ағымдағы, корреспонденттік, тиісті дербес шоттарды ашу, жабу, қайта ресімдеу туралы құжаттар (ережелер, карточкалар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Банктермен төленбеген есепшоттар бойынша және банктердің есепшоттарды төлеуден бас тартулары бойынша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шоттарының шарттары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қолдану мерзімі аяқталғаннан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қаржылық хабарламалар, жедел есептер мен мәліметтер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мәселелері бойынша құжаттар (хабарламалар, анықтамалар, есептер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шарттар, займ шарттары және өзге де борыштық міндеттемелер, кредиттің (займның) берілгенін және борышкердің өз міндеттемелерін орындағанын растайтын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Міндеттемелерді толық орындағаннан, берешектерді міндеттемелер не өзге негіздер бойынша берешекті есептен шығарғаннан кейін</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бойынша жоспарланған түсімдер бойынша есептер:</w:t>
            </w:r>
            <w:r>
              <w:br/>
            </w:r>
            <w:r>
              <w:rPr>
                <w:rFonts w:ascii="Times New Roman"/>
                <w:b w:val="false"/>
                <w:i w:val="false"/>
                <w:color w:val="000000"/>
                <w:sz w:val="20"/>
              </w:rPr>
              <w:t>
1) жылдық;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тоқсандық болмаған жағдайда – тұрақты.</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ұсыныстар:</w:t>
            </w:r>
            <w:r>
              <w:br/>
            </w:r>
            <w:r>
              <w:rPr>
                <w:rFonts w:ascii="Times New Roman"/>
                <w:b w:val="false"/>
                <w:i w:val="false"/>
                <w:color w:val="000000"/>
                <w:sz w:val="20"/>
              </w:rPr>
              <w:t>
1) қабылданғандар;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қабылданбағандар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Мемлекеттік-жекеменшік серіктестік жобаларын, соның ішінде концессия жобаларын жасау бойынша құжаттар (концессиялық ұсыныстар, мемлекеттік-жекеменшік серіктестік жобаларының тұжырымдамалары, конкурстық құжаттама, шарттар жобалары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әзірлеу жөніндегі құжаттар (инвестициялық ұсыныстар, сараптамалық қорытындылар, техникалық-экономикалық негіздемелер және басқа құжаттар)</w:t>
            </w:r>
            <w:r>
              <w:br/>
            </w:r>
            <w:r>
              <w:rPr>
                <w:rFonts w:ascii="Times New Roman"/>
                <w:b w:val="false"/>
                <w:i w:val="false"/>
                <w:color w:val="000000"/>
                <w:sz w:val="20"/>
              </w:rPr>
              <w:t>
1) әзірлеу және бекіту орны бойынша;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ұйымда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 құру және (немесе) арттыру арқылы жасалған бюджеттік инвестициялар бойынша құжаттар (инвестициялық ұсыныстар, сараптамалық қорытындылар, қаржылық-экономикалық негіздемелер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іске асырылуының мониторингі жөніндегі құжаттар (актілер, қорытындылар, есептер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 құру және (немесе) арттыру арқылы жасалған бюджеттік инвестицияларды мониторингілеу бойынша құжаттар (актілер, қорытындылар, анықтамалар, есептер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жүзеге асырылуын бағалау бойынша құжаттар (актілер, қорытындылар, анықтамалар, есептер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 құру және (немесе) арттыру арқылы жасалған бюджеттік инвестициялардың жүзеге асырылуын бағалау бойынша құжаттар (актілер, қорытындылар, анықтамалар, есептер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Мемлекеттік-жекеменшік серіктестік жобаларын, соның ішінде концессия жобаларының жүзеге асырылуын мониторингілеу бойынша құжаттар (актілер, қорытындылар, анықтамалар, есептер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Мемлекеттік-жекеменшік серіктестік жобаларын, соның ішінде концессия жобаларының жүзеге асырылуын бағалау бойынша құжаттар (актілер, қорытындылар, анықтамалар, есептер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 және инвестициялық қызмет туралы құжаттар (қолдаухаттар, есептеулер, қорытындылар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жылға арналған бюджеттік бағдарламаларды іске асыру туралы есептер:</w:t>
            </w:r>
            <w:r>
              <w:br/>
            </w:r>
            <w:r>
              <w:rPr>
                <w:rFonts w:ascii="Times New Roman"/>
                <w:b w:val="false"/>
                <w:i w:val="false"/>
                <w:color w:val="000000"/>
                <w:sz w:val="20"/>
              </w:rPr>
              <w:t>
1) жылдық;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тоқсандық болмаған жағдайда – тұрақты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кредиттеу, кредиттік ресурстардың жай-күйі және пайдалану мәселелері бойынша хат алмасу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бағдарламаларды кредиттеу туралы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салымдарды орналастыру туралы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Дивидендтерді есептеу туралы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алуға өтінімдер:</w:t>
            </w:r>
            <w:r>
              <w:br/>
            </w:r>
            <w:r>
              <w:rPr>
                <w:rFonts w:ascii="Times New Roman"/>
                <w:b w:val="false"/>
                <w:i w:val="false"/>
                <w:color w:val="000000"/>
                <w:sz w:val="20"/>
              </w:rPr>
              <w:t>
1) мақұлданғандары;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Кредиттер өтелгеннен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қайтарылғандары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резервтердің нормалары туралы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инвестициялардың қаржылай қамтамасыз етілуінің тәртібін түсіндіру мәселелері бойынша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бюджеттік кредиттерді игеру бойынша есептер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 бойынша есептер:</w:t>
            </w:r>
            <w:r>
              <w:br/>
            </w:r>
            <w:r>
              <w:rPr>
                <w:rFonts w:ascii="Times New Roman"/>
                <w:b w:val="false"/>
                <w:i w:val="false"/>
                <w:color w:val="000000"/>
                <w:sz w:val="20"/>
              </w:rPr>
              <w:t>
1) жылдық;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тоқсандық болмаған жағдайда – тұрақты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 Есеп пен есептілік</w:t>
            </w:r>
            <w:r>
              <w:br/>
            </w:r>
            <w:r>
              <w:rPr>
                <w:rFonts w:ascii="Times New Roman"/>
                <w:b w:val="false"/>
                <w:i w:val="false"/>
                <w:color w:val="000000"/>
                <w:sz w:val="20"/>
              </w:rPr>
              <w:t>
4.1. Бухгалтерлік есеп пен есептілік</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жергілікті бюджеттердің (облыстар, республикалық маңызы бар қалалар, астана бюджеттерінің, жергілікті дамудың бюджеттік бағдарламаларының) атқарылуы туралы жылдық есептер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Біріздендірілген бастапқы құжаттар мен бухгалтерлік есеп тіркелімдерінің нысандары (нысандар альбомдары)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(қаржылық) есептілік (бухгалтерлік баланстар, пайда мен шығындар туралы есептер, қаражатты мақсатты пайдалану туралы есептер және өзге де құжаттар):</w:t>
            </w:r>
            <w:r>
              <w:br/>
            </w:r>
            <w:r>
              <w:rPr>
                <w:rFonts w:ascii="Times New Roman"/>
                <w:b w:val="false"/>
                <w:i w:val="false"/>
                <w:color w:val="000000"/>
                <w:sz w:val="20"/>
              </w:rPr>
              <w:t>
1) жиынтық жылдық (шоғырландырылған), жылдық;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 тоқсандық;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Жылдық,жартыжылдық жәнетоқсандық болмаған жағдайда – тұрақты</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есептілік (баланстар, есептер, анықтамалар, түсіндірме жазбахаттар):</w:t>
            </w:r>
            <w:r>
              <w:br/>
            </w:r>
            <w:r>
              <w:rPr>
                <w:rFonts w:ascii="Times New Roman"/>
                <w:b w:val="false"/>
                <w:i w:val="false"/>
                <w:color w:val="000000"/>
                <w:sz w:val="20"/>
              </w:rPr>
              <w:t>
1) жылдық;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тоқсандық болмаған жағдайда – тұрақты</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тауарларды (жұмыстар мен қызметтерді) іске асырудан түскен ақшаның кірісі мен шығысы жоспарларының орындалуы туралы, демеушілік және қайырымдылық көмектен түскен ақшаның түсуі және жұмсалуы туралы, жергілікті бюджеттердің тауарларды (жұмыстар мен қызметтерді) іске асырудан түскен ақшаның кірісі мен шығысы жоспарларының орындалуы туралы, демеушілік және қайырымдылық көмектен түскен ақшаның түсуі және жұмсалуы туралы, мемлекеттік, республикалық және жергілікті бюджеттердің кредиторлық және дебиторлық борыштары туралы, бюджеттік бағдарламалардың тікелей және соңғы көрсеткіштеріне, мемлекеттік органдардың стратегиялық жоспарларының мақсатты индикаторларына қол жеткізілгендігі туралы есептер:</w:t>
            </w:r>
            <w:r>
              <w:br/>
            </w:r>
            <w:r>
              <w:rPr>
                <w:rFonts w:ascii="Times New Roman"/>
                <w:b w:val="false"/>
                <w:i w:val="false"/>
                <w:color w:val="000000"/>
                <w:sz w:val="20"/>
              </w:rPr>
              <w:t>
1) жылдық;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 жартыжылдық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болмаған жағдайда – тұрақты</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бюджеттік есептілігі (тауарларды (жұмыстар мен қызметтерді) іске асырудан түскен ақшаның кірісі мен шығысы туралы жоспарлардың орындалуы туралы, демеушілік және қайырымдылық көмектен түскен ақшаның түсуі және жұмсалуы туралы, дебиторлық және кредиторлық борыш туралы):</w:t>
            </w:r>
            <w:r>
              <w:br/>
            </w:r>
            <w:r>
              <w:rPr>
                <w:rFonts w:ascii="Times New Roman"/>
                <w:b w:val="false"/>
                <w:i w:val="false"/>
                <w:color w:val="000000"/>
                <w:sz w:val="20"/>
              </w:rPr>
              <w:t>
1) жылдық;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 жартыжылдық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болмаған жағдайда – тұрақты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бақылау объектілерінде айқындалатын бұзушылықтардың сыныптауышы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Жаңаларымен ауыстырылғанға дейін</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Табыстау актілері, бөлу, тарату теңгерімдері, оларға түсініктеме жазбалар, қосымшалар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бухгалтерлік (бюджеттік) есептерге талдамалық құжаттар (кестелер, жазбахаттар, баяндамалар және басқа құжаттар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бухгалтерлік (бюджеттік) есептерді қарау және бекіту туралы құжаттар (хаттамалар, актілер, қорытындылар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Сметалардың атқарылуы туралы есептер:</w:t>
            </w:r>
            <w:r>
              <w:br/>
            </w:r>
            <w:r>
              <w:rPr>
                <w:rFonts w:ascii="Times New Roman"/>
                <w:b w:val="false"/>
                <w:i w:val="false"/>
                <w:color w:val="000000"/>
                <w:sz w:val="20"/>
              </w:rPr>
              <w:t>
1) жиынтық жылдық, жылдық;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болмаған жағдайда – тұрақты</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алынған субсидиялар, субвенциялар бойынша есептер:</w:t>
            </w:r>
            <w:r>
              <w:br/>
            </w:r>
            <w:r>
              <w:rPr>
                <w:rFonts w:ascii="Times New Roman"/>
                <w:b w:val="false"/>
                <w:i w:val="false"/>
                <w:color w:val="000000"/>
                <w:sz w:val="20"/>
              </w:rPr>
              <w:t>
1) жылдық;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 тоқсандық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болмаған жағдайда – тұрақты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есептердің стандарттары немесе өзге стандарттар бойынша бухгалтерлік (қаржылық) есептер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бюджеттік есеп, бухгалтерлік (қаржылық) есептілікті, бюджеттік есептілікті құрастыру және ұсыну мәселелері бойынша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саясат құжаттары (шоттардың жұмыс жоспары, бастапқы есептік құжаттар нысандары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(бюджеттік) есеп регистрлері ("Бас журнал" кітабы, ордер журналы, мемориалды ордерлер, есепшоттар бойынша операциялар журналдары, айналым ведомостері, жинақтаушы ведомостер, әзірлеме кестелер, тізілімдер, кітаптар (карточкалар) және басқа да регистрлер)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Тексеру (ревизия) жүргізу шартымен.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есепке алудың синтетикалық, талдау, материалдық шоттары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жүзеге асыру фактілерін белгілейтін және бухгалтерлік жазбаларға негіз болатын бастапқы құжаттар мен оларға қосымшалар (кассалық құжаттар мен кітаптар, банк құжаттары, сатып алу-сатуларды есепке алу кітаптары, банктік чек кітапшаларының түбіртектері, банк ордерлері, табельдері, банк хабарламалары мен аударым талаптары, мүлік пен материалдарды қабылдау, тапсыру, есептен шығару актілері, квитанциялар, шот-фактуралар, жөнелтпе құжат және аванстық есептер,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Тексеру (ревизия) жүргізу шартымен.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лимиттер, жалақы қорлары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қорларын, лимиттерін есепке алу және олардың жұмсалуын бақылау туралы, жалақы бойынша артық жұмсалым және борыш туралы, жалақыдан, әлеуметтік сақтандыру қаражатынан ұсталымдар туралы, демалыс және жұмыстан босау жәрдемақыларын төлеу туралы мәліметтер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арасындағы өзара есеп айырысу мен қайта есептесу туралы құжаттар (актілер, мәліметтер, анықтамалар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Өзара есеп айырысу жүргізілгеннен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мүкәммалды, кеңсе бұйымдарын, теміржол және авиабилеттерін сатып алу, байланыс құралдарының қызметтерін төлеу және өзге де әкімшілік-шаруашылық шығындар туралы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қызметтің қаржылық мәселелері бойынша құжаттар (есепшоттар, анықтамалар,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операциялар (сатып алу, сату) туралы құжаттар (өтініштер, тапсырмалар,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және конверсиялық операциялар, гранттармен операциялар жүргізу туралы құжаттар (есептер, мәліметтер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төлемдер мен түсімдер туралы есептер:</w:t>
            </w:r>
            <w:r>
              <w:br/>
            </w:r>
            <w:r>
              <w:rPr>
                <w:rFonts w:ascii="Times New Roman"/>
                <w:b w:val="false"/>
                <w:i w:val="false"/>
                <w:color w:val="000000"/>
                <w:sz w:val="20"/>
              </w:rPr>
              <w:t>
1) жиынтық жылдық, жылдық;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тоқсандық болмаған жағдайда – тұрақты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шетелдік валютадағы есепшоттар бойынша жедел есептер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Шот жабылғаннан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іссапарларға шетелдік валюталарды жұмсау туралы жедел есептер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металдар бойынша есептер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Тескеріс (ревизия) жүргізу шартымен.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хаттар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Кепілдік күшінің мерзімі аяқталғаннан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Несиені беру және қайтару туралы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Несие өтелгеннен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және кредиторлық борыштар туралы құжаттар (анықтамалар, актілер, міндеттемелер және бсқа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есептілік құжаттарға қол қою құқығына ие тұлғалардың тізбесі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Жаңамен ауыстырылғаннан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органдарында есепке қою туралы куәліктер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(жергілікті) бюджетке, бюджеттен тыс қорларға есептелген және аударылған салықтар, олар бойынша қарыздар туралы құжаттар (есептеулер, мағлұматтар, анықтамалар, кестелер,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қорларға сақтандыру жарналары есептелмейтін төлемдер тізбесі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төлеуден босату, жеңілдіктер беру, салықтар, акциздер және өзге де алымдар бойынша төлемдерді шегіндіру немесе олардан бас тарту туралы құжаттар (өтініштер, шешімдер, ведомостер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органдарына тапсырылатын есептер: </w:t>
            </w:r>
            <w:r>
              <w:br/>
            </w:r>
            <w:r>
              <w:rPr>
                <w:rFonts w:ascii="Times New Roman"/>
                <w:b w:val="false"/>
                <w:i w:val="false"/>
                <w:color w:val="000000"/>
                <w:sz w:val="20"/>
              </w:rPr>
              <w:t>
1) жылдық;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болмаған жағдайда төртінші тоқсан – тұрақты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салықтарды есепке алулармен, бағалы қағаздармен төлеу туралы құжаттар (актілері, анықтамалар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Салықтар өтелгеннен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Вексельдерді төлеу, айырбастау, қабылдау-тапсыру туралы құжаттар (өтініштер, өкімдер, актілер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қайта қарауға байланысты белгілі уақыт мерзіміндегі қосымша салық салу жөніндегі құжаттар (кестелер, актілер, есептеулер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салығын есептеу тізілімі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сақтандыру жарналарын аудару бойынша есеп айырысу ведомостері:</w:t>
            </w:r>
            <w:r>
              <w:br/>
            </w:r>
            <w:r>
              <w:rPr>
                <w:rFonts w:ascii="Times New Roman"/>
                <w:b w:val="false"/>
                <w:i w:val="false"/>
                <w:color w:val="000000"/>
                <w:sz w:val="20"/>
              </w:rPr>
              <w:t>
1)жылдық;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болмаған жағдайда – тұрақты.</w:t>
            </w:r>
            <w:r>
              <w:br/>
            </w:r>
            <w:r>
              <w:rPr>
                <w:rFonts w:ascii="Times New Roman"/>
                <w:b w:val="false"/>
                <w:i w:val="false"/>
                <w:color w:val="000000"/>
                <w:sz w:val="20"/>
              </w:rPr>
              <w:t>
Төртінші тоқсан үшін өсу қорытындысымен – тұрақты.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мемлекеттік емес сақтандыру бойынша ақша сомаларын аудару бойынша есептер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салықтың барлық түрлері бойынша салық декларациялары (есептері)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бухгалтерлік есептер құрамында – тұрақты.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жылдық жиынтық табыс, активтер мен мүліктер туралы декларациялары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қызметшілермен жылдық жиынтық табыс, активтер мен мүлік туралы декларацияны тапсырғаны туралы анықтамалар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акциздер өндіріп алу және өзге де алымдар мәселелері бойынша келіспеушіліктер туралы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жарналары бойынша берешектерді реструктуризациялау туралы құжаттар (шешімдер, анықтамалар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мерзіміне заңды тұлғалармен салық қорына есеп айырысу бойынша құжаттар (тізімдер, мәліметтер, есептеулер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салудың қарапайымдандырған жүйесін қолданатын ұйымдар мен жеке кәсіпкерлердің табыстары мен шығыстарын есепке алу кітаптары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Қаржылық-шаруашылық қызметтің құжаттық ревизиясын, бақылау-ревизиялық жұмысты, аудиториялық тексерістерді, оның ішінде кассаны тексеру, салық өндірудің дұрыстығын және өзге де тексерістерді жүргізу туралы құжаттар (жоспарлар, есептер, хаттамалар, актілер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жетіспеушілік, ысырап қылушылық, ұрлықтар фактілері туралы құжаттар (анықтамалар, актілер,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және жұмыскерлерге сыйақы беру туралы ережелер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мен өзге де төлемдер алу туралы құжаттар (жиынтық есептік (есептік-төлемдік), ведомостер (табулеграммалар) (арнайы мемлекеттік және өзге де жәрдемақыларды, қаламақыларды, материалдық көмек пен өзге де төлемдерді беруге есеп айырысу парақтары, ақшалай сомалар мен тауарлық-материалдық құндылықтарды алуға сенімхаттар, оның ішінде жойылған сенімхаттар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Тескеріс (ревизия) жүргізу шартымен.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есептеу ведомостері (дербес карточкалар, жұмыскерлердің есепшоттары)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төлеу туралы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мемлекеттік және өзге де жәрдемақыларды төлеу, еңбекке жарамсыздық парақтарын және материалдық көмектің төлемдерін жасау туралы құжаттар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Төлемдер тоқтатылғаннан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атқару парақтары (атқару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демалыстарын төлеу жөніндегі құжаттар (өтініштер, шешімдер, анықтамалар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Акционерлердің дербес шоттары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Акцияларға меншік құқығы өткеннен кейін. Тексеру (ревизия) жүргізу шартымен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берудің ведомостері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тізбесін жүргізу бойынша құжаттар (есепке алу карталары, құқығын белгілейтін құжаттар, шешімдер, актілер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республикалық меншіктен коммуналдық меншікке, коммуналдық меншіктен республикалық меншікке беру бойынша құжаттар (қаулылар, өкімдер, тізбелер, актілер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міндеттемелерді түгендеу туралы құжаттар (түгендеу комиссиялары отырыстарының хаттамалары, түгендеу тізімдемелері, актілер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Тексеру (ревизия) жүргізу шартымен.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комиссияларының түгендеу тізімдемелері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 қайта бағалау, негізгі құралдардың амортизациясын анықтау, ұйым мүлкінің құнын бағалау туралы құжаттар (хаттамалар, актілер, қорытындылар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мүлікті сату бойынша құжаттар (шарттар, өтінімдер, бағалау актілері,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Мүлікті сатудан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сату бойынша құжаттар (шарттар, өтінімдер, бағалау актілері,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Мүлікті сатудан кейін.</w:t>
            </w:r>
            <w:r>
              <w:br/>
            </w:r>
            <w:r>
              <w:rPr>
                <w:rFonts w:ascii="Times New Roman"/>
                <w:b w:val="false"/>
                <w:i w:val="false"/>
                <w:color w:val="000000"/>
                <w:sz w:val="20"/>
              </w:rPr>
              <w:t>
Құқық белгілейтін құжаттар –тұрақты.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бірлескен меншігін бөлу туралы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иесінен жаңа құқықиеленушіге жылжымалы және жылжымайтын мүлікке құқығын және олармен мәмілелерді беру (баланстан балансқа), тапсыру, материалдық құндылықтарды есептен шығару туралы құжаттар (актілер, есептеулер,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Құқық берілгеннен кейін.</w:t>
            </w:r>
            <w:r>
              <w:br/>
            </w:r>
            <w:r>
              <w:rPr>
                <w:rFonts w:ascii="Times New Roman"/>
                <w:b w:val="false"/>
                <w:i w:val="false"/>
                <w:color w:val="000000"/>
                <w:sz w:val="20"/>
              </w:rPr>
              <w:t>
Жылжымайтын мүлікке құқық берілген туралы құжаттар –тұрақты.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құндылықтарды тапсыру, тізімнен шығару туралы құжаттар (актілер, есептеулер, хат алмасу және басқа құжаттар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Тексеру (ревизия) жүргізу шартымен.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Қондырғыларды, өндірістік және тұрғын жай қорларын сатып алуға шығындар туралы құжаттар (өтінімдер, анықтамалар, есептеулер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Тексеру (ревизия) жүргізу шартымен.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келісімдер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Осы Тізбенің тармақтарында көрсетілмегендер.</w:t>
            </w:r>
            <w:r>
              <w:br/>
            </w:r>
            <w:r>
              <w:rPr>
                <w:rFonts w:ascii="Times New Roman"/>
                <w:b w:val="false"/>
                <w:i w:val="false"/>
                <w:color w:val="000000"/>
                <w:sz w:val="20"/>
              </w:rPr>
              <w:t>
Шарттың, келісімнің қолдану мерзімі аяқталғаннан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шарттар, келісімдер, ниет-шарттар бойынша келіспеушілік хаттамалары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қолдану мерзімі аяқталғаннан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тұлғалармен мердігерлік шарттар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қолдану мерзімі аяқталғаннан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шарттары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қолдану мерзімі аяқталғаннан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шарттары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қолдану мерзімі аяқталғаннан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 шарттары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Өтеулі қызметтер көрсету шарттары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қолдану мерзімі аяқталғаннан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шарттары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қолдану мерзімі аяқталғаннан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шарттары, сату-сатып алу шарттары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қолдану мерзімі аяқталғаннан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және азаматтық-құқықтық жауапкершілікті сақтандыру шарттары және оларға құжаттар (өтініштер, сақтандырушының қорытындысы,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қолдану мерзімі аяқталғаннан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мүлкінің лизингі бойынша шарттар және оларға құжаттар (мүлік нысандарының тізімдері, актілер, табыстан аударымдар есептеулері,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қолдану мерзімі аяқталғаннан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мүлкін кепілге қою шарттары және оларға құжаттар (мүлік құнының есептеулері, актілер,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қолдану мерзімі аяқталғаннан кейін.</w:t>
            </w:r>
            <w:r>
              <w:br/>
            </w:r>
            <w:r>
              <w:rPr>
                <w:rFonts w:ascii="Times New Roman"/>
                <w:b w:val="false"/>
                <w:i w:val="false"/>
                <w:color w:val="000000"/>
                <w:sz w:val="20"/>
              </w:rPr>
              <w:t>
Жылжымайтын мүлікті кепілдікке алу жөніндегі құжаттар – тұрақты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 паспорттары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 көрсету мәселелері бойынша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Шарттарға, келісімшарттар, келісімдер бойынша орындалған жұмыстарды қабылдау туралы құжаттар (актілер, анықтамалар, шоттар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келісімшарттың, келісімнің қолдану мерзімі аяқталғаннан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жауапты тұлғаның толық материалдық жауапкершілігі туралы шарттар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Материалды жауапты тұлға жұмыстан шыққанға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жауапты тұлғалар қолдарының үлгілері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кітаптары, журналдары, карточкалары:</w:t>
            </w:r>
            <w:r>
              <w:br/>
            </w:r>
            <w:r>
              <w:rPr>
                <w:rFonts w:ascii="Times New Roman"/>
                <w:b w:val="false"/>
                <w:i w:val="false"/>
                <w:color w:val="000000"/>
                <w:sz w:val="20"/>
              </w:rPr>
              <w:t>
1) бағалы қағаздарды;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валюта түсімдерін;</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жылжымалы және жылжымайтын мүліктің, соның ішінде акцияларды сатып алу-сату келісімшарттарын тіркеуді;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заңды тұлғалармен шарттарды, келісімшарттарды, келісімдерді;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келісімшарттартың, келісімнің қолдану мерзімі аяқталғаннан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негізгі құралдарды (ғимараттарды, құрылыстарды), өзге де мүліктерді, міндеттемелерді;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Негізгі құралдарды таратқаннан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мүлікті қабылдау-тапсыру актілерін, келісімшарттарды;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ұйымдармен есеп айырысуларды;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кіріс-шығыс кассалық құжаттарды (есепшоттар, төлем тапсырмалары);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салық төлеуге өтелген вексельдерді;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Салықты өтегеннен кейін.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қосымша құн салығы салынатын және салынбайтын тауарлар, жұмыстар, көрсетілетін қызметтерді іске асыруды;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қосымша, бақылау (көліктік, жүктік, таразылық және өзгелер);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материалды жауапты тұлғаларды;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атқару парақтарын;</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депоненттік жалақыны;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депозиттік сомалар бойынша депоненттерді;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сенімхаттарды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Тексеру (ревизия) жүргізу шартымен.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пен есептіліктің автоматтандырылған жүйесін енгізу мен ұйымдастыру бойынша бағдарламалар, нұсқаулар: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есепке алу мен есептіліктің автоматтандырылған жүйесін ұйымдастыру және енгізу туралы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есептілік құжаттарының бланкілеріне тапсырыстар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4.2. Есептілік, статистикалық есеп және статистикалық есептілік</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Перспективалық (ұзақ мерзімді) және ағымдағы бағдарламалардың, жоспарлардың, жылдық жоспарлардың, есептерді талдаудың орындалуы туралы ұйымның есептері:</w:t>
            </w:r>
            <w:r>
              <w:br/>
            </w:r>
            <w:r>
              <w:rPr>
                <w:rFonts w:ascii="Times New Roman"/>
                <w:b w:val="false"/>
                <w:i w:val="false"/>
                <w:color w:val="000000"/>
                <w:sz w:val="20"/>
              </w:rPr>
              <w:t>
1) жиынтық жылдық, жылдық;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 жылдық;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жартыжылдықболмаған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жартыжылдықжәне тоқсандық болмаған жағдайда – тұрақты.</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салалық және саланы дамытудың стратегиялық жоспарларын жүзеге асыруды бағалау бойынша есептер: </w:t>
            </w:r>
            <w:r>
              <w:br/>
            </w:r>
            <w:r>
              <w:rPr>
                <w:rFonts w:ascii="Times New Roman"/>
                <w:b w:val="false"/>
                <w:i w:val="false"/>
                <w:color w:val="000000"/>
                <w:sz w:val="20"/>
              </w:rPr>
              <w:t>
1) жиынтық жылдық, жылдық;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жартыжылдық;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және жартыжылдық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жартыжылдық және тоқсандықболмаған жағдайда – тұрақты.</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қаржыландырудың статистикасы жөніндегі есептер, мәліметтер және кестелер:</w:t>
            </w:r>
            <w:r>
              <w:br/>
            </w:r>
            <w:r>
              <w:rPr>
                <w:rFonts w:ascii="Times New Roman"/>
                <w:b w:val="false"/>
                <w:i w:val="false"/>
                <w:color w:val="000000"/>
                <w:sz w:val="20"/>
              </w:rPr>
              <w:t>
1) жиынтық жылдық, жылдық;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Жылдық,жартыжылдықболмаған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жартыжылдық жәнетоқсандық болмаған жағдайда – тұрақты.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қорытындылары туралы құжаттар (баяндамалар, анықтамалар, шолулар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есептер, қызметтің барлық негізгі (бейінді) бағыттары мен түрлері бойынша статистикалық мәліметтер мен кестелер, олардың құжаттары (мәліметтер, баяндамалар, жазба хаттар және басқа құжаттар):</w:t>
            </w:r>
            <w:r>
              <w:br/>
            </w:r>
            <w:r>
              <w:rPr>
                <w:rFonts w:ascii="Times New Roman"/>
                <w:b w:val="false"/>
                <w:i w:val="false"/>
                <w:color w:val="000000"/>
                <w:sz w:val="20"/>
              </w:rPr>
              <w:t>
1) жиынтық жылдық, жылдық;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және жартыжылдық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жартыжылдық және тоқсандықболмаған жағдайда – тұрақты.</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қоспағанда, әкімшілік дереккөздер қалыптастыратын жеке немесе заңды тұлға жөніндегі жеке-дара сандық және (немесе) сапалық деректер және шаруашылық бойынша есепке алу деректері:</w:t>
            </w:r>
            <w:r>
              <w:br/>
            </w:r>
            <w:r>
              <w:rPr>
                <w:rFonts w:ascii="Times New Roman"/>
                <w:b w:val="false"/>
                <w:i w:val="false"/>
                <w:color w:val="000000"/>
                <w:sz w:val="20"/>
              </w:rPr>
              <w:t>
1) жылдық;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және жартыжылдық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жартыжылдықжәнетоқсандық болмаған жағдайда – тұрақты.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статистикалық есептер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мемлекеттік жоспарлау жүйесін орындау туралы есептер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құрылымды бөлімшелерінің жұмысы туралы есептер:</w:t>
            </w:r>
            <w:r>
              <w:br/>
            </w:r>
            <w:r>
              <w:rPr>
                <w:rFonts w:ascii="Times New Roman"/>
                <w:b w:val="false"/>
                <w:i w:val="false"/>
                <w:color w:val="000000"/>
                <w:sz w:val="20"/>
              </w:rPr>
              <w:t>
1) жылдық;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жұмыскерлерінің жеке есептері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Жолданатын статистикалық деректерді есепке алу журналдары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статистикалық есепке алу және есептілік бойынша қосымша кітаптар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есептерді жасау, ұсыну, тексеру жөніндегі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есептілік нысандарының бланкілері (жүйелендірілген жинақ)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 Мүліктік қатынастар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табиғи ресурстардың кадастрлары, топырақтың балдық картасы және жылжымайтын мүліктің құндылық деңгейін растайтын құжаттар (кестелер, тізбелер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мемлекеттік тіркеу туралы куәліктер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және оларға мәмілелерді мемлекеттік тіркеу туралы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басқару құқығына бас сенімхаттар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Сенімхаттың қолдану мерзімі өткеннен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мүліктік құқықтық мұрагерлігін растау туралы құжаттар (актілер, анықтамалар, қорытындылар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мүліктік құқықтық мұрагерлігін растау туралы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сенімгерлік басқарушыға сенімгерлік басқаруға беру туралы құжаттар (актілер, шешімдер, шарттар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Сенімхаттың қолдану мерзімі өткеннен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мүлікті жедел басқаруға, ұйымның шаруашылық жүргізуіне беруі туралы құжаттар (актілер, шешімдер, шарттар, келісімшарттар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Сенімхаттың қолдану мерзімі өткеннен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мүліктік кешендерді (кәсіпорындар, ғимараттар, құрылыстар) сату туралы құжаттар (мүлікті түгендеу актілері, бухгалтерлік баланстар, ұйым борышының тізбесі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мемлекеттік мониторинг бойынша құжаттар (бағдарламалар, хат алмасу, анықтамалар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бір санаттан басқасына ауыстыру туралы құжаттар (қолдаухаттар, жер кадастрынан үзінді көшірмелер, әкім шешімінің көшірмелері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сатып алу мүмкіндіктері туралы қорытындылар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меншікке және/немесе жер пайдалануға ресімдеу туралы құжаттар (шешімдер, схемалар, жоспарлар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 бойынша кітаптар және шаруашылықтардың әліпбилік кітаптары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мемлекет мұқтажы үшін мәжбүрлеп иеліктен шығару туралы құжаттар (қаулылар, мүліктің тізбесі, актілер,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мүлкінен айыру туралы шешімге наразылық білдіруі туралы құжаттар (өтініштер, сот талаптары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Түпкілікті шешім шығарылғаннан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туралы құжаттар (шешімдер, хаттамалар, шарттар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Құжаттардың толық жиынтығы Қазақстан Республикасының заңнамасымен айқындалады.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коммуналдық мүліктерді жекешелендірудің бағдарламалары, жоспарлары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кешені ретінде жекешелендіруге жататын кәсіпорындар тізбесі, түгендеу актілері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кешені ретіндегі кәсіпорынның құрамындағы жекешелендіруге жатпайтын объектілердің тізбесі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коммуналдық ұйымдардың (кәсіпорындардың) жекешелендіру туралы ұсыныстары (негіздемелер, есептеулер, қорытындылар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жекешелендіруді тіркеу және есепке алу журналдары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иеленуге актілер (куәліктер)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Өсиетнамалар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мүлікті сыйға тарту шарттары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сыйға тарту шарттары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шарттары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мүлкін бағалау туралы есептер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қызметінің мониторингі туралы есептер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ескерткіштерінің – ғимараттар мен құрылыстар паспорттары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Сәулет ескерткіштеріне жатпайтындар – 5 жыл СТК.</w:t>
            </w:r>
            <w:r>
              <w:br/>
            </w:r>
            <w:r>
              <w:rPr>
                <w:rFonts w:ascii="Times New Roman"/>
                <w:b w:val="false"/>
                <w:i w:val="false"/>
                <w:color w:val="000000"/>
                <w:sz w:val="20"/>
              </w:rPr>
              <w:t>
Ғимарат (құрылыс) жойылғаннан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сатып алу, сату, республикалық, коммуналдық меншікке беру туралы құжаттар (тізбелер, шарттар, анықтамалар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ұйым меншігіне сатып алу, сату, беру, туралы құжаттар (тізбелер, шарттар, анықтамалар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тұрғын үй, тұрғын емес үйлерге ауыстыруы жөніндегі құжаттар (актілер, техникалық паспорттар, тұрғын үйлердің кадастрлы жоспарлары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 қалдырылған жер учаскелеріне иелігін тұрақты және уақытша пайдалану құқығын тоқтату туралы құжаттар (жоспарлар, өтініш иесінің құрылтай құжаттарының көшірмелері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жалға (қосалқы) алу және беруді қабылдау, тапсыру туралы шарттар, келісімдер (актілер, техникалық паспорттар, жоспарлар, және басқа құжаттар):</w:t>
            </w:r>
            <w:r>
              <w:br/>
            </w:r>
            <w:r>
              <w:rPr>
                <w:rFonts w:ascii="Times New Roman"/>
                <w:b w:val="false"/>
                <w:i w:val="false"/>
                <w:color w:val="000000"/>
                <w:sz w:val="20"/>
              </w:rPr>
              <w:t>
1) халықаралық келісімшарт негізінде мемлекеттік жылжымайтын және жылжымалы мүліктерді шет мемлекетке иелікке және/немесе пайдалануға берілгені туралы құжаттар (халықаралық келісімшарттың іске асуынан туындаған бірлескен құжаттар, хаттамалар, бұйрықтар, шешімдер, актілер, инвентаризациялық тізімдемелер, хат алмасулар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(келісімнің) қолдану мерзімі өткеннен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үй-жайларды, жер учаскелерін жалға алу келісімшарттарын тіркеу кітаптары, журналдары, карточкалары мәліметтер қоры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жеткізгіштегі құжаттар және олармен бірдей электрондық құжаттар. </w:t>
            </w:r>
            <w:r>
              <w:br/>
            </w:r>
            <w:r>
              <w:rPr>
                <w:rFonts w:ascii="Times New Roman"/>
                <w:b w:val="false"/>
                <w:i w:val="false"/>
                <w:color w:val="000000"/>
                <w:sz w:val="20"/>
              </w:rPr>
              <w:t>
Тиісті электрондық жүйе бар болған жағдайда.</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Сауда-саттыққа (аукциондарға, конкурстарға) ұсынылған жер учаскелерін, ғимараттарды және құрылыстарды, басқа да жылжымайтын мүлікті сатып алу, сату бойынша құжаттар (өтінімдер, анкеталар, ұсыныстар, төлем құжаттары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(аукциондарға, конкурстарға) қойылған мүліктің, жер учаскелерінің, ғимараттардың, құрылыстардың және өзге объектілердің тізімдемесі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r>
              <w:br/>
            </w:r>
            <w:r>
              <w:rPr>
                <w:rFonts w:ascii="Times New Roman"/>
                <w:b w:val="false"/>
                <w:i w:val="false"/>
                <w:color w:val="000000"/>
                <w:sz w:val="20"/>
              </w:rPr>
              <w:t>
Сауда (аукцион, конкурс) өткізілгеннен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коммуналдық мүліктерді сату туралы (өтінімдер, ұсыныстар, ниеті туралы хабарламалар, төлем құжаттары және басқа құжаттар) сауданы (аукциондарды, конкурстарды) ұйымдастыру туралы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ғимараттарды, құрылыстарды, республикалық және коммуналдық меншіктің өзге де объектілерін сату-сатып алу бойынша саудалардың (аукциондардың, конкурстардың) хаттамалары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коммуналдық меншікті есепке алу және басқару туралы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Баспананы жекешелендіру туралы құжаттар (өтініштер, актілер, шешімдер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паспорттары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Жабдықтарды есептен шығарғаннан кейін.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 Еңбек қатынастары</w:t>
            </w:r>
            <w:r>
              <w:br/>
            </w:r>
            <w:r>
              <w:rPr>
                <w:rFonts w:ascii="Times New Roman"/>
                <w:b w:val="false"/>
                <w:i w:val="false"/>
                <w:color w:val="000000"/>
                <w:sz w:val="20"/>
              </w:rPr>
              <w:t>
6.1. Еңбекті және қызметті ұйымдастыру</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процестерін жетілдіру туралы құжаттар (анықтамалар, жоспарлар, есеп есептеулер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жүйесін жетілдіру туралы құжаттар (сан нормативтері, анықтамалар, есептеулер мен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кәсіби жарамдылығы туралы құжаттар (ұсыныстар, психофизиологиялық нормалар, анықтамалар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 қоса атқарғанда еңбекті ұйымдастыру туралы құжаттар (актілер, хаттамалар, анықтамалар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атқаратын жұмыскерлерді есепке алу журналдары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 арттыруды болжау туралы құжаттар (есептеулер, ұсынымдар, негіздемелер, қорытындылар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шарттар, әлеуметтік әріптестік тараптары арасында жасалатын келісімдер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шарттар жасасу барысы туралы хат алмасулар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әріптестік тараптар арасында жасасқан ұжымдық шарттардың, келісімдердің талаптарының орындалуын тексеру туралы құжаттар (хаттамалар, сараптамалар, анықтамалар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дауларын келісу комиссияларымен шешу туралы құжаттар (өтініштер, хаттамалар, шешімдер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Ереуілдік қозғалыс туралы құжаттар (шешімдер, келіспеушіліктер тізбесі, ұсыныстар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қысқартылған жұмыс күніне немесе жұмыс апталығына ауыстыру туралы құжаттар (есептер, анықтамалар, қызметтік хаттар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құжаттар (актілер, жазба хаттар, анықтамалар,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уақытының ұзақтығын есепке алу туралы құжаттар (жиынтық мәліметтер, мағлұматтар, жұмыс уақытының баланстары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уақытын есепке алу табелдері (кестелері), журналдары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Ауыр, зиянды, қауіпті еңбек жағдайларындағы жұмыскерлер үшін – 75 жыл.</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мен құрылымдық бөлімшелердің еңбек тиімділігінің талдауы:</w:t>
            </w:r>
            <w:r>
              <w:br/>
            </w:r>
            <w:r>
              <w:rPr>
                <w:rFonts w:ascii="Times New Roman"/>
                <w:b w:val="false"/>
                <w:i w:val="false"/>
                <w:color w:val="000000"/>
                <w:sz w:val="20"/>
              </w:rPr>
              <w:t>
1) жиынтық жылдық;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Жылдық болмаған жағдайда – тұрақты.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Еңбегінің тиімділігі мен жұмысының сапасы бойынша қызметкерлердің бағалау парақтары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6.2. Еңбекті нормалау, тарифтеу, еңбекақы төлеу</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нормалары (уақыт, өнімділік, қызмет көрсету, сандық, бағалау нормалары, нормаланған тапсырмалар, бірыңғай және үлгілік нормалар)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және бағалау нормалары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Өнімділік және бағалаудың уақытша нормалары 3 жыл – жаңаларымен ауыстырылғаннан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және бағалау нормаларын әзірлеу туралы құжаттар (анықтамалар, есептеулер, ұсыныстар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жұмысшылар кәсіптерінің бірыңғай тарифтік-біліктілік анықтамалығы, қызметшілер лауазымдарының біліктілік анықтамалығы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қызметшілер лауазымдарының тізілімі, әкімшілік мемлекеттік қызметшілердің санаттары мен лауазымдарының тізілімі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 тізілімі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ведомостер (тізімдер)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бағалау нормаларын, тарифтік жүйелер мен ставкаларды қайта қарау және қолдану, еңбектің түрлі төлем түрлерін, ақшалай қызмет көрсетуді жетілдіру туралы құжаттар (есептеулер, талдаулар, анықтамалар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нормалау ережелерін сақтау бойынша, еңбекақы қорын жұмсау бойынша құжаттар (анықтамалар, актілер, есептер, хаттамалар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ақшалай төлеу және жұмыскерлердің өтілін есептеу туралы құжаттар (хаттамалар, актілер, анықтамалар, мәліметтер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Жұмыскеркерге сыйақы беру туралы құжаттар (есептеулер, анықтамалар, тізімдер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көтермелеу қорларын құру және пайдалану туралы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6.3. Еңбекті қорғау</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бойынша жұмыс орындарын аттестаттау туралы құжаттар (шешімдер, ұсыныстар, қорытындылар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xml:space="preserve">
Ауыр, зиянды, қауіпті еңбек жағдайларында – </w:t>
            </w:r>
            <w:r>
              <w:br/>
            </w:r>
            <w:r>
              <w:rPr>
                <w:rFonts w:ascii="Times New Roman"/>
                <w:b w:val="false"/>
                <w:i w:val="false"/>
                <w:color w:val="000000"/>
                <w:sz w:val="20"/>
              </w:rPr>
              <w:t>
75 жыл.</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қауіпсіздік туралы актілер, оларды орындау жөніндегі құжаттар (анықтамалар, жазба хаттар, есептер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жағдайларын жақсарту, қорғау, техникалық қауіпсіздік пен санитарлық-эпидемиологиялық іс-шараларының кешенді жоспарлары және оларды орындау бойынша құжаттар (анықтамалар, ұсыныстар, негіздемелер, ұсынымдар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мәселелері жөніндегі келісімдердің орындалуын тексерудің нәтижелері туралы құжаттар (актілер, анықтамалар, жазба хаттар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және жас өспірімдердің еңбек жағдайының жай-күйі және еңбегін пайдалану туралы құжаттар (жазба хаттар, есептер, актілер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және он сегіз жасқа толмаған жұмыскерлердің еңбегін пайдалануға тыйым салынатын жұмыстардың тізімі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зиянды және (немесе) қауіпті мамандықтардың, ауыр жұмыстардың тізбесі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жағдайлары зиянды және (немесе) қауіпті өндірісте, ауыр жұмыстарда жұмыс істейтін жұмыскерлердің тізімдері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жұмыскерлерінің ауыру себептері туралы құжаттар (есептер, анықтамалар, мәліметтер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ауруларды (улануды) зерттеу актілері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Олармен еңбек (қызметтік) міндеттердің орындау кезіндегі жазатайым оқиғалардан жұмыскерлерді сақтандыру шарттары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қолдану мерзімі өткеннен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қауіпсіздік техникасына оқыту туралы құжаттар (бағдарламалар, тізімдер,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бойынша аттестаттау хаттамалары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журналдары, кітаптары (электрондық деректер базасы):</w:t>
            </w:r>
            <w:r>
              <w:br/>
            </w:r>
            <w:r>
              <w:rPr>
                <w:rFonts w:ascii="Times New Roman"/>
                <w:b w:val="false"/>
                <w:i w:val="false"/>
                <w:color w:val="000000"/>
                <w:sz w:val="20"/>
              </w:rPr>
              <w:t>
1) қауіпсіздік техникасы бойынша алдын-алу жұмыстарын;</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деректер базасы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қауіпсіздік техникасы бойынша нұсқаулықты;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деректер базасы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қауіпсіздік техникасы бойынша аттестаттау өткізуді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деректер базасы бар болған жағдайда</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және жазатайым оқиғалар туралы мәліметтер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Адам өліміне байланысты жазатайым оқиғалар туралы мәліметтер – тұрақты.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байланысты жазатайым оқиғаларды және өндірісте денсаулығына келтірілген өзге де зақымдарды тіркеу журналы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байланысты жазатайым оқиғалар туралы құжаттар (хабарламалар, актілер, қорытындылар, хаттамалар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Ірі материалдық залалға және адам өліміне байланысты – тұрақты.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Жарақаттану, кәсіптік аурулар (уланулар) және оларды жою жөніндегі шаралар туралы құжаттар (баяндамалар, талдаулар, қорытындылар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мен қызметшілерді арнайы киімдермен және басқа жеке қорғану құралдарымен, емдік-профилактикалық тағаммен қамтамасыз ету туралы құжаттар (жазба хаттар, актілер, қорытындылар,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киімдермен және басқа жеке қорғану құралдарымен, емдік-профилактикалық тағаммен қамтамасыз ету нормалары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киімдерді және басқа жеке қорғану құралдарын, емдік-профилактикалық тағамды берудің тізімдері (ведомостері)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туралы қаулылардың орындалуын есепке алу журналдары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Журналда жазылған соңғы айыппұл төленгеннен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Санитарлық-гигиеналық нормалар мен қағидаларды бұзғаны үшін әкімшілік жазаларды тіркеу журналдары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және санитарлық-гигиеналық іс-шараларды, жұмыскерлердің медициналық тексерілуін өткізу туралы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Жұмыскерлері міндетті медициналық тексеруден өтуге жататын мамандықтар тізбелері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еңбек жағдайын зерттеу сауалнамалары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 Кадрмен қамтамасыз ету</w:t>
            </w:r>
            <w:r>
              <w:br/>
            </w:r>
            <w:r>
              <w:rPr>
                <w:rFonts w:ascii="Times New Roman"/>
                <w:b w:val="false"/>
                <w:i w:val="false"/>
                <w:color w:val="000000"/>
                <w:sz w:val="20"/>
              </w:rPr>
              <w:t>
7.1. Жұмысқа орналастыру</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болуы, қозғалысы, толықтырылуы, пайдаланылуы туралы құжаттар (анықтамалар, мәліметтер, ведомостер, есептер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босатылуы және қажеттілігі, жұмыс орындарын құру, босатылған және жұмысқа қажетті қызметкерлердің жыныстық-жастық құрылымы мен кәсіби-біліктілік құрамы туралы құжаттар (өтінімдер, анықтамалар, мағлұматтар, тізімдер,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аз қорғалған санаттары үшін бос жұмыс орындарының квотасын беру туралы құжаттар (анықтамалар, жазба хаттар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орналастыруға жолдамалар мен хабарламалар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шетелдік жұмыскерлерді жұмысқа тарту және шетелдік азаматтардың Қазақстан Республикасында еңбек етуіне квота мөлшерлері туралы ұсыныстары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мәселелері бойынша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7.2. Жұмыскерлерді қабылдау, ауыстыру және босату</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Кадрлармен жұмыстың жай-күйі және оны тексеру туралы құжаттар (баяндамалар, жиынтық мәліметтер, мәліметтер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қабылдау, тексеру, бөлу, ауыстыру, есепке алу туралы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резервін қалыптастыру бойынша құжаттар (тізімдер, қолдаухаттар, сауалнамалар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лауазымдардағы жұмыскерлердің құрамы, жынысы, жас мөлшері, білімі, бір жылдағы еңбек өтілі туралы мәліметтер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істердің құрамына енбеген жұмыс берушінің себептерін көрсете отырып жұмыскерлерді жұмыстан босатуы туралы жазбаша хабарламалары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дербес деректері туралы құқықтық актілер (ережелер, нұсқаулықтар)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шарттары, келісім-шарттар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 (өтініштер, өмірбаяндар, жарлықтардан, қаулылардан, бұйрықтардан, өкімдерден көшірмелер және үзінділер, жеке құжаттар көшірмелері, зейнеткерлік қамтамасыз ету туралы келісімшарттар, мінездемелер, түйіндемелер, кадрларды есепке алу жөніндегі парақтар, сауалнамалар, қызмет тізімдері, аттестаттау парақтары және басқа құжаттар):</w:t>
            </w:r>
            <w:r>
              <w:br/>
            </w:r>
            <w:r>
              <w:rPr>
                <w:rFonts w:ascii="Times New Roman"/>
                <w:b w:val="false"/>
                <w:i w:val="false"/>
                <w:color w:val="000000"/>
                <w:sz w:val="20"/>
              </w:rPr>
              <w:t>
1) саяси мемлекеттік қызметшілердің;</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облыстардың, республикалық маңызы бар қалалардың, астананың ұйым басшыларының;</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жоғары ерекшелік белгілері, мемлекеттік және өзге де құрмет шендері, марапаттаулары, ғылыми дәрежелері бар жұмыскерлердің;</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жұмыскерлердің, оның ішінде әкімшілік мемлекеттік және азаматтық қызметшілердің</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оның ішінде уақытша жұмыскерлердің жеке карточкалары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қабылданбаған тұлғалардың құжаттары (сауалнамалар, өмірбаяндар, кадрларды есепке алу парақтары, өтініштер, түйіндеме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Жеке құжаттар алынғаннан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құжаттардың түпнұсқалары (еңбек кітапшалары, аттестаттар, жеке куәліктер, куәліктер, еңбек шарттары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Талап етілмегендер – кем дегенде 50 жыл (жұмыскердің жалпыға бірдей белгіленген зейнеткерлік жасқа жеткеннен кейін талап етілмеген еңбек кітапшалары – 10 жыл).</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істердің құрамына енбеген құжаттар (анықтамалар, жазбахаттар, бұйрықтан үзінді көшірмелер, өтініштер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дербес деректерді өңдеуге келісім беру туралы өтініштері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азаматтық қызметшілер басқа жұмысқа ауысқан кезде жеке істерін қабылдау-тапсыру актілері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лауазымдық орындарға орналастыру, қызметке таңдау бойынша конкурстық комиссияның хаттамалары және олардың құжаттары (хаттамалардан үзінді көшірмелер, еңбек тізімдері, есептер, пікірлер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лауазымдық орындарға орналастыру, қызметке таңдау туралы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азаматтық қызметтен өтуі туралы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еңбек өтілін растау мәселелері бойынша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кітапшалардың бланкілерін және оларға қосымша беттерді есепке алу кіріс-шығыс кітаптары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еңбек өтілдерін белгілеу бойынша комиссия отырыстарының хаттамалары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комиссиялар (кеңестер) отырыстарының хаттамалары және олардың құжаттары (шешімдер, түсініктемелер, ұсынымдар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қызметтік тәртібіне қойылатын талаптарды сақтау және мүдделер қақтығыстарын реттеу мәселелері бойынша құжаттар (өтініштер, хаттамалар, жазбахаттар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Қақтығыс реттелгеннен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азаматтық қызметшілерді сыбайлас жемқорлық құқық бұзушылыққа итермелеу мақсатында өтініш білдіру, мемлекеттік және азаматтық қызметшілердің өзге де ақылы қызметті жүзеге асыруы фактілері туралы құжаттар (хабарламалар, хаттамалар, өтініштер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азаматтық қызметшілерді қызметтік тексеру туралы құжаттар (өтініштер, қорытындылар,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Тізімдер (электрондық деректер базасы):</w:t>
            </w:r>
            <w:r>
              <w:br/>
            </w:r>
            <w:r>
              <w:rPr>
                <w:rFonts w:ascii="Times New Roman"/>
                <w:b w:val="false"/>
                <w:i w:val="false"/>
                <w:color w:val="000000"/>
                <w:sz w:val="20"/>
              </w:rPr>
              <w:t>
1) жоғарғы және орта арнаулы білімі бар инженерлік-техникалық қызметкерлердің;</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жоғарғы және арнаулы орта білімі бар жас мамандардың;</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диссертация қорғаған және ғылыми дәреже алған тұлғалардың;</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лауазымы бойынша жоғарылауға үміткерлердің;</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аттестаттаудан өткен тұлғалардың;</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Ұлы Отан соғысына қатысушылардың, мүгедектердің және соларға теңестірілген тұлғалардың;</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әскери міндеттілердің;</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мемлекеттік және басқа да наградалармен марапатталғандардың, мемлекеттік және басқа да атақтар, сыйлықтар алғандардың;</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жұмыскерлердің;</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өндірістен үздіксіз білім алушылардың</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визаларын ресімдеу және алу бойынша өтінімдер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міндеттілерді әскерге шақыруды және кейінге шегеруді есепке алу туралы, әкери басқару органдарымен әскери есептілік мәселелері бойынша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Запастағы азаматтарды брондау бойынша құжаттар (жоспарлар, есептер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есептілік және запастағы азаматтарды брондаудың жай-күйін тексеру журналдары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демалысын беру кестелері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бұзған тұлғаларды жауапкершілікке тарту туралы құжаттар (мінездемелер, жазбахаттар, анықтамалар,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кітаптары, журналдары, карточкалары:</w:t>
            </w:r>
            <w:r>
              <w:br/>
            </w:r>
            <w:r>
              <w:rPr>
                <w:rFonts w:ascii="Times New Roman"/>
                <w:b w:val="false"/>
                <w:i w:val="false"/>
                <w:color w:val="000000"/>
                <w:sz w:val="20"/>
              </w:rPr>
              <w:t>
1) жұмыскерлерді қабылдауды, ауыстыруды, босатуды;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істерді, жеке карточкаларды, еңбек шарттарын (келісімшарттарын) еңбек келісімдерін;</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еңбек кітапшалары мен олардың қосымша беттерін беруді (қозғалысын есепке алуды);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жалақы, еңбек өтілі, жұмыс орны туралы анықтамалар беруді;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әскери есепке жататын тұлғаларды;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еңбек демалыстарын;</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іссапарға жіберілген жұмыскерлерді;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іссапарға келген жұмыскерлерді;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Қазақстан Республикасының шетелдік өкілдіктер мен мекемелерге, халықаралық ұйымдарға жіберілген жұмыскерлер мен олардың отбасы мүшелерінің келуі мен кетуін тіркеуді;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іссапар куәліктерін беруді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7.3. Жұмыскерлердің біліктілігін белгілеу</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біліктілік, тарифтеу комиссиялары отырыстарының хаттамалары, қаулылары (шешімдері) және олардың құжаттары (есептік комиссиялардың хаттамалары, жасырын дауыс беру бюллетендері, аттестаттау қорытындылары, ұсыныстар, ұсынымдар, аттестаттау, біліктілік, тарифтеу комиссияларының шешімдерімен келіспеу туралы өтініштер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xml:space="preserve">
Ауыр, зиянды, қауіпті еңбек жағдайларындағы өндірістер үшін – </w:t>
            </w:r>
            <w:r>
              <w:br/>
            </w:r>
            <w:r>
              <w:rPr>
                <w:rFonts w:ascii="Times New Roman"/>
                <w:b w:val="false"/>
                <w:i w:val="false"/>
                <w:color w:val="000000"/>
                <w:sz w:val="20"/>
              </w:rPr>
              <w:t>
75 жыл СТК.</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Жұмыскерлердіңкәсіби шеберліктерін, мүмкіндіктерін айқындау (бағалау) бойынша құжаттар (тестілер, сауалнамалар, сұраунамалар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біліктілік емтихандары туралы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біліктілік, тарифтеу комиссиялары мүшелерінің тізімдері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тарифтеу бойынша құжаттар (анықтамалар, сауалнамалар, тізімдер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Аттестаттауды, біліктілік емтихандарын өткізудің қорытынды жиынтық мәліметтері, мағлұматтар, ведомостері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санатының берілгендігі туралы дипломдарды, куәліктерді беруді тіркеу журналдары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Аттестаттаудан өткізу, біліктілікті белгілеу кестелері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7.4. Жұмыскерлердің кәсіби даярлығы және біліктілігін арттыру</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жұмыскерлерін даярлау, қайта даярлау, екінші мамандыққа оқыту, біліктіліктерін арттыру туралы құжаттар (баяндамалар, анықтамалар, есептеулер, жазбахаттар,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білім беру бағдарламалары (ұзақ мерзімді және мақсатты)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жоспарлары, бағдарламалары, тапсырмалары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құралдар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оқулықтардың, әдістемелік және оқу құралдарының, оқу фильмдерінің тізімдері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Жаңаларымен ауыстырылғаннан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 (ұйымдары) тыңдаушыларының курстық және бақылау жұмыстары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орындарының (ұйымдарының) жұмысын ұйымдастыру туралы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зертханаларын, кабинеттерін, шеберханаларын жабдықтау, оқу бағдарламаларымен, оқу және әдістемелік әдебиеттермен, оқу фильмдерімен қамтамасыз ету туралы құжаттар (актілер, жазбахаттар, ведомостер,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 жоспарлары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 жоспарларының орындалуы туралы есептер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 туралы шарттар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орындарынының (ұйымдардың) жұмыс кестесі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 (ұйымдары) тыңдаушыларының бақылау жұмыстарын есепке алу кітаптары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 (ұйымдары) тыңдаушыларының сабақтарына қатысуды есепке алу кітаптары, журналдары (электрондық деректер базасы)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Оқытушылардың жұмыс сағаттарын есепке алу ведомостері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 мен консультанттардың еңбек ақысының сағаттық ставкалары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Жаңаларымен ауыстырылғаннан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консультациялар, сынақтар өткізу туралы құжаттар (сабақ кестелері, жоспарлар, кестелер мен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жұмыскерлерге стипендиялар есептеу туралы құжаттар (ұсынымдар, тізімдер, мінездемелер,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Тыңдаушылардың тәжірибесін және тағылымдамасын ұйымдастыру және өткізу туралы құжаттар (өтініштер, бағдарламалар, жоспарлар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экскурсияларды ұйымдастыру және жүргізу туралы құжаттар (жоспарлар, мәліметтер,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 (ұйымдар) тыңдаушыларын оқу бейіні бойынша бөлудің тізімдері, ведомостері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Оқу аяқталғаннан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орындарын (ұйымдарды) бітірген тұлғалардың тізімдері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орындарын (ұйымдарды) бітіргендігі туралы куәліктерді беруді тіркеу журналдары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7.5. Марапаттау</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наградаларымен, ведомстволық наградалармен марапаттауға, атақтар беруге, сыйлықтар тағайындауға ұсыну туралы құжаттар (ұсыныстар, қолдаухаттар, марапаттау парақтары, жарлықтардан, қаулылардан үзінді көшірмелер және басқа құжаттар):</w:t>
            </w:r>
            <w:r>
              <w:br/>
            </w:r>
            <w:r>
              <w:rPr>
                <w:rFonts w:ascii="Times New Roman"/>
                <w:b w:val="false"/>
                <w:i w:val="false"/>
                <w:color w:val="000000"/>
                <w:sz w:val="20"/>
              </w:rPr>
              <w:t>
1) марапаттайтын ұйымдарда;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ұсынған ұйымдарда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ведомстволық наградаларды беруді есепке алу журналдары (электрондық деректер базасы)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қақтығыстарға, апаттарды және басқа да төтенше жағдайларды жоюға қатысушылардың жеке куәліктерін беру құқығын растайтын құжаттар (хаттамалар, үзінді көшірмелер, шешімдер, анықтамалар, қаулылар, тіркеу кітаптары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 құжаттардың орнына мемлекеттік наградалар құжаттарының теңнұсқаларын беру туралы қолдаухаттар және олардың құжаттары (өтініштер, анықтамалар, шешімдер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 мемлекеттік және ведомстволық наградалар құжаттарының теңнұсқаларын беруді есепке алу журналдары (электрондық деректер базасы)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марапаттау, оларға құрметті атақтар беру, сыйлықтар тағайындау туралы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ведомстволық наградаларды беру хаттамалары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марапаттауға ұсынуды ресімдеу туралы құжаттар (ұсынымдар, марапаттаулар тізімі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наградалардан айыру туралы құжаттар (ұсынымдар, қолдаухаттар,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 Экономикалық, ғылыми, мәдени байланыстар</w:t>
            </w:r>
            <w:r>
              <w:br/>
            </w:r>
            <w:r>
              <w:rPr>
                <w:rFonts w:ascii="Times New Roman"/>
                <w:b w:val="false"/>
                <w:i w:val="false"/>
                <w:color w:val="000000"/>
                <w:sz w:val="20"/>
              </w:rPr>
              <w:t>
8.1. Экономикалық, ғылыми және мәдени байланыстарды ұйымдастыру</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мүшесі болып табылатын халықаралық ұйымдардың (бірлестіктердің) жарғылары, ережелері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мүшесі болып табылатын халықаралық ұйымдардың нормативтік (өкімдік) құжаттары (өкімхаттар, ұсынымдар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Саммиттер, форумдар, съездер, конференциялар, ресми тұлғалар мен делегациялардың мемлекетаралық сапарлар, халықаралық ұйымдар органдарына сайлаулар дайындау, өткізу және қорытындылары бойынша жоспарлар, бағдарламалар, жобалар, келісімдер, хаттамалар, шешімдер, әңгіме жазбалары, аналитикалық ақпарат, өмірбаяндық анықтамалар, ноталар, хаттар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шетелдік мемлекеттермен, халықаралық ұйымдармен сыртқы саясат саласында, экономиканың, ауыл шаруашылығының, құқықтың түрлі салаларында, әскери ынтымақтастықта, әлеуметтік салада, гуманитарлық өзара әрекеттесу туралы ынтымақтастық құжаттары (шарттар, келісімдер, анықтамалар, хаттар, ноталар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(бірлестіктердің) жұмысына қатысатын мамандарға нұсқаулар (тапсырмалар)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(бірлестіктерге) қатысу туралы құжаттар (анықтамалар, өтініштер, жазба хаттар,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 мемлекеттерімен өзара әрекеттесу хаттамасын ұйымдастыру бойынша құжаттар (сенім грамоталары, меморандумдар, шарттар, уағдаластықтар, ресми хабарламалар мен мәлімдемелердің мәтіндері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қазақстандық ұйымдардың өкілдерін қабылдау және олардың келуін ұйымдастыру туралы құжаттар (бағдарламалар, кездесулер өткізудің жоспарлары, кестелер, өтінімдер, шақырулар,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өкілдеріне кездесулерді (келіссөздерді) жүргізу бойынша берілген нұсқаулықтар (нұсқаулар, тапсырмалар, ұсыныстар)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қазақстандық ұйымдардың өкілдерімен кездесулер (келіссөздер) өткізу туралы құжаттар (кездесулер, келіссөздер хаттамалары, әңгімелердің жазбалары, баяндамалар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Қазақстан Республикасының азаматтары-балаларды асырап алу мәселелері және оларды консулдық есепке қою бойынша құжаттар (өтініштер, анықтамалар, жеке құжаттардың көшірмелері, өмірбаяндық анықтамалар, есептер, хаттар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және қызметтік паспорттарды ресімдеу, қайта тіркеу және жою бойынша құжаттар (өтініштер, анықтамалар, хаттар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Визаларды ресімдеу, беру және мерзімін ұзарту, жария ету бойынша анықтамалар беру, құжаттарды талап ету бойынша құжаттар (визалық сауалнамалар, визалық қолдаулар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Визаларды беруді тіркеу журналдары (электрондық деректер базасы)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жүргізу, консулдық мәселелер бойынша конвенциялар мен келісімдерге қол қою, бас Консулдарды (Консулдарды) тағайындау, Қазақстан Республикасында аккредиттелген дипломатиялық өкілдіктермен жұмыс бойынша анықтамалар, жазба хаттар,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ақпарат, бұқаралық ақпарат құралдарына шолулар, сапарлар кестесі, дипломатиялық өкілдіктердің жеке құрамының тізімдері, аккредиттелген елдеріндегі Қазақстан Республикасының имидждік қызметі туралы есептер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 пайдалануға рұқсат беру бойынша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Азаматтықты, жеке басын растау мәселелері, сот-тергеу істері, қазақ диаспораларымен өзара әрекеттесу, анықтамалар, куәліктер беру, консулдық есепке алу бойынша құжаттар (жеке құжаттардың көшірмелері, өтініштер, сұраныстар, шешімдер, хаттамалар, ноталар, хаттар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тұлғалардың қол таңбаларының үлгілері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Жаңаларымен ауыстырылғанға дейін</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және қызметтік паспорттарды беруді есепке алу журналдары (электрондық деректер базасы)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Ұйымға халықаралық ұйым өкілдерінің келуін есепке алу журналдары, карточкалары (электрондық деректер базасы)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8.2. Экономикалық, ғылыми және мәдени байланыстарды жүзеге асыру</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ғылыми, мәдени және өзге де байланыстар туралы келісімшарттар, шарттар, ниет келісімдер және олардың құжаттары (ерекше жағдайлар, келіспеушіліктер хаттамалары, негіздемелер, құқықтық қорытындылар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мәдени конференцияларды, семинарлар мен кездесулерді өткізу туралы құжаттар (шақырылғандар тізімдері, хаттамалар, баяндамалар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экономикалық, мәдени және өзге де іс-шараларды ұйымдастыру мен өткізу туралы аудиовизуалды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шарттар, келісімдер дайындау туралы құжаттар (жобалар, қорытындылар, анықтамалар, мәліметтер, есептеулер,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мақсаттылығы туралы құжаттар (актілер, қорытындылар, анықтамалар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экономикалық, мәдени және ынтымақтастықтың өзге де түрлері туралы келісімдерді, шарттарды, келісім-шарттарды тіркеу кітаптары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экономикалық, мәдени және ынтымақтастықтың өзге де түрлері туралы бағдарламалар (болжаулар, жоспарлар) және оларды орындау туралы құжаттар (ақпараттық хаттар, хабарламалар, ұсыныстар, ұсынымдар, есептеулер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халықаралық ұйымдардың (конгрестердің, сессиялардың, пленумдардың, форумдардың) жұмысына қатысуы туралы есептері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 мәселелері бойынша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Экспорттық-импорттық жеткізілімдер туралы конъюнктуралық шолулар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және импорттық жеткізілімдердің мақсаттылығы туралы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Ұйымдармен шетелдік іссапарларға баратын делегацияларға қызмет көрсету туралы шарттар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Шарттың қолдану мерзімі өткеннен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елдік мамандарды Қазақстан Республикасында және қазақстандық мамандарды шет елдерде оқыту, тағылымдамадан өткізу туралы құжаттар (бағдарламалар, келісімшарттар, актілер,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 Ақпараттық қызмет көрсету</w:t>
            </w:r>
            <w:r>
              <w:br/>
            </w:r>
            <w:r>
              <w:rPr>
                <w:rFonts w:ascii="Times New Roman"/>
                <w:b w:val="false"/>
                <w:i w:val="false"/>
                <w:color w:val="000000"/>
                <w:sz w:val="20"/>
              </w:rPr>
              <w:t>
9.1. Ақпаратты жинау (алу), тарату, маркетинг, жарнама</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қызметті, маркетингті ұйымдастыру, жоспарлау және жүзеге асыру туралы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негізгі қызмет бағыттары бойынша ақпараттық (талдамалық) шолулар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негізгі қызмет бағыттарын жариялау бойынша бұқаралық ақпарат құралдарымен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 туралы жалған мәліметтер туралы сыни пікірлер, теріске шығарулар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маркетингтік зерттеулерінің бағдарламалары және оларды орындау бойынша құжаттар (анықтамалар, баяндамалар, мәліметтер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өкілдерін аккредиттеу туралы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Ғылыми-ақпараттық материалдарға қажеттілік туралы құжаттар (сұраныстар, өтінімдер,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әдебиетін аудару туралы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ақпараттық-анықтамалық қызметін жинақтау және оның жұмысы туралы құжаттар (өтінімдер, жоспарлар, актілер, анықтамалар, тізімдемелер,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және әлеуметтік ақпараттың сыныптауыштары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Әдебиетке жылдық жазылуды ресімдеу туралы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анықтамалық-ақпараттық қызметтерін тексеру актілері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Келесі тексерістен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 мен мерзімді басылымдарды есептен шығару актілері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Тексеріс өткізілгеннен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анықтамалық-ақпараттық қызметтерінің материалдарын есепке алу кітаптары, картотекалары, каталогтары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 ауыстыру туралы шарттар, келісімдер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(келісімнің) мерзімі өткеннен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ақпаратты пайдалануды есепке алу туралы құжаттар (анықтамалар, мағлұматтар, мәліметтер, есептер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басылымдар (бюллетендер, ақпараттық парақтар, хабарламалар, хаттар, каталогтар, тізімдер, анықтамалықтар, жинақтар және басқа басылымдар)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Верстка, дизайнжәнетеруүшіндайындалғангазеттіңкелесішығарылымыныңмакеті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қызметін сипаттайтын мақалалар, телерадиобағдарламалардың мәтіндері, кітапшалар, бағдарламалар, фотофоноқұжаттар, бейнеқұжаттар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көрмелерге, жәрменкелерге, тұсаукесерлерге, кездесулерге қатысуы туралы құжаттар (тақырыптық-экспозициялық жоспарлар, жоспар-проспектілер, макеттер, сценарийлер, марапаттаулар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 бойынша экскурсиялар өткізуді есепке алу журналы (электрондық деректер базасы)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Жарнаманы орналастыру және шығару туралы құжаттар (өтінімдер, коммерциялық ұсыныстар, прайс-парақтар, жарнама мәтіндерінің үлгілері (модульдер), хаталмасу, шарттар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Баспалармен және баспаханалармен баспа өнімдерін шығару және басылымның тираждары жөнінде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қоғамдық-саяси қайраткерлердің, әдебиет, өнер, мәдениет, ғылым, техника, өндіріс қайраткерлерінің, сондай-ақ қоғамға танылған және сыйлықтар алған қайраткерлердің қолжазбалары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9.2. Ақпараттандыру</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Веб-сайттарды (web-site), Веб-порталдарды (web-portal), өзге де интернет-ресурстарды жасау және қолдау бойынша құжаттар (техникалық тапсырмалар, өтінімдер,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дамыту мәселелері бойынша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Мақсатты бағдарламалар, ақпараттандыру тұжырымдамалары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бағдарламалар, ақпараттандыру тұжырымдамаларына құжаттар (ұсыныстар, қорытындылар, негіздемелер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ақпараттандыру паспорттары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жүйелерді және бағдарламалық өнімдерді жобалау, әзірлеу, енгізу, пайдалану, сүйемелдеу, жетілдіру туралы шарттар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Шарттың қолдану мерзімі өткеннен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қолтаңбаның сәйкестігін растайтын тіркеу куәліктері туралы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қолтаңбаның сәйкестігін растайтын тіркеу куәліктері құжаттар (өтінімдер, өтініштер, хабарламалар, табельдер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 құралдары бар автоматтандырылған жұмыс орнын пайдалануға беру актілері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 құралдары жиынтығын күйге келтіру және орнату бойынша жұмыстың орындалуы туралы актілер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алмасу туралы шарттар, келісімдер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Шарттың, келісімнің қолдану мерзімі өткеннен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ақпаратты пайдалануды есепке алу туралы құжаттар (анықтамалар, мағлұматтар, мәліметтер, есептер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 мәселелері бойынша құжаттар (жобалар, хаттамалар, ақпараттар, анықтамалар, актілер,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Ақпараттандырудың сервистік моделін сүйемелдеу мәселелері бойынша құжаттар (анықтамалар, мағлұматтар, мәліметтер,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ақпараттық қуіпсіздік мәселелері бойынша сәйкестігі туралы құжаттар (анықтамалар, техникалық-жұмыс құжаттама, актілер, қорытындылар,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құралдарға, желілерге рұқсаты бар тұлғалардың тізімі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Жаңаларымен ауыстырылғаннан кейін.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 Тауарларды, жұмыстарды және көрсетілетін қызметтерді сатып алу, қызметті материалдық-техникалық қамтамасыз ету</w:t>
            </w:r>
            <w:r>
              <w:br/>
            </w:r>
            <w:r>
              <w:rPr>
                <w:rFonts w:ascii="Times New Roman"/>
                <w:b w:val="false"/>
                <w:i w:val="false"/>
                <w:color w:val="000000"/>
                <w:sz w:val="20"/>
              </w:rPr>
              <w:t>
10.1. Тауарларды, жұмыстарды және көрсетілетін қызметтерді сатып алу</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көрсетілетінген қызметтерді сатып алудың жылдық жоспарлары және оларға өзгертулер мен толықтырулар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Тауарларды, жұмыстарды және көрсетілетін қызметтерді ерекше тәртіпті қолдана отырып жүзеге асыратын ұйымдарда – 5 жыл СТК.</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көрсетілетінген қызметтерді сатып алудың алдын ала жылдық жоспарлары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көрсетілетінген қызметтерді сатып алу жоспарларын орындау туралы жылдық есептер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көрсетілген қызметтерді сатып алу бойынша конкурстарға (тендерлерге, аукциондарға) қатысу үшін өтінімдер дайындау және қатысу бойынша үлгілік конкурстық (тендерлік, аукциондық) құжаттама (техникалық сипаттамалар, біліктілік туралы мәліметтер, өтінімдер, үлгілік шарттар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r>
              <w:br/>
            </w:r>
            <w:r>
              <w:rPr>
                <w:rFonts w:ascii="Times New Roman"/>
                <w:b w:val="false"/>
                <w:i w:val="false"/>
                <w:color w:val="000000"/>
                <w:sz w:val="20"/>
              </w:rPr>
              <w:t>
Тауарларды, жұмыстарды және көрсетілетін қызметтерді ерекше тәртіпті қолдана отырып жүзеге асыратын ұйымдарда – 5 жыл СТК.</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 (тендерді, аукционды) ұйымдастырушы тауарларды, жұмыстарды және көрсетілген қызметтерді сатып алу бойынша конкурсқа (тендерге, аукционға) қатысу үшін әлеуетті өнім берушілерге ұсынатын конкурстық (тендерлік, аукциондық) құжаттама (техникалық ерекшелік немесе жобалық-сметалық құжаттама): </w:t>
            </w:r>
            <w:r>
              <w:br/>
            </w:r>
            <w:r>
              <w:rPr>
                <w:rFonts w:ascii="Times New Roman"/>
                <w:b w:val="false"/>
                <w:i w:val="false"/>
                <w:color w:val="000000"/>
                <w:sz w:val="20"/>
              </w:rPr>
              <w:t>
1) конкурсты (тендерді, аукционды) ұйымдастырушы ұйымда;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конкурстың (тендердің, аукционның) жеңімпазы болған ұйымда;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конкурсқа (тендерге, аукционға) қатысушы өзге ұйымдарда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 туралы Қазақстан Республикасының заңнамасымен анықталған бұзушылықтарды жою және бұзушылықтарға жол берген лауазымды тұлғаларға жауапкершілік шараларын қолдану туралы ұйғарымдар, қаулылар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біліктілік талаптары бойынша анық емес ақпарат беру фактілері туралы хабарламалар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тауарларды, жұмыстарды және көрсетілетін қызметтерді сатып алу туралы Қазақстан Республикасының заңнамасының талаптарын бұзу фактінің анықталуы туралы хабарламалар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Конкурстық құжаттаманың жобаларына ескертулер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құжаттаманың ережелерін түсіндіру жөніндегі сұрау салулар және оларды қарау жөніндегі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(тендерлік, аукциондық) құжаттаманың жобасын алдын ала талқылау хаттамалары және олардың құжаттары (сараптамалық қорытындылар, ұсынымдар тізбесі, конкурстық комиссия мүшелерінің, сарапшылардың ерекше пікірлері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көрсетілген қызметтерді сатып алу бойынша конкурсқа қатысуға алдын ала рұқсат беру хаттамалары және олардың құжаттар (сараптамалық қорытындылар, ұсынымдар тізбесі, конкурстық комиссия мүшелерінің, сарапшылардың ерекше пікірлері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көрсетілген қызметтерді конкурс тәсілімен сатып алу нәтижелері туралы хаттамалар және олардың құжаттары (сараптамалық қорытындылар, ұсынымдар тізбесі, конкурстық комиссия мүшелерінің, сарапшылардың ерекше пікірлері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және көрсетілген қызметтердің техникалық ерекшелікке сәйкес келуі туралы сараптамалық қорытындылар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алуды, тауарларды, жұмыстарды және көрсетілетін қызметтердің әлеуетті өнім берушілерінің біліктілік таңдауын жүргізу бойынша құжаттар (хабарландырулар, ескертпелер, хабарламалар және басқа құжаттар)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журналдары (электрондық деректер базасы):</w:t>
            </w:r>
            <w:r>
              <w:br/>
            </w:r>
            <w:r>
              <w:rPr>
                <w:rFonts w:ascii="Times New Roman"/>
                <w:b w:val="false"/>
                <w:i w:val="false"/>
                <w:color w:val="000000"/>
                <w:sz w:val="20"/>
              </w:rPr>
              <w:t>
1) конкурстық құжаттаманы алған тұлғаларды;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электрондық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конкурсқа қатысуға өтінімдерді;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конкурстық баға ұсыныстарын;</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баға ұсыныстарының келіп түсуін;</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тауарлардың, жұмыстардың және көрсетілетін қызметтердің әлеуетті жеткізушілерінің өтінімдерін конкурстық, сараптау комиссиясына (сарапшыға) уақытша беруді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және көрсетілетін қызметтердің әлеуетті өнім берушілерінің біліктілік таңдауын жүргізу бойынша конкурстық комиссия отырыстарының хаттамалары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жұмыстарды және көрсетілетін қызметтерді сатып алу конкурсына (тендерінде) қатысушы әлеуетті өнім берушілердің өтінімдері, өтініштері: </w:t>
            </w:r>
            <w:r>
              <w:br/>
            </w:r>
            <w:r>
              <w:rPr>
                <w:rFonts w:ascii="Times New Roman"/>
                <w:b w:val="false"/>
                <w:i w:val="false"/>
                <w:color w:val="000000"/>
                <w:sz w:val="20"/>
              </w:rPr>
              <w:t xml:space="preserve">
1) конкурстың жеңімпазы болған ұйымның;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конкурсқа қатысқан ұйымдардың;</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конкурстық (тендерлік) комиссиямен қайтарылғандардың</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тауарларды, жұмыстарды және көрсетілетін қызметтерді сатып алу конкурсына (тендеріне) қатысу өтінімдеріне өзгертулер мен толықтырулар енгізу туралы өтініштері:</w:t>
            </w:r>
            <w:r>
              <w:br/>
            </w:r>
            <w:r>
              <w:rPr>
                <w:rFonts w:ascii="Times New Roman"/>
                <w:b w:val="false"/>
                <w:i w:val="false"/>
                <w:color w:val="000000"/>
                <w:sz w:val="20"/>
              </w:rPr>
              <w:t xml:space="preserve">
1) конкурстың жеңімпазы болған ұйымның;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конкурсқа қатысқан ұйымдардың;</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конкурстық (тендерлік) комиссиямен қайтарылғандардың</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алуға әлеуетті өнім берушілердің баға ұсыныстары:</w:t>
            </w:r>
            <w:r>
              <w:br/>
            </w:r>
            <w:r>
              <w:rPr>
                <w:rFonts w:ascii="Times New Roman"/>
                <w:b w:val="false"/>
                <w:i w:val="false"/>
                <w:color w:val="000000"/>
                <w:sz w:val="20"/>
              </w:rPr>
              <w:t>
1) сатып алудың жеңімпазы болған ұйымның;</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сатып алуға немесе баға ұсыныстарын салыстыруға қатысқан ұйымдардың;</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конкурстық (тендерлік) комиссиямен, тауарларды, жұмыстарды және көрсетілетін қызметтерді сатып алуды ұйымдастырушылармен қайтарылғандардың;</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сатып алуға қатысуға рұқсат беру туралы хаттамада белгіленген уақыт өтіп кеткеннен кейін ұсынылғандар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тауарларды, жұмыстарды және көрсетілетін қызметтерді сатып алу конкурсына (тендеріне) қатысуға өтінімдерін кері қайтарып алу туралы өтініштері, хабарламалары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алуды жүзеге асырудан бас тарту туралы хабарламалар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(тендерлік) комиссия мүшелерінің, комиссия хатшысының және конкурстық (тендерлік) комиссия құрамына өзгертулер енгізу, комиссия хатшысын ауыстыру туралы шешімнің болмауы жөніндегі ескертулер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туралы шарттардың орындалуын қамтамасыз ету туралы банктік кепілдіктер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Шарт мерзімі өткеннен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жеңімпазы болған ұйым туралы ескертулер (хабарландырулар)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 (тікелей сатып алудың) тәсілімен тауарларды, жұмыстарды және көрсетілетін қызметтерді сатып алудың нәтижесі туралы ақпараттар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 тауарларды, жұмыстар мен қызметтерді сатып алудың сенімсіз қатысушысы деп тану туралы талап арыздар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бір көзден сатып алу тәсілімен тауарларды жеткізуге, жұмыстарды орындауға және қызметтерді көрсетуге өтінімдері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сатып алу (тікелей сатып алу) тәсілімен тауарларды, жұмыстарды және көрсетілетін қызметтерді сатып алудың нәтижелері туралы хаттамалар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жұмыстарды және көрсетілетін қызметтерді сатып алу туралы шарттар: </w:t>
            </w:r>
            <w:r>
              <w:br/>
            </w:r>
            <w:r>
              <w:rPr>
                <w:rFonts w:ascii="Times New Roman"/>
                <w:b w:val="false"/>
                <w:i w:val="false"/>
                <w:color w:val="000000"/>
                <w:sz w:val="20"/>
              </w:rPr>
              <w:t>
1) конкурс тәсілімен;</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Шарттың қолдану мерзімі өткеннен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 ұсыныстарына сұрау-салу тәсілімен;</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Шарттың қолдану мерзімі өткеннен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 көзден сатып алу (тікелей сатып алу) тәсілімен</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Шарттың қолдану мерзімі өткеннен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қызметтердің білікті әлеуетті өнім берушілерінің тізбелері, отандық тауар өндірушілердің тізілімі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сатып алуды ұйымдастырушылардың, тапсырыс берушілердің электрондық сатып алу жүйесінде тіркелуге өтініштері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электрондық сатып алу жүйесінде тіркелуге өтініш-тіркелу карточкалары тіркеу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 электрондық сатып алудың ақпараттық жүйесінде тіркеу туралы шарттар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Шарттың қолдану мерзімі өткеннен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қызметтерді сатып алу бойынша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10.2. Қызметті жабдықтау</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мен материалдарды (шикізатты) жеткізудің ерекше жағдайлары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(шикізаттарды), жабдықтарды, материалдық-техникалық қамтамасыз ету мәселелері бойынша өнімдерді қажет ету (жеткізу) туралы құжаттар (жиынтық ведомостер, кестелер, есептеулер,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жасасу шарттары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қолдану мерзімі өткеннен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ведомостері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материалдарды (шикізаттарды), жабдықтарды тиеуге және жөнелтуге ерекшеліктер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Импорттық жабдықтарға – пайдаланылуы аяқталғанға дейін.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декларациялар (сыртқы экономикалық қызметке қатысушылардың данасы)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Тексеріс (ревизия) өткізілген жағдайда.</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жөнелтілетін материалдарды (шикізаттарды), өнімдер мен жабдықтарды есепке алу журналдары (электрондық деректер базасы)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түсетін (жөнелтілетін) материалдардың (шикізаттардың), өнімдердің, жабдықтардың сапасы туралы құжаттар (актілер, жарнамалар, қорытындылар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Өнімдерге, техникаларға, жабдықтарға кепілдік талондары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Кепілдік мерзімі өткеннен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(шикізаттардың), өнімдердің, жабдықтардың қалдықтары, түсуі және шығыны туралы есептер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Қоймалардан тауарларды босату және өнімдерді тиеу туралы құжаттар (өкімдер, нарядтар, талаптар, міндеттемелер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Тексеріс (ревизия) өткізілген жағдайда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10.3. Материалдық-мүліктік құндылықтарды сақтауды ұйымдастыру</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қорларының нормативтері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Жаңаларымен ауыстырылғаннан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қолдану мерзімі өткеннен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Қоймалардағы, базалардағы қалған материалдардың (шикізаттың), өнімдердің, жабдықтардың кірісін, шығысын, толықтығын есепке алу туралы құжаттар (есепке алу кітаптары, талаптар, нарядтар,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Материалдық-мүліктік құндылықтарды (жылжымалы мүлікті) есептен шығарғаннан кейін.</w:t>
            </w:r>
            <w:r>
              <w:br/>
            </w:r>
            <w:r>
              <w:rPr>
                <w:rFonts w:ascii="Times New Roman"/>
                <w:b w:val="false"/>
                <w:i w:val="false"/>
                <w:color w:val="000000"/>
                <w:sz w:val="20"/>
              </w:rPr>
              <w:t>
Тексеріс (ревизия) өткізілген жағдайда.</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Материалдық-мүліктік құндылықтарды (жылжымалы мүлікті) қоймада сақтау туралы құжаттар (анықтамалар, есептер, мәліметтер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Тексеріс (ревизия) өткізілген жағдайда.</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өнімдерді қоймадан босатуға өкімдерді есепке алу кітаптары (электрондық деректер базасы)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Ыдыстарды есепке алу және есептен шығару кітаптары (электрондық деректер базасы)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кему, өнімдер қалдықтарының нормалары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Материалдық-мүліктік құндылықтарды (жылжымалы мүлікті) сақтауды ұйымдастыру туралы хат алмасу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материалдарды (шикізатты) шығаруға (әкелуге) рұқсаттамалар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 Әкімшілік-шаруашылық мәселелер</w:t>
            </w:r>
            <w:r>
              <w:br/>
            </w:r>
            <w:r>
              <w:rPr>
                <w:rFonts w:ascii="Times New Roman"/>
                <w:b w:val="false"/>
                <w:i w:val="false"/>
                <w:color w:val="000000"/>
                <w:sz w:val="20"/>
              </w:rPr>
              <w:t>
11.1. Ішкі тәртіп ережелерін сақтау</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тәртіп ережелерін бұзу туралы құжаттар (актілер, жазбахаттар,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Куәліктерді, рұқсаттамаларды, сәйкестендіру карталарын беру, жоғалту туралы құжаттар (актілер, жазбахаттар, өтінімдер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Куәліктерді, рұқсаттамаларды және сәйкестендіру карталарын тіркеу (берілуін есепке алу) кітаптары (электрондық деректер базасы)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Куәліктер, рұқсаттамалар, сәйкестендіру карталарының бланкілерін қабылдау актілері, куәліктерді, рұқсаттамаларды, олардың түбіртектерін жоюдың шығыс актілері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ғимараттарына кіруге және материалдық құндылықтарды шығаруға біржолғы рұқсаттамалар, рұқсаттамалардың түбіртектері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үй-жайларға жұмыстан тыс уақытта және демалыс күндері кіруге рұқсат туралы құжаттар (өтінімдер,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Мекен-жайлар мен телефондар тізімдері, кітаптары (электрондық деректер базасы)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Жаңаларымен ауыстырылғаннан кейін.</w:t>
            </w:r>
            <w:r>
              <w:br/>
            </w:r>
            <w:r>
              <w:rPr>
                <w:rFonts w:ascii="Times New Roman"/>
                <w:b w:val="false"/>
                <w:i w:val="false"/>
                <w:color w:val="000000"/>
                <w:sz w:val="20"/>
              </w:rPr>
              <w:t>
Тиісті ақпараттық жүйе бар болған жағдайда.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11.2. Ғимараттарды, үй-жайларды пайдалану</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объектiлерiн қорғау мәселелері бойынша құжаттар (актілер, қорытындылар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үй-жайларды түгендеу туралы құжаттар (хаттамалар, тізімдемелер, актілер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архитектуралық-сәулет инспекцияларымен ғимараттар мен құрылыстарды паспорттау туралы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құрылыстарды сақтандыру туралы шарттар және олардың құжаттары (полистер, келісімдер,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қолдану мерзімі өткеннен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 орналастыру жоспарлары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Жаңаларымен ауыстырылғаннан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Ұйымға үй-жайлар беру (орналастыру, шығару, пайдалану мерзімдерін ұзарту) туралы хат алмасу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орналасқан ғимараттар мен үй-жайлардың жағдайы, күрделі және ағымдағы жөндеу жүргізу қажеттілігі туралы құжаттар (актілер, анықтамалар, қорытындылар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компанияларды сайлау бойынша құжаттар (өтініштер, кеңес хаттамалары, шешімдер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Басқарушы компанияны қайта сайлағаннан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Ұйымдардың қоршаған ортаны ластауы туралы құжаттар (актілер, қорытындылар, хаттамалар және басқа құжаттар)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 шарттары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қолдану мерзімі өткеннен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қорлар және сумен жабдықтау туралы құжаттар (өтінімдер, есептер,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Ұйымға коммуналдық қызмет көрсету шарттары және олардың құжаттары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қолдану мерзімі өткеннен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құрылыстарды жылу маусымына дайындау және дүлей апаттардың алдын алу шаралары туралы құжаттар (анықтамалар, мағлұматтар,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ғимараттардың, құрылыстардың техникалық жабдықтарын пайдалану кезіндегі ақауларды есепке алу журналдары (электрондық деректер базасы)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11.3. Көлік қызметін көрсету, ішкі байланыс</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жауапкершілігін міндетті сақтандыру шарттары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қолдану мерзімі өткеннен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көлік түрлерін ұйымдастыру, дамыту, жай-күйі және пайдалану туралы құжаттар (анықтамалар, жазбахаттар, мәліметтер,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Көлікті сақтандыру бойынша шарттар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қолдану мерзімі өткеннен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Лауазымды тұлғалар мен ұйымдарға автокөлікті беру және бекіту туралы хат алмасу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Автокөлікті материалдық жауапты тұлға мен ұйымға беру жөніндегі шарттар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қолдану мерзімі өткеннен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көлік құралдарына мұқтаждығын анықтау туралы құжаттар (өтінімдер, есептеулер,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 тасымалдау және көлік құралдарын жалға алу туралы шарттар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қолдану мерзімі өткеннен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 туралы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өтінімдер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 тасымалдаудың шарттары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көлік түрлері қозғалысының қауіпсіздігі бойынша құжаттар (апат комиссиялардың актілері, қорытындылар, хаттамалар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оқиғаларын есепке алу журналдары (электрондық деректер базасы)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техникалық сипаттамалары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Көлік құралдарын есептен шығарғаннан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техникалық паспорттары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есептен шығарғанға дейін</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техникалық жағдайы және көлік құралдарын есептен шығару туралы құжаттар (ведомостер, актілер,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Көлік құралдарын есептен шығарғаннан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жөндеу туралы құжаттар (өтінімдер, актілер, қызмет көрсету кестелері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жөндеуге және профилактикалық қарауға өтінімдерді есеп алу журналдары (электрондық деректер базасы)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электрондық жүйе бар болған жағдайда.</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Бензиннің, жанар-жағармай материалдарының және қосалқы бөлшектердің шығыны туралы құжаттар (жанармай құйып алуға рұқсат беретін лимиттер мен парақтар, жедел есептер,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Тексеріс (ревизия) өткізілгеннен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желіге шығуы туралы құжаттар (кестелер, мағлұматтар, мәліметтер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Тексеріс (ревизия) өткізілгеннен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Жол-сапар парақтары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Тексеріс (ревизия) өткізілген жағдайда.</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журналдар (электрондық деректер базасы)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Жол-сапар парақтарын есепке алу журналдары, кітаптары (электрондық деректер базасы)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 дамыту және оларды пайдалану туралы құжаттар (анықтамалар, жазбахаттар,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арналарды және байланыс желілерін қорғауды ұйымдастыру бойынша құжаттар (баяндамалар, анықтамалар, мәліметтер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байланыстың жай-күйі туралы хат алмасу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құралдарын орнатуға және пайдалануға берілген рұқсат қағаздары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Ұялы байланыс операторларымен байланысты ұйымдастыру туралы хат алмасуы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байланысты ұйымдастыру, пайдалану, жалға беру және жөндеу туралы шарттар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қолдану мерзімі өткеннен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радио, дабыл соғу жабдықтарын қою және ұйымның ішкі байланысын пайдалану бойынша жұмыстарды жүргізу туралы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ішкі байланыс желісінің сызбалары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Жаңаларымен ауыстырылғанға дейін</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пайдалануға беру актілері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Байланыс желілері алынғаннан.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құралдарының ақауларын, техникалық қаралуын және жөнделуін есепке алу туралы құжаттар (актілер, бақылау парақтары, мағлұматтар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Ақаулар жойылғаннан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дабыл соғу жабдықтарын ағымдағы және күрделі жөндеуден өткеннен кейін қабылдау актілері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Жөндеу жүргізілгеннен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құралдарының бұзылуы туралы өтініштерді есепке алу журналдары (электрондық деректер базасы)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 есепке алу кітаптары, картотекалары (электрондық деректер базасы)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станцияларындағы кезекшілердің жазбахаттарын есепке алу кітаптары (электрондық деректер базасы)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телефон арқылы сөйлесулерді тіркеу кітаптары (электрондық деректер базасы)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11.4. Ұйымның қауіпсіздігін қамтамасыз ету</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жалпы және өртке қарсы қорғанысын ұйымдастыру туралы құжаттар (жоспарлар, есептер, актілер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қорғаныс және төтенше жағдайлар бойынша жұмысты ұйымдастыру туралы құжаттар (жоспарлар, есептер, актілер, анықтамалар, тізімдер және басқа құжаттар)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азаматтық қорғаныс бойынша бастығының бұйрықтары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жарияланған кезде запастағы азаматтарды хабардар ету жоспарлары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Жаңаларымен ауыстырылғанға дейін</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пайдаланылатын электрондық-есептеу техникасы құралдарын, режимдік ғимараттарды аттестаттау актілері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Қайта аттестаттаудан немесе пайдалану аяқталғаннан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заттардың, тұтынуы және өндіріс қалдықтарының, жекелеген өнім түрлерінің тізбесі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бойынша нұсқаулықты тіркеу журналдары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туралы актілер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Адам зардаптары барлары – тұрақты.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шығу себептерін анықтау туралы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Дүлей апат, төтенше жағдайлар туындағанда алдын алу іс-шаралары туралы хат алмасулар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кезінде адамдарды және материалдық құндылықтарды эвакуациялау жоспар-сызбасы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Жаңаларымен ауыстырылғанға дейін</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болған жағдайда жабдықтар мен материалдар қорларының нормалары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күзеткен, өрт шыққан, құндылықтарды тасымалдаған кездегі төтенше жағдайларды тергеу туралы құжаттар (хаттамалар, актілер, қорытындылар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істейтін өрт-техникалық комиссиялардың құжаттары (жоспарлар, есептер, актілер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қорғанысты есепке алу журналдары (электрондық деректер базасы), құрылымдардың тізімдері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бөлімшелерінің мүлкін есепке алу кітаптары (электрондық деректер базасы)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жабдықтар мен керек-жарақтарды сатып алу туралы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жабдықтар мен керек-жарақтардың тізімдері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Жаңаларымен ауыстырылғаннан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бойынша кезекшілердің тізімдері, кестелері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Эвакуацияланатын жұмыскерлердің және олардың отбасы мүшелерінің тізімдері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Жаңаларымен ауыстырылғаннан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техникалық және өртке қарсы бекінісін жақсарту, техникалық жабдықтардың орналасуы мен пайдаланылуы туралы құжаттар (жоспарлар, есептер, актілер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үй-жайларды, арнайы қоймаларды, сейфтерді (металл шкафтарды) және олардың кілттерін күзетке қабылдауды (тапсыруды), үй-жайларға мөр басуды, кезекшілікті қабылдау-тапсыруды есепке алу журналдары, кітаптары (электрондық деректер базасы)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қызметі туралы шарттар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қолдану мерзімі өткеннен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бекеттерін орналастырудың сызбалары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Жаңаларымен ауыстырылғаннан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оқ-дәрілердің және арнайы құралдардың бар болуын, қозғалысын және жай-күйінің сапасын есепке алу кітаптары, карточкалары, актілері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 және алып жүру құқығына рұқсаттарды ресімдеу туралы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өткізу және объектішілік режимі мәселелері бойынша құжаттар (актілер, анықтамалар, қорытындылар,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күзетінің жедел мәселелері бойынша құжаттар (актілер, анықтамалар, жазбахаттар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 Әлеуметтік-тұрғын-үй мәселелері</w:t>
            </w:r>
            <w:r>
              <w:br/>
            </w:r>
            <w:r>
              <w:rPr>
                <w:rFonts w:ascii="Times New Roman"/>
                <w:b w:val="false"/>
                <w:i w:val="false"/>
                <w:color w:val="000000"/>
                <w:sz w:val="20"/>
              </w:rPr>
              <w:t>
12.1. Әлеуметтік мәселелер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қорғаудың кешенді бағдарламалары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мәселелері бойынша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 жазатайым оқиғалардан сақтандыру шарттары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Шарттың қолдану мерзімі өткеннен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 міндетті кәсіби зейнетақы жарналарын аудару бойынша жеке тұлғалардың (жұмыскерлердің) тізімдері мен төлем тапсырмалары (төлем шоттары)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төлемдерді аудару бойынша жеке тұлғалардың (жұмыскерлердің) тізімдері мен төлем тапсырмалары (төлем шоттары)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сақтандыру жарналарын аудару бойынша жеке тұлғалардың (жұмыскерлердің) тізімдері мен төлем тапсырмалары (төлем шоттары)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қорына, бірыңғай жинақтаушы зейнетақы қорына міндетті зейнетақы жарналарын, міндетті кәсіби зейнетақы жарналарын аударуды есепке алу жөніндегі есепке алу карточкалары, ведомостері (деректер базасы)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Тиісті электрондық жүйе бар болған жағдайда.</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аударымдарды есепке алу жөніндегі есепке алу карточкалары, ведомостері (деректер базасы)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Тиісті электрондық жүйе бар болған жағдайда.</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жарналарын есепке алу жөніндегі есепке алу карточкалары, ведомостері (деректер базасы)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әлеуметтік қорғау мәселелері бойынша құжаттар (анықтамалар, өтініштер, шешімдер,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міндетті медициналық қызмет көрсету бойынша сақтандыру (қайта сақтандыру) шарттары және осы шарттардың өзгеруіне әсер ететін құжаттар (қорытындылар, анықтамалар, негіздемелер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қолдану мерзімі өткеннен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жарамсыздық парақтары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жарамсыздық парақтарын тіркеу кітаптары, журналдары (электрондық деректер базасы)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құжаттарын дайындау және зейнетақыны тағайындау бойынша ережелер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 жағдайларында зейнеткерлікке шығатын жұмыскерлердің тізімдері (электрондық деректер базасы)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төлемдерге (атаулы әлеуметтік көмекке) құқығы бар тұлғалардың тізімі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Жаңаларымен ауыстырылғанға дейін</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медициналық сақтандыру полистерін, ақталған азаматтардың куәліктерін есепке алу журналдары, кітаптары (электрондық деректер базасы)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 ұйымдарымен шарттар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қолдану мерзімі өткеннен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ұйымдарымен міндетті медициналық сақтандыру бойынша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медициналық және санитарлық-курорттық қызмет көрсету туралы шарттар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қолдану мерзімі өткеннен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медициналық және санаториялық-курорттық қызмет көрсету туралы құжаттар (тізімдер, анықтамалар, өтініштер,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Санаториялық-курорттық жолдамалар алу туралы құжаттар (өтінімдер, талаптар, міндеттемелер, ведомостер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сауықтыру лагерлеріне жолдамалар алу туралы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жұмыскерлерінің кәмелетке толмаған балаларының тізімдері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Жаңаларымен ауыстырылғанға дейін</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қызмет туралы құжаттар (бағалы заттарды қабылдау-тапсыру актілері, міндеттемелер, есептер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Қайырымдылықпен айналысатын жеке тұлғалардың, ұйымдардың тізімдері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12.2. Баспана-тұрмыс мәселелері</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 тіркеу журналдары (электрондық деректер базасы)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комиссиялары отырыстарының хаттамалары және олардың құжаттары (өтініштер, жазбахаттар, анықтамалар, хат алмасу, тізімдер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тұрғын үй алаңына мұқтаж жұмыскерлерді есепке алу кітаптары (электрондық деректер базасы)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r>
              <w:br/>
            </w:r>
            <w:r>
              <w:rPr>
                <w:rFonts w:ascii="Times New Roman"/>
                <w:b w:val="false"/>
                <w:i w:val="false"/>
                <w:color w:val="000000"/>
                <w:sz w:val="20"/>
              </w:rPr>
              <w:t>
Тұрғын үй алаңы берілгеннен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қызметі және еңбекақы көлемі туралы жұмыс орнынан берілген анықтамаларды есепке алу кітаптары, журналдары (электрондық деректер базасы)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тұрғын-үй-тұрмыстық жағдайларын тексеру туралы құжаттар (актілер, мәліметтер, қорытындылар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Тұрғын үй алаңы берілгеннен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алаңын пайдалану (жалдау), тұрғын үй-жайларды жалдау және ауыстыру құқығы туралы шарттар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қолдану мерзімі өткеннен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азаматтардың меншігіне беру және жекешелендірілген тұрғын үй алаңын есепке алу бойынша құжаттарды тіркеу кітабы (электрондық деректер базасы)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кітаптары, журналдары (электрондық деректер базасы) (деректер базасы):</w:t>
            </w:r>
            <w:r>
              <w:br/>
            </w:r>
            <w:r>
              <w:rPr>
                <w:rFonts w:ascii="Times New Roman"/>
                <w:b w:val="false"/>
                <w:i w:val="false"/>
                <w:color w:val="000000"/>
                <w:sz w:val="20"/>
              </w:rPr>
              <w:t xml:space="preserve">
 1) тұрғын үйді жекешелендіру өтініштерін;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тұрғын үйді жекешелендіру шарттарын;</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тұрғын үйді жекешелендіру шарттарын беруді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шығару және тұрғын үй алаңдарын пайдалану мерзімдерін ұзарту туралы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алаңын брондау туралы құжаттар (қорғау куәліктері, өтініштер,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Брондау аяқталғаннан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жекешелендіруге құжаттар (өтініштер, анықтамалар, шарттар, актілер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тұрғын үй алаңын иеліктен шығару (тұрғын үй алаңын сату, ауыстыру) жөніндегі құжаттар (өтініштер, туу туралы куәліктердің көшірмелері, қаулылар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балаларға тұрғын үй алаңдарын бекітуді есепке алу карточкалары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Кәмелетке толғаннан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ұйым жұмыскерлеріне сату-сатып алу, сыйға тарту шарттары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жалдаушының тұрғын үй алаңын пайдалану құқығын сақтау туралы келісімшарттар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Бронь алынғаннан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жалдаушының тұрғын үй алаңын пайдалану құқығын сақтау туралы құжаттар (өтініштер, тұрғын үй алаңының сипаттамалары, анықтамалар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Жалдаушы қайтіп оралғаннан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 асырау шарттары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ұйым жұмыскерлеріне жалға беру,сыйға тарту, мұра ету, сату-сатып алу туралы құжаттар (мәліметтер, анықтамалар,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қызметтік, өз бетінше қоныстанған үй-жайлардан және апаттық болып танылған үй-жайлардан шығару туралы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r>
              <w:br/>
            </w:r>
            <w:r>
              <w:rPr>
                <w:rFonts w:ascii="Times New Roman"/>
                <w:b w:val="false"/>
                <w:i w:val="false"/>
                <w:color w:val="000000"/>
                <w:sz w:val="20"/>
              </w:rPr>
              <w:t>
Үй-жайларды босатқаннан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тіркеу деректер базасы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иелері кооперативтері басқармаларының хаттамалары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Пәтерлерді жалға алушылардың есеп шоттары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Жаңаларымен ауыстырылғаннан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меншігіндегі тұрғын үйлерге қызмет көрсету шарттары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Шарттың қолдану мерзімі өткеннен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іргелес жатқан аумақтарды, үй-жайларды тиісті техникалық және санитарлық-гигиеналық жағдайда ұстау мәселелері бойынша құжаттар (ұйғарымдар, қаулылар, актілер, өтінімдер, баяндамалар,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меншігіндегі тұрғын үй алаңдарына коммуналдық қызмет көрсету туралы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ақысы туралы құжаттар (хабарлама көшірмелері, мәліметтер, есептеулер, ведомостер, анықтамалар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бау шаруашылығы мен бақша шаруашылығы туралы құжаттар (жазбахаттар, анықтамалар,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Бақшалық серіктестіктер басқармалары отырыстарының хаттамалары (өтініштер, шешімдер, ұсынымдар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13. Бастауыш кәсіподақтың және өзге қоғамдық бірлестіктердің қызметі</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есептік-сайлау конференцияларды, жиналыстарды өткізу туралы құжаттар (хаттамалар, баяндамалар, шешімдер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Есептік-сайлау кампанияларын, қоғамдық іс-шараларды ұйымдастыру және өткізу туралы құжаттар (жазбахаттар, есептер,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ұйымдарының (қоғамдық бірлестіктердің) жетекші органдарын сайлау туралы құжаттар (дауыс беру бюллетендері, кандидаттар тізімдері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 мерзімі ішінде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 (қоғамдық бірлестік) атына жасалған сын ескертулер мен ұсыныстарды жүзеге асыру жоспарлары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ұйымына (қоғамдық бірлестікке) мүшелікке қабылдау, мүшелік жарналарды аудару, материалдық көмек көрсету, алу, мүшелік билеттердің күшін жою туралы құжаттар (өтініштер, актілер, анықтамалар,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жарналарды және садақаларды есепке алу ведомостері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 (қоғамдық) ұйымдардың мемлекеттік субсидияларды алуы және жұмсауы туралы құжаттар (актілер, анықтамалар, есептер,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ұйымының (қоғамдық бірлестіктің) қызметін өзге ұйымдар мен жеке тұлғалардың қаржыландыруы туралы құжаттар (шарттар, келісімдер,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мүшелік жарна төлеудің тәртібі және бастауыш кәсіподақ ұйымының (қоғамдық бірлестіктің) қаражатын жұмсау туралы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ұйымының (қоғамдық бірлестіктің) мүшелерін есепке алу карточкалары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алынғанға дейін</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 (қоғамдық бірлестік) бойынша қызметінен босатылғандар тізбесі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ұйымының (қоғамдық бірлестіктің) босатылған жұмыскерлерінің тізімдері мен есептік карточкалары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билеттер мен есептік карточкаларды беруді есепке алу кітаптары, журналдары (электрондық деректер базасы)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r>
              <w:br/>
            </w:r>
            <w:r>
              <w:rPr>
                <w:rFonts w:ascii="Times New Roman"/>
                <w:b w:val="false"/>
                <w:i w:val="false"/>
                <w:color w:val="000000"/>
                <w:sz w:val="20"/>
              </w:rPr>
              <w:t>
Тиісті ақпараттық жүйе бар болған жағдайда.</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билеттердің үлгілері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Нышандар мен белгілердің эскиздері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және жұмсалған билеттер бланкілерінің саны туралы есептер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 (қоғамдық бірлестіктер) қызметінің негізгі бағыттарын жүзеге асыру туралы құжаттар (бағдарламалар, регламенттер, хаттамалар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ұйымдарының (қоғамдық бірлестіктердің) қоғамдық бастауларды жүзеге асыру бойынша бірлескен іс-қимыл жоспарлары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жұмыскерлерінің жалпы республикалық және жергілікті деңгейдегі ерікті құрылымдарға (экологиялық бақылау бекеттеріне, ерікті құтқару қызметі, мәдениет ескерткіштерін қалпына келтіру бойынша топтарға) қатысуы жөніндегі құжаттар (іс-шаралар жоспарлары, есептер,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Митингтер, шерулер, ереуілдер және өзге де қоғамдық іс-шараларды өткізу туралы құжаттар (өтінімдер, хаттамалар, тізімдер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 мен жұмыс берушінің ұйымдағы әлеуметтік-еңбек қатынастарын реттеу туралы бірлескен шешімдері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ұйымының (қоғамдық бірлестіктің) республикалық және жергілікті сайлаулар, референдумдар, жауап алулар өткізуге қатысуы туралы құжаттар (тізімдер, хат алмасу, хаттамалар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Халықтан әлеуметтік жауап алу бойынша құжаттар (сауалнамалар, есептер, анықтамалар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келісімдер, ұжымдық шарттар талаптарының орындалуын бақылауды жүзеге асыру, жұмыс берушілер мен лауазымды тұлғалардың еңбек туралы заңнаманы сақтауы, сақтандыру жарналары есебінен қалыптасатын қорлардың қаражаттарын пайдалану туралы құжаттар (актілер, жазбахаттар, анықтамалар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ұйымдарының (қоғамдық бірлестіктердің) жетекші органдары – комитеттердің, кеңестердің, бюролардың, басқармалардың, секциялардың, топтардың құжаттары (хаттамалар, бұрыштамалар, қаулылар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ұйымдары (қоғамдық бірлестіктер) мүшелеріне республикалық, халықаралық форумдарға өкілеттік беру туралы құжаттар (мандаттар, хат алмасу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ұйымының (қоғамдық бірлестіктің) қаржылық-шаруашылық қызметі туралы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қоғам мүшелерінің кезекшілік кестелері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Ғылыми-зерттеу қызметі</w:t>
            </w:r>
            <w:r>
              <w:br/>
            </w:r>
            <w:r>
              <w:rPr>
                <w:rFonts w:ascii="Times New Roman"/>
                <w:b w:val="false"/>
                <w:i w:val="false"/>
                <w:color w:val="000000"/>
                <w:sz w:val="20"/>
              </w:rPr>
              <w:t>
14. 1. Халықаралық, республикалық және жергілікті ғылыми және ғылыми-техникалық бағдарламалар және жобалардың сараптау және іске асыруды ұйымдастыру</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республикалық, жергілікті ғылыми және ғылыми-техникалық бағдарламалар мен жобалар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республикалық, жергілікті ғылыми және ғылыми-техникалық бағдарламалар мен жобалардың жобасы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республикалық, жергілікті ғылыми және ғылыми-техникалық бағдарламалар мен жобалардың тізбелері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республикалық және жергілікті ғылыми және ғылыми-техникалық бағдарламалар мен жобалар жобасы бойынша сараптамалық қорытындылары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республикалық және жергілікті ғылыми және ғылыми-техникалық бағдарламалар мен жобаларды орындауға келісім шарттар (шарттар)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республикалық және жергілікті ғылыми және ғылыми-техникалық бағдарламалар мен жобаларды орындауға келісім шарттар тізбелері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республикалық және жергілікті ғылыми және ғылыми-техникалық бағдарламалар мен жобаларды жүзеге асыруға қатысушы ұйымдардың тізімдері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республикалық және жергілікті ғылыми және ғылыми-техникалық бағдарламалар мен жобаларды орындауға техникалық тапсырмалар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республикалық және жергілікті ғылыми және ғылыми-техникалық бағдарламалар мен жобалар бойынша техникалық тапсырмаларға сараптамалық қорытынды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республикалық және жергілікті ғылыми және ғылыми-техникалық бағдарламалар мен жобаларды орындау күнтізбелік жоспарлар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бағдарламалар мен жобаларды орындау бойынша сметалар:</w:t>
            </w:r>
            <w:r>
              <w:br/>
            </w:r>
            <w:r>
              <w:rPr>
                <w:rFonts w:ascii="Times New Roman"/>
                <w:b w:val="false"/>
                <w:i w:val="false"/>
                <w:color w:val="000000"/>
                <w:sz w:val="20"/>
              </w:rPr>
              <w:t>
1) халықаралық;</w:t>
            </w:r>
            <w:r>
              <w:br/>
            </w:r>
            <w:r>
              <w:rPr>
                <w:rFonts w:ascii="Times New Roman"/>
                <w:b w:val="false"/>
                <w:i w:val="false"/>
                <w:color w:val="000000"/>
                <w:sz w:val="20"/>
              </w:rPr>
              <w:t>
2) республикалық;</w:t>
            </w:r>
            <w:r>
              <w:br/>
            </w:r>
            <w:r>
              <w:rPr>
                <w:rFonts w:ascii="Times New Roman"/>
                <w:b w:val="false"/>
                <w:i w:val="false"/>
                <w:color w:val="000000"/>
                <w:sz w:val="20"/>
              </w:rPr>
              <w:t>
3) жергілікті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r>
              <w:br/>
            </w:r>
            <w:r>
              <w:rPr>
                <w:rFonts w:ascii="Times New Roman"/>
                <w:b w:val="false"/>
                <w:i w:val="false"/>
                <w:color w:val="000000"/>
                <w:sz w:val="20"/>
              </w:rPr>
              <w:t>
15 жыл СТК</w:t>
            </w:r>
            <w:r>
              <w:br/>
            </w:r>
            <w:r>
              <w:rPr>
                <w:rFonts w:ascii="Times New Roman"/>
                <w:b w:val="false"/>
                <w:i w:val="false"/>
                <w:color w:val="000000"/>
                <w:sz w:val="20"/>
              </w:rPr>
              <w:t>
15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Жобалар мен бағдарламалар аяқталғаннан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халықаралық, республикалық және жергілікті ғылыми және ғылыми-техникалық бағдарламалар мен жобалар бойынша ақпараттық-талдау есептері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республикалық және жергілікті ғылыми және ғылыми-техникалық бағдарламалар мен жобалардың кезеңдік орындалу барысы туралы жылдық (кезеңдік) есептері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республикалық және жергілікті ғылыми және ғылыми-техникалық бағдарламалар мен жобалардың орындалу барысы туралы (баяндамалар, анықтамалар, ақпараттар)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республикалық және жергілікті ғылыми және ғылыми-техникалық бағдарламалар мен жобалардың аяқталғаны жөніндегі (баяндамалар, анықтамалар, актілер)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республикалық және жергілікті ғылыми және ғылыми-техникалық бағдарламалар мен жобалары жөніндегі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14.2 Ғылыми-зерттеу жұмыстарын ұйымдастыру және үйлестіру</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жұмыстарына тақырыптық жоспарлардың жобалары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жұмыстарына тақырыптық жоспарды әзірлеу туралы хат алмасулар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жұмыстарына тақырыптық жоспар жобасы бойынша сараптамалық қорытынды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жұмыстарының перспективалық, жылдық тақырыптық жоспарлары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жұмыстарының перспективалық, жылдық тақырыптық жоспарлары бойынша сараптамалық қорытынды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 үйлестіру, перспективалық және жылдық жоспарларын әзірлеу бойынша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 үйлестіру жоспарлары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 үйлестіру жоспарлары бойынша сараптамалық қорытындылары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жұмыстарының орындау бағдарламалары, кестелері, күнтізбелік жоспарлары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–техникалық қызметтің нәтижелерін есепке алу көлемінің құжаттарын есепке алу ісі, тізілімдер ісі және журналдар, электронды және қағаз тасымалдау ғылыми–техникалық қызмет нәтижелері туралы тізілімдері (тiркеу куәлiгі және ғылыми-техникалыққұжаттардың нәтижелерлерін тiркеу бойынша тапсырыстар тағы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Ғылыми-техникалық қызмет нәтижелері бойынша тізілімдерді (деректер қоры) жүргізу туралы ұйымдармен хат алмасу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және/немесе ғылыми- техникалық өнімдерді жасауға, беруге және қолдануға келісім шарттар (шарт) жасау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және/немесе ғылыми- техникалық өнімдерді жасауға, беруге және қолдануға келісім шарттар (шарттарға) жасау бойынша хат алмасу және сараптамалық қорытындылар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ғылыми және/немесе ғылыми- техникалық қызмет туралы келісім шарттары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ғылыми және/немесе ғылыми- техникалық қызмет туралы келісім шарттар бойынша хат алмасу және сараптамалық қорытындылар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Бірлескен ғылыми және/немесе ғылыми-техникалық қызмет нәтижесінде алынған пайдаларды үлестіру туралы келісім шарттар (шарттар)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ғылыми және/немесе ғылыми-техникалық қызмет нәтижесінде алынған пайдаларды үлестіру туралы келісім шарттар (шарттар) бойынша хат алмасу және қорытындылар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ғылыми және/немесе ғылыми-техникалық қызмет нәтижесінде алынған пайдаларды үлестіру және ғылыми және/немесе ғылыми-техникалық өнімнің пайдалану жасауға және беруге, пайдалануға келісім шарттардың (шарт) орындалу барысы туралы (баянжазбалар, есептер және анықтамалар)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*Ұйымның ведомстволық (жеке меншік) архивінде.</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іссапарлар және экспедициялардың жоспарлары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іссапарлар және экспедициялардың жоспар жобалары бойынша сараптамалық қортындылары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іссапарлар және экспедициялар туралы хат алмасу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14.3 Ғылыми-зерттеу жұмыстарын жүргізу</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салалардағы ғылыми-зерттеу жұмыстарының жай-күйі туралы техникалық-экономикалық баяндамалар және хаттар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жұмыстарының техникалық-экономикалық дәлелдеуелері бойынша шолулар, баянжазбалар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ғылыми мәселелерді (тақырыптар) әзірлеу туралы және нақты ғылыми саладағы ғылыми-зерттеу жұмысының жай-күйі туралы (талдау хаттар, анықтамалар, дәлелдеулер, есеп-қисаптар)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өңдеулер және ғылыми-зерттеу жұмыстарын орындауға техникалық және тактико-техникалық талаптар, техникалықтапсырмалар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Ғылыми-зерттеу жұмыстарын орындауға техникалық және тактико- техникалық талаптар, техникалық (тактико-технихникалық) тапсырмаларға сараптамалық қорытындылар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тактико-техникалық талаптар, техникалық (тактико-технихникалық)тапсырмаларды әзірлеу және бекіту туралы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жұмыстарының тақырыптары бойынша (кезеңмен, жұмыс күнтізбелік жоспарларымен, шығын статьялары бойынша орындаушылық кестесімен және басқалар) әдістемелік және жұмыс бағдарламалары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*Тақырып жабылғаннан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Ғылыми-зерттеу жұмыстарының орындалу барысы және әдісі, ұйымдастырулары жайлы хат алмасулар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ғылыми мәселелерді және тақырыптарды әзірлеу туралы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жұмыстарды ұйымдастыру, техникалық және кадрлық қамтамасыз ету туралы хат алмасу (жаңа құрылымдық бөлімшелерді құру, техникалық және кадрлық қамтамасыз ету)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жұмыстарының орындалу барысы туралы (хаттамалар, актілер, есептер, анықтамалар және хат алмасулар)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жұмыстарының орындалмаған және кейінге қалдырылған тақырыптар бойынша (хаттамалар, актілер, есептер, анықтамалар және хат алмасулар)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ғылыми-зерттеу жұмыстар бойынша (қосымшаларымен) (пікірлер, рецензиялар, андатпалар) қорытынды есептер және олар бойынша шешімдер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*Ұйымның ведомстволық (жеке меншік) архивінде.</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 бойынша кезеңдік және аралық есептер:</w:t>
            </w:r>
            <w:r>
              <w:br/>
            </w:r>
            <w:r>
              <w:rPr>
                <w:rFonts w:ascii="Times New Roman"/>
                <w:b w:val="false"/>
                <w:i w:val="false"/>
                <w:color w:val="000000"/>
                <w:sz w:val="20"/>
              </w:rPr>
              <w:t>
1) өзіндік мәні бар;</w:t>
            </w:r>
            <w:r>
              <w:br/>
            </w:r>
            <w:r>
              <w:rPr>
                <w:rFonts w:ascii="Times New Roman"/>
                <w:b w:val="false"/>
                <w:i w:val="false"/>
                <w:color w:val="000000"/>
                <w:sz w:val="20"/>
              </w:rPr>
              <w:t>
2) ғылым және техниканың көрнекті қайраткерлерімен құрылған немесе олардың қолтаңбалары бар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*Ұйымның ведомстволық (жеке меншік) архивінде.</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Аяқталған ғылыми-зерттеу жұмыстар бойынша техникалық есептер (қосымшалармен)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*Ұйымның ведомстволық (жеке меншік) архивінде.</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өнімдерге келісім шарттар (шарттар) бойынша ғылыми-зерттеу жұмыстары туралы анықтамалар және кезеңдік, қорытынды есептер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*Ұйымның ведомстволық (жеке меншік) архивінде.</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жұмыстарының аяқталған тақырыптары бойынша ақпаратты-аналитикалық есептері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технико-экономикалық баяндамалар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Конструкторлық бұйымдар және технологиялық үдерiстердiң параметрлерi, өнеркәсiптiк өнiмнiң рецептуралардың дәйектемесiмен ұсыныстар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 нәтижесінде дайындалған нормативті-әдістемелік құжаттардың жобалары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Орындалған ғылыми-зерттеу жұмыстарының тізбелері (тізімдері)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іссапарлар және экспедициялар туралы есептер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Үзіліп қалған және аяқталмаған ғылыми- зертеу жұмыстары бойынша есептер және солар жөніндегі қорытындылар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және шетел аналогтерiмен ғылыми-зерттеу жұмыстардың нәтижелерiнiң салыстыруы туралы (мәтiндiк, кестелiк және график түрiнде материал)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жұмыстарына төлқұжаттар, регламенттер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жұмыстарына рефераттар және андатпалар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мемлекеттік және атаулы сыйлықтарды талап етуге ұсынылған ғылыми-зерттеу жұмыстарының сипаттамалары, тізбелері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жұмыстарының нәтижелерін бекітетін ұйымдармен және тапсырыс берушілермен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 тоқтату туралы тапсырыс берушілер мен келісім шарттар (шарт) бойынша жұмысты орындаушылардың бірлескен шешімі және сараптамалық қорытындысы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 қолжазба (ғылыми еңбектер, монографиялар, ғылыми мақалалар, нормативтiк, нормативтiк-әдiстемелiк құжаттар) мемлекеттік-қоғамдық мәні бар және ғылыми ұйым саласы бойынша дайындалған ғылым мен техниканың көрнекті қайраткерлерінің ғылыми жұмыстарының авторлық қолжазбалары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жұмыстардың (ғылыми-техникалық өнімдер) салалық және сала аралық конкурста ұсынылған ғылыми-техникалық өнімдер мен ғылыми жұмыстардың қолжазбалары қосымшалармен (андатпалар, ғылыми кеңес, ғылыми-техникалық кеңестің шешімдерінің үзінділері, сараптамалық тұжырымдамалар, конкурстық комиссияның және конкурсты ұйымдастырушы ұйымның шешімдері мен хаттамалары)</w:t>
            </w:r>
            <w:r>
              <w:br/>
            </w:r>
            <w:r>
              <w:rPr>
                <w:rFonts w:ascii="Times New Roman"/>
                <w:b w:val="false"/>
                <w:i w:val="false"/>
                <w:color w:val="000000"/>
                <w:sz w:val="20"/>
              </w:rPr>
              <w:t>
1) конкурста жеңгендер;</w:t>
            </w:r>
            <w:r>
              <w:br/>
            </w:r>
            <w:r>
              <w:rPr>
                <w:rFonts w:ascii="Times New Roman"/>
                <w:b w:val="false"/>
                <w:i w:val="false"/>
                <w:color w:val="000000"/>
                <w:sz w:val="20"/>
              </w:rPr>
              <w:t>
2) дәрежелі орынды алмағандар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r>
              <w:br/>
            </w: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Айтарлықтай қорытынды есептерді толықтыратын немесе ғылыми-зерттеу жұмыстары туралы қорытынды есептермен көрсетілмеген мазмұнды мәліметтерден тұратын, ғылыми-зерттеу жұмыстары барысында жинақталған қағаз тасымалдаушы алғашқы құжаттар (тәжірибелер және эксперименттерді жазу журналдары, күнделіктер, есептеу, мақала, талдау кестелер, эскиздер)**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*Ұйымның ведомстволық (жеке меншік) архивінде.</w:t>
            </w:r>
            <w:r>
              <w:br/>
            </w:r>
            <w:r>
              <w:rPr>
                <w:rFonts w:ascii="Times New Roman"/>
                <w:b w:val="false"/>
                <w:i w:val="false"/>
                <w:color w:val="000000"/>
                <w:sz w:val="20"/>
              </w:rPr>
              <w:t>
**микрофильмдеуге жатады.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өнімдерге келісім шарттар (шарттар) бойынша ғылыми-зерттеу жұмыстары туралы анықтамалар және есептері бойынша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*Ұйымның ведомстволық (жеке меншік) архивінде.</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тазалығын зерттеуді өткізуге тапсырмалар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*Ұйымның ведомстволық (жеке меншік) архивінде.</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тазалығын зерттеу туралы есебі (қосымшалармен: іздестіру регламенті,іздестіру туралы есебі, өнертабыстар сипаттамасы, құжаттардың аңдатпасы, тапсырмалар)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*Ұйымның ведомстволық (жеке меншік) архивінде.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14.4 Ғылыми-зерттеу жұмыстары нәтижелерінің сараптамасы, сынауы және тәжірибелік енгізуі</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 нәтижесінің қабылдап-өткізу және тәжірибелі сынауларын құрустыруға тапсырмалар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жұмыстарының нәтижесінің тәжірибелі және берілетін сынауларын қабылдау макеттер мен әдістемелер, бағдарламалар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жұмыстардың нәтижесінің тәжірибелі және берілетін сынақтарының қабылдау бойынша есептер мен актілер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 нәтижелерінің сынақтары бойынша техникалық шарттар:</w:t>
            </w:r>
            <w:r>
              <w:br/>
            </w:r>
            <w:r>
              <w:rPr>
                <w:rFonts w:ascii="Times New Roman"/>
                <w:b w:val="false"/>
                <w:i w:val="false"/>
                <w:color w:val="000000"/>
                <w:sz w:val="20"/>
              </w:rPr>
              <w:t>
1) мемлекеттік сынақтар;</w:t>
            </w:r>
            <w:r>
              <w:br/>
            </w:r>
            <w:r>
              <w:rPr>
                <w:rFonts w:ascii="Times New Roman"/>
                <w:b w:val="false"/>
                <w:i w:val="false"/>
                <w:color w:val="000000"/>
                <w:sz w:val="20"/>
              </w:rPr>
              <w:t>
2) қабылдап-өткізу сынақтары;</w:t>
            </w:r>
            <w:r>
              <w:br/>
            </w:r>
            <w:r>
              <w:rPr>
                <w:rFonts w:ascii="Times New Roman"/>
                <w:b w:val="false"/>
                <w:i w:val="false"/>
                <w:color w:val="000000"/>
                <w:sz w:val="20"/>
              </w:rPr>
              <w:t>
3) зауыттық сынақтар;</w:t>
            </w:r>
            <w:r>
              <w:br/>
            </w:r>
            <w:r>
              <w:rPr>
                <w:rFonts w:ascii="Times New Roman"/>
                <w:b w:val="false"/>
                <w:i w:val="false"/>
                <w:color w:val="000000"/>
                <w:sz w:val="20"/>
              </w:rPr>
              <w:t>
4) басқа ұйымдарда;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r>
              <w:br/>
            </w:r>
            <w:r>
              <w:rPr>
                <w:rFonts w:ascii="Times New Roman"/>
                <w:b w:val="false"/>
                <w:i w:val="false"/>
                <w:color w:val="000000"/>
                <w:sz w:val="20"/>
              </w:rPr>
              <w:t>
Тұрақты</w:t>
            </w:r>
            <w:r>
              <w:br/>
            </w:r>
            <w:r>
              <w:rPr>
                <w:rFonts w:ascii="Times New Roman"/>
                <w:b w:val="false"/>
                <w:i w:val="false"/>
                <w:color w:val="000000"/>
                <w:sz w:val="20"/>
              </w:rPr>
              <w:t>
5 жыл СТК</w:t>
            </w:r>
            <w:r>
              <w:br/>
            </w: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*Ұйымның ведомстволық (жеке меншік) архивінде.</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стендтік, полигондық (далалық), эксперименттік және ғылыми-зерттеу жұмыстарының қорытындыларын қабылдау-өткізу сынақтарының кестелері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Сынауға және тәжірибеге енгізуге жататын ғылыми-зерттеу жұмыстары нәтижелерінің тізімі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кезінде алынған ғылыми-зерттеу жұмыстарының нәтижелерін жөндеп, бітіру туралы ұсыныстарының сипаттамасы және тізімі, осы мәселелер бойынша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жұмыстарының нәтижелерін пайдалану және іске асыру бойынша ұсыныстар мен пікірлер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тәжірибелі үлгілерін сынау, енгізу және дайындау туралы (есеп-қисап, кестелері, хаттамалар, талдаулар, қорытындылар, баянжазбалар) құжаттар;</w:t>
            </w:r>
            <w:r>
              <w:br/>
            </w:r>
            <w:r>
              <w:rPr>
                <w:rFonts w:ascii="Times New Roman"/>
                <w:b w:val="false"/>
                <w:i w:val="false"/>
                <w:color w:val="000000"/>
                <w:sz w:val="20"/>
              </w:rPr>
              <w:t>
1) өндіріске қабылданған өнімдер бойынша;</w:t>
            </w:r>
            <w:r>
              <w:br/>
            </w:r>
            <w:r>
              <w:rPr>
                <w:rFonts w:ascii="Times New Roman"/>
                <w:b w:val="false"/>
                <w:i w:val="false"/>
                <w:color w:val="000000"/>
                <w:sz w:val="20"/>
              </w:rPr>
              <w:t>
2) аяқталмаған және тоқтап қалған өнімдер бойынша;</w:t>
            </w:r>
            <w:r>
              <w:br/>
            </w:r>
            <w:r>
              <w:rPr>
                <w:rFonts w:ascii="Times New Roman"/>
                <w:b w:val="false"/>
                <w:i w:val="false"/>
                <w:color w:val="000000"/>
                <w:sz w:val="20"/>
              </w:rPr>
              <w:t>
3) қабылданбаған бұйымдар бойынша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r>
              <w:br/>
            </w:r>
            <w:r>
              <w:rPr>
                <w:rFonts w:ascii="Times New Roman"/>
                <w:b w:val="false"/>
                <w:i w:val="false"/>
                <w:color w:val="000000"/>
                <w:sz w:val="20"/>
              </w:rPr>
              <w:t>
5 жыл СТК</w:t>
            </w:r>
            <w:r>
              <w:br/>
            </w: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 нәтижелерінің зертханалық сынау куәлігі, талдауларды зерттеу және өңдеу:</w:t>
            </w:r>
            <w:r>
              <w:br/>
            </w:r>
            <w:r>
              <w:rPr>
                <w:rFonts w:ascii="Times New Roman"/>
                <w:b w:val="false"/>
                <w:i w:val="false"/>
                <w:color w:val="000000"/>
                <w:sz w:val="20"/>
              </w:rPr>
              <w:t>
1) негізгі үдерісті бақылауды тіркеуі;</w:t>
            </w:r>
            <w:r>
              <w:br/>
            </w:r>
            <w:r>
              <w:rPr>
                <w:rFonts w:ascii="Times New Roman"/>
                <w:b w:val="false"/>
                <w:i w:val="false"/>
                <w:color w:val="000000"/>
                <w:sz w:val="20"/>
              </w:rPr>
              <w:t xml:space="preserve">
2) қосымша маңызы барлары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ЭПК</w:t>
            </w:r>
            <w:r>
              <w:br/>
            </w: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 тәжірибелерді жазу кітаптары, талдау қорытындылары мен тәжірибелер, жұмыс күнделіктері, зертханалық сынақ хаттамалар, ескерту жазбалар, сынақ нәтижелерінің кестесі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*Ұйымның ведомстволық (жеке меншік) архивінде.</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жұмысы қорытындыларының талдауларын әзірлеу және зертханалық сынақтар, зерттеулердің куәлік қағаздарын беру және тіркеу журналы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Ғылыми-зертеу жұмыстары жөніндегі кеңестер және сараптау нәтижелері туралы (актілер, баянжазбалар, қорытындылар)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*Ұйымның ведомстволық (жеке меншік) архивінде.</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ғылыми-зерттеу жұмыстарын қабылдау және мақұлдау туралы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тәжірибелі үлгілеріне төлқұжаттар және формулярлар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*Ұйымның ведомстволық (жеке меншік) архивінде.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14.5 Аяқталған ғылыми-зерттеу жұмыстарды бекіту және қабылдау</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техникалық кеңестің, ғылыми кеңестің жұмыс жоспарлары олардың секциялары, сарапшы органдар, кеңестер, комисиялар және топтар.</w:t>
            </w:r>
            <w:r>
              <w:br/>
            </w:r>
            <w:r>
              <w:rPr>
                <w:rFonts w:ascii="Times New Roman"/>
                <w:b w:val="false"/>
                <w:i w:val="false"/>
                <w:color w:val="000000"/>
                <w:sz w:val="20"/>
              </w:rPr>
              <w:t>
1) жылдық;</w:t>
            </w:r>
            <w:r>
              <w:br/>
            </w:r>
            <w:r>
              <w:rPr>
                <w:rFonts w:ascii="Times New Roman"/>
                <w:b w:val="false"/>
                <w:i w:val="false"/>
                <w:color w:val="000000"/>
                <w:sz w:val="20"/>
              </w:rPr>
              <w:t>
2) жартыжылдық*;</w:t>
            </w:r>
            <w:r>
              <w:br/>
            </w:r>
            <w:r>
              <w:rPr>
                <w:rFonts w:ascii="Times New Roman"/>
                <w:b w:val="false"/>
                <w:i w:val="false"/>
                <w:color w:val="000000"/>
                <w:sz w:val="20"/>
              </w:rPr>
              <w:t>
3) тоқсандық**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r>
              <w:br/>
            </w:r>
            <w:r>
              <w:rPr>
                <w:rFonts w:ascii="Times New Roman"/>
                <w:b w:val="false"/>
                <w:i w:val="false"/>
                <w:color w:val="000000"/>
                <w:sz w:val="20"/>
              </w:rPr>
              <w:t>
Қажеттілігі өткенге дейін</w:t>
            </w:r>
            <w:r>
              <w:br/>
            </w: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*Жылдық болмаған жағдайда – Тұрақты</w:t>
            </w:r>
            <w:r>
              <w:br/>
            </w:r>
            <w:r>
              <w:rPr>
                <w:rFonts w:ascii="Times New Roman"/>
                <w:b w:val="false"/>
                <w:i w:val="false"/>
                <w:color w:val="000000"/>
                <w:sz w:val="20"/>
              </w:rPr>
              <w:t>
**Жылдық болмаған жағдайда. Жартыжылдық болмаған жағдайда-қажеттілігі өткенге дейін.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Ғалымдардың ғылыми-техникалық, техникалық кеңестер, олардың секциялары, сарапшы органдар,кеңестер, комисиялар және топтарды ұйымдастыру және өткізу туралы хат алмасулар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кеңестер, ғылыми-техникалық, техникалық кеңестер, олардың секциялары, сарапшы органдар, кеңестер, комиссиялар және топтардың жұмысы туралы есеп берулер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кеңестер, ғылыми-техникалық, техникалық кеңестер, олардың секциялары, сарапшы органдар, кеңестер, комиссиялар және топтардың отырысының стенограммасы, хаттамалары және оларға құжаттар (қатысушылардың тізімі, баяндамалар тезистері, сараптамалық қортындылар, солар бойынша шешімдері және басқа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Күтіліп отырған экономикалық нәтиже және енгізу бойынша сипаттамамен ғылыми-зертханалық жұмыстарды қабылдау туралы хаттамалар, актілер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 туралы бекітілген қорытынды және техникалық есептер (базалық мәлімет) тізімі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 туралы есептерді бекіту және келісу туралы хат алмасулар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 қабылдау туралы (хабарландырулар, анықтамалар)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*Ұйымның ведомстволық (жеке меншік) архивінде.</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жұмысын орындалға пайыздық актілері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*Ұйымның ведомстволық (жеке меншік) архивінде.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14.6 Ғылыми-зерттеу жұмыстарының нәтижелерін енгізу</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жұмыстарының нәтижелерін енгізудің әлеументтік тиімділігі және техника-экономикалық есептер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жұмыстарының нәтижелерін енгізу жоспарлары және оларға түзетулер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жұмыстарының нәтижелерін енгізуге келісім шарттар (шарттар)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*Келісім- шарттың мерзімі аяқталғаннан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жұмыстарының нәтижелерін енгізуге келісім шарттарымен (шарттармен) және енгізу жоспарлары бойынша сараптамалық қорытындылар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жұмыстарының нәтижелерін енгізу туралы (хаттамалар, қорытындылар, актілер)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 жұмыстарының нәтижелерін енгізуді ұйымдастыру бойынша анықтамалар, баянжазбалар, шаралар тізбелері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жұмыстардың нәтижелерінің енгізілетін маркетинг және менеджмент бойынша құжаттары (бизнес-жоспарлар, маркетинг-жоспарлар, іскерлік жоспар-жобалар, сараптамалық қорытындылар, есептер және жоспарлардың орындалуы туралы анықтамалар)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Ұйыммен игерiлген бұйымдар, жобалар, технологиялық процестер, өндiрiсте енгiзiлген бағдарламалық өнiмдердiң тiзiмдерi</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және енгізілген ғылыми-зерттеу жұмыстары бойынша ұйымдардың интернет-сайттары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жұмыстардың нәтижелерін енгізу туралы хат алмасулар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14.7 Ғылыми-кеңестік жұмыс</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Ғылыми-кеңестік және сараптамалық қызметтің көрсетуіне ұйымдардың өтінімдері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Ғылыми-кеңестік және сараптамалық қызмет көрсету туралы ұйымдармен келісім-шарттар (шарттар)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Ғылыми-кеңестік және сараптамалық қызметтің көрсетуіне өтінімдердің және келісім-шарттарының (шарттың) орындалу барысы туралы есептер:</w:t>
            </w:r>
            <w:r>
              <w:br/>
            </w:r>
            <w:r>
              <w:rPr>
                <w:rFonts w:ascii="Times New Roman"/>
                <w:b w:val="false"/>
                <w:i w:val="false"/>
                <w:color w:val="000000"/>
                <w:sz w:val="20"/>
              </w:rPr>
              <w:t>
1) жылдық;</w:t>
            </w:r>
            <w:r>
              <w:br/>
            </w:r>
            <w:r>
              <w:rPr>
                <w:rFonts w:ascii="Times New Roman"/>
                <w:b w:val="false"/>
                <w:i w:val="false"/>
                <w:color w:val="000000"/>
                <w:sz w:val="20"/>
              </w:rPr>
              <w:t>
2) жартыжылдық (тоқсандық)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r>
              <w:br/>
            </w: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*Ұйымның ведомстволық (жеке меншік) архивінде.</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Ғылыми-кеңестік қызметтердің көрсетілуі бойынша келісім-шарттардың (шарттар) орындалуы жайлы (есептер, техникалық есептер, анықтамалар, сараптамалық қорытындылар, хаттамалар, актілер) құжаттар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Ғылыми-кеңестік қызметті көрсетуге келісім-шарттарды (шарттар) және өтінімдерді тіркеу журналы (деректер қоры)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Ғылыми-кеңестік қызмет көрсету туралы шартқа отырған ұйымдар (деректер қоры) тізбесі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Ғылыми-кеңестік қызмет көрсету туралы келісім-шарттар (шарттар) бойынша ұйымдармен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14.8 Жылжымайтын мүлiктiң нысандарын жобалау</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нысандарының жобалау талаптары туралы қолдаухаттар (декларациялар)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Кәсiпорындар, ғимараттарды құрылысқа инвестициялардың дәйектемелерi қосымшаларымен</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*Жобалау басында немесе әзірлеуден бас тартқаннан кейiн.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Нысандарды қалпына келтіру және құрылыс бойынша бизнес-жоспарлар және оларға түзетулер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*Келісімшарт қызметінің мерзімі аяқталғаннан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Нысандарды қалпына келтіру және құрылысы бойынша (сәулеттік тұжырымдамалар) жобалау ұсыныстары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 Ұсыныс дайындаудың аяқталғаннан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нысандар және конструкциялардың әзірлеуіне және олардыинженерлік желілерге қосуына техникалық шарттар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ауыстырғанға дейін</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*Техникалық шарттарды әзірлеуге шарттың қызмет мерзімінің аяқталғаннан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Сәулеттік - жоспарлау тапсырмалары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*Жобаның әзірлеуінің аяқталуынан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және кәсіпорындар құрылысына (технико-экономикалық дәлелдемелер) инвестициялық жобалар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*Жобаның әзірлеуінің аяқталуынан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Кәсiпорындар, ғимарат құрылысына жеке жобалар (іске асырылғаны):</w:t>
            </w:r>
            <w:r>
              <w:br/>
            </w:r>
            <w:r>
              <w:rPr>
                <w:rFonts w:ascii="Times New Roman"/>
                <w:b w:val="false"/>
                <w:i w:val="false"/>
                <w:color w:val="000000"/>
                <w:sz w:val="20"/>
              </w:rPr>
              <w:t>
1) жобалау тапсырмасы;</w:t>
            </w:r>
            <w:r>
              <w:br/>
            </w:r>
            <w:r>
              <w:rPr>
                <w:rFonts w:ascii="Times New Roman"/>
                <w:b w:val="false"/>
                <w:i w:val="false"/>
                <w:color w:val="000000"/>
                <w:sz w:val="20"/>
              </w:rPr>
              <w:t>
2) жоба (технико-экономикалық дәлелдеулер);</w:t>
            </w:r>
            <w:r>
              <w:br/>
            </w:r>
            <w:r>
              <w:rPr>
                <w:rFonts w:ascii="Times New Roman"/>
                <w:b w:val="false"/>
                <w:i w:val="false"/>
                <w:color w:val="000000"/>
                <w:sz w:val="20"/>
              </w:rPr>
              <w:t>
3) жұмыс жобасы;</w:t>
            </w:r>
            <w:r>
              <w:br/>
            </w:r>
            <w:r>
              <w:rPr>
                <w:rFonts w:ascii="Times New Roman"/>
                <w:b w:val="false"/>
                <w:i w:val="false"/>
                <w:color w:val="000000"/>
                <w:sz w:val="20"/>
              </w:rPr>
              <w:t>
4) жұмыс құжаттамасы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r>
              <w:br/>
            </w:r>
            <w:r>
              <w:rPr>
                <w:rFonts w:ascii="Times New Roman"/>
                <w:b w:val="false"/>
                <w:i w:val="false"/>
                <w:color w:val="000000"/>
                <w:sz w:val="20"/>
              </w:rPr>
              <w:t>
10 жыл** СТК</w:t>
            </w:r>
            <w:r>
              <w:br/>
            </w:r>
            <w:r>
              <w:rPr>
                <w:rFonts w:ascii="Times New Roman"/>
                <w:b w:val="false"/>
                <w:i w:val="false"/>
                <w:color w:val="000000"/>
                <w:sz w:val="20"/>
              </w:rPr>
              <w:t>
5 жыл*** СТК</w:t>
            </w:r>
            <w:r>
              <w:br/>
            </w: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*Тапсырыс берушімен келісім шарт қызметі өткенннен кейін.</w:t>
            </w:r>
            <w:r>
              <w:br/>
            </w:r>
            <w:r>
              <w:rPr>
                <w:rFonts w:ascii="Times New Roman"/>
                <w:b w:val="false"/>
                <w:i w:val="false"/>
                <w:color w:val="000000"/>
                <w:sz w:val="20"/>
              </w:rPr>
              <w:t>
**Тапсырыс берушімен келісім шарт қызметі өткенннен кейін.</w:t>
            </w:r>
            <w:r>
              <w:br/>
            </w:r>
            <w:r>
              <w:rPr>
                <w:rFonts w:ascii="Times New Roman"/>
                <w:b w:val="false"/>
                <w:i w:val="false"/>
                <w:color w:val="000000"/>
                <w:sz w:val="20"/>
              </w:rPr>
              <w:t>
***Нысанды пайдалануға бергеннен кейін. Шетелдік жобалар үшін – Жобаланған нысані жойылғанға дейін.</w:t>
            </w:r>
            <w:r>
              <w:br/>
            </w:r>
            <w:r>
              <w:rPr>
                <w:rFonts w:ascii="Times New Roman"/>
                <w:b w:val="false"/>
                <w:i w:val="false"/>
                <w:color w:val="000000"/>
                <w:sz w:val="20"/>
              </w:rPr>
              <w:t>
****Нормативтік құжаттамалармен қойылған нысантерді пайдалану (ұзақ мерзімдік) кепілдік мерзімі аяқталғаннан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және кәсіпорындар (іске асырылмаған) құрылыстарына жеке жобалар:</w:t>
            </w:r>
            <w:r>
              <w:br/>
            </w:r>
            <w:r>
              <w:rPr>
                <w:rFonts w:ascii="Times New Roman"/>
                <w:b w:val="false"/>
                <w:i w:val="false"/>
                <w:color w:val="000000"/>
                <w:sz w:val="20"/>
              </w:rPr>
              <w:t>
1)жобалау тапсырмалары;</w:t>
            </w:r>
            <w:r>
              <w:br/>
            </w:r>
            <w:r>
              <w:rPr>
                <w:rFonts w:ascii="Times New Roman"/>
                <w:b w:val="false"/>
                <w:i w:val="false"/>
                <w:color w:val="000000"/>
                <w:sz w:val="20"/>
              </w:rPr>
              <w:t>
2) жоба (технико-экономикалық дәлелдеулер);</w:t>
            </w:r>
            <w:r>
              <w:br/>
            </w:r>
            <w:r>
              <w:rPr>
                <w:rFonts w:ascii="Times New Roman"/>
                <w:b w:val="false"/>
                <w:i w:val="false"/>
                <w:color w:val="000000"/>
                <w:sz w:val="20"/>
              </w:rPr>
              <w:t>
3) жұмыс жобасы;</w:t>
            </w:r>
            <w:r>
              <w:br/>
            </w:r>
            <w:r>
              <w:rPr>
                <w:rFonts w:ascii="Times New Roman"/>
                <w:b w:val="false"/>
                <w:i w:val="false"/>
                <w:color w:val="000000"/>
                <w:sz w:val="20"/>
              </w:rPr>
              <w:t>
4) жұмыс құжаттамасы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r>
              <w:br/>
            </w:r>
            <w:r>
              <w:rPr>
                <w:rFonts w:ascii="Times New Roman"/>
                <w:b w:val="false"/>
                <w:i w:val="false"/>
                <w:color w:val="000000"/>
                <w:sz w:val="20"/>
              </w:rPr>
              <w:t>
5 жыл**</w:t>
            </w:r>
            <w:r>
              <w:br/>
            </w:r>
            <w:r>
              <w:rPr>
                <w:rFonts w:ascii="Times New Roman"/>
                <w:b w:val="false"/>
                <w:i w:val="false"/>
                <w:color w:val="000000"/>
                <w:sz w:val="20"/>
              </w:rPr>
              <w:t>
5 жыл**</w:t>
            </w:r>
            <w:r>
              <w:br/>
            </w: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*Тапсырыс берушімен келісім шарт қызметі аяқталғаннан кейін.</w:t>
            </w:r>
            <w:r>
              <w:br/>
            </w:r>
            <w:r>
              <w:rPr>
                <w:rFonts w:ascii="Times New Roman"/>
                <w:b w:val="false"/>
                <w:i w:val="false"/>
                <w:color w:val="000000"/>
                <w:sz w:val="20"/>
              </w:rPr>
              <w:t>
**Тапсырыс берушіге жобаны өткізгеннен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бас сметалар, жеке жобаларға жинақталған сметалық есептеулер:</w:t>
            </w:r>
            <w:r>
              <w:br/>
            </w:r>
            <w:r>
              <w:rPr>
                <w:rFonts w:ascii="Times New Roman"/>
                <w:b w:val="false"/>
                <w:i w:val="false"/>
                <w:color w:val="000000"/>
                <w:sz w:val="20"/>
              </w:rPr>
              <w:t>
1) жинақталған (бас);</w:t>
            </w:r>
            <w:r>
              <w:br/>
            </w:r>
            <w:r>
              <w:rPr>
                <w:rFonts w:ascii="Times New Roman"/>
                <w:b w:val="false"/>
                <w:i w:val="false"/>
                <w:color w:val="000000"/>
                <w:sz w:val="20"/>
              </w:rPr>
              <w:t>
2) жергілікті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r>
              <w:br/>
            </w: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*Жұмыс құжаттамасын бекіткеннен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Жобалардың инженерлі-техникалық төлқұжаттары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*Жобалау аяқталғаннан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әкімшілік ғимараттардың бояу эталондарымен колористік төлқұжаттары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*Ғимараттың түске бояу схемаларын ауыстырғаннан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қоршаушы құрылымдардың жылу техникалық төлқұжаттары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*Қоршаушы құрылымдарды ауыстырғаннан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кәсіпорындар құрылыстарының жеке жобаларына инженерлік жабдықтар, технологиялық үдерістер және құрылыс конструкциялық есептеулер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*Тапсырыс берушіге жұмыс құжаттамасын өткізгеннен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ұйымдарымен түзетілген атқарушы жұмыс жобалау құжаттамасы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*Сәулет, тарихи және мәдени ескерткіштер үшін – тұрақты.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Қазiргi ғимараттардың инженерлiк тексеруi бойынша олардың келесі қалпына келтіру үшін техникалық шешiмдер, қосымшаларымен(өлшейтін сызбалар, инженерлік жазбалар, техникалық жоспарлар, тапсырмалар және басқалар)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*Сәулет, тарихи және мәдени ескерткіштер үшін – тұрақты.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әкімшілік ғимараттарды қайта қалпына келтіру (жөндеу) жеке жобасы:</w:t>
            </w:r>
            <w:r>
              <w:br/>
            </w:r>
            <w:r>
              <w:rPr>
                <w:rFonts w:ascii="Times New Roman"/>
                <w:b w:val="false"/>
                <w:i w:val="false"/>
                <w:color w:val="000000"/>
                <w:sz w:val="20"/>
              </w:rPr>
              <w:t>
1) жоба;</w:t>
            </w:r>
            <w:r>
              <w:br/>
            </w:r>
            <w:r>
              <w:rPr>
                <w:rFonts w:ascii="Times New Roman"/>
                <w:b w:val="false"/>
                <w:i w:val="false"/>
                <w:color w:val="000000"/>
                <w:sz w:val="20"/>
              </w:rPr>
              <w:t>
2) жұмыс жобасы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r>
              <w:br/>
            </w: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*Жоба бекітілгеннен кейін.</w:t>
            </w:r>
            <w:r>
              <w:br/>
            </w:r>
            <w:r>
              <w:rPr>
                <w:rFonts w:ascii="Times New Roman"/>
                <w:b w:val="false"/>
                <w:i w:val="false"/>
                <w:color w:val="000000"/>
                <w:sz w:val="20"/>
              </w:rPr>
              <w:t>
**Нысанның жұмыс жасауының аяқталуынан кейін. Сәулет, тарихи және мәдени ескерткіштер үшін – тұрақты.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және әкімшілік ғимараттардың күрделі жөндеуінің жеке жоспары </w:t>
            </w:r>
            <w:r>
              <w:br/>
            </w:r>
            <w:r>
              <w:rPr>
                <w:rFonts w:ascii="Times New Roman"/>
                <w:b w:val="false"/>
                <w:i w:val="false"/>
                <w:color w:val="000000"/>
                <w:sz w:val="20"/>
              </w:rPr>
              <w:t>
1)жоба;</w:t>
            </w:r>
            <w:r>
              <w:br/>
            </w:r>
            <w:r>
              <w:rPr>
                <w:rFonts w:ascii="Times New Roman"/>
                <w:b w:val="false"/>
                <w:i w:val="false"/>
                <w:color w:val="000000"/>
                <w:sz w:val="20"/>
              </w:rPr>
              <w:t>
2) жұмыс жобасы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r>
              <w:br/>
            </w: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*Жөндеу жұмыстары аяқталғаннан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құрылысына эксперименталдық жобалар:</w:t>
            </w:r>
            <w:r>
              <w:br/>
            </w:r>
            <w:r>
              <w:rPr>
                <w:rFonts w:ascii="Times New Roman"/>
                <w:b w:val="false"/>
                <w:i w:val="false"/>
                <w:color w:val="000000"/>
                <w:sz w:val="20"/>
              </w:rPr>
              <w:t>
1) жобалауға тапсырмалар;</w:t>
            </w:r>
            <w:r>
              <w:br/>
            </w:r>
            <w:r>
              <w:rPr>
                <w:rFonts w:ascii="Times New Roman"/>
                <w:b w:val="false"/>
                <w:i w:val="false"/>
                <w:color w:val="000000"/>
                <w:sz w:val="20"/>
              </w:rPr>
              <w:t>
2) жоба;</w:t>
            </w:r>
            <w:r>
              <w:br/>
            </w:r>
            <w:r>
              <w:rPr>
                <w:rFonts w:ascii="Times New Roman"/>
                <w:b w:val="false"/>
                <w:i w:val="false"/>
                <w:color w:val="000000"/>
                <w:sz w:val="20"/>
              </w:rPr>
              <w:t>
3) жұмыс құжаттамалар;</w:t>
            </w:r>
            <w:r>
              <w:br/>
            </w:r>
            <w:r>
              <w:rPr>
                <w:rFonts w:ascii="Times New Roman"/>
                <w:b w:val="false"/>
                <w:i w:val="false"/>
                <w:color w:val="000000"/>
                <w:sz w:val="20"/>
              </w:rPr>
              <w:t>
4) өндіріс жұмыстарының жобасы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r>
              <w:br/>
            </w:r>
            <w:r>
              <w:rPr>
                <w:rFonts w:ascii="Times New Roman"/>
                <w:b w:val="false"/>
                <w:i w:val="false"/>
                <w:color w:val="000000"/>
                <w:sz w:val="20"/>
              </w:rPr>
              <w:t>
10 жыл*</w:t>
            </w:r>
            <w:r>
              <w:br/>
            </w:r>
            <w:r>
              <w:rPr>
                <w:rFonts w:ascii="Times New Roman"/>
                <w:b w:val="false"/>
                <w:i w:val="false"/>
                <w:color w:val="000000"/>
                <w:sz w:val="20"/>
              </w:rPr>
              <w:t>
5 жыл**</w:t>
            </w:r>
            <w:r>
              <w:br/>
            </w: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*Жобалау аяқталғаннан кейін.</w:t>
            </w:r>
            <w:r>
              <w:br/>
            </w:r>
            <w:r>
              <w:rPr>
                <w:rFonts w:ascii="Times New Roman"/>
                <w:b w:val="false"/>
                <w:i w:val="false"/>
                <w:color w:val="000000"/>
                <w:sz w:val="20"/>
              </w:rPr>
              <w:t>
**нысанды бұзғанғаннан кейін.</w:t>
            </w:r>
            <w:r>
              <w:br/>
            </w:r>
            <w:r>
              <w:rPr>
                <w:rFonts w:ascii="Times New Roman"/>
                <w:b w:val="false"/>
                <w:i w:val="false"/>
                <w:color w:val="000000"/>
                <w:sz w:val="20"/>
              </w:rPr>
              <w:t>
***Құрылыс- монтаждау жұмыстарының аяқталғаннан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980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Эксперименталдық жобаларға жиынтық сметалық есептеу, жинақтау сметасы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*Жұмыс құжаттамасын бекіткеннен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Экономикада эксперименталдық жобаларды қолдану және жүзеге асыру туралы жазбалар, анықтамалар, есептер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*Жобалау аяқталғаннан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және кәсіпорындардың ("болашақ" жобасы) моделді жобалары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*Келісім шарт қызметі мерзімінің аяқталғаннан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Тұрпатты жобаларға сметалық есептеулер, сметалар:</w:t>
            </w:r>
            <w:r>
              <w:br/>
            </w:r>
            <w:r>
              <w:rPr>
                <w:rFonts w:ascii="Times New Roman"/>
                <w:b w:val="false"/>
                <w:i w:val="false"/>
                <w:color w:val="000000"/>
                <w:sz w:val="20"/>
              </w:rPr>
              <w:t>
1) жергілікті;</w:t>
            </w:r>
            <w:r>
              <w:br/>
            </w:r>
            <w:r>
              <w:rPr>
                <w:rFonts w:ascii="Times New Roman"/>
                <w:b w:val="false"/>
                <w:i w:val="false"/>
                <w:color w:val="000000"/>
                <w:sz w:val="20"/>
              </w:rPr>
              <w:t>
2) нысанды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қайта есептегенге дейін</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*Тапсырыс берушіге жобаны өткізгеннен кейін.</w:t>
            </w:r>
            <w:r>
              <w:br/>
            </w:r>
            <w:r>
              <w:rPr>
                <w:rFonts w:ascii="Times New Roman"/>
                <w:b w:val="false"/>
                <w:i w:val="false"/>
                <w:color w:val="000000"/>
                <w:sz w:val="20"/>
              </w:rPr>
              <w:t>
**Жұмыс құжаттамасын бекіткеннен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Тұрпатты құрылыс конструкциясы, бұйымдар және тораптарының жұмыс сызбасы:</w:t>
            </w:r>
            <w:r>
              <w:br/>
            </w:r>
            <w:r>
              <w:rPr>
                <w:rFonts w:ascii="Times New Roman"/>
                <w:b w:val="false"/>
                <w:i w:val="false"/>
                <w:color w:val="000000"/>
                <w:sz w:val="20"/>
              </w:rPr>
              <w:t>
1) техникалық шешімдер;</w:t>
            </w:r>
            <w:r>
              <w:br/>
            </w:r>
            <w:r>
              <w:rPr>
                <w:rFonts w:ascii="Times New Roman"/>
                <w:b w:val="false"/>
                <w:i w:val="false"/>
                <w:color w:val="000000"/>
                <w:sz w:val="20"/>
              </w:rPr>
              <w:t>
2) жұмыс сызбасы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r>
              <w:br/>
            </w: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*1992 жылы КССР Госстроймен бекітілген маңызды жобаларға арналған –тұрақты.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Тұрпатты жобалардың тізім парақтары (төлқұжаты)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*Нысанның пайдалануы тоқтатылғанға дейін.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тұрпатты технологиялық және жоспарлау шешімдерінің альбомдары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Тұрпатты немесе жеке жобалардың бөліктерін қайта қолданатын кәсіпорындар, ғимараттар құрылысы үшін жобалар (байланыс-жобасы)</w:t>
            </w:r>
            <w:r>
              <w:br/>
            </w:r>
            <w:r>
              <w:rPr>
                <w:rFonts w:ascii="Times New Roman"/>
                <w:b w:val="false"/>
                <w:i w:val="false"/>
                <w:color w:val="000000"/>
                <w:sz w:val="20"/>
              </w:rPr>
              <w:t>
1) жобалауға тапсырмалар;</w:t>
            </w:r>
            <w:r>
              <w:br/>
            </w:r>
            <w:r>
              <w:rPr>
                <w:rFonts w:ascii="Times New Roman"/>
                <w:b w:val="false"/>
                <w:i w:val="false"/>
                <w:color w:val="000000"/>
                <w:sz w:val="20"/>
              </w:rPr>
              <w:t>
2) жоба:</w:t>
            </w:r>
            <w:r>
              <w:br/>
            </w:r>
            <w:r>
              <w:rPr>
                <w:rFonts w:ascii="Times New Roman"/>
                <w:b w:val="false"/>
                <w:i w:val="false"/>
                <w:color w:val="000000"/>
                <w:sz w:val="20"/>
              </w:rPr>
              <w:t>
3) жұмыс жобасы;</w:t>
            </w:r>
            <w:r>
              <w:br/>
            </w:r>
            <w:r>
              <w:rPr>
                <w:rFonts w:ascii="Times New Roman"/>
                <w:b w:val="false"/>
                <w:i w:val="false"/>
                <w:color w:val="000000"/>
                <w:sz w:val="20"/>
              </w:rPr>
              <w:t>
4) жұмыс құжаттамасы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r>
              <w:br/>
            </w:r>
            <w:r>
              <w:rPr>
                <w:rFonts w:ascii="Times New Roman"/>
                <w:b w:val="false"/>
                <w:i w:val="false"/>
                <w:color w:val="000000"/>
                <w:sz w:val="20"/>
              </w:rPr>
              <w:t>
5 жыл*</w:t>
            </w:r>
            <w:r>
              <w:br/>
            </w:r>
            <w:r>
              <w:rPr>
                <w:rFonts w:ascii="Times New Roman"/>
                <w:b w:val="false"/>
                <w:i w:val="false"/>
                <w:color w:val="000000"/>
                <w:sz w:val="20"/>
              </w:rPr>
              <w:t>
5 жыл*</w:t>
            </w:r>
            <w:r>
              <w:br/>
            </w: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*Тапсырыс берушімен келісім шарт мерзімі аяқталғаннан кейін.</w:t>
            </w:r>
            <w:r>
              <w:br/>
            </w:r>
            <w:r>
              <w:rPr>
                <w:rFonts w:ascii="Times New Roman"/>
                <w:b w:val="false"/>
                <w:i w:val="false"/>
                <w:color w:val="000000"/>
                <w:sz w:val="20"/>
              </w:rPr>
              <w:t>
**Конструкторлық базалық шешімдерді және негізгі жобаның жер асты шаруасы қолданғанда – тұрақты.</w:t>
            </w:r>
            <w:r>
              <w:br/>
            </w:r>
            <w:r>
              <w:rPr>
                <w:rFonts w:ascii="Times New Roman"/>
                <w:b w:val="false"/>
                <w:i w:val="false"/>
                <w:color w:val="000000"/>
                <w:sz w:val="20"/>
              </w:rPr>
              <w:t>
***Нысанды пайдалануға қосудан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жобалық талқылау құжаттары (инженерлік есептеулер, тізімдер, ресурстарға қажеттіліктер, технологиялық графикалар, жобаның графикалық бөліктерінің нұсқалары және басқалар)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*Жобалау аяқталғаннан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Нысандардың құрылысына, қалпына келтірумен және қайта жөндеуге жобалаушының авторлық қадағалау журналы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*нысанды пайдалануға бергеннен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(аймақтық) тораптарды дамыту схемалары және оларға түсіндірмелі хаттар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xml:space="preserve">
*Сызба келісілген ұйымдарда – оны бекіткеннен кейін 10 жыл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(аймақ) тораптарды жобалау туралы хат алмасу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14.9 Жылжымайтын мүлік нысандарын жобалау</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Қалақұрылыс, жобалау және жобалау-іздестіру жұмыстарын жүзеге асыру құқығына лицензиясы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*Лицензияны алмастырғаннан кейін немесе жойғаннан кейін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14.10 Жобалау-іздестіру жұмыстары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жер телімдерін таңдау, жер телімдерін (алаң, тас жолдар) бөлу бойынша актілер қосымшаларымен (нысандарды орналастыру орындарының алдын ала келісу, картограмма, схемалары туралы шешімі)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xml:space="preserve">
*Ұйымдарда келісілетін актілер –құрылыс аяқталғаннан кейін </w:t>
            </w:r>
            <w:r>
              <w:br/>
            </w:r>
            <w:r>
              <w:rPr>
                <w:rFonts w:ascii="Times New Roman"/>
                <w:b w:val="false"/>
                <w:i w:val="false"/>
                <w:color w:val="000000"/>
                <w:sz w:val="20"/>
              </w:rPr>
              <w:t>
10 жыл.</w:t>
            </w:r>
            <w:r>
              <w:br/>
            </w:r>
            <w:r>
              <w:rPr>
                <w:rFonts w:ascii="Times New Roman"/>
                <w:b w:val="false"/>
                <w:i w:val="false"/>
                <w:color w:val="000000"/>
                <w:sz w:val="20"/>
              </w:rPr>
              <w:t>
**нысан құрылысы аяқталғаннан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жер телімдерінің төлқұжаты (алаңы, тас жолдар) және оларға қосымшалар (сәулет-жоспарлау тапсырмалары, коммуникация сызбалары, телімнің бас жоспары, перспективасы бар фотомонтаждар және басқа құжаттар)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*Құрылыс аяқталғаннан кейін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14.11 Жылжымайтын мүлік нысандарын салу, реконструкциялау және қалпына келтіру</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Тұрпатты жобаларға сметалық есептеулер, сметалар:</w:t>
            </w:r>
            <w:r>
              <w:br/>
            </w:r>
            <w:r>
              <w:rPr>
                <w:rFonts w:ascii="Times New Roman"/>
                <w:b w:val="false"/>
                <w:i w:val="false"/>
                <w:color w:val="000000"/>
                <w:sz w:val="20"/>
              </w:rPr>
              <w:t>
1) жергілікті;</w:t>
            </w:r>
            <w:r>
              <w:br/>
            </w:r>
            <w:r>
              <w:rPr>
                <w:rFonts w:ascii="Times New Roman"/>
                <w:b w:val="false"/>
                <w:i w:val="false"/>
                <w:color w:val="000000"/>
                <w:sz w:val="20"/>
              </w:rPr>
              <w:t>
2) нысанды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қайта есептегенге дейін</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*Тапсырыс берушіге жобаны өткізгеннен кейін.</w:t>
            </w:r>
            <w:r>
              <w:br/>
            </w:r>
            <w:r>
              <w:rPr>
                <w:rFonts w:ascii="Times New Roman"/>
                <w:b w:val="false"/>
                <w:i w:val="false"/>
                <w:color w:val="000000"/>
                <w:sz w:val="20"/>
              </w:rPr>
              <w:t>
**Жұмыс құжаттамасын бекіткеннен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Тұрпатты құрылыс конструкциясы, бұйымдар және тораптарының жұмыс сызбасы:</w:t>
            </w:r>
            <w:r>
              <w:br/>
            </w:r>
            <w:r>
              <w:rPr>
                <w:rFonts w:ascii="Times New Roman"/>
                <w:b w:val="false"/>
                <w:i w:val="false"/>
                <w:color w:val="000000"/>
                <w:sz w:val="20"/>
              </w:rPr>
              <w:t>
1) техникалық шешімдер;</w:t>
            </w:r>
            <w:r>
              <w:br/>
            </w:r>
            <w:r>
              <w:rPr>
                <w:rFonts w:ascii="Times New Roman"/>
                <w:b w:val="false"/>
                <w:i w:val="false"/>
                <w:color w:val="000000"/>
                <w:sz w:val="20"/>
              </w:rPr>
              <w:t>
2) жұмыс сызбасы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r>
              <w:br/>
            </w: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*1992 жылы КССР Госстроймен бекітілген маңызды жобаларға арналған –тұрақты.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14.12 Жобалау- қалпына келтіру қызметі, тарихи және мәдени, сәулет ескерткіштерін қалпына келтіру</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Жобалау-қалпына келтіру жұмыстарын жүзеге асыруға уәкілетті мемлекетік органдардың рұқсаты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*Жобалау аяқталғаннан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қалпына келтіру бойынша технико-экономикалық негіздемесі ( қалпына келтіру, бейімдеу)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*Қалпына келтіру жобасы бекітілгеннен кейін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14.13 Қалақұрылыс, жоба алды және жобалау құжаттамаларына мемлекеттік (мемлекет аралық) сараптама</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тарихи және мәдени ескерткіштерін қорғау аймағының жобасы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*Жобалау жұмысы аяқталғанға дейін.</w:t>
            </w:r>
            <w:r>
              <w:br/>
            </w:r>
            <w:r>
              <w:rPr>
                <w:rFonts w:ascii="Times New Roman"/>
                <w:b w:val="false"/>
                <w:i w:val="false"/>
                <w:color w:val="000000"/>
                <w:sz w:val="20"/>
              </w:rPr>
              <w:t>
**Жаңа жоба дайындалғаннан кейін.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тарихи және мәдени ескерткіштеріне қорғау куәліктері (ордерлер)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*Куәлік келісілген ұйымдарда берілгеннен кейін -3 жыл.</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Қалақұрылыс, жоба алды және жобалау құжаттамаларының мемлекет аралық сараптамалар жүргізу нәтижелері бойынша жиынтық ескертулер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*Шешімдер келісілген ұйымдарда – бекітілгеннен кейін</w:t>
            </w:r>
            <w:r>
              <w:br/>
            </w:r>
            <w:r>
              <w:rPr>
                <w:rFonts w:ascii="Times New Roman"/>
                <w:b w:val="false"/>
                <w:i w:val="false"/>
                <w:color w:val="000000"/>
                <w:sz w:val="20"/>
              </w:rPr>
              <w:t>
5 жыл.</w:t>
            </w:r>
            <w:r>
              <w:br/>
            </w:r>
            <w:r>
              <w:rPr>
                <w:rFonts w:ascii="Times New Roman"/>
                <w:b w:val="false"/>
                <w:i w:val="false"/>
                <w:color w:val="000000"/>
                <w:sz w:val="20"/>
              </w:rPr>
              <w:t>
**Жоба бекітілгеннен кейін.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14.14 Патентті-лицензиялық жұмыстар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Өнертапқыштық және патентті-лицензиялық жұмыстар жөніндегі нұсқаулар, ережелер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жойылғанға дейін</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Шетелге отандық өнертабыстарды сатуға лицензиялық келісімдер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14.15 Табиғи қорларды есепке алу және мониторингі</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 орындарының және пайдалы қазбалар айқындауының мемлекеттік кадастыры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Шахталық немесе карьер өрiсiнiң геологиялық картасы (жоспар)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қазбалардың өсуі жөніндегі есептер: </w:t>
            </w:r>
            <w:r>
              <w:br/>
            </w:r>
            <w:r>
              <w:rPr>
                <w:rFonts w:ascii="Times New Roman"/>
                <w:b w:val="false"/>
                <w:i w:val="false"/>
                <w:color w:val="000000"/>
                <w:sz w:val="20"/>
              </w:rPr>
              <w:t>
1)жасалған орны бойынша жылдық;</w:t>
            </w:r>
            <w:r>
              <w:br/>
            </w:r>
            <w:r>
              <w:rPr>
                <w:rFonts w:ascii="Times New Roman"/>
                <w:b w:val="false"/>
                <w:i w:val="false"/>
                <w:color w:val="000000"/>
                <w:sz w:val="20"/>
              </w:rPr>
              <w:t>
2) ведомстваға қарасты ұйымдармен ұсынылған жылдық;</w:t>
            </w:r>
            <w:r>
              <w:br/>
            </w:r>
            <w:r>
              <w:rPr>
                <w:rFonts w:ascii="Times New Roman"/>
                <w:b w:val="false"/>
                <w:i w:val="false"/>
                <w:color w:val="000000"/>
                <w:sz w:val="20"/>
              </w:rPr>
              <w:t>
3) тоқсандық*;</w:t>
            </w:r>
            <w:r>
              <w:br/>
            </w:r>
            <w:r>
              <w:rPr>
                <w:rFonts w:ascii="Times New Roman"/>
                <w:b w:val="false"/>
                <w:i w:val="false"/>
                <w:color w:val="000000"/>
                <w:sz w:val="20"/>
              </w:rPr>
              <w:t>
4) айлық*</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r>
              <w:br/>
            </w:r>
            <w:r>
              <w:rPr>
                <w:rFonts w:ascii="Times New Roman"/>
                <w:b w:val="false"/>
                <w:i w:val="false"/>
                <w:color w:val="000000"/>
                <w:sz w:val="20"/>
              </w:rPr>
              <w:t>
Тұрақты</w:t>
            </w:r>
            <w:r>
              <w:br/>
            </w: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r>
              <w:br/>
            </w:r>
            <w:r>
              <w:rPr>
                <w:rFonts w:ascii="Times New Roman"/>
                <w:b w:val="false"/>
                <w:i w:val="false"/>
                <w:color w:val="000000"/>
                <w:sz w:val="20"/>
              </w:rPr>
              <w:t>
*Жылдық жоқ болған кезде- тұрақты.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пайдалы қазбалардың орындарын ашу туралы анықтамалар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қойнауларының геологиялық зерттеуi туралы есептері (жұмыстардың барлық кезеңдерiне арналған)</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bl>
    <w:bookmarkStart w:name="z13" w:id="10"/>
    <w:p>
      <w:pPr>
        <w:spacing w:after="0"/>
        <w:ind w:left="0"/>
        <w:jc w:val="both"/>
      </w:pPr>
      <w:r>
        <w:rPr>
          <w:rFonts w:ascii="Times New Roman"/>
          <w:b w:val="false"/>
          <w:i w:val="false"/>
          <w:color w:val="000000"/>
          <w:sz w:val="28"/>
        </w:rPr>
        <w:t>
      Ескертулер:</w:t>
      </w:r>
    </w:p>
    <w:bookmarkEnd w:id="10"/>
    <w:p>
      <w:pPr>
        <w:spacing w:after="0"/>
        <w:ind w:left="0"/>
        <w:jc w:val="both"/>
      </w:pPr>
      <w:r>
        <w:rPr>
          <w:rFonts w:ascii="Times New Roman"/>
          <w:b w:val="false"/>
          <w:i w:val="false"/>
          <w:color w:val="000000"/>
          <w:sz w:val="28"/>
        </w:rPr>
        <w:t>
      *Электрондық құжат айналымы жүйесі болмаған жағдайда қағаз жеткізгіштегі құжат ресімделеді.</w:t>
      </w:r>
    </w:p>
    <w:p>
      <w:pPr>
        <w:spacing w:after="0"/>
        <w:ind w:left="0"/>
        <w:jc w:val="both"/>
      </w:pPr>
      <w:r>
        <w:rPr>
          <w:rFonts w:ascii="Times New Roman"/>
          <w:b w:val="false"/>
          <w:i w:val="false"/>
          <w:color w:val="000000"/>
          <w:sz w:val="28"/>
        </w:rPr>
        <w:t>
      Мәлімет және жұмыста басшылыққа алу үшін жолданған құжаттар қажеттілігі өткенге дейін сақталады.</w:t>
      </w:r>
    </w:p>
    <w:p>
      <w:pPr>
        <w:spacing w:after="0"/>
        <w:ind w:left="0"/>
        <w:jc w:val="both"/>
      </w:pPr>
      <w:r>
        <w:rPr>
          <w:rFonts w:ascii="Times New Roman"/>
          <w:b w:val="false"/>
          <w:i w:val="false"/>
          <w:color w:val="000000"/>
          <w:sz w:val="28"/>
        </w:rPr>
        <w:t>
      "Қажеттілігі өткенге дейін" белгісі құжаттаманың практикалық мәні ғана бар екендігін білдіреді. Олардың сақтау мерзімін ұйымның өзі анықтайды, бірақ бір жылдан кем болмауы қажет.</w:t>
      </w:r>
    </w:p>
    <w:p>
      <w:pPr>
        <w:spacing w:after="0"/>
        <w:ind w:left="0"/>
        <w:jc w:val="both"/>
      </w:pPr>
      <w:r>
        <w:rPr>
          <w:rFonts w:ascii="Times New Roman"/>
          <w:b w:val="false"/>
          <w:i w:val="false"/>
          <w:color w:val="000000"/>
          <w:sz w:val="28"/>
        </w:rPr>
        <w:t>
      "СТК" – сараптау-тексеру комиссиясы белгісі, мұндай құжаттардың бір бөлігінің ғылыми-тарихи мәні бар екендігін және мемлекеттік архивке берілуі немесе жиынтықтау көзі болып табылмайтын ұйымдарда сақталуы мүмкін екендігін білдіреді. Соңғы жағдайда істер номенклатурасында "СТК" белгісінің орнына "СК" – сараптау комиссиясы, "ОСК" – орталық сараптау комиссиясы белгілері қолданылады.</w:t>
      </w:r>
    </w:p>
    <w:p>
      <w:pPr>
        <w:spacing w:after="0"/>
        <w:ind w:left="0"/>
        <w:jc w:val="both"/>
      </w:pPr>
      <w:r>
        <w:rPr>
          <w:rFonts w:ascii="Times New Roman"/>
          <w:b w:val="false"/>
          <w:i w:val="false"/>
          <w:color w:val="000000"/>
          <w:sz w:val="28"/>
        </w:rPr>
        <w:t xml:space="preserve">
      Қазақстан Республикасы Ұлттық архив қорының толықтыру көздері болып табылмайтын ұйымдарда сақтау мерзімі "Тұрақты" құжаттар ұйым таратылғанға дейін сақталады. </w:t>
      </w:r>
    </w:p>
    <w:p>
      <w:pPr>
        <w:spacing w:after="0"/>
        <w:ind w:left="0"/>
        <w:jc w:val="both"/>
      </w:pPr>
      <w:r>
        <w:rPr>
          <w:rFonts w:ascii="Times New Roman"/>
          <w:b w:val="false"/>
          <w:i w:val="false"/>
          <w:color w:val="000000"/>
          <w:sz w:val="28"/>
        </w:rPr>
        <w:t>
      Мемлекеттiк құпияларды құрайтын және құпия мәліметтерді қамтитын құжаттар Қазақстан Республикасының 2015 жылғы 24 қарашадағы"Ақпараттандыру туралы" және 1999 жылғы 15 наурыздағы"Мемлекеттік құпиялар туралы" Заңдарына сәйкес сақталады.</w:t>
      </w:r>
    </w:p>
    <w:p>
      <w:pPr>
        <w:spacing w:after="0"/>
        <w:ind w:left="0"/>
        <w:jc w:val="both"/>
      </w:pPr>
      <w:r>
        <w:rPr>
          <w:rFonts w:ascii="Times New Roman"/>
          <w:b w:val="false"/>
          <w:i w:val="false"/>
          <w:color w:val="000000"/>
          <w:sz w:val="28"/>
        </w:rPr>
        <w:t>
      Тізбені қолдануды жеңілдету мақсатында құжаттар түрлерінің көрсеткіштері қолданылады.</w:t>
      </w:r>
    </w:p>
    <w:bookmarkStart w:name="z14" w:id="11"/>
    <w:p>
      <w:pPr>
        <w:spacing w:after="0"/>
        <w:ind w:left="0"/>
        <w:jc w:val="left"/>
      </w:pPr>
      <w:r>
        <w:rPr>
          <w:rFonts w:ascii="Times New Roman"/>
          <w:b/>
          <w:i w:val="false"/>
          <w:color w:val="000000"/>
        </w:rPr>
        <w:t xml:space="preserve"> ҚҰЖАТ ТҮРЛЕРІНІҢ КӨРСЕТКІШІ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8"/>
        <w:gridCol w:w="9132"/>
      </w:tblGrid>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түрлері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ӨТІНІШТЕРІ:</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АКТІЛЕР:</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және төтенше жағдайлар бойынша жұмысты ұйымдастыру туралы құжаттар (жоспарлар, есептер, актілер, анықтамалар, тізімдер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(акциялар пакеттерін) қабылдау-тапсыру туралы құжаттар (сертификаттар, актілер, анықтамалар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Әдебиетке жылдық жазылуды ресімдеу туралы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және жас өспірімдердің еңбек жағдайының жай-күйі және еңбегін пайдалану туралы құжаттар (жазба хаттар, есептер, актілер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 бойынша құжаттар (хаттамалар, актілер, ұйғарымдар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Байланысқұралдарыныңақауларын, техникалыққаралуынжәнежөнделуінесепкеалутуралықұжаттар (актілер, бақылаупарақтары, мағлұматтаржәнебасқақұжаттар)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Байланысқұралдарыныңбұзылуытуралыөтініштердіесепкеалужурналдары (электрондықдеректербазасы)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үй-жайларды түгендеу туралы құжаттар (хаттамалар, тізімдемелер, актілер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іргелес жатқан аумақтарды, үй-жайларды тиісті техникалық және санитарлық-гигиеналық жағдайда ұстау мәселелері бойынша құжаттар (ұйғарымдар, қаулылар, актілер, өтінімдер, баяндамалар,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байланысты жазатайым оқиғалар туралы құжаттар (хабарламалар, актілер, қорытындылар, хаттамалар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нормалау ережелерін сақтау бойынша, еңбекақы қорын жұмсау бойынша құжаттар (анықтамалар, актілер, есептер, хаттамалар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мәселелері жөніндегі келісімдердің орындалуын тексерудің нәтижелері туралы құжаттар (актілер, анықтамалар, жазба хаттар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кітаптары, журналдары, карточкалары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туралы:</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Жарнамалар орналастыру және шығару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келісімдер, ұжымдық шарттар талаптарының орындалуын бақылауды жүзеге асыру, жұмыс берушілер мен лауазымды тұлғалардың еңбек туралы заңнаманы сақтауы, сақтандыру жарналары есебінен қалыптасатын қорлардың қаражаттарын пайдалану туралы құжаттар (актілер, жазбахаттар, анықтамалар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жоюға бөлу туралы: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зерттеп-тексеру жөніндегі:</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Кабылдау – тапсыру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 қоса атқарғанда еңбекті ұйымдастыру туралы құжаттар (актілер, хаттамалар, анықтамалар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Келіп түскен (жөнелтілген) материалдар (шикізаттар), өнімдер, жабдықтар сапасы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 жөндеудің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құралдарының техникалық жай-күйі және оларды есептен шығару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Куәлік және рұқсаттама берілгені, олардың жоғалғаны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Куәлік және рұқсаттама бланкілерін қабылдау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Куәлік, рұқсаттама, оларға түбіртектерді жою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Кітаптарды және мерзімдік басылымдарды есептен шығару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елтаңбасы бейнеленген баспа- бланкілік өнімдердің бүлінген, пайдаланылған даналарын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елтаңбасы бейнеленген мөрлерді, мөртабандарды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Қйымның өртке қарсы жай-күйін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Қоймаларға, базаларға материалдарды қабылдау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және істерді беру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қорғау құралдарын</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заттарды қабылдау –тапсыру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 денсаулығына әсер еткен сәтсіз оқиғалар немесе өзге де зақымдар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Өзара есеп айырысу мен қайта есеп айырысу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(жергілікті) бюджетке, бюджеттен тыс қорларға есептелген және аударылған салықтар, олар бойынша қарыздар туралы құжаттар (есептеулер, мағлұматтар, анықтамалар, кестелер,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Сақталуға жатпайтын құжаттарды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техногендік сипаттағы төтенше жағдайлар болған кезде азаматтық қорғаныс жұмысының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қауіпсіздік туралы актілер, оларды орындау жөніндегі құжаттар (анықтамалар, жазба хаттар, есептер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құнын бағалаудың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күзетін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743, 767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орналасқанғимараттар мен үйлердің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Үйымға кіру-шығу режимдерінің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келісімшарт негізінде мемлекеттік жылжымайтын және жылжымалы мүліктерді шет мемлекетке иелікке және/немесе пайдалануға берілгені туралы құжаттар (халықаралық келісімшарттың іске асуынан туындаған бірлескен құжаттар, хаттамалар, бұйрықтар, шешімдер, актілер, инвентаризациялық тізімдемелер, хат алмасулар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Шарттарға, келісімшарттар, келісімдер бойынша орындалған жұмыстарды қабылдау туралы құжаттар (актілер, анықтамалар, шоттар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жүзеге асыру фактілерін белгілейтін және бухгалтерлік жазбаларға негіз болатын бастапқы құжаттар мен оларға қосымшалар (кассалық құжаттар мен кітаптар, банк құжаттары, сатып алу-сатуларды есепке алу кітаптары, банктік чек кітапшаларының түбіртектері, банк ордерлері, табельдері, банк хабарламалары мен аударым талаптары, мүлік пен материалдарды қабылдау, тапсыру, есептен шығару актілері, квитанциялар, шот-фактуралар, жөнелтпе құжат және аванстық есептер,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мақсаттылығы туралы құжаттар (актілер, қорытындылар, анықтамалар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Істерді қайта қалпына келместей бүлінгені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Істерді мемлекеттік мұрағатқа тұрақты сақтауға қабылдап алу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Істердің толықтығы мен жай-күйін тексеру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тәртіп ережелерінің бұзылғаны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 (тікелей сатып алудың) тәсілімен тауарларды, жұмыстарды және көрсетілетін қызметтерді сатып алудың нәтижесі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саммиттер, форумдар, съездер, конференциялар, ресми тұлғалар мен делегациялардың мемлекетаралық сапарлар, халықаралық ұйымдар органдарына сайлаулар дайындау, өткізу және қорытындылары бойынша аналитикалық ақпарат…</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АЛЬБОМДАР</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тұрпатты технологиялық және жоспарлау шешімдерінің</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аз қорғалған санаттары үшін бос жұмыс орындарының квотасын беру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және төтенше жағдайлар бойынша жұмысты ұйымдастыру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акцияларды (акциялар пакеттерін) қабылдау-тапсыру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ақпараттандыру саласы мәселелері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ақпараттандырудың сервистік моделін сүйемелдеу мәселелері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жүйелердің ақпараттық қуіпсіздік мәселелері бойынша сәйкестігі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жүйелердің деректер базасын сүйемелдеу, дамыту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 маркетинг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жөніндегі уәкілдің құжаттарына</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әкімшілік-аумақтық бірліктер шекараларын бекіту жөнінде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әріптестік тараптар арасында жасасқан ұжымдық шарттардың, келісімдердің талаптарының орындалуын тексеру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бағаларды әзірлеу, түзету және қолдану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құралдарын дамыту және оларды пайдалану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құжаттамалық қамтамасыз етуді жетілдіру, автоматтандырылған жүйелер мен бағдарламалық өнімдерді жобалау, әзірлеу, ендіру, пайдалану, сүйемелдеу, жетілдіру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кәсіподақ ұйымына (қоғамдық бірлестікке) мүшелікке қабылдау, мүшелік жарналарды аудару, материалдық көмек көрсету, алу, мүшелік билеттердің күшін жою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босатылған және жұмысқа қажетті қызметкерлердің құрылымы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ғылыми және/немесе ғылыми-техникалық қызмет нәтижесінде алынған пайдаларды үлестіру және ғылыми және/немесе ғылыми-техникалық өнімнің пайдалану жасауға және беруге, пайдалануға келісім шарттардың (шарт) орындалу барысы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инвестициялардың жүзеге асырылуын бағалау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инвестициялық жобалардың жүзеге асырылуын бағалау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құрылыстарды жылу маусымына дайындау және дүлей апаттардың алдын алу шаралары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өнімдерге келісім шарттар (шарттар) бойынша</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зерттеу жұмыстарының нәтижелерін енгізуді ұйымдастыру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ғылыми-зерттеу жұмыстардың нәтижелерінің енгізілетін маркетинг және менеджмент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ғылыми-зерттеу жұмыстарын қабылдау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жұмыстарының орындалмаған және кейінге қалдырылған тақырыптар бойынша</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ғылыми-зерттеу жұмыстарының орындалу барысы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ғылыми-кеңестік қызметтердің көрсетілуі бойынша келісім-шарттардың (шарттар) орындалуы жайлы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ғылыми-техникалық ақпаратты пайдалануды есепке алу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ғылыми-техникалық ақпаратты пайдалануды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жағдайларын жақсарту, қорғау, техникалық қауіпсіздік пен санитарлық-эпидемиологиялық іс-шараларының кешенді жоспарлары және оларды орындау бойынша</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нормалау ережелерін сақтау, еңбекақы қорын жұмсау бойынша</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процестерін жетілдіру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тәртібін бұзған тұлғаларды жауапкершілікке тарту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тәртібін бұзу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төлеу, ақшалай төлеу және жұмыскерлердің өтілін есептеу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пайдалы қазбалардың орындарын ашу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салынатын объектілерге берілетін мекен-жайлар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жасалғанкелісімдер, ұжымдықшарттарталаптарыныңорындалуынбақылаудыжүзегеасыру, жұмысберушілерменлауазымдытұлғалардыңеңбектуралызаңнаманысақтауы, сақтандыружарналарыесебіненқалыптасатынқорлардыңқаражаттарынпайдаланутуралы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жекежәнезаңдытұлғалардыңөтініштеріменсауалдарыжөнінде</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заңды тұлғалардың өтініштерін қарау жөніндегі жұмыстың жай-күйі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сұрау салулары бойынша берілген архивтік анықтамалар, архивтік құжаттардың көшірмелері, архивтік құжаттардан үзінді көшірмелер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істердің құрамына енбеген құжаттарға</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жерге мемлекеттік мониторинг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жоғалған құжаттардың орнына мемлекеттік наградалар құжаттарының теңнұсқаларын беру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жұмыскеркерге сыйақы беру туралы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қысқартылған жұмыс күніне немесе жұмыс апталығына ауыстыру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 тарифтеу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болуы, қозғалысы, толықтырылуы, пайдаланылуы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босатылуы және қажеттілігі, жұмыс орындарын құру, босатылған және жұмысқа қажетті қызметкерлердің жыныстық-жастық құрылымы мен кәсіби-біліктілік құрамы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кәсіби жарамдылығы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сатып алу, сату, республикалық, коммуналдық меншікке беру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ұйым меншігіне сатып алу, сату, беру,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мүліктік құқықтық мұрагерлігін растау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кадрлармен жұмыстың жай-күйі және оны тексеру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 (қоғамдық) ұйымдардың мемлекеттік субсидияларды алуы және жұмсауы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 қоса атқарғанда еңбекті ұйымдастыру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шарттар, келісімдер дайындау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консультациялар жүргізу, консулдық мәселелер бойынша конвенциялар мен келісімдерге қол қою, бас Консулдарды (Консулдарды) тағайындау, Қазақстан Республикасында аккредиттелген дипломатиялық өкілдіктермен жұмыс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мәселелері бойынша</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Сенатының, Қазақстан Республикасы Парламенті Мәжілісінің, жергілікті өкілді органдар депутаттарының сұрау салулары және оларды қарау жөнінде</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Қазақстан Республикасы Парламенті палаталары Төрағаларының және олардың орынбасарларының, Қазақстан Республикасы Мемлекеттік хатшысының, Қазақстан Республикасы Президенті Әкімшілігі Басшысының тапсырмаларына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Премьер-Министрінің, Қазақстан Республикасы Премьер-Министрі орынбасарларының, Қазақстан Республикасы Президенті Әкімшілігі Басшысының орынбасарларының, Қазақстан Республикасы Премьер-Министрі Кеңсесі Басшысының және оның орынбасаларыныңтапсырмалары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әлеуметтік-экономикалық дамуының стратегиялық, операциялық жоспарларын түзету және орындау бойынша</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шетелдік мемлекеттермен, халықаралық ұйымдармен сыртқы саясат саласында, экономиканың, ауыл шаруашылығының, құқықтың түрлі салаларында, әскери ынтымақтастықта, әлеуметтік салада, гуманитарлық өзара әрекеттесу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жеке куәліктерін беру құқығын растайтын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бюджеттік инвестициялық жобалар бөлінгені және оларды қайта бөлу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бақылаудан алу және олардың орындалу мерзімін ұзарту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актілердің жобаларына құқықтық сараптама жүргізу жөнінде</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жұмысты ұйымдастыру және жай-күйі</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құру және (немесе) арттыру арқылы жасалған бюджеттік инвестицияларды мониторингілеу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паспорттарды ресімдеубойынша құжаттар (өтініштер, анықтамалар, хаттар және басқа құжаттар)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барлық бағыттарын қаржылық қамтамасыз ету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қорытындылары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материалдық-мүліктік құндылықтарды (жылжымалы мүлікті) қоймада сақтау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 көрсету мониторингі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басшыларының тапсырмалары орындау жөнінде</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мемлекеттік-жекеменшік серіктестік жобаларын мониторингілеу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мемлекеттік-жекеменшік серіктестік жобаларын, бағалау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ғылыми мәселелерді (тақырыптар) әзірлеу туралы және нақты ғылыми саладағы ғылыми-зерттеу жұмысының жай-күйі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негіздемелер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емес құқықтық актілер негіздеріне (бұйрықтар мен</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өмірбаяндық</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553, 561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өнімділік және бағалау нормаларын әзірлеу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өнімділік, бағалау нормаларын, тарифтік жүйелер мен ставкаларды қайта қарау және қолдану, еңбектің түрлі төлем түрлерін, ақшалай қызмет көрсетуді жетілдіру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 басқару жүйесін жетілдіру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немесе жергілікті бюджеттерге түсімдер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жоспарлау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бағалар мен тарифтерді болжау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телекоммуникациялық арналарды және байланыс желілерін қорғауды ұйымдастыру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қауіпсіздік құжаттарды орындау жөнінде</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құралдардың жай-күйі, техникалық құралдар мен бағдарламаларды орнату, техникалық құралдарды жөндеу жұмыстарын жүргізу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көлік түрлерін ұйымдастыру, дамыту, жай-күйі және пайдалану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түсімдердің жиынтық жоспарларына өзгерістер енгізу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басшылығының құрылымдық бөлімшелерге тапсырмалары орындау жөнінде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нормативтік емес құқықтық актілерін (бұйрықтары мен өкімдері) орындау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дамуының перспективалық жоспарларының, тұжырымдамаларының жобалары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жұмыскерлерін даярлау, қайта даярлау, екінші мамандыққа оқыту, біліктіліктерін арттыру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жұмыскерлерінің ауыру себептері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күзетінің жедел мәселелері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орналасқан ғимараттар мен үй-жайлардың жағдайы, күрделі және ағымдағы жөндеу жүргізу қажеттілігі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ақпаратты қорғаудың жай-күйі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ақпараттық-анықтамалық қызметін жинақтау және оның жұмысы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әкімшілік-ұйымдастырушылық қызметі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басқару аппаратын қаржыландыру және қаржыландыруды жетілдіру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жалпы және өртке қарсы қорғанысын ұйымдастыру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және оның бөлімшелерінің тарихы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жылдық жоспарларын өзгерту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қызметін ұйымдастыру мәселелері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маркетингтік зерттеулерінің бағдарламалары және оларды орындау бойынша құжаттар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негізгі қызметі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өткізу және объектішілік режимі мәселелері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компаниялармен, мемлекеттің қатысуымен акционерлік қоғамдармен ірі мәмілелер жасауды келісу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ұйымдарға (бірлестіктерге) қатысу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республикалық және жергілікті ғылыми және ғылыми-техникалық бағдарламалар мен жобалардың орындалу барысы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республикалық және жергілікті ғылыми және ғылыми-техникалық бағдарламалар мен жобалардың аяқталғаны жөнінде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халықтан әлеуметтік жауап алу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және орта кәсіпкерлік салаларын, ұйымдарын, субъектілерін қаржыландыру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азаматтарының Қазақстан Республикасының азаматтары-балаларды асырап алу мәселелері және оларды консулдық есепке қою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мақсаттылығы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жұмысшылар кәсіптерінің бірыңғай тарифтік-біліктілігі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жұмысшылар кәсіптерінің бірыңғай тарифтік-біліктілігі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АҢДАТПА:</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ғылыми-зерттеу жұмыстар бойынша</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жұмыстарына</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тазалығын зерттеу туралы есебіне</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кәсіподақ ұйымы (қоғамдық бірлестіктер) қызметінің негізгі бағыттарын жүзеге асыру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болжамды білім беру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жұмыстарының нәтижесінің тәжірибелі және берілетін сынауларын қабылдау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жұмыстарының орындау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ғылыми-зерттеу жұмыстарының тақырыптары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ғылыми-техникалық, экономикалық, мәдени және ынтымақтастықтың өзге де түрлері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мемлекеттік мониторинг бойынша</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ақпараттандыру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 және қаржылық бақылау органдарымен мемлекеттік аудитті өткізуі, нәтижелері және анықталған бұзушылықтарды жою бойынша шаралар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және коммуналдық мүліктерді жекешелендіру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саммиттер, форумдар, съездер, конференциялар, ресми тұлғалар мен делегациялардың мемлекетаралық сапарлар, халықаралық ұйымдар органдарына сайлаулар дайындау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субъектілерінің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жағдайлардың, зілзалалардың зардаптарын жою жөнінде</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тыңдаушылардың тәжірибесін және тағылымдамасын ұйымдастыру және өткізу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құқықтық оқыту жүргізу бойынша</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қызметкерлерін іссапарға жіберу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қызметі мен дамуы тьуралы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маркетингтік зерттеулерібойынша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және қазақстандық ұйымдардың өкілдерін қабылдау және олардың келуін ұйымдастыру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республикалық, жергілікті ғылыми және ғылыми-техникалық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әлеуметтік қорғаудың кешені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елдік мамандарды Қазақстан Республикасында және қазақстандық мамандарды шет елдерде оқыту, тағылымдамадан өткізу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әкімшілік-ұйымдастырушылық қызметі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заңды тұлғаларға мүліктік кешендерді (кәсіпорындар, ғимараттар, құрылыстар) сату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уақытының ұзақтығын есепке алу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БАСЫЛЫМДАР: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БАЯНДАУХАТТАР: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маркетингт туралы БАЯНДАМАЛАР: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мәдени конференцияларды, семинарлар мен кездесулерді өткізу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және технико-экономикалық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есептік-сайлау конференцияларды, жиналыстарды өткізу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жарақаттану, кәсіптік аурулар (уланулар) және оларды жою жөніндегі шаралар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кадрлармен жұмыстың жай-күйі және оны тексеру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комиссиясының, аумақтық, округтік және учаскелік сайлау комиссияларына</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және оның палаталарының, Қазақстан Республикасы Парламенті палаталарының тұрақты комитеттері мен комиссияларының, Қазақстан Республикасы Парламенті мен оның палаталары жанындағы консультативтік-кеңесші</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Президентімен, Қазақстан Республикасы Президенті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Республикасы Конституциялық Кеңесінің, Қазақстан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отырыстарына</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Республикасының 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Премьер-Министрі Кеңсесі Басшысының кеңестеріне</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әлеуметтік-экономикалық дамуының стратегиялық, операциялық жоспарларына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кеңестердің, тұрақты комиссиялардың, алқалардың, орталық мемлекеттік органдардың және жергілікті атқарушы органдардың өзге де консультативтік-кеңесші органдардыңотырыстарына</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заңды тұлғаның басшылығына ұсынатын құжаттары (баяндамалар, және басқа құжаттар)мағлұматтар, жазбахаттар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барлық негізгі (бейінді) бағыттары мен түрлері бойынша</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қорытындылары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сессиялары мен оның органдарының, мәслихаттың тұрақты және уақытша комиссиялары отырыстарына</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салалардағы ғылыми-зерттеу жұмыстарының жай-күйі туралы техникалық-экономикалық баяндамалар және хаттар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бюджеттік комиссияның, облыстық, республикалық маңызы бар қалалардың, астананың, ауданның (облыстық маңызы бар қаланың) бюджеттік комиссиялары отырыстарына</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телекоммуникациялық арналарды және байланыс желілерін қорғауды ұйымдастыру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дамуының перспективалық жоспарларының, тұжырымдамаларының жобаларына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жұмыскерлерін даярлау, қайта даярлау, екінші мамандыққа оқыту, біліктіліктерін арттыру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маркетингтік зерттеулеріне</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қазақстандық ұйымдардың өкілдерімен кездесулер (келіссөздер) өткізу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ЖАЗБАЛАР: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қызметін сипаттайтын</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ЖОСПАРЛАР: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есептілік нысандарының</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әлеуметтік-экономикалық дамуы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қызметі мен дамуы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ынтымақтастықтың өзге де түрлері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БЮЛЛЕТЕНДЕР: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дауыс беру комиссиялардың</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азаматтық қорғаныс бойынша бастығының бұйрықтары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келісімшарт негізінде мемлекеттік жылжымайтын және жылжымалы мүліктерді шет мемлекетке иелікке және/немесе пайдалануға берілгені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ГРАМОТАЛАР: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ДИАГРАММАЛАР: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қызметін сипаттайтын</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ЕРЕЖЕЛЕР: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ағымдағы, корреспонденттік, тиісті дербес шоттарды ашу, жабу, қайта ресімдеу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дербес деректері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қорларын құру мен оларды жұмсау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мүшесі болып табылатын халықаралық ұйымдардың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ұйымдардың аттестатталуын жүзеге асыратын заңды тұлғаны аккредиттеу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алқа, консультативтік-кеңесші органдары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қорғаныс және төтенше жағдайлар бойынша жұмысты ұйымдастыру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елдеріндегі Қазақстан Республикасының имидждік қызметі туралы есептер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қызметті, маркетинг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және жұмсалған билеттер бланкілерінің саны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арттыру арқылы жасалған бюджеттік инвестицияларды мониторингілеу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ғылыми-зерттеу жұмыстар бойынша</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халықаралық, республикалық және жергілікті ғылыми және ғылыми-техникалық бағдарламалар мен жобалар бойынша ақпараттық-талдау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әйелдердің және жас өспірімдердің еңбек жағдайының жай-күйі және еңбегін пайдалану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және мемлекеттік, салалық (секторалдық), ө ңірлік бағдарламаларын, стратегияларын, тұжырымдамаларын әзірлеу, т үзету және орындау бойынша)</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нарығының кәсіпқой қатысушыларының ұйым туралы мәліметтерге өзгертулер енгізу туралы және ұйым жауапкер болған сот отырыстарына қатысуы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ғылыми және/немесе ғылыми-техникалық қызмет нәтижесінде алынған пайдаларды үлестіру және ғылыми және/немесе ғылыми-техникалық өнімнің пайдалану жасауға және беруге, пайдалануға келісім шарттардың (шарт) орындалу барысы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іске асырылуы мониторингінің нәтижелері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инвестициялардың жүзеге асырылуын бағалау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қаржыландыру туралы ұйымның басқару аппаратын қаржыландыру және қаржыландыруды жетілдіру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инвестициялық жобалардың жүзеге асырылуын бағалау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іске асырылуының мониторингі жөнінде</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өнімдерге келісім шарттар (шарттар) бойынша ғылыми-зерттеу жұмыстары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кеңестер, ғылыми-техникалық, техникалық кеңестер, олардың секциялары, сарапшы органдар, кеңестер, комиссиялар және топтардың жұмысы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іссапарлар және экспедициялар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ғылыми-зерттеу жұмыстардың нәтижелерінің енгізілетін маркетинг және менеджмент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жұмыстардың нәтижесінің тәжірибелі және берілетін сынақтарының қабылдау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жұмыстарының аяқталған тақырыптары бойынша ақпаратты-аналитикалық</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ғылыми-зерттеу жұмыстарының орындалмаған және кейінге қалдырылған тақырыптар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жұмыстарының орындалу барысы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ғылыми-кеңестік және сараптамалық қызметтің көрсетуіне өтінімдердің және келісім-шарттарының (шарттың) орындалу барысы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ғылыми-кеңестік қызметтердің көрсетілуі бойынша келісім-шарттардың (шарттар) орындалуы жайлы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ғылыми-кеңестік қызметтердің көрсетілуі бойынша келісім-шарттардың (шарттар) орындалуы жайлы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ақпаратты пайдалануды есепке алу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ғылыми-техникалық ақпаратты пайдалануды есепке алу туралы құжаттар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нормалау ережелерін сақтау бойынша, еңбекақы қорын жұмсау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есептік-сайлау кампанияларын, қоғамдық іс-шараларды ұйымдастыру және өткізу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статистикалық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заңды тұлғалардың өтініштерін қарау жөніндегі жұмыстың жай-күйі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қойнауларының геологиялық зерттеуi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 қысқартылған жұмыс күніне немесе жұмыс апталығына ауыстыру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болуы, қозғалысы, толықтырылуы, пайдаланылуы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біліктілігін арттыру жоспарларының орындалуы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запастағы азаматтарды брондау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кәсіподақ (қоғамдық) ұйымдардың мемлекеттік субсидияларды алуы және жұмсауы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кезеңдік және аралық ғылыми-зерттеу жұмыстары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жұмысы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 беру мәселелері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шарттар, займ шарттары және өзге де борыштық міндеттемелер, кредиттің (займның) берілгенін және борышкердің өз міндеттемелерін орындағанын растайтын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мемлекеттік жоспарлау жүйесін орындау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әлеуметтік-экономикалық дамуының стратегиялық, операциялық жоспарларынтүзету және орындау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менеджмент сапасының мониторингі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бюджеттік инвестициялық жобалар бөлінгені және оларды қайта бөлу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бақылаудан алу және олардың орындалу мерзімін ұзарту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барлық негізгі (бейінді) бағыттары мен түрлері бойынша</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материалдардың (шикізаттардың), өнімдердің, жабдықтардың қалдықтары, түсуі және шығыны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материалдық-мүліктік құндылықтарды (жылжымалы мүлікті) қоймада сақтау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органдарымен мемлекеттік аудитті өткізуі, нәтижелері және анықталған бұзушылықтарды жою бойынша шаралар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қаржыландырудың статистикасы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тапсырыстарды (келісімшарттар) бөлу бойынша</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салалық және саланы дамытудың стратегиялық жоспарларын жүзеге асыруды бағалау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мемлекеттік-жекеменшік серіктестік жобаларын жүзеге асырылуын бағалау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мемлекеттік-жекеменшік серіктестік жобаларын мониторингілеу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қорлар және сумен жабдықтау туралы7</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өсуі жөніндегі</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тазалығын зерттеу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перспективалық (ұзақ мерзімді) және ағымдағы бағдарламалардың, жоспарлардың, жылдық жоспарлардың, есептерді талдаудың орындалуы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(жергілікті) бюджет қаражатын игеру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жоспарлау бойынша</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жұмыстарды және көрсетілетінген қызметтерді сатып алу жоспарларын орындау туралы жылдық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аяқталған ғылыми-зерттеу жұмыстар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қауіпсіздік туралы актілер, оларды орындау жөніндегі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дербес шоттардан үзінділер, дербес шоттар үзінділеріне қосымшалар, төлем құжаттары қосымша берілген дербес шоттардың жай-күйі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жылға арналған бюджеттік бағдарламаларды іске асыру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істейтін өрт-техникалық комиссиялардың құжаттары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басшысының нормативтік емес құқықтық актілерін (бұйрықтары мен өкімдері) орындау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дамуының перспективалық жоспарларының, тұжырымдамаларының жобалары, олардың құжаттары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жоспарларының орындалуы (бюджеттің атқарылуы)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жұмыскерлерінің ауыру себептері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жұмыскерлерінің жалпы республикалық және жергілікті деңгейдегі ерікті құрылымдарға (экологиялық бақылау бекеттеріне, ерікті құтқару қызметі, мәдениет ескерткіштерін қалпына келтіру бойынша топтарға) қатысуы жөнінде</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жұмыскерлерінің жеке есептері</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қызметінің мониторингі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бюджеттік инвестициялық жоспарларының орындалуы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жалпы және өртке қарсы қорғанысын ұйымдастыру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құрылымды бөлімшелерінің жұмысы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қызметкерлерін іссапарға жіберу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мүлкін бағалау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техникалық және өртке қарсы бекінісін жақсарту, техникалық жабдықтардың орналасуы мен пайдаланылуы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үзіліп қалған және аяқталмаған ғылыми- зертеу жұмыстары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республикалық және жергілікті ғылыми және ғылыми-техникалық бағдарламалар мен жобалардың кезеңдік орындалу барысы туралы жылдық</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халықтан әлеуметтік жауап алу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азаматтарының Қазақстан Республикасының азаматтары-балаларды асырап алу мәселелері және оларды консулдық есепке қою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іздестіру туралы есебі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экономикада эксперименталдық жобаларды қолдану және жүзеге асыру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АЙЫРЫСУЛАР:</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 қайта бағалау, негізгі құралдардың амортизациясын анықтау, ұйым мүлкінің құнын бағалау туралы құжаттар (хаттамалар, актілер, қорытындылар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Әзірлеуге, түзетуге және орындауға:</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нормалау ережелерін сақтау бойынша, еңбекақы қорын жұмсау бойынша құжаттар (анықтамалар, актілер, есептер, хаттамалар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жолдауларын, әлеуметтік-экономикалық және ғылыми-техникалық дамудың мемлекеттік, салалық (секторалдық), өңірлік бағдарламаларын, стратегияларын, тұжырымдамаларын әзірлеу туралы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облыстарды, республикалық мәні барқалаларды, астананы әлеуметтік-экономикалық жағынан дамыту индикативтік жоспарларын; ұлттық компаниялар мен ірі мемлекеттік кәсіпорындарды дамытудың жоспарлаын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нормалау ережелерін сақтау бойынша, еңбекақы қорын жұмсау бойынша құжаттар (анықтамалар, актілер, есептер, хаттамалар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өнімділігін арттыруды болжау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Жоспарларына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экономикалық, мәдени және ынтымақтастықтың өзге де түрлері туралы бағдарламалар (болжаулар, жоспарлар) және оларды орындау туралы құжаттар (ақпараттық хаттар, хабарламалар, ұсыныстар, ұсынымдар, есептеулер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Жетілдіру туралы</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процестерін жетілдіру туралы құжаттар (анықтамалар, жоспарлар, есеп есептеулер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шарттар, келісімдер дайындау туралы құжаттар (жобалар, қорытындылар, анықтамалар, мәліметтер, есептеулер,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 және инвестициялық қызмет туралы құжаттар (қолдаухаттар, есептеулер, қорытындылар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 даярлау, қайта даярлау, екінші мамандықа оқу, біліктілікті арттыру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өзгертуге:</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Есепшоттар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168,321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Есепшот-фактуралар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Тапсырмаларға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көрсетілетін қызметтерге бағалар мен тарифтерді болжау бойынша құжаттар (талдаулар, анықтамалар, есептеулер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187, 190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жекешелендіру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қорларын құру мен оларды жұмсау туралы құжаттар (ережелер, есептеулер, қорытындылар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жылдық жоспарларын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көлік құралдарына деген мұқтаждығын анықтау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Жазбалар:</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және заңға тәуелді нормативтік құқықтық актілердің жобалары (түсіндірме жазбалар, анықтама-негіздемелер, келісу парақтары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Отырыстардың хаттамалары, шешімдері, ұсыныстары, қорытындылары, стенограммалары (аудиовизуалды жазбалар) және оларға қатысты құжаттар (анықтамалар, қорытындылар, баяндамалар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Саммиттер, форумдар, съездер, конференциялар, ресми тұлғалар мен делегациялардың мемлекетаралық сапарлар, халықаралық ұйымдар органдарына сайлаулар дайындау, өткізу және қорытындылары бойынша жоспарлар, бағдарламалар, жобалар, келісімдер, хаттамалар, шешімдер, әңгіме жазбалары, аналитикалық ақпарат, өмірбаяндық анықтамалар, ноталар, хаттар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Табыстау актілері, бөлу, тарату теңгерімдері, оларға түсініктеме жазбалар, қосымшалар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Қазақстандық ұйымдардың өкілдерімен кездесулер (келіссөздер) өткізу туралы құжаттар (кездесулер, келіссөздер хаттамалары, әңгімелердің жазбалары, баяндамалар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хаттар</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Жазбаша өкімдер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57,58,256,270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Жарғылар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50, 53, 551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куәліктер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қысқартылған жұмыс күніне немесе жұмыс апталығына ауыстыру туралы құжаттар (есептер, анықтамалар, қызметтік хаттар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3,269, 994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Түсініктеме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273, 498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тәртіп ережелерін бұзу туралы құжаттар (актілер, жазбахаттар,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Бизнес-жоспарлар, оларға қатысты құжаттар (техникалық-экономикалық негіздемелер, қорытындылар, есептеулер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177, 954, 967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қаржыландыру туралы есептер мен есептердің талдаулары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Жарғылардың, ережелердің, құрылтай шарттардың жобалары және оларды әзірлеу жөніндегі құжаттар (қорытындылар, ұсыныстар, анықтамалар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актілер және заң күшіндегі нормативтік құқықтық актілер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Келісімшарттар, шарттар, келісімдер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халқына жолдауын, әлеуметтік –экономикалық және ғылыми- техникалық дамытудың мемлекеттік, салалық (секторлық), аймақтық бағдарламаларын іске асыружөніндегі іс- шаралар жоспарларының</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облыстарды, республикалық мәні бар қалаларды, астананы әлеуметтік –экономикалық жағынан дамыту индикативтік жоспарларының; ұлттық компаниялар мен ірі мемлекеттік кәсіпорындарды дамыту жоспарлары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Президентінің жолдаулары, әлеуметтік-экономикалық және ғылыми-техникалық дамудың мемлекеттік, салалық (секторлық), өңірлік бағдарламалары, стратегиялары,тұжырымдамалары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жоспарының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бюджеттік инвестициялық жобалар бөлінгені және оларды қайта бөлу туралы құжаттар (қорытындылар, анықтамалар, есептер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Мемлекеттік-жекеменшік серіктестік жобаларын, соның ішінде концессия жобаларын жасау бойынша құжаттар (концессиялық ұсыныстар, мемлекеттік-жекеменшік серіктестік жобаларының тұжырымдамалары, конкурстық құжаттама, шарттар жобалары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жоспарлары, бағдарламалары, тапсырмалары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құралдар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нормативтік емес құқықтық актілеріне негіздер (бұйрықтар мен өкімдер) және олардың құжаттары (анықтамалар, өтініштер, жазбахаттар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нормативтік емес құқықтық актілерінің (бұйрықтары мен өкімдері) жобалары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жоспарларының (бюджеттерінің) жобалары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бюджеттік инвестициялық жобаларының жоспарлары (сметалары):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ЖОСПАРЛАР:</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және төтенше жағдайлар бойынша жұмысты ұйымдастыру туралы құжаттар (жоспарлар, есептер, актілер, анықтамалар, тізімдер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ақпараттық қызметті жасақтау және оның жұмысының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жағдайларын жақсарту, қорғау, техникалық қауіпсіздік пен санитарлық-сауықтыру іс- шараларының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процестерін жетілдіру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(күнделікті)</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салымдар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207, 270, 271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халқына жолдауын, әлеуметтік –экономикалық және ғылыми- техникалық дамытудың мемлекеттік, салалық (секторлық), аймақтық бағдарламалары, стратегиялары, тұжырымдамаларын іске асыру жөніндегі іс- шаралардың</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облыстарды, республикалық мәні бар қалаларды, астананы әлеуметтік –экономикалық жағынан дамыту индикативтік жоспарларының; ұлттық компаниялар мен ірі мемлекеттік кәсіпорындарды дамытудың</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бөлімшелер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міндеттемелері және төлемдері бойынша қаржыландырудың жеке жоспарлары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 қаржыландырудың жиынтық жоспары, төлемдер бойынша түсімдер мен қаржыландырудың жиынтық жоспары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дайындау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жиынтық жоспарларына өзгерістер енгізу туралы анықтамалар, төлемдер бойынша қаржыландырудың жиынтық жоспары, міндеттемелер бойынша қаржыландырудың жиынтық жоспары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жылдық жоспарлары, олардың құжаттары (жазбахаттар, негіздемелер, техникалық-экономикалық көрсеткіштер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көрмелерге, жәрменкелерге, тұсаукесерлерге, кездесулерге қатысуы туралы құжаттар (тақырыптық-экспозициялық жоспарлар, жоспар-проспектілер, макеттер, сценарийлер, марапаттаулар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қорына, бірыңғай жинақтаушы зейнетақы қорына міндетті зейнетақы жарналарын, міндетті кәсіби зейнетақы жарналарын аударуды есепке алу жөніндегі есепке алу карточкалары, ведомостері (деректер базасы)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Жоспар-сұлбалар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Жөнелтпе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283,673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консультациялар, сынақтар өткізу туралы құжаттар (сабақ кестелері, жоспарлар, кестелер мен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 туған кездегі іс-қимыл</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қызметтерді және қызмет көрсетуді мемлекеттік сатып алу жөніндегі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техникалық және өртке қарсы бекінісін жақсарту, техникалық жабдықтардың орналасуы мен пайдаланылуы туралы Құжаттар (жоспарлар, есептер, актілер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салаларын, ұйымдарын, субъектілерін қаржыландыру туралы құжаттар (жоспарлар, анықтамалар, жазбахаттар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 есепке алу журналдары (электрондық деректер базасы), құрылымдардың тізімдері</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Айтарлықтай қорытынды есептерді толықтыратын немесе ғылыми-зерттеу жұмыстары туралы қорытынды есептермен көрсетілмеген мазмұнды мәліметтерден тұратын, ғылыми-зерттеу жұмыстары барысында жинақталған қағаз тасымалдаушы алғашқы құжаттар (тәжірибелер және эксперименттерді жазу журналдары, күнделіктер, есептеу, мақала, талдау кестелер, эскиздер)**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туралы қаулылардың орындалуын есепке алу журналдары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Аккредиттеуден өту туралы құжаттардың берілуін тіркеу журналдары, кітаптары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анықтамаларды, архивтік құжаттардың көшірмелерін, архивтік құжаттардан үзінді көшірмелер беруді тіркеу кітаптары, журналдары, карточкалары, деректер базасы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қызметі және еңбекақы көлемі туралы жұмыс орнынан берілген анықтамаларды есепке алу кітаптары, журналдары (электрондық деректер базасы)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Аттестаттаудан өту туралы туралы құжаттардың берілуін тіркеу журналдары, кітаптары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есептілік және запастағы азаматтарды брондаудың жай-күйін тексеру журналдары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құралдарының бұзылуы туралы өтініштерді есепке алу журналдары (электрондық деректер базасы)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медициналық сақтандыру полистерін, ақталған азаматтардың куәліктерін есепке алу журналдары, кітаптары (электрондық деректер базасы)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(бюджеттік) есеп регистрлері ("Бас журнал" кітабы, ордер журналы, мемориалды ордерлер, есепшоттар бойынша операциялар журналдары, айналым ведомостері, жинақтаушы ведомостер, әзірлеме кестелер, тізілімдер, кітаптар (карточкалар) және басқа да регистрлер)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санатының берілгендігі туралы дипломдарды, куәліктерді беруді тіркеу журналдары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Визаларды беруді тіркеу журналдары (электрондық деректер базасы)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–техникалық қызметтің нәтижелерін есепке алу көлемінің құжаттарын есепке алу ісі, тізілімдер ісі және журналдар, электронды және қағаз тасымалдау ғылыми–техникалық қызмет нәтижелері туралы тізілімдері (тiркеу куәлiгі және ғылыми-техникалыққұжаттардың нәтижелерлерін тiркеу бойынша тапсырыстар тағы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жұмысы қорытындыларының талдауларын әзірлеу және зертханалық сынақтар, зерттеулердің куәлік қағаздарын беру және тіркеу журналы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Ғылыми-кеңестік қызметті көрсетуге келісім-шарттарды (шарттар) және өтінімдерді тіркеу журналы (деректер қоры)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қорлары, тізбелер, тізілімдер, лицензияларды, рұқсаттарды, хабарламаларды тіркеу журналдары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және қызметтік паспорттарды беруді есепке алу журналдары (электрондық деректер базасы)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журналдар (электрондық деректер базасы)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және беру журналдары, кітаптары: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журналдары, кітаптары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147,459,509,158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кітаптары, журналдары, карточкалары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заңды тұлғалардың өкілдерін қабылдауды есепке алу, жеке және заңды тұлғалардың өтініштерін тіркеу және орындалуын бақылау кітаптары, журналдары, карточкалары (деректер қоры)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 мемлекеттік және ведомстволық наградалар құжаттарының теңнұсқаларын беруді есепке алу журналдары (электрондық деректер базасы)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Жолданатын статистикалық деректерді есепке алу журналдары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оқиғаларын есепке алу журналдары (электрондық деректер базасы)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Жол-сапар парақтарын есепке алу журналдары, кітаптары (электрондық деректер базасы)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 тәжірибелерді жазу кітаптары, талдау қорытындылары мен тәжірибелер, жұмыс күнделіктері, зертханалық сынақ хаттамалар, ескерту жазбалар, сынақ нәтижелерінің кестесі</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 есепке алу табелдері (кестелері), журналдары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мен тексерулерді, ревизияларды, зерттеулерді, олардың шешімдерін, айқындамаларын, ұйғарымдарын, актілерін, қорытындыларын есепке алу (тіркеу) журналдары, кітаптары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жөндеуге және профилактикалық қарауға өтінімдерді есеп алу журналдары (электрондық деректер базасы)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 бойынша экскурсиялар өткізуді есепке алу журналы (электрондық деректер базасы)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Лауазымдарды қоса атқаратын жұмыскерлерді есепке алу журналдары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ведомстволық наградаларды беруді есепке алу журналдары (электрондық деректер базасы)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жекешелендіруді тіркеу және есепке алу журналдары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билеттер мен есептік карточкаларды беруді есепке алу кітаптары, журналдары (электрондық деректер базасы)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Нысандардың құрылысына, қалпына келтірумен және қайта жөндеуге жобалаушының авторлық қадағалау журналы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бойынша нұсқаулықты тіркеу журналдары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үй-жайларды, арнайы қоймаларды, сейфтерді (металл шкафтарды) және олардың кілттерін күзетке қабылдауды (тапсыруды), үй-жайларға мөр басуды, кезекшілікті қабылдау-тапсыруды есепке алу журналдары, кітаптары (электрондық деректер базасы)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Санитарлық-гигиеналық нормалар мен қағидаларды бұзғаны үшін әкімшілік жазаларды тіркеу журналдары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 тіркеу журналдары (электрондық деректер базасы)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жөнелтілетін материалдарды (шикізаттарды), өнімдер мен жабдықтарды есепке алу журналдары (электрондық деректер базасы)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журналдары (электрондық деректер базасы):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640,799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Ұйымға халықаралық ұйым өкілдерінің келуін есепке алу журналдары, карточкалары (электрондық деректер базасы)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ғимараттардың, құрылыстардың техникалық жабдықтарын пайдалану кезіндегі ақауларды есепке алу журналдары (электрондық деректер базасы)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қолтаңбаның сәйкестігін растайтын берілген тіркеу куәліктерін есепке алу журналдары (тізбелері, тізілімдері)</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материалдық емес активтерді, материалдық құндылықтар мен қорларды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 пакеттерімен жұмысты және акционерлер тізілімінен берілген үзінділерді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қаражаттарды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Атқару парақтарын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міндеттілерді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сенімхаттарды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Берілетін статистикалық деректерді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есебінен орталақтандырылған тәртіпте төленген материалдық құндылықтарды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Бюджеттен тыс есепшоттар мен есеп айырысу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Депозитке салынған еңбекақы мен стипендияларды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еңбек шарттарын, келісімшарттарын</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заңды тұлғалардың өкілдерін қабылдауды есепке алу, жеке және заңды тұлғалардың өтініштерін тіркеу және орындалуын бақылау кітаптары, журналдары, карточкалары (деректер қоры)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істер мен жеке карточкаларды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Жолпарақтар қозғалысын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уақыты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 және шығыс кассалық құжаттарды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аз және тез тозатын заттарды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 қабылдау, алмастыру (ауыстыру), шығаруды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Лимиттерді (қаржыландыруларды) және шығындарды, ашық лимиттерді, кассалық шығындарды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 келісім-шарттарды, келісімдерді</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 куәліктерін беруді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Іссапарға кеткен және іссапардан келген қызметкерлерді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және беру:</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сиямен толтырылған ұшты автоқаламдарды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Жекеленген парақтарды, сызбаларды, арнаулы блокноттарды, фототаңбаларды, магнитті таспаларды, кино және бейне үлдірлерді, дыбыстық кассеталарды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елтаңбасы бейнеленген баспа-бланкілік өнімдерді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елтаңбасы бейнеленген мөрлерді, мөртабандарды және арнайы мөрқалап бояуларын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және істерді</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мұрағаттық анықтамаларды, мұрағаттық үзінділерді, мұрағаттық көшірмелерді</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жарамсыздық парақтарын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 дайындау, қайта дайындау екінші мамандыққа оқыту, біліктілікті арттыру туралы дипломдар, аттестаттар, куәліктер беруді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еңбек қызметіне байланысты болған сәтсіз оқиғаларын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келген және кеткен уақытын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және бақылау:</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бейнелік құжаттарды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Жеделхаттарды, телефонограммаларды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және жұмысшы мамандықтың бірыңғай тарифтік- біліктілік анықтамалығы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мүліктер, табиғи ресурстар кадастрлары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актілері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тәуелді нормативтік құқықтық актілер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 шығыс және ішкі құжаттарды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Үйым басшысының бұйрықтарын, өкімдерін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Карталар:</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Картотекалар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598735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Каталогтар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қызметінің негізгі бағыттары бойынша тізбелер (деректер қоры, тізілімдер, жинақтар, каталогтар, кадастрлар және басқалары)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анықтамалық-ақпараттық қызметтерінің материалдарын есепке алу кітаптары, картотекалары, каталогтары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Карточкалар:</w:t>
            </w:r>
            <w:r>
              <w:br/>
            </w:r>
            <w:r>
              <w:rPr>
                <w:rFonts w:ascii="Times New Roman"/>
                <w:b w:val="false"/>
                <w:i w:val="false"/>
                <w:color w:val="000000"/>
                <w:sz w:val="20"/>
              </w:rPr>
              <w:t>
бақылау:</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материалдық емес активтерді, материалдық құндылықтар мен қорларды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қаражаттарды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Атқару парақтарын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міндеттілерді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сенімхаттарды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есебінен орталықтандырылған тәртіппен төленген материалдық құндылықтарды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Бюджеттен тыс есепшоттар мен есеп айырысу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Депозитке салынған жалақылар мен стипендияларды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еңбек шарттарды, келісім шарттарды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істер мен жеке карточкаларды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Жинақтау зейнетақы қорына міндетті зейнетақы жарналарын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Жолпарақтар қозғалысын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Кассаның кіріс және шығыс құжаттарын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аз және тез тозатын заттарды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 жұмысқа қабылдауды, олардың орнын алмастыруды (ауыстыру), жұмыстан шығаруды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Лимиттерді (қаржыландырулар) және шығындарды, ашық лимиттерді, кассалар шығынын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Топографиялық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Шарттарды, келісім-шарттарды, келісімдерді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куәліктерін беруді</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Іссапарға кеткен және іссапардан келген қызметкерлерді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және бақылау:</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 өтініштерін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Дыбыстық бейнелік құжаттарды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Жеделхаттарды, телефонограммаларды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 шығыс және ішкі құжаттарды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Қйым басшысының бұйрықтарын, өкімдерін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ғылыми, мәдени байланыстар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Келісімдер:</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қызметін көрсету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беру, шаруашылық, операциялық</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ғылыми, мәдени байланыстар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 (Графиктер):</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аттестация өткізу, біліктілікті белгілеу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делалыс беру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 сабақ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уақытын есепке алу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жоспарларға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Кезекшілік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Нарықтағы бағалардың өзгеріп тұруы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мемлекет ұйымдары өкілдерін қабылдау және олардың келу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Кестелері (Расписания):</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 өткізу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штаттық , оған өзгертулер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Кестелер(Таблица):</w:t>
            </w:r>
            <w:r>
              <w:br/>
            </w:r>
            <w:r>
              <w:rPr>
                <w:rFonts w:ascii="Times New Roman"/>
                <w:b w:val="false"/>
                <w:i w:val="false"/>
                <w:color w:val="000000"/>
                <w:sz w:val="20"/>
              </w:rPr>
              <w:t>
әзірлеу, түзету және орындау бойынша:</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және ғылыми-техникалық дамудың мемлекеттік, салалық (секторлық), аймақтықбағдарламаларын, стратегияларын, тұжырымдамаларын</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Жоспарларға, бизнес- жоспарларға</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баланстарды және есептерді талдау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Конкурстық құжаттама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641, 642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КОНКУРСТЫҚ ҚҰЖАТТАМА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246, 628, 634, 635, 639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37, 147, 153,178, 186, 270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облыстарды, республикалық мәні бар қалаларды, астананы әлеуметтік –экономикалық жағынан дамыту индикативтік жоспарларының; ұлттық компаниялар мен ірі мемлекеттік кәсіпорындарды дамытудың жоспарларын</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Несие және инвестициялық қызмет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Салыстырмалы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есептерге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364, 365, 366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246, 628, 634, 635, 639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37, 147, 153,178, 186, 270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КӨШІРМЕЛЕР: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156, 157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Жарлықтардың, қаулылардың, бұйрықтардың және өкімдердің</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485, 489, 542, 544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құжаттар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489, 561, 568, 803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бір санаттан басқасына ауыстыру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сот органдары мен прокуратура органдарына жіберілген құжаттардың</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568, 750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тарихи және мәдени ескерткіштеріне</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алаңын брондау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куәліктері:</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Азаматтықты, жеке басын растау мәселелері бойынша беру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құқығын, мүлікті иелену, пайдалану құқығын беретін фирмалық атауларды, тауар белгілерін тіркеу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 нәтижелерінің зертханалық сынау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қызмет нәтижелері туралы тізілімдерітiркеу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қолтаңбаның сәйкестігін растайтын тіркеу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деректер базасы бойынша есепке алу: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бөлімшелерінің мүлкін</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медициналық сақтандыру полистерін, ақталған азаматтардың куәліктерін есепке</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заңды тұлғалардың өкілдерін қабылдауды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Жол-сапар парақтарын</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 (ұйымдары) тыңдаушыларының бақылау жұмыстарын, сабақтарына қатысуды есепке алу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Мекен-жайлар мен телефондар тізімдерін</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билеттер мен есептік карточкаларды беруді</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үй-жайларды, арнайы қоймаларды, сейфтерді (металл шкафтарды) және олардың кілттерін күзетке қабылдауды (тапсыруды), үй-жайларға мөр басуды, кезекшілікті қабылдау-тапсыруды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өнімдерді қоймадан босатуға өкімдерді есепке алу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тұрғын үй алаңына мұқтаж жұмыскерлерді</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Ыдыстарды есепке алу және есептен шығару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жарамсыздық парақтарын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өтініштерін</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бойынша, алдын-алу жұмыстарын, аттестаттау өткізуді,нұсқаулықты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Куәліктерді, рұқсаттамаларды, сәйкестендіру карталарын</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жекешелендіру өтініштерін</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жекешелендіру шарттарын</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жекешелендіру шарттарын беруді</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азаматтардың меншігіне беру, жекешелендірілген тұрғын үй алаңын есепке алу бойынша құжаттарды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 бойынша, шаруашылықтардың әліпбилік</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"Басжурнал"</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есептілік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міндеттерін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өтініштерінорындалуын</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бөлімшелерінің мүлкін</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Акциялармен және басқа бағалы қағаздармен операцияларды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ақпараттарды рұқсат етілмеген әрекеттерден сақтайтын бағдарламалық-техникалық құралдарды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құралдарын</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парақтарын</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медициналық сақтандыру полистерін, ақталған азаматтардың куәліктерін есепке</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түсімдерін;</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депозиттік сомалар бойынша депоненттерді;</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депоненттік жалақыны;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және статистикалық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Жол-сапар парақтарын</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қабылдауды, ауыстыруды, босатуды, жеке істерді, жеке карточкаларды, еңбек шарттарын (келісімшарттарын) еңбек келісімдерін, еңбек кітапшалары мен олардың қосымша беттерін беруді (қозғалысын есепке алуды), жалақы, еңбек өтілі, жұмыс орны туралы анықтамалар беруді, әскери есепке жататын тұлғаларды, еңбек демалыстарын, іссапарға жіберілген жұмыскерлерді, іссапарға келген жұмыскерлерді, іссапар куәліктерін беруді</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және жылжымайтын мүліктің, соның ішінде акцияларды сатып алу-сату келісімшарттарын тіркеуді;</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тұлғалармен шарттарды, келісімшарттарды, келісімдерді</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кіріс-шығыс кассалық құжаттарды (есепшоттар, төлем тапсырмалары);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шетелдік өкілдіктер мен мекемелерге, халықаралық ұйымдарға жіберілген жұмыскерлер мен олардың отбасы мүшелерінің келуі мен кетуін</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оқ-дәрілердің және арнайы құралдардың бар болуын, қозғалысын, жай-күйінің сапасын</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бойынша, алдын-алу жұмыстарын, аттестаттау өткізуді,нұсқаулықты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Қоймалардағы, базалардағы қалған материалдардың (шикізаттың), өнімдердің, жабдықтардың кірісін, шығысын, толықтығын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 салынатын және салынбайтын тауарлар, жұмыстар, көрсетілетін қызметтерді іске асыруды;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бақылау (көліктік, жүктік, таразылық және өзгелер);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ақпаратпен жұмыс істеуге арналған қатты дискідегі жинақтаушыларды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жауапты тұлғаларды;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қабылдау-тапсыру актілерін, келісімшарттарды;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билеттер мен есептік карточкаларды беруді</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(ғимараттарды, құрылыстарды), өзге де мүліктерді, міндеттемелерді;</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және техникалық құжаттарын және негізгі құжаттарды даналап</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үй-жайларды, арнайы қоймаларды, сейфтерді (металл шкафтарды) және олардың кілттерін күзетке қабылдауды (тапсыруды), үй-жайларға мөр басуды, кезекшілікті қабылдау-тапсыруды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салудың қарапайымдандырған жүйесін қолданатын ұйымдар мен жеке кәсіпкерлердің табыстары мен шығыстарын</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төлеуге өтелген вексельдерді</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сатуларды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сенімхаттарды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өнімдерді қоймадан босатуға өкімдерді</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тұрғын үй алаңына мұқтаж жұмыскерлерді</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ұйымдармен есеп айырысуларды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анықтамалық-ақпараттық қызметтерінің материалдарын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Ыдыстарды есепке алу және есептен шығару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ақпарат тасымалдағыштарды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және беру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құралдарына кілттік тасымалдағыштарды беруді</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сиямен толтырылған ұшты автоқаламдарды және басқа да тауарларды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базасын көшірмелеуді</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парақтарды, сызбаларды, арнайы блокноттарды, фотонегативтерді, фотосуреттерді, магнитті таспаларды, кино- және бейне үлдірлерді, аудиокассеталарды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 бейнеленген баспа-бланк өнімдерін</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 бейнеленген мөрлер мен мөртабандарды және арнайы мөрқалып бояуларын</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тексерулерді, ревизияларды, зерттеулерді,</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Мекен-жайлар мен телефондар тізімдері</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шешімдерін, ұйғарымдарын,айқындамаларын, актілерін, қорытындыларын</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Аккредиттеуден өту туралы құжаттардың берілуін</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Аттестаттаудан өту туралы туралы құжаттардың берілуін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үй-жайларды, жер учаскелерін жалға алу келісімшарттарын</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Ғылыми-техникалық, экономикалық, мәдени, ынтымақтастықтың түрлері туралы келісімдерді, шарттарды, келісім-шарттарды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жарамсыздық парақтарын</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өтініштерін</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 (ұйымдары) тыңдаушыларының бақылау жұмыстарын, сабақтарына қатысуды есепке алу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қақтығыстарға, апаттарды, төтенше жағдайларды жоюға қатысушылардың жеке куәліктерін беру құқығын растайтын</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Куәліктерді, рұқсаттамаларды, сәйкестендіру карталарын</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келген және кеткен уақыттарын архив қоймасындағы температураны және ылғалдылықты өлшейтін құралдардың көрсеткіштерін</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жекешелендіру өтініштерін</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жекешелендіру шарттарын</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жекешелендіру шарттарын беруді</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азаматтардың меншігіне беру, жекешелендірілген тұрғын үй алаңын есепке алу бойынша құжаттарды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және беру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анықтамаларды, архивтік құжаттардың көшірмелерін, архивтік құжаттардан үзінді көшірмелер беруді</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156, 158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және бақылау: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құжаттарды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актілерді және заңға тәуелді нормативтік құқықтық актілерді</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шығыс және ішкі құжаттарды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ксреокөшімелеуге өтінімдерді, тапсырыстарды, нарядтарды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орындалуын</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телеграммаларды, телефонхаттарды, факстерді, сөйлесулерге өтінімдерді;</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жеке құрам бойынша (жұмысқа қабылдау (тағайындау, оқуға қабылдау), жұмыстан босату (шығару), ауысу, аттестаттау, білім алу, біліктілікті арттыру, атақтар (шендер) беру, демалыстар, іссапарлар, тегінің (әкесінің атын) өзгергені, көтермелеу, марапаттау, еңбекақы төлеу, сыйақы беру, төлемдер, жәрдемақылар, тәртіптік жазалар қолдану мен алу туралы) нормативтік емес құқықтық актілерін (бұйрықтар мен өкімдерді);</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негізгі қызмет бойынша (өндірістік) нормативтік емес құқықтық актілерін (бұйрықтар мен өкімдерді);</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тәжірибелерді жазу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КІТАПШАЛАР: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түбіртектері</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кітапшалары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488, 509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қол жетімділік санаттарына жатқызу жөніндегі</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тәртібінің</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қайта жолдау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Санитарлық-гигиеналық нормалар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бойынша</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хабарламалар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1, 2, 17, 105, 155, 329, 388, 630, 485, 510, 542</w:t>
            </w:r>
            <w:r>
              <w:br/>
            </w:r>
            <w:r>
              <w:rPr>
                <w:rFonts w:ascii="Times New Roman"/>
                <w:b w:val="false"/>
                <w:i w:val="false"/>
                <w:color w:val="000000"/>
                <w:sz w:val="20"/>
              </w:rPr>
              <w:t>
467, 803,</w:t>
            </w:r>
            <w:r>
              <w:br/>
            </w:r>
            <w:r>
              <w:rPr>
                <w:rFonts w:ascii="Times New Roman"/>
                <w:b w:val="false"/>
                <w:i w:val="false"/>
                <w:color w:val="000000"/>
                <w:sz w:val="20"/>
              </w:rPr>
              <w:t>
844, 815,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ҚОЛДАУХАТТАР: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бір санаттан басқасына ауыстыру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 құжаттардың орнына мемлекеттік наградалар құжаттарының теңнұсқаларын беру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резервін қалыптастыру бойынша</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нысандарының жобалау талаптары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наградаларымен, ведомстволық наградалармен марапаттауға, атақтар беруге, сыйлықтар тағайындауға ұсыну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 және инвестициялық қызмет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наградалардан айыру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кредиттеу және инвестициялық қызмет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Қорытындылар: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ақпараттық қауіпсіздік мәселелері бойынша сәйкестігі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 істер бойынша</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Бизнес-жоспарлар, оларға қатысты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әзірлеу жөніндегісараптамалық</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жүзеге асырылуын бағалау бойынша</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іске асырылуының мониторингі жөніндегі</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күзеткен, өрт шыққан, құндылықтарды тасымалдаған кездегі төтенше жағдайларды тергеу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және/немесе ғылыми- техникалық өнімдерді жасауға, беруге және қолдануға келісім шарттар (шарттарға) жасау бойынша сараптамалық</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Ғылыми-зертеу жұмыстары жөніндегі кеңестер және сараптау нәтижелері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 орындауға техникалық және тактико- техникалық талаптар, техникалық (тактико-техникалық) тапсырмаларға сараптамалық</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 үйлестіру жоспарлары бойынша сараптамалық</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жұмыстарына тақырыптық жоспар жобасы бойынша сараптамалық</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жұмыстарының нәтижелерін енгізуге келісім шарттарымен (шарттармен) және енгізу жоспарлары бойынша сараптамалық</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Ғылыми-кеңестік қызметтердің көрсетілуі бойынша келісім-шарттардың (шарттар) орындалуы жайлы (есептер, техникалық есептер, анықтамалар, сараптамалық</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бойынша жұмыс орындарын аттестаттау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байланысты жазатайым оқиғалар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 арттыруды болжау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Жарақаттану, кәсіптік аурулар (уланулар) және оларды жою жөніндегі шаралар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Жарғылардың, ережелердің, құрылтай шарттардың жобалары және оларды әзірлеу жөнінде</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сатып алу мүмкіндіктері</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міндетті медициналық қызмет көрсету бойынша сақтандыру (қайта сақтандыру) шарттары және осы шарттардың өзгеруіне әсер ететін</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тұрғын-үй-тұрмыстық жағдайларын тексеру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бухгалтерлік (бюджеттік) есептерді қарау және бекіту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мүліктік құқықтық мұрагерлігін растау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 құру және (немесе) арттыру арқылы жасалған бюджеттік инвестициялар бойыншасараптамалық</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 құру және (немесе) арттыру арқылы жасалған бюджеттік инвестицияларды мониторингілеу бойынша</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 құру және (немесе) арттыру арқылы жасалған бюджеттік инвестициялардың жүзеге асырылуын бағалау бойынша</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Сенатының, Қазақстан Республикасы Парламенті Мәжілісінің, жергілікті өкілді органдар депутаттарының сұрау салулары және оларды қарау жөнінде</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 Басшысының тапсырмалары және оларды орындау жөніндегі</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Президентімен, Қазақстан Республикасы Президенті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Республикасы Конституциялық Кеңесінің, Қазақстан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отырыстарының;</w:t>
            </w:r>
            <w:r>
              <w:br/>
            </w:r>
            <w:r>
              <w:rPr>
                <w:rFonts w:ascii="Times New Roman"/>
                <w:b w:val="false"/>
                <w:i w:val="false"/>
                <w:color w:val="000000"/>
                <w:sz w:val="20"/>
              </w:rPr>
              <w:t>
Қазақстан Республикасы Парламенті және оның палаталарының, Қазақстан Республикасы Парламенті палаталарының тұрақты комитеттері мен комиссияларының, Қазақстан Республикасы Парламенті мен оның палаталары жанындағы консультативтік-кеңесші органдар отырыстарының, Қазақстан Республикасы Үкіметінің, Қазақстан Республикасының Үкіметі жанындағы консультативтік-кеңесші органдары отырыстарының, Қазақстан,Қазақстан Республикасы Орталық сайлау комиссиясының, аумақтық, округтік және учаскелік сайлау комиссиялары отырыстарының;</w:t>
            </w:r>
            <w:r>
              <w:br/>
            </w:r>
            <w:r>
              <w:rPr>
                <w:rFonts w:ascii="Times New Roman"/>
                <w:b w:val="false"/>
                <w:i w:val="false"/>
                <w:color w:val="000000"/>
                <w:sz w:val="20"/>
              </w:rPr>
              <w:t>
қоғамдық кеңестердің, тұрақты комиссиялардың, алқалардың, орталық мемлекеттік органдардың және жергілікті атқарушы органдардың өзге де консультативтік-кеңесші органдары отырыстарының;</w:t>
            </w:r>
            <w:r>
              <w:br/>
            </w:r>
            <w:r>
              <w:rPr>
                <w:rFonts w:ascii="Times New Roman"/>
                <w:b w:val="false"/>
                <w:i w:val="false"/>
                <w:color w:val="000000"/>
                <w:sz w:val="20"/>
              </w:rPr>
              <w:t>
мәслихат сессиялары мен оның органдарының, мәслихаттың тұрақты және уақытша комиссиялары отырыстарының республикалық бюджеттік комиссияның, облыстық, республикалық маңызы бар қалалардың, астананың, ауданның (облыстық маңызы бар қаланың) бюджеттік комиссиялары отырыстарының;</w:t>
            </w:r>
            <w:r>
              <w:br/>
            </w:r>
            <w:r>
              <w:rPr>
                <w:rFonts w:ascii="Times New Roman"/>
                <w:b w:val="false"/>
                <w:i w:val="false"/>
                <w:color w:val="000000"/>
                <w:sz w:val="20"/>
              </w:rPr>
              <w:t>
акционерлердің жалпы жиналыстарының, акционерлік қоғамның директорлар кеңесінің, шаруашылық серіктестіктер құрылтайшыларының (қатысушыларының);</w:t>
            </w:r>
            <w:r>
              <w:br/>
            </w:r>
            <w:r>
              <w:rPr>
                <w:rFonts w:ascii="Times New Roman"/>
                <w:b w:val="false"/>
                <w:i w:val="false"/>
                <w:color w:val="000000"/>
                <w:sz w:val="20"/>
              </w:rPr>
              <w:t>
ұйымның комиссиялары, кеңестері, алқалық, атқарушы және консультативтік-кеңесші органдарының;</w:t>
            </w:r>
            <w:r>
              <w:br/>
            </w:r>
            <w:r>
              <w:rPr>
                <w:rFonts w:ascii="Times New Roman"/>
                <w:b w:val="false"/>
                <w:i w:val="false"/>
                <w:color w:val="000000"/>
                <w:sz w:val="20"/>
              </w:rPr>
              <w:t>
ұйымның жұмыс топтарының, уақытша комиссияларының;</w:t>
            </w:r>
            <w:r>
              <w:br/>
            </w:r>
            <w:r>
              <w:rPr>
                <w:rFonts w:ascii="Times New Roman"/>
                <w:b w:val="false"/>
                <w:i w:val="false"/>
                <w:color w:val="000000"/>
                <w:sz w:val="20"/>
              </w:rPr>
              <w:t>
ұйым жұмыскерлерінің жалпы жиналыстарының (конференцияларының);</w:t>
            </w:r>
            <w:r>
              <w:br/>
            </w:r>
            <w:r>
              <w:rPr>
                <w:rFonts w:ascii="Times New Roman"/>
                <w:b w:val="false"/>
                <w:i w:val="false"/>
                <w:color w:val="000000"/>
                <w:sz w:val="20"/>
              </w:rPr>
              <w:t>
жария тыңдаулардың;</w:t>
            </w:r>
            <w:r>
              <w:br/>
            </w:r>
            <w:r>
              <w:rPr>
                <w:rFonts w:ascii="Times New Roman"/>
                <w:b w:val="false"/>
                <w:i w:val="false"/>
                <w:color w:val="000000"/>
                <w:sz w:val="20"/>
              </w:rPr>
              <w:t>
азаматтардың жиналыстарының (жиындарының);</w:t>
            </w:r>
            <w:r>
              <w:br/>
            </w:r>
            <w:r>
              <w:rPr>
                <w:rFonts w:ascii="Times New Roman"/>
                <w:b w:val="false"/>
                <w:i w:val="false"/>
                <w:color w:val="000000"/>
                <w:sz w:val="20"/>
              </w:rPr>
              <w:t>
ұйым басшысындағы аппараттық (жедел) кеңестердің;</w:t>
            </w:r>
            <w:r>
              <w:br/>
            </w:r>
            <w:r>
              <w:rPr>
                <w:rFonts w:ascii="Times New Roman"/>
                <w:b w:val="false"/>
                <w:i w:val="false"/>
                <w:color w:val="000000"/>
                <w:sz w:val="20"/>
              </w:rPr>
              <w:t>
ұйымның құрылымдық бөлімшелері жұмыскерлерінің кеңестерінің Республикасы Премьер-Министрінің және оның орынбасарларының, Қазақстан Республикасы Премьер-Министрі Кеңсесі Басшысының кеңестерінің</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Қазақстан Республикасы Премьер-Министрі орынбасарларының, Қазақстан Республикасы Президенті Әкімшілігі Басшысының орынбасарларының, Қазақстан Республикасы Премьер-Министрі Кеңсесі Басшысының және оның орынбасаларының тапсырмалары және оларды орындау жөніндегі</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түсетін (жөнелтілетін) материалдардың (шикізаттардың), өнімдердің, жабдықтардың сапасы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(тендерлік, аукциондық) құжаттаманың жобасын алдын ала талқылау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 және инвестициялық қызмет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актілердің жобаларына құқықтық сараптама жүргізу жөніндегі</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ақпаратты иеленушілерді есепке алу және қызмет көрсетуге қабылдау жөніндегі</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бағдарламалар, ақпараттандыру тұжырымдамаларына</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объектiлерiн қорғау мәселелері бойынша</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азаматтық қызметшілерді қызметтік тексеру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мониторингі бойынша</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органдарға енгізілген бастамалық ұсыныстар және оларды әзірлеу жөніндегі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Мемлекеттік-жекеменшік серіктестік жобаларын, соның ішінде концессия жобаларының жүзеге асырылуын мониторингілеу бойынша</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Мемлекеттік-жекеменшік серіктестік жобаларын, соның ішінде концессия жобаларының жүзеге асырылуын бағалау бойынша</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құқығына, мүлікті иелену, пайдалану құқығын сертификаттар (актілер) беру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тауарларға, жұмыс пен көрсетілетін қызметтерге бағалар мен тарифтерді келісу жөніндегі</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және азаматтық-құқықтық жауапкершілікті сақтандыру шарттары және оларға</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 қайта бағалау, негізгі құралдардың амортизациясын анықтау, ұйым мүлкінің құнын бағалау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бойынша</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көрсетілетін қызметтерге бағалар, тарифтер әзірлеу, түзету және қолдану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көлік түрлері қозғалысының қауіпсіздігі бойынша</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Үзіліп қалған және аяқталмаған ғылыми- зертеу жұмыстары бойынша есептер және солар жөніндегі</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кредиттеу және инвестициялық қызмет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басшылығының құрылымдық бөлімшелерге тапсырмалары және оларды орындау жөніндегі</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қорларын құру мен оларды жұмсау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ақпаратты қорғаудың жай-күйі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қоршаған ортаны ластауы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өткізу және объектішілік режимі мәселелері бойынша</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(оның ішінде әдістемелік), қағидалар, нұсқаулықтар, нұсқаулар, жадынамалар және оларды әзірлеу жөніндегі құжаттардың жобаларына</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республикалық және жергілікті ғылыми және ғылыми-техникалық бағдарламалар мен жобалар жобасы бойынша сараптамалық</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кестелердің жобалары, оларды әзірлеу мен оларға өзгерістер енгізу жөнінде</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ғылыми, мәдени және өзге де байланыстар туралы келісімшарттар, шарттар, ниет келісімдер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Автомобильдердің желіге шығуы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аз қорғалған санаттары үшін бос жұмыс орындарының квотасын беру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Айтарлықтай қорытынды есептерді толықтыратын немесе ғылыми-зерттеу жұмыстары туралы қорытынды есептермен көрсетілмеген мазмұнды мәліметтерден тұратын, ғылыми-зерттеу жұмыстары барысында жинақталған қағаз тасымалдаушы алғашқы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міндеттемелерді түгендеу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(акциялар пакеттерін) қабылдау-тапсыру туралы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Акциялармен және басқа бағалы қағаздармен операциялар бойынша</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Акционерлендіру бойынша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 қол жетімділік санаттарына жатқызу жөніндегі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жүйелердің деректер базасын сүйемелдеу, дамыту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 қолжазба (ғылыми еңбектер, монографиялар, ғылыми мақалалар, нормативтiк, нормативтiк-әдiстемелiк құжаттар) мемлекеттік-қоғамдық мәні бар және ғылыми ұйым саласы бойынша дайындалған ғылым мен техниканың көрнекті қайраткерлерінің ғылыми жұмыстарының авторлық қолжазбалары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бақылау және қадағалауды өткізу және нәтижелері, анықталған бұзушылықтарды жою жөніндегі шаралар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Анықталған жетіспеушілік, ысырап қылушылық, ұрлықтар фактілері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мемлекеттік, жәрдемақыларды төлеу, еңбекке жарамсыздық парақтарын, материалдық көмектің төлемдерін жасау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 құру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есепке алу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акредиттеу, сертификаттау,лицензиялау, стандарттау, сертификаттау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18, 69, 74, 76, 77, 78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біліктілік, тарифтеу комиссиялары отырыстарының хаттамалары, қаулылары (шешімдері) және оларға</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аудитті өткізуі, нәтижелері және анықталған бұзушылықтарды жою бойынша шаралар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Әдеп жөніндегі уәкілдің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Әйелдердің және жас өспірімдердің еңбек жағдайының жай-күйі, еңбегін пайдалану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 бойынша</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Әкімшілік-аумақтық бірліктер шекараларын бекіту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әріптестік тараптар арасында жасасқан ұжымдық шарттардың, келісімдердің талаптарының орындалуын тексеру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кеңістігін пайдалануға рұқсат беру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құралдарын дамыту және оларды пайдалану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 істер бойынша</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Басқарушы компанияларды сайлау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Баспананы жекешелендіру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кәсіподақ ұйымдары (қоғамдық бірлестіктер) мүшелеріне республикалық, халықаралық форумдарға өкілеттік беру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кәсіподақ ұйымдарының (қоғамдық бірлестіктердің) жетекші органдарын сайлау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кәсіподақ ұйымдарының (қоғамдық бірлестіктердің) жетекші органдары – комитеттердің, кеңестердің, бюролардың, басқармалардың, секциялардың, топтардың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кәсіподақ ұйымы (қоғамдық бірлестіктер) қызметінің негізгі бағыттарын жүзеге асыру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кәсіподақ ұйымына (қоғамдық бірлестікке) мүшелікке қабылдау, мүшелік жарналарды аудару, материалдық көмек көрсету, алу, мүшелік билеттердің күшін жою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кәсіподақ ұйымының (қоғамдық бірлестіктің) республикалық және жергілікті сайлаулар, референдумдар, жауап алулар өткізуге қатысуы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Бензиннің, жанар-жағармай материалдарының және қосалқы бөлшектердің шығыны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Бизнес-жоспарлар, оларға қатысты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Борышкер-ұйымның активтерін, мүлкін сату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 лауазымдық орындарға орналастыру, қызметке таңдау бойынша конкурстық комиссияның хаттамалары және олардың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иесінен жаңа құқықиеленушіге жылжымалы және жылжымайтын мүлікке құқығын және олармен мәмілелерді беру (баланстан балансқа), тапсыру, материалдық құндылықтарды есептен шығару туралы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 жұмыскерлерге стипендиялар есептеу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ғылыми және/немесе ғылыми-техникалық қызмет нәтижесінде алынған пайдаларды үлестіру және ғылыми және/немесе ғылыми-техникалық өнімнің пайдалану жасауға және беруге, пайдалануға келісім шарттардың (шарт) орындалу барысы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Бюджетке салықтарды есепке алулармен, бағалы қағаздармен төлеу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жүзеге асырылуын бағалау бойынша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іске асырылуының мониторингі жөніндегі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Валюталық және конверсиялық операциялар, гранттармен операциялар жүргізу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операциялар (сатып алу, сату)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Вексельдерді төлеу, айырбастау, қабылдау-тапсыру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Визаларды ресімдеу, беру және мерзімін ұзарту, жария ету бойынша анықтамалар беру, құжаттарды талап ету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үй-жайларды түгендеу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 күзеткен, өрт шыққан, құндылықтарды тасымалдаған кездегі төтенше жағдайларды тергеу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 құрылыстарды жылу маусымына дайындау және дүлей апаттардың алдын алу шаралары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құрылыстарды сақтандыру туралы шарттарға қатысты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 іргелес жатқан аумақтарды, үй-жайларды тиісті техникалық және санитарлық-гигиеналық жағдайда ұстау мәселелері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және мәдени конференцияларды, семинарлар мен кездесулерді өткізу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кеңестер, ғылыми-техникалық, техникалық кеңестер, олардың секциялары, сарапшы органдар, кеңестер, комиссиялар және топтардың отырысының стенограммасы, хаттамалары және оларға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Ғылыми-ақпараттық материалдарға қажеттілік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Ғылыми-зерттеу жұмыстардың нәтижелерінің енгізілетін маркетинг және менеджмент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Ғылыми-зерттеу жұмыстарын қабылдау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Ғылыми-зерттеу жұмыстарының нәтижелерін енгізу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Ғылыми-зерттеу жұмыстарының орындалмаған және кейінге қалдырылған тақырыптар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Ғылыми-зерттеу жұмыстарының орындалу барысы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Дебиторлық, кредиторлық борыштар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Дипломатиялық және қызметтік паспорттарды ресімдеу, қайта тіркеу және жою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дауларын келісу комиссияларымен шешу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жағдайлары бойынша жұмыс орындарын аттестаттау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байланысты жазатайым оқиғалар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нормалау ережелерін сақтау бойынша, еңбекақы қорын жұмсау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өнімділігін арттыруды болжау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тәртібін бұзған тұлғаларды жауапкершілікке тарту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тәртібін бұзу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төлеу, ақшалай төлеу және жұмыскерлердің өтілін есептеу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мәселелері жөніндегі келісімдердің орындалуын тексерудің нәтижелері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Ереуілдік қозғалыс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саясат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ағымдағы, корреспонденттік, тиісті дербес шоттарды ашу, жабу, қайта ресімдеу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мен өзге де төлемдер алу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салынатын объектілерге берілетін мекен-жайлар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Жарақаттану, кәсіптік аурулар (уланулар) және оларды жою жөніндегі шаралар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Жарнаманы орналастыру және шығару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Жасалған келісімдер, ұжымдық шарттар талаптарының орындалуын бақылауды жүзеге асыру, жұмыс берушілер мен лауазымды тұлғалардың еңбек туралы заңнаманы сақтауы, сақтандыру жарналары есебінен қалыптасатын қорлардың қаражаттарын пайдалану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мүліктік кешендерді сату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 мен сауалдары, оларды қарау жөніндегі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істердің құрамына енбеген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Жоғалған құжаттардың орнына мемлекеттік наградалар құжаттарының теңнұсқаларын беру туралы қолдаухаттар және олардың құжаттары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Жұмыскеркерге сыйақы беру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Жұмыскерлерге медициналық және санаториялық-курорттық қызмет көрсету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міндетті медициналық қызмет көрсету бойынша сақтандыру (қайта сақтандыру) шарттары және осы шарттардың өзгеруіне әсер ететін</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 әлеуметтік қорғау мәселелері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 қауіпсіздік техникасына оқыту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 қысқартылған жұмыс күніне, жұмыс апталығына ауыстыру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 марапаттауға ұсынуды ресімдеу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 тарифтеу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болуы, қозғалысы, толықтырылуы, пайдаланылуы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босатылуы және қажеттілігі, жұмыс орындарын құру, босатылған және жұмысқа қажетті қызметкерлердің жыныстық-жастық құрылымы мен кәсіби-біліктілік құрамы туралы құжаттар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кәсіби жарамдылығы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кәсіби шеберліктерін, мүмкіндіктерін айқындау (бағалау)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қызметтік тәртібіне қойылатын талаптарды сақтау және мүдделер қақтығыстарын реттеу мәселелері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резервін қалыптастыру бойынша</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тұрғын-үй-тұрмыстық жағдайларын тексеру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Жұмысшылар, қызметшілерді арнайы киімдермен және басқа жеке қорғану құралдарымен, емдік-профилактикалық тағаммен қамтамасыз ету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бухгалтерлік (бюджеттік) есептерді қарау және бекіту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мүлікті сатып алу, сату, республикалық, коммуналдық меншікке беру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ұйым меншігіне сатып алу, сату, беру,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табиғи ресурстардың кадастрлары, топырақтың балдық картасы және жылжымайтын мүліктің құндылық деңгейін растайтын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жылжымайтын мүлікті сату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333, 334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тіркеу есебінен шығару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мүліктік құқықтық мұрагерлігін растау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жарғылық капиталын құру және (немесе) арттыру арқылы жасалған бюджеттік инвестициялар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жарғылық капиталын құру және (немесе) арттыру арқылы жасалған бюджеттік инвестициялардың жүзеге асырылуын бағалау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мемлекеттік (есептік) тіркеу (қайта тіркеу), құрылтай құжаттарына енгізілген өзгерістер мен толықтыруларды мемлекеттік тіркеу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жарғылық капиталын құру және (немесе) арттыру арқылы жасалған бюджеттік инвестицияларды мониторингілеу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 нормаларының сақталуы, қақтығыстар, дау-дамайлар, басқа құқықтық сипаттағы мәселелер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Запастағы азаматтарды брондау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Кадрлармен жұмыстың жай-күйі, тексеру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толмағандардың тұрғын үй алаңын иеліктен шығару жөніндегі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Кәсіподақ (қоғамдық) ұйымдардың мемлекеттік субсидияларды алуы және жұмсауы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Келіп түсетін (жөнелтілетін) материалдардың (шикізаттардың), өнімдердің, жабдықтардың сапасы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Келісімшарттар, шарттар, келісімдер дайындау туралы құжаттар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(тендерлік, аукциондық) құжаттаманың жобасын алдын ала талқылау хаттамалары және олардың)</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Конкурстық құжаттаманың ережелерін түсіндіру жөніндегі сұрау салулар және оларды қарау жөніндегі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 жөндеу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құралдарының техникалық жағдайы және көлік құралдарын есептен шығару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мәселелері бойынша</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Кредиттеу және инвестициялық қызмет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шарттар, займ шарттары және өзге де борыштық міндеттемелер, кредиттің (займның) берілгенін және борышкердің өз міндеттемелерін орындағанын растайтын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Куәліктерді, рұқсаттамаларды, сәйкестендіру карталарын беру, жоғалту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наградаларымен, ведомстволық наградалармен марапаттауға, атақтар беруге, сыйлықтар тағайындауға ұсыну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шетел мемлекеттерімен өзара әрекеттесу хаттамасын ұйымдастыру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шетелдік мемлекеттермен, халықаралық ұйымдармен сыртқы саясат саласында, экономиканың, ауыл шаруашылығының, құқықтың түрлі салаларында, әскери ынтымақтастықта, әлеуметтік салада, гуманитарлық өзара әрекеттесу туралы ынтымақтастық құжаттары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Парламенті Сенатының, Қазақстан Республикасы Парламенті Мәжілісінің, жергілікті өкілді органдар депутаттарының сұрау салулары және оларды қарау жөніндегі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Қайырымдылық қызмет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Қайырымдылық қызметтің қаржылық мәселелері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менеджмент сапасының мониторингі бойынша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тәртіптің сақталуы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Қаржылық-шаруашылық қызметтің құжаттық ревизиясын, бақылау-ревизиялық жұмысты, аудиториялық тексерістерді, кассаны тексеру, салық өндірудің дұрыстығын, тексерістерді жүргізу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келтіру істері бойынша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Қарулы қақтығыстарға, апаттарды және басқа да төтенше жағдайларды жоюға қатысушылардың жеке куәліктерін беру құқығын растайтын құжаттар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Қоймалардан тауарларды босату және өнімдерді тиеу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жетімділігі шектелген мәліметтерді жарияламау туралы міндеттеме қабылдаған тұлғалардың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Қондырғыларды, өндірістік және тұрғын жай қорларын сатып алуға шығындар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бюджеттік инвестициялық жобалар бөлінгені және оларды қайта бөлу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заңнамасын қайта қарауға байланысты белгілі уақыт мерзіміндегі қосымша салық салу жөніндегі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бақылаудан алу және олардың орындалу мерзімін ұзарту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ұсыну, құпия мәліметтерге рұқсат беру және қол жеткізуді ресімдеу, беру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Құжаттармен танысуға рұқсат беру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соттарға берілетін</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Құпия ақпаратты иеленушілерді есепке алу және қызмет көрсетуге қабылдау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заңды тұлғаның басшылығына ұсынатын</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үй-жайларға жұмыстан тыс уақытта және демалыс күндері кіруге рұқсат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барлық бағыттарын қаржылық қамтамасыз ету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қорытындылары туралы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бойынша</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Материалдарды (шикізаттарды), жабдықтарды, материалдық-техникалық қамтамасыз ету мәселелері бойынша өнімдерді қажет ету (жеткізу)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құндылықтарды тапсыру, тізімнен шығару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Материалдық-мүліктік құндылықтарды (жылжымалы мүлікті) қоймада сақтау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 мұра объектiлерiн қорғау мәселелері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және азаматтық қызметшілерді қызметтік тексеру туралы құжаттар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және азаматтық қызметшілерді сыбайлас жемқорлық құқық бұзушылыққа итермелеу мақсатында өтініш білдіру, мемлекеттік және азаматтық қызметшілердің өзге де ақылы қызметті жүзеге асыруы фактілері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мемлекеттік мониторинг бойынша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мүлік тізбесін жүргізу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наградалардан айыру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Мемлекеттік-жекеменшік серіктестік жобаларын, соның ішінде концессия жобаларын жасау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Мемлекеттік-жекеменшік серіктестік жобаларын, соның ішінде концессия жобаларының жүзеге асырылуын бағалау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Мемлекеттік-жекеменшік серіктестік жобаларын, соның ішінде концессия жобаларының жүзеге асырылуын мониторингілеу бойынша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Мемлекеттік-жекеменшік серіктестік мәселелері бойынша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 құқығына, мүлікті иелену, пайдалану құқығын сертификаттар (актілер) беру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 иесінің мүлікті жедел басқаруға, ұйымның шаруашылық жүргізуіне беруі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 қалдырылған жер учаскелеріне иелігін тұрақты және уақытша пайдалану құқығын тоқтату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тауарларға, жұмыс пен көрсетілетін қызметтерге бағалар мен тарифтерді келісу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 республикалық меншіктен коммуналдық меншікке, коммуналдық меншіктен республикалық меншікке беру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 сенімгерлік басқарушыға сенімгерлік басқаруға беру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және азаматтық-құқықтық жауапкершілікті сақтандыру бойынша</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қорларды қайта бағалау, негізгі құралдардың амортизациясын анықтау, ұйым мүлкінің құнын бағалау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демалыстарын төлеу жөніндегі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зертханаларын, кабинеттерін, шеберханаларын жабдықтау, оқу бағдарламаларымен, оқу және әдістемелік әдебиеттермен, оқу фильмдерімен қамтамасыз ету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Оқу-өндірістік экскурсияларды ұйымдастыру, жүргізу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Отын-энергетикалық қорлар және сумен жабдықтау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Пәтер ақысы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немесе жергілікті бюджеттерге түсімдер бойынша</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коммуналдық мүліктерді сату туралы (өтінімдер, ұсыныстар, ниеті туралы хабарламалар, төлем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жарналартуралы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мерзіміне заңды тұлғалармен салық қорына есеп айырысу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төлеуден босату, жеңілдіктер беру, салықтар, акциздер, төлемдерді шегіндіру немесе олардан бас тарту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жоспарлау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Санаториялық-курорттық жолдамалар алу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алуды, тауарларды, жұмыстарды және көрсетілетін қызметтердің әлеуетті өнім берушілерінің біліктілік таңдауын жүргізу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Сауда-саттыққа (аукциондарға, конкурстарға) ұсынылған жер учаскелерін, ғимараттарды және құрылыстарды, басқа да жылжымайтын мүлікті сатып алу, сату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істері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есептер бойынша құжаттары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 мен көрсетілетін қызметтерге бағалар мен тарифтерді болжау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көрсетілген қызметтерді конкурс тәсілімен сатып алу нәтижелері туралы хаттамалардың</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жұмыстарды және көрсетілген қызметтерді сатып алу бойынша конкурсқа қатысуға алдын ала рұқсат беру хаттамалары және олардың құжаттар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телерадиобағдарламалардың мәтіндері, кітапшалар, бағдарламалар, фотофоноқұжаттар, бейнеқұжаттар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жай-күйі, техникалық құралдар мен бағдарламаларды орнату, техникалық құралдарды жөндеу жұмыстарын жүргізу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жұмыс істейтін өрт-техникалық комиссиялардың құжаттары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алаңын брондау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комиссиялары отырыстарының хаттамалары және олардың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жекешелендіруге қатысты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үй-жайларды ұйым жұмыскерлеріне жалға беру,сыйға тарту, мұра ету, сату-сатып алу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 көлік түрлері қозғалысының қауіпсіздігі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 көлік түрлерін ұйымдастыру, дамыту, жай-күйі және пайдалану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Ұжымдық бау шаруашылығы мен бақша шаруашылығы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кредиттеу және инвестициялық қызмет туралы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басшылығының құрылымдық бөлімшелерге тапсырмалары және оларды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дамуының перспективалық жоспарларының, тұжырымдамаларының жобаларына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жұмыскерлерін даярлау, қайта даярлау, екінші мамандыққа оқыту, біліктіліктерін арттыру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жұмыскерлерінің ауыру себептері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жұмыскерлерінің жалпы республикалық және жергілікті деңгейдегі ерікті құрылымдарға (экологиялық бақылау бекеттеріне, ерікті құтқару қызметі, мәдениет ескерткіштерін қалпына келтіру бойынша топтарға) қатысуы жөніндегі</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күзетінің жедел мәселелері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қорларын құру мен оларды жұмсау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мүлкін кепілге қою шарттары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мүлкінің лизингі бойынша шарттар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мүшесі болып табылатын халықаралық ұйымдардың нормативтік (өкімдік)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орналасқан ғимараттар мен үй-жайлардың жағдайы, күрделі және ағымдағы жөндеу жүргізу қажеттілігі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Ұйымға коммуналдық қызмет көрсету шарттары және олардың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құқықтық оқыту жүргізу бойынша</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Ұйымдар арасындағы өзара есеп айырысу мен қайта есептесу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Ұйымдардың қоршаған ортаны ластауы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ақпараттық-анықтамалық қызметін жинақтау және оның жұмысы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әкімшілік-ұйымдастырушылық қызметі туралы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жылдық жоспарларға қатысты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көлік құралдарына мұқтаждығын анықтау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көрмелерге, жәрменкелерге, тұсаукесерлерге, кездесулерге қатысуы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қызметкерлерін іссапарға жіберу туралы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өткізу және объектішілік режимі мәселелері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және оның бөлімшелерінің тарихы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техникалық және өртке қарсы бекінісін жақсарту, техникалық жабдықтардың орналасуы мен пайдаланылуы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компаниялармен, мемлекеттің қатысуымен акционерлік қоғамдармен ірі мәмілелер жасауды келісу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тұрғын үй, тұрғын емес үйлерге ауыстыруы жөніндегі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және қазақстандық ұйымдардың өкілдерін қабылдау және олардың келуін ұйымдастыру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келісімшарт негізінде мемлекеттік жылжымайтын және жылжымалы мүліктерді шет мемлекетке иелікке және/немесе пайдалануға берілгені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ұйымдарға (бірлестіктерге) қатысу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республикалық, салалық съездер, симпозиумдар, конгрестер, конференциялар, кеңестер, семинарлар, конкурстар, мерейтойлық, салтанатты және басқа да іс-шараларды жүргізу бойынша құжаттар (қаулылар, шешімдер, хаттамалар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Халықтан әлеуметтік жауап алу бойынша</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Шағымдық және талапарыздық жұмыстар бойынша</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Шарттарға, келісімшарттар, келісімдер бойынша орындалған жұмыстарды қабылдау туралы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операцияларды жүзеге асыру фактілерін белгілейтін және бухгалтерлік жазбаларға негіз болатын бастапқы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азаматтарының Қазақстан Республикасының азаматтары-балаларды асырап алу мәселелері және оларды консулдық есепке қою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мақсаттылығы туралы құжаттар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цифрлық қолтаңбаларды құру және жою туралы құжаттар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тәртіп ережелерін бұзу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ғылыми, мәдени және өзге де байланыстар туралы келісімшарттар, шарттар, ниет келісімдер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бойынша:</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әзірлеу жөніндегі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Жарғылардың, ережелердің, құрылтай шарттардың жобаларды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жоспарлардың жобаларын</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органдарға енгізілген бастамалық ұсыныстарын</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және бағалау нормаларын</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түзету және орындау бойынша:</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Әлеуметтік-экономикалық және ғылыми-техникалық дамудың мемлекеттік, салалық (секторалдық), өңірлік бағдарламаларын, стратегияларын, тұжырымдамаларын әзірлеу, түзету және орындау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жағдайларын жақсарту, қорғау, техникалық қауіпсіздік, санитарлық-эпидемиологиялық іс-шараларының кешенді жоспарлары, оларды орындау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облыстардың, республикалық маңызы бар қалалардың, астананың әлеуметтік-экономикалық дамуының стратегиялық, операциялық жоспарларын, ұлттық компаниялардың, республикалық мемлекеттік кәсіпорындардың және мемлекеттің қатысуымен акционерлік қоғамдардың даму жоспарларын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Парламенті палаталары Төрағаларының және олардың орынбасарларының, Мемлекеттік хатшысының, Президенті Әкімшілігі Басшысыныңтапсырмаларын орындаужөніндегі</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 басшыларының тапсырмалары және оларды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көрсетілетін қызметтерге бағалар, тарифтер әзірлеу, түзету,қолдану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қауіпсіздік туралы актілер, орындау жөніндегі</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басшылығының құрылымдық бөлімшелерге тапсырмалары және оларды орындау жөніндегі</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маркетингтік зерттеулерінің бағдарламалары және оларды орындау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республикалық және жергілікті ғылыми және ғылыми-техникалық бағдарламалар мен жобалардың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бюджеттік инвестициялық жобалар бөлінгені және оларды қайта бөлу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Азаматтықты, жеке басын растау мәселелері, сот-тергеу істері, қазақ диаспораларымен өзара әрекеттесу, анықтамалар, куәліктер беру, консулдық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құралдарының ақауларын, техникалық қаралуын және жөнделуін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Ғылыми-техникалық ақпаратты пайдалануды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уақытының ұзақтығын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Қоймалардағы, базалардағы қалған материалдардың (шикізаттың), өнімдердің, жабдықтардың кірісін, шығысын, толықтығын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 мен істерді, тізімдемелерді уақытша пайдалануға беруді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 қорғаудың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жөніндегі уәкілдің</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 мен сауалдары, оларды қарау жөніндегі</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заңды тұлғалардың өтініштерін қарау жөніндегі жұмыстың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жұмысты ұйымдастыру және жай-күйі туралы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жүйесін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Басқаруды құжаттамалық қамтамасыз етуді жетілдіру, автоматтандырылған жүйелер мен бағдарламалық өнімдерді жобалау, әзірлеу, ендіру, пайдалану, сүйемелдеу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процестерін жетілдіру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Өнімділік, бағалау нормаларын, тарифтік жүйелер мен ставкаларды қайта қарау және қолдану, еңбектің түрлі төлем түрлерін, ақшалай қызмет көрсетуді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 басқару жүйесін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басқару аппаратын қаржыландыру және қаржыландыруды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кәсіподақ ұйымының (қоғамдық бірлестіктің) қызметін өзге ұйымдар мен жеке тұлғалардың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басқару аппаратын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және орта кәсіпкерлік салаларын, ұйымдарын, субъектілерін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қорытындылары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жоспарларды (бюджеттерді) әзірлеу және өзгерту туралы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органында тіркеу есебіне қою, тіркелу және есептен шығару туралы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жылдық жоспарларын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кестелердің жобалары, оларды әзірлеу мен оларды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бойынша:</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өткізу және объектішілік режимі мәселелері бойынша</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Есептік-сайлау кампанияларын, қоғамдық іс-шараларды ұйымдастыру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есептік-сайлау конференцияларды, жиналыстарды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Митингтер, шерулер, ереуілдер және өзге де қоғамдық іс-шараларды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Сабақтар, консультациялар, сынақтар өткізу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Тыңдаушылардың тәжірибесін және тағылымдамасын ұйымдастыру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және қазақстандық ұйымдардың өкілдерімен кездесулер (келіссөздер)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мамандарды Қазақстан Республикасында және қазақстандық мамандарды шет елдерде оқыту, тағылымдамадан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Материалдық-мүліктік құндылықтарды (жылжымалы мүлікті) қоймада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болмаған жалдаушының тұрғын үй алаңын пайдалану құқығын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қорғаныс және төтенше жағдайлар бойынша жұмысты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экономикалық, мәдени және өзге де іс-шараларды ұйымдастыру, өткізу туралы аудиовизуалды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Есептік-сайлау кампанияларын, қоғамдық іс-шараларды ұйымдастыру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Кәсіптерді қоса атқарғанда еңбекті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Телекоммуникациялық арналарды және байланыс желілерін қорғауды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жалпы және өртке қарсы қорғанысын ұйымдастыру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қызметін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МАҒЛҰМАТТАР: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–өтініштерін қарау жөніндегі жұмыстың жай – күйі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аппатар және жазатаным оқтғалар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біліктік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қорларын, лимиттерін және оларды бөлуді бақылау туралы, артық шығындар мен алақы бойынша қарыздар туралы есеп айырысуды, жалақыдан ұстауды,еңбек демаласы мен демалыс жәрдемақыларын төлеуді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жоспарлар, бизнес – жоспарлар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кадрлармен жұмыстың жай –күйі және оны тексеру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келісімшарттар, шарттар, келісімдер дайындау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құраладарының техникалық жай – күйі және оларды есептер шығару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жөндеу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республиқалық бюджетке түсентін салықтар және өзге де міндетті төлемдер төлеу, солар бойынша қарыздар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 жұмыстан босату және оларға деген мұқтаждық, жұмыс орындарын құру,жұмыстан босатылған және жұмысқа қажетті қызметкерлердің жынысы, жасы және кәсіби біліктілігі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жұмысты ұйымдастыру және оның жай –күйі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бары, орындарынан ауыстырылуы, толықтырылу, пайдаланылуы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тауарлық – материалдық мүліктерді, құндылықтарды қоймада сақтау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оның міндеттері, функциялары, құрылымы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ұйымдар арасындағы өзара есеп айырысулар мен қайта есеп айырысулар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негізгі қызметі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шұғыл қаржы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ынтымақтастықтың мақсатқа сәйкестілігі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МӘЛІМДЕМЕЛЕР: (Декларациялар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330, 310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қыметті маркетингті ұйымдастыру, жоспарлау және жүзіге асыру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ауарлар жеткізу, қызметтерді жүзере асыру және қызмет көрсету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бюджетке түсетін салықтар және өзге де міндетті төлемдер аудару, солар бойынша қарыздар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валюталық және конверсиялық операциялар жүргізу, гранттармен операциялар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жоспарларды орындау туралы күнделікті статистикалық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уақытынның ұзақтығы есепке алу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кадрлармен жұмыстың жай – күйі оны тексеру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мәжіліс хаттамаларына, қаулыларына, шешімдеріне, ұсынымдарына, стенограммаларына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басшысының нормативтік емес құқықтық актілер бұйрықтарына,өкімдеріне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басшылығынын құрылымдық бөлімшелерге және олардын орындау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кұзетін және өртке қарсы іс – шаралардың жай – күйін зерттеп – тексеру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негізі қызметтері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МӘТІНДЕР: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жарнама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келісімшарттар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тапсырыстар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модулдер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міндеттемелер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сөйлеген сөздер мен тезистер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сценарлилер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 радиохабарлар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МІНЕЗДЕМЕЛЕР: (Cипаттамалар):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 стипендия төлеуге ұсынылған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істер құрамына енген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нарядтар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670, 673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Негіздемелер: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жағдайларрын жаксарту және оны қорғау, техникалық қауіпсіздікті жақсартудың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өнімділігін арттыруға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жоспарларға, бизнес – жоспарларға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177, 178, 179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кірістің, қаржыландыру жәке несие берудің жоспарларына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жоспарларына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248, 247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Мақсатқа сәйкестілігіне:</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ақционерлендіру бойынша Өтінімдер акциялау жөніндегі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 ақпараттық материалдарға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жарнамалар орналастыруға және шығару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мемлекеттік басқарудың базалық құрылымдары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тыс уакытта және демалыс күндері қызмет үйіне кіру рұксаты тыралы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 тасымалдауға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 жөндеуге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алуға өтімдер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 мен істерді уақытша пайдалану үшін беру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ниет шарттары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нормалар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419, 434, 435, 678, 751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2, 3, 4, 18, 157, 553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нұсқаулықтар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51, 137, 560, 20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 әдістемелік құралдар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522, 523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ордерлер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281, 283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орындауға тапсырмалар поручения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6, 7, 8, 9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өмірбаяндар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485, 487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қызметтер және қызмет көрсету бағаларына, тарифтеріне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188, 190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қызметтерді және қызмет көрсетуді мемлекеттік сатып алу жөніндегі конкурстарды өткізу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қызметті және қызмет көрсетуді мемлекеттік сатып алу жөніндегі ашық және жабық конкурстарға конкурстық өтінімдер дайындау және қатысуға</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қызметінің барлық түрлерін қаржыландыру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ұйымға кіру куәліктерін және рұқсаттамаларын беру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құрал – жабдықтар алуына, өндірістік қорына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мемлекет ұйымдары өкілдерін қабылдауға және олардың келуіне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валюталарын бөлу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ынтымақтастықтың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ғылыми, мәдени байланыстар туралы шарттарға, келісімдерге, меморандумдарға, келісім – шарттарға, ниет – шарттарға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дауларын келісу комиссияларымен шешуге байланысты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қызметіне байланысты қызметкерлер денсаулығына әсер еткен сәтсіз оқиғалар мен өзге де зақымдарға тексеру (арнайы тексеру) жүргізу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462, 463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жоғалған мемлекеттік наградарларға құжаттарының телқұжатын беру туралы қолдаухаттарға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еңбегіне еңбекақы төлеу дәрежелерін белгілеу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441, 443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 әлеуметтікжағынан қорғау мәселелері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қабылдау, ауыстыру, шығару туралы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485, 487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лицензиялау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анықтамалар, мұрағаттық құжаттардың көшірмелерін, мұрағаттық құжаттардан үзінділер беруге</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үйлерді жекешелендіру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390, 415, 804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ұйымдарға (бірлестіктерге) кіру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атқару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аттестациялық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жанармай құйып алуға рұқсат беретін толтыру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келісу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қою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марапаттау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мұрағаттық қорлар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растау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ПАРАҚШАЛАР (Листки):</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құралдарын орнатуға және пайдалануға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жарамсыздық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жарнамалық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607, 668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кадрларды есепке алу жөніндегі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485, 487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қазыналық рұқсаттар, министрліктің (ведомствоаралық), бюджеттік, қаржылық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 қабылданбаған тұлғалардың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озаттық белгісі, мемлекеттік және өзге де құрметті атағы, марапаттаулары, ғылыми дәрежелері бар қызметкерлердің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прайс – парақтар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регламенттер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облыстық деңгейдегі, республикалық маңызы бар және астаналық қала деңгейіндегі ұйым басшыларының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рұқсаттамалар (рұқсат беретін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 (руқсаттама қағаздар)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680, 682, 685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сауалнамалар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сенімхаттар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54, 86, 106, 116, 320, 377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78, 79, 81, 87, 148, 149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сипаттайтын құжаттар (спецификация)</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сиясы мкмлекеттік қызметшілердің</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сметалар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214, 219, 224, 276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есептеу бланкілерінің нысандары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стенограммалар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СҰЛБАЛАР: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орындарын орналастырудың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сұранымдар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30, 31, 105, 157, 593, 635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байланыс желілерінің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ТАЛДАУЛАР: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жағдайларына зақымдануларға және кәсіби сырқаттарға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нормаларына, біліктілік анықтамалықтарына, тарифтік – біліктілік сеткаларына</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құрылысты қаржыландыру жөніндегі есептерге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қызметтерге және қызмет көрсетуге қойылатын бағаларға және тарифтерге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тауларға жұмыстармен көрсетілетін қызметкерлерге бағалар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және істерді беру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кездесулер өткізу жөніндегі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нормаланған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тапсырыстар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180, 359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тарифтер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108, 513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түбіртектер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құралдарының техникалық жай – күйі және оларды есептен шығаруды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жоспарларын әзірлеу, түзетү және өзгерту туралы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барын орындарынан ауыстырылуын толықтырылуынпайдаланылуын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(шикізаттар), өнімдер, жабдықтар кірісін, шығысын, қалдықтарының бар- жоғын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оқытушылардың жұмыс сағаттарын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ТІЗБЕЛЕР: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мүліктер құндылығының деңгейін куәландыратын</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тексеруден өткен қызметкерлер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қызметшілер емес тұлғалардың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органның аумақтық органдарына және ведомствосына қарасты мемлекеттік мекеме - ұйымдардың</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 мерзімдері көрсетілген құжаттардың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тізімдемелер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124, 151, 152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міндеттілер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біліктілікті арттыру, кәсіби шеберлікке оқу курстарын тындаушылардың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және орта арнаулы білімдері бар жас мамандар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жолданған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 зиянды) және (немесе) ауыр (өте ауыр), қауіпті (өте қауіпті) өндіріс орындарына жұмыс жасайтындар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кезекшілік (күзет)</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қайырымдылық нысаналар – ұйымдардың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арнайы мемлекеттік және өзге де жәрдемақы, материалдық көмек пен басқа да төлемдерді төлеу үшін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және орта арнаулы білімдері бар инженерлік – техникалық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бойынша жоғарлауға үміткер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зейнетақы жарналарын аудару бойынша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771, 772, 773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стипендия алушы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қауіпсіздікті оқыған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топқа біріккен тұлғалар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аттестациядан өткен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біліктілікті арттыру, кәсіби шеберлікке оқу курстарын бітірген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 қорғаған және ғылыми дәреже алған</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куәліктер мен рұқсаттамалар алған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нысандары болып табылатын</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соғысына қатысушылардың, мүгедектердің және солармен теңелетін тұлғалардың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үлеспайда дивиденд алуға құқығы бар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жалақыдан шегерілген сомманың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жолданған құжаттарға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құнды қағаз иелерінің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біліктілік, тарифтеу комиссиялары отырыстарының хаттамалары, қаулылары (шешімдері) және олардың құжаттары (есептік комиссиялардың хаттамалары, жасырын дауыс беру бюллетендері, аттестаттау қорытындылары, ұсыныстар, ұсынымдар, аттестаттау, біліктілік, тарифтеу комиссияларының шешімдерімен келіспеу туралы өтініштер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жөніндегі уәкілдің құжаттары (жазба хаттары, анықтамалар, ұсынымдар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экономикалық, мәдени және ынтымақтастықтың өзге де түрлері туралы бағдарламалар (болжаулар, жоспарлар) және оларды орындау туралы құжаттар (ақпараттық хаттар, хабарламалар, ұсыныстар, ұсынымдар, есептеулер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жағдайларын жақсарту, қорғау, техникалық қауіпсіздік пен санитарлық-эпидемиологиялық іс-шараларының кешенді жоспарлары және оларды орындау бойынша құжаттар (анықтамалар, ұсыныстар, негіздемелер, ұсынымдар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 арттыруды болжау туралы құжаттар (есептеулер, ұсынымдар, негіздемелер, қорытындылар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марапаттауға ұсынуды ресімдеу туралы құжаттар (ұсынымдар, марапаттаулар тізімі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комиссиясының, аумақтық, округтік және учаскелік сайлау комиссиялары отырыстарының</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Президентімен, Қазақстан Республикасы Президенті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Республикасы Конституциялық Кеңесінің, Қазақстан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отырыстарының</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Республикасының 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Премьер-Министрі Кеңсесі Басшысының кеңестерінің</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кеңестердің, тұрақты комиссиялардың, алқалардың, орталық мемлекеттік органдардың және жергілікті атқарушы органдардың өзге де консультативтік-кеңесші органдары отырыстарының</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сессиялары мен оның органдарының, мәслихаттың тұрақты және уақытша комиссиялары отырыстарының</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бюджеттік комиссияның, облыстық, республикалық маңызы бар қалалардың, астананың, ауданның (облыстық маңызы бар қаланың) бюджеттік комиссиялары отырыстарының</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бойынша нормативтік құжаттар (стандарттар, қағидалар, ұсынымдар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комиссиялар (кеңестер) отырыстарының хаттамалары және олардың құжаттары (шешімдер, түсініктемелер, ұсынымдар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мүшесі болып табылатын халықаралық ұйымдардың нормативтік (өкімдік) құжаттары (өкімхаттар, ұсынымдар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біліктілік, тарифтеу комиссиялары отырыстарының хаттамалары, қаулылары (шешімдері) және олардың құжаттары (есептік комиссиялардың хаттамалары, жасырын дауыс беру бюллетендері, аттестаттау қорытындылары, ұсыныстар, ұсынымдар, аттестаттау, біліктілік, тарифтеу комиссияларының шешімдерімен келіспеу туралы өтініштер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жұмыстарының нәтижелерін пайдалану және іске асыру бойынша ұсыныстар мен пікірлер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жұмыстарының нәтижелерін пайдалану және іске асыру бойынша ұсыныстар мен пікірлер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экономикалық, мәдени және ынтымақтастықтың өзге де түрлері туралы бағдарламалар (болжаулар, жоспарлар) және оларды орындау туралы құжаттар (ақпараттық хаттар, хабарламалар, ұсыныстар, ұсынымдар, есептеулер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жағдайларын жақсарту, қорғау, техникалық қауіпсіздік пен санитарлық-эпидемиологиялық іс-шараларының кешенді жоспарлары және оларды орындау бойынша құжаттар (анықтамалар, ұсыныстар, негіздемелер, ұсынымдар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Ереуілдік қозғалыс туралы құжаттар (шешімдер, келіспеушіліктер тізбесі, ұсыныстар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Жарғылардың, ережелердің, құрылтай шарттардың жобалары және оларды әзірлеу жөніндегі құжаттар (қорытындылар, ұсыныстар, анықтамалар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кәсіби жарамдылығы туралы құжаттар (ұсыныстар, психофизиологиялық нормалар, анықтамалар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 құру және (немесе) арттыру арқылы жасалған бюджеттік инвестициялар бойынша құжаттар (инвестициялық ұсыныстар, сараптамалық қорытындылар, қаржылық-экономикалық негіздемелер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ұсыныстар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Конструкторлық бұйымдар және технологиялық үдерiстердiң параметрлерi, өнеркәсiптiк өнiмнiң рецептуралардың дәйектемесiмен ұсыныстар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бағдарламалар, ақпараттандыру тұжырымдамаларына құжаттар (ұсыныстар, қорытындылар, негіздемелер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Мемлекеттік-жекеменшік серіктестік жобаларын, соның ішінде концессия жобаларын жасау бойынша құжаттар (концессиялық ұсыныстар, мемлекеттік-жекеменшік серіктестік жобаларының тұжырымдамалары, конкурстық құжаттама, шарттар жобалары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және бағалау нормаларын әзірлеу туралы құжаттар (анықтамалар, есептеулер, ұсыныстар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коммуналдық ұйымдардың (кәсіпорындардың) жекешелендіру туралы ұсыныстары (негіздемелер, есептеулер, қорытындылар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коммуналдық мүліктерді сату туралы (өтінімдер, ұсыныстар, ниеті туралы хабарламалар, төлем құжаттары және басқа құжаттар) сауданы (аукциондарды, конкурстарды) ұйымдастыру туралы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Сауда-саттыққа (аукциондарға, конкурстарға) ұсынылған жер учаскелерін, ғимараттарды және құрылыстарды, басқа да жылжымайтын мүлікті сатып алу, сату бойынша құжаттар (өтінімдер, анкеталар, ұсыныстар, төлем құжаттары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алуға әлеуетті өнім берушілердің баға ұсыныстары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өкілдеріне кездесулерді (келіссөздерді) жүргізу бойынша берілген нұсқаулықтар (нұсқаулар, тапсырмалар, ұсыныстар)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шетелдік жұмыскерлерді жұмысқа тарту және шетелдік азаматтардың Қазақстан Республикасында еңбек етуіне квота мөлшерлері туралы ұсыныстары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кестелердің жобалары, оларды әзірлеу мен оларға өзгерістер енгізу жөніндегі құжаттар (ұсыныстар, қорытындылар, есептеулер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жұмыскерлерге стипендиялар есептеу туралы құжаттар (ұсынымдар, тізімдер, мінездемелер,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наградаларымен, ведомстволық наградалармен марапаттауға, атақтар беруге, сыйлықтар тағайындауға ұсыну туралы құжаттар (ұсыныстар, қолдаухаттар, марапаттау парақтары, жарлықтардан, қаулылардан үзінді көшірмелер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органдарымен мемлекеттік аудитті өткізуі, нәтижелері және анықталған бұзушылықтарды жою бойынша шаралар туралы құжаттар (жоспарлар, бағдарламалар, аудиторлық есеп немесе қаржы есептілігі бойынша аудиторлық есеп (аудиторлық қорытындылар), ұсынымдар, хабарламалар, қарсылықтар,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наградалардан айыру туралы құжаттар (ұсынымдар, қолдаухаттар,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ҮЗІНДІЛЕР: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лауазымдық орындарға орналастыру, қызметке таңдау бойынша конкурстық комиссияның хаттамалары және олардың құжаттары (хаттамалардан үзінді көшірмелер, еңбек тізімдері, есептер, пікірлер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 (өтініштер, өмірбаяндар, жарлықтардан, қаулылардан, бұйрықтардан, өкімдерден көшірмелер және үзінділер, жеке құжаттар көшірмелері, зейнеткерлік қамтамасыз ету туралы келісімшарттар, мінездемелер, түйіндемелер, кадрларды есепке алу жөніндегі парақтар, сауалнамалар, қызмет тізімдері, аттестаттау парақтары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істердің құрамына енбеген құжаттар (анықтамалар, жазбахаттар, бұйрықтан үзінді көшірмелер, өтініштер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бір санаттан басқасына ауыстыру туралы құжаттар (қолдаухаттар, жер кадастрынан үзінді көшірмелер, әкім шешімінің көшірмелері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наградаларымен, ведомстволық наградалармен марапаттауға, атақтар беруге, сыйлықтар тағайындауға ұсыну туралы құжаттар (ұсыныстар, қолдаухаттар, марапаттау парақтары, жарлықтардан, қаулылардан үзінді көшірмелер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қақтығыстарға, апаттарды және басқа да төтенше жағдайларды жоюға қатысушылардың жеке куәліктерін беру құқығын растайтын құжаттар (хаттамалар, үзінді көшірмелер, шешімдер, анықтамалар, қаулылар, тіркеу кітаптары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дербес шоттардан үзінділер, дербес шоттар үзінділеріне қосымшалар, төлем құжаттары қосымша берілген дербес шоттардың жай-күйі туралы есептер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Жарнаманы орналастыру және шығару туралы құжаттар (өтінімдер, коммерциялық ұсыныстар, прайс-парақтар, жарнама мәтіндерінің үлгілері (модульдер), хаталмасу, шарттар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тұлғалардың қол таңбаларының үлгілері</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билеттердің үлгілері</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Формулярлар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жеңімпазы болған ұйым туралы ескертулер (хабарландырулар)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тауарларды, жұмыстарды және көрсетілетін қызметтердің әлеуетті өнім берушілерінің біліктілік таңдауын жүргізу бойынша құжаттар (хабарландырулар, ескертпелер, хабарламалар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ашылуға тиіс ақпараттары бар хабарлар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экономикалық, мәдени және ынтымақтастықтың өзге де түрлері туралы бағдарламалар (болжаулар, жоспарлар) және оларды орындау туралы құжаттар (ақпараттық хаттар, хабарламалар, ұсыныстар, ұсынымдар, есептеулер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байланысты жазатайым оқиғалар туралы құжаттар (хабарламалар, актілер, қорытындылар, хаттамалар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есеп айырысатын, бюджеттік есепшоттарды ашу, жабу, жай-күйі, төлемі туралы, ақша-есептік операциялар өткізу туралы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қызметтік, өз бетінше қоныстанған үй-жайлардан және апаттық болып танылған үй-жайлардан шығару туралы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құжаттар (өтініштер, хаттамалар,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салымдарды орналастыру туралы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 мәселелері бойынша құжаттар (жобалар, хаттамалар, ақпараттар, анықтамалар, актілер,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Ақпараттандырудың сервистік моделін сүйемелдеу мәселелері бойынша құжаттар (анықтамалар, мағлұматтар, мәліметтер,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дамыту мәселелері бойынша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ақпараттық қуіпсіздік мәселелері бойынша сәйкестігі туралы құжаттар (анықтамалар, техникалық-жұмыс құжаттама, актілер, қорытындылар,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деректер базасын сүйемелдеу, дамыту бойынша құжаттар (жобалар, хаттамалар, анықтамалар, актілер,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қызметті, маркетингті ұйымдастыру, жоспарлау және жүзеге асыру туралы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 құру туралы құжаттар (өтінімдер, келісімдер, негіздемелер,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біліктілік емтихандары туралы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ғылыми-зерттеу жұмыстарын қабылдау және мақұлдау туралы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Әдебиетке жылдық жазылуды ресімдеу туралы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бірліктер шекараларын бекіту жөніндегі құжаттар (шекараның сипаттамалары, сұлбалар, анықтамалар,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міндеттілерді әскерге шақыруды және кейінге шегеруді есепке алу туралы, әкери басқару органдарымен әскери есептілік мәселелері бойынша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 дамыту және оларды пайдалану туралы құжаттар (анықтамалар, жазбахаттар,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сауықтыру лагерлеріне жолдамалар алу туралы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Банктермен төленбеген есепшоттар бойынша және банктердің есепшоттарды төлеуден бас тартулары бойынша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құжаттамалық қамтамасыз ету және құжаттарды архивтік сақтау мәселелері бойынша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Баспалармен және баспаханалармен баспа өнімдерін шығару және басылымның тираждары жөнінде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ұйымдары (қоғамдық бірлестіктер) мүшелеріне республикалық, халықаралық форумдарға өкілеттік беру туралы құжаттар (мандаттар,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ұйымына (қоғамдық бірлестікке) мүшелікке қабылдау, мүшелік жарналарды аудару, материалдық көмек көрсету, алу, мүшелік билеттердің күшін жою туралы құжаттар (өтініштер, актілер, анықтамалар,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ұйымының (қоғамдық бірлестіктің) қаржылық-шаруашылық қызметі туралы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ұйымының (қоғамдық бірлестіктің) қызметін өзге ұйымдар мен жеке тұлғалардың қаржыландыруы туралы құжаттар (шарттар, келісімдер,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ұйымының (қоғамдық бірлестіктің) республикалық және жергілікті сайлаулар, референдумдар, жауап алулар өткізуге қатысуы туралы құжаттар (тізімдер, хат алмасу, хаттамалар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Бензиннің, жанар-жағармай материалдарының және қосалқы бөлшектердің шығыны туралы құжаттар (жанармай құйып алуға рұқсат беретін лимиттер мен парақтар, жедел есептер,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Болжау және жоспарлауды ұйымдастыру және әдістемесі туралы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мүшелік жарна төлеудің тәртібі және бастауыш кәсіподақ ұйымының (қоғамдық бірлестіктің) қаражатын жұмсау туралы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лауазымдық орындарға орналастыру, қызметке таңдау туралы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өкілдерін аккредиттеу туралы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жұмыскерлерге стипендиялар есептеу туралы құжаттар (ұсынымдар, тізімдер, мінездемелер,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ғылыми және/немесе ғылыми- техникалық қызмет туралы келісім шарттар бойынша хат алмасу және сараптамалық қорытындылар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ғылыми және/немесе ғылыми-техникалық қызмет нәтижесінде алынған пайдаларды үлестіру туралы келісім шарттар (шарттар) бойынша хат алмасу және қорытындылар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инвестициялардың қаржылай қамтамасыз етілуінің тәртібін түсіндіру мәселелері бойынша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 туралы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кредиттеу, кредиттік ресурстардың жай-күйі және пайдалану мәселелері бойынша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Веб-сайттарды (web-site), Веб-порталдарды (web-portal), өзге де интернет-ресурстарды жасау және қолдау бойынша құжаттар (техникалық тапсырмалар, өтінімдер,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Ведомствоға қарасты (бағынысты) ұйымдармен, аумақтық органдармен және басқа да ұйымдармен қызметтің негізгі бағыттары бойынша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Ғалымдардың ғылыми-техникалық, техникалық кеңестер, олардың секциялары, сарапшы органдар,кеңестер, комисиялар және топтарды ұйымдастыру және өткізу туралы хат алмасулар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құрылыстарды жылу маусымына дайындау және дүлей апаттардың алдын алу шаралары туралы құжаттар (анықтамалар, мағлұматтар,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құрылыстарды сақтандыру туралы шарттар және олардың құжаттары (полистер, келісімдер,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өнімдерге келісім шарттар (шарттар) бойынша ғылыми-зерттеу жұмыстары туралы анықтамалар және есептері бойынша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іссапарлар және экспедициялар туралы хат алмасу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Ғылыми-ақпараттық материалдарға қажеттілік туралы құжаттар (сұраныстар, өтінімдер,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жұмыстарды ұйымдастыру, техникалық және кадрлық қамтамасыз ету туралы хат алмасу (жаңа құрылымдық бөлімшелерді құру, техникалық және кадрлық қамтамасыз ету)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жұмыстардың нәтижелерін енгізу туралы хат алмасулар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 туралы есептерді бекіту және келісу туралы хат алмасулар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 үйлестіру, перспективалық және жылдық жоспарларын әзірлеу бойынша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жұмыстарына тақырыптық жоспарды әзірлеу туралы хат алмасулар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жұмыстарының нәтижелерін бекітетін ұйымдармен және тапсырыс берушілермен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жұмыстарының орындалмаған және кейінге қалдырылған тақырыптар бойынша (хаттамалар, актілер, есептер, анықтамалар және хат алмасулар)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Ғылыми-зерттеу жұмыстарының орындалу барысы және әдісі, ұйымдастырулары жайлы хат алмасулар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жұмыстарының орындалу барысы туралы (хаттамалар, актілер, есептер, анықтамалар және хат алмасулар)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Ғылыми-кеңестік қызмет көрсету туралы келісім-шарттар (шарттар) бойынша ұйымдармен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қызмет нәтижелері бойынша тізілімдерді (деректер қоры) жүргізу туралы ұйымдармен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Дивидендтерді есептеу туралы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Дүлей апат, төтенше жағдайлар туындағанда алдын алу іс-шаралары туралы хат алмасулар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бұзған тұлғаларды жауапкершілікке тарту туралы құжаттар (мінездемелер, жазбахаттар, анықтамалар,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құжаттар (актілер, жазба хаттар, анықтамалар,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Есептік-сайлау кампанияларын, қоғамдық іс-шараларды ұйымдастыру және өткізу туралы құжаттар (жазбахаттар, есептер,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Жарнаманы орналастыру және шығару туралы құжаттар (өтінімдер, коммерциялық ұсыныстар, прайс-парақтар, жарнама мәтіндерінің үлгілері (модульдер), хаталмасу, шарттар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ғылыми мәселелерді және тақырыптарды әзірлеу туралы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 мен сауалдары, оларды қарау жөніндегі құжаттар (анықтамалар, мәліметтер,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өтініштерін қарау жөніндегі жұмыстың жай-күйі туралы құжаттар (есептер, анықтамалар,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мемлекеттік мониторинг бойынша құжаттар (бағдарламалар, хат алмасу, анықтамалар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мемлекеттік органдармен, жоғары тұрған ұйымдармен қызметтің негізгі бағыттары бойынша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марапаттау, оларға құрметті атақтар беру, сыйлықтар тағайындау туралы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босатылуы және қажеттілігі, жұмыс орындарын құру, босатылған және жұмысқа қажетті қызметкерлердің жыныстық-жастық құрылымы мен кәсіби-біліктілік құрамы туралы құжаттар (өтінімдер, анықтамалар, мағлұматтар, тізімдер,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орындарының (ұйымдарының) жұмысын ұйымдастыру туралы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еңбек өтілін растау мәселелері бойынша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мәселелері бойынша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мен қызметшілерді арнайы киімдермен және басқа жеке қорғану құралдарымен, емдік-профилактикалық тағаммен қамтамасыз ету туралы құжаттар (жазба хаттар, актілер, қорытындылар,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 туралы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жоспарлардың жобалары және оларды әзірлеу жөніндегі құжаттар (негіздемелер, хат алмасу, кестелер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және оларға мәмілелерді мемлекеттік тіркеу туралы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меншік құқығын, мүлікті иелену, пайдалану құқығын белгілеу мәселелері бойынша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мүліктік құқықтық мұрагерлігін растау туралы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 нормаларының сақталуы, қақтығыстар, дау-дамайлар, басқа құқықтық сипаттағы мәселелер туралы құжаттар (қаулылар, ұйғарымлар, актілер, шешімдер, хаттамалар, қорытындылар, сұрау салулар, өтініштер,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бағдарламаларды кредиттеу туралы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қабылдау, тексеру, бөлу, ауыстыру, есепке алу туралы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шарттар, келісімдер дайындау туралы құжаттар (жобалар, қорытындылар, анықтамалар, мәліметтер, есептеулер,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жүргізу, консулдық мәселелер бойынша конвенциялар мен келісімдерге қол қою, бас Консулдарды (Консулдарды) тағайындау, Қазақстан Республикасында аккредиттелген дипломатиялық өкілдіктермен жұмыс бойынша анықтамалар, жазба хаттар,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техникалық жағдайы және көлік құралдарын есептен шығару туралы құжаттар (ведомостер, актілер,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Сенатының, Қазақстан Республикасы Парламенті Мәжілісінің, жергілікті өкілді органдар депутаттарының сұрау салулары және оларды қарау жөніндегі құжаттар (анықтамалар, қорытындылар,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Президентімен, Қазақстан Республикасы Парламенті палаталары Төрағалары және олардың орынбасарларымен, Қазақстан Республикасы Премьер-Министрімен, Қазақстан Республикасы Мемлекеттік хатшысымен, Қазақстан Республикасы Президенті Әкімшілігі Басшысымен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жолдауларын, әлеуметтік-экономикалық және ғылыми-техникалық дамудың мемлекеттік, салалық (секторалдық), өңірлік бағдарламаларын, стратегияларын, тұжырымдамаларын әзірлеу туралы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Премьер-Министрімен, Қазақстан Республикасы Премьер-Министрінің орынбасарларымен, Қазақстан Республикасы Президенті Әкімшілігі Басшысының орынбасарларымен, Қазақстан Республикасы Премьер-Министрі Кеңсесі Басшысымен және оның орынбасаларымен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тәртіптің сақталуы туралы құжаттар (актілер, жазбахаттар,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 және алып жүру құқығына рұқсаттарды ресімдеу туралы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Қоймалардағы, базалардағы қалған материалдардың (шикізаттың), өнімдердің, жабдықтардың кірісін, шығысын, толықтығын есепке алу туралы құжаттар (есепке алу кітаптары, талаптар, нарядтар,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шығару және тұрғын үй алаңдарын пайдалану мерзімдерін ұзарту туралы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қайта жолдау қағидасының бұзылғаны туралы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танысуға рұқсат беру туралы құжаттар (өтініштер, рұқсаттар,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органдарымен, соттармен құқықтық қамтамасыз ету мәселелері жөнінде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актілердің жобаларына құқықтық сараптама жүргізу жөніндегі (қорытындылар, анықтамалар,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мәселелер бойынша, оның ішінде заңнама нормаларын түсіндіру жөнінде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үй-жайларға жұмыстан тыс уақытта және демалыс күндері кіруге рұқсат туралы құжаттар (өтінімдер,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барлық бағыттарын қаржылық қамтамасыз ету туралы құжаттар (анықтамалар, есептеулер,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 мен ұйымдарға автокөлікті беру және бекіту туралы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(шикізаттарды), жабдықтарды, материалдық-техникалық қамтамасыз ету мәселелері бойынша өнімдерді қажет ету (жеткізу) туралы құжаттар (жиынтық ведомостер, кестелер, есептеулер,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көтермелеу қорларын құру және пайдалану туралы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Материалдық-мүліктік құндылықтарды (жылжымалы мүлікті) сақтауды ұйымдастыру туралы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архитектуралық-сәулет инспекцияларымен ғимараттар мен құрылыстарды паспорттау туралы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органдарымен мемлекеттік аудитті өткізуі, нәтижелері және анықталған бұзушылықтарды жою бойынша шаралар туралы құжаттар (жоспарлар, бағдарламалар, аудиторлық есеп немесе қаржы есептілігі бойынша аудиторлық есеп (аудиторлық қорытындылар), ұсынымдар, хабарламалар, қарсылықтар,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мәселелері бойынша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 және қадағалауды өткізу және нәтижелері, анықталған бұзушылықтарды жою жөніндегі шаралар туралы құжаттар (актілер, келіспеулер,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азаматтық қызметтен өтуі туралы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азаматтық қызметшілерді қызметтік тексеру туралы құжаттар (өтініштер, қорытындылар,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 болып табылатын мәліметтері бар құжаттарды есепке алу, сақтау және олармен жұмыс жасау және құпиялылық режимін қамтамасыз ету мәселелері бойынша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наградалардан айыру туралы құжаттар (ұсынымдар, қолдаухаттар,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резервтердің нормалары туралы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зертханаларын, кабинеттерін, шеберханаларын жабдықтау, оқу бағдарламаларымен, оқу және әдістемелік әдебиеттермен, оқу фильмдерімен қамтамасыз ету туралы құжаттар (актілер, жазбахаттар, ведомостер,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экскурсияларды ұйымдастыру және жүргізу туралы құжаттар (жоспарлар, мәліметтер,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қорлар және сумен жабдықтау туралы құжаттар (өтінімдер, есептер,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жабдықтар мен керек-жарақтарды сатып алу туралы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шығу себептерін анықтау туралы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және санитарлық-гигиеналық іс-шараларды, жұмыскерлердің медициналық тексерілуін өткізу туралы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үй-жайларды және олардың құрал-жабдықтарын орналастыру мәселелері бойынша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коммуналдық меншікті есепке алу және басқару туралы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ұйымдарымен міндетті медициналық сақтандыру бойынша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бойынша құжаттар (сәйкестік туралы декларация, хабарламалар, қорытынды-лар,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есептерді жасау, ұсыну, тексеру жөніндегі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кезінде алынған ғылыми-зерттеу жұмыстарының нәтижелерін жөндеп, бітіру туралы ұсыныстарының сипаттамасы және тізімі, осы мәселелер бойынша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 мәселелері бойынша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қызметтерді сатып алу бойынша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радио, дабыл соғу жабдықтарын қою және ұйымның ішкі байланысын пайдалану бойынша жұмыстарды жүргізу туралы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тактико-техникалық талаптар, техникалық (тактико-технихникалық)тапсырмаларды әзірлеу және бекіту туралы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көлік түрлерін ұйымдастыру, дамыту, жай-күйі және пайдалану туралы құжаттар (анықтамалар, жазбахаттар, мәліметтер,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шарттар жасасу барысы туралы хат алмасулар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жұмыскерлерін даярлау, қайта даярлау, екінші мамандыққа оқыту, біліктіліктерін арттыру туралы құжаттар (баяндамалар, анықтамалар, есептеулер, жазбахаттар,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жұмыскерлерінің жалпы республикалық және жергілікті деңгейдегі ерікті құрылымдарға (экологиялық бақылау бекеттеріне, ерікті құтқару қызметі, мәдениет ескерткіштерін қалпына келтіру бойынша топтарға) қатысуы жөніндегі құжаттар (іс-шаралар жоспарлары, есептер,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Ұйымға үй-жайлар беру (орналастыру, шығару, пайдалану мерзімдерін ұзарту) туралы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ақпараттық-анықтамалық қызметін жинақтау және оның жұмысы туралы құжаттар (өтінімдер, жоспарлар, актілер, анықтамалар, тізімдемелер,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басқару аппаратын ұстауға және әкімшілік-шаруашылық қажеттіліктерге шығындардың өзгеруі туралы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көлік құралдарына мұқтаждығын анықтау туралы құжаттар (өтінімдер, есептеулер,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меншігіндегі тұрғын үй алаңдарына коммуналдық қызмет көрсету туралы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негізгі қызмет бағыттарын жариялау бойынша бұқаралық ақпарат құралдарымен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өткізу және объектішілік режимі мәселелері бойынша құжаттар (актілер, анықтамалар, қорытындылар,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компаниялармен, мемлекеттің қатысуымен акционерлік қоғамдармен ірі мәмілелер жасауды келісу бойынша құжаттар (шарттар жобалары, анықтамалар,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операторларымен байланысты ұйымдастыру туралы хат алмасуы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қазақстандық ұйымдардың өкілдерін қабылдау және олардың келуін ұйымдастыру туралы құжаттар (бағдарламалар, кездесулер өткізудің жоспарлары, кестелер, өтінімдер, шақырулар,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(бірлестіктерге) қатысу туралы құжаттар (анықтамалар, өтініштер, жазба хаттар,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республикалық және жергілікті ғылыми және ғылыми-техникалық бағдарламалар мен жобалары жөніндегі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Шағымдық және талапарыздық жұмыстар бойынша құжаттар (шғымдық хаттар, талапарыз өтініштер,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елдік мамандарды Қазақстан Республикасында және қазақстандық мамандарды шет елдерде оқыту, тағылымдамадан өткізу туралы құжаттар (бағдарламалар, келісімшарттар, актілер,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әдебиетін аудару туралы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ұйымдармен тарифтер туралы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байланыстың жай-күйі туралы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тәртіп ережелерін бұзу туралы құжаттар (актілер, жазбахаттар,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нормативтер туралы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және импорттық жеткізілімдердің мақсаттылығы туралы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қолтаңбаның сәйкестігін растайтын тіркеу куәліктері туралы хат алмасу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Азаматтықты, жеке басын растау мәселелері, сот-тергеу істері, қазақ диаспораларымен өзара әрекеттесу, анықтамалар, куәліктер беру, консулдық есепке алу бойынша құжаттар (жеке құжаттардың көшірмелері, өтініштер, сұраныстар, шешімдер, хаттамалар, ноталар, хаттар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экономикалық, мәдени және ынтымақтастықтың өзге де түрлері туралы бағдарламалар (болжаулар, жоспарлар) және оларды орындау туралы құжаттар (ақпараттық хаттар, хабарламалар, ұсыныстар, ұсынымдар, есептеулер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және қызметтік паспорттарды ресімдеу, қайта тіркеу және жою бойынша құжаттар (өтініштер, анықтамалар, хаттар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Парламенті палаталары Төрағаларының және олардың орынбасарларының, Қазақстан Республикасы Мемлекеттік хатшысының, Қазақстан Республикасы Президенті Әкімшілігі Басшысының тапсырмалары және оларды орындау жөніндегі құжаттар (хаттар, анықтамалар, қорытындылар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Қазақстан Республикасы Премьер-Министрі орынбасарларының, Қазақстан Республикасы Президенті Әкімшілігі Басшысының орынбасарларының, Қазақстан Республикасы Премьер-Министрі Кеңсесі Басшысының және оның орынбасаларыныңтапсырмалары және оларды орындау жөніндегі құжаттар (хаттар, анықтамалар, қорытындылар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шетелдік мемлекеттермен, халықаралық ұйымдармен сыртқы саясат саласында, экономиканың, ауыл шаруашылығының, құқықтың түрлі салаларында, әскери ынтымақтастықта, әлеуметтік салада, гуманитарлық өзара әрекеттесу туралы ынтымақтастық құжаттары (шарттар, келісімдер, анықтамалар, хаттар, ноталар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басшыларының тапсырмалары және оларды орындау жөніндегі құжаттар (хаттар, жазбахаттар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Саммиттер, форумдар, съездер, конференциялар, ресми тұлғалар мен делегациялардың мемлекетаралық сапарлар, халықаралық ұйымдар органдарына сайлаулар дайындау, өткізу және қорытындылары бойынша жоспарлар, бағдарламалар, жобалар, келісімдер, хаттамалар, шешімдер, әңгіме жазбалары, аналитикалық ақпарат, өмірбаяндық анықтамалар, ноталар, хаттар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басшылығының құрылымдық бөлімшелерге тапсырмалары және оларды орындау жөніндегі құжаттар (хаттар, жазбахаттар, қорытындылар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Шағымдық және талапарыздық жұмыстар бойынша құжаттар (шғымдық хаттар, талапарыз өтініштер,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Қазақстан Республикасының азаматтары-балаларды асырап алу мәселелері және оларды консулдық есепке қою бойынша құжаттар (өтініштер, анықтамалар, жеке құжаттардың көшірмелері, өмірбаяндық анықтамалар, есептер, хаттар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шоттарының шарттары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мүлікті сыйға тарту шарттары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сыйға тарту шарттары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ерікті растау шарттары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шарттар, әлеуметтік әріптестік тараптары арасында жасалатын келісімдер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Ұйымға коммуналдық қызмет көрсету шарттары және олардың құжаттары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жасасу шарттары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шарттар, займ шарттары және өзге де борыштық міндеттемелер, кредиттің (займның) берілгенін және борышкердің өз міндеттемелерін орындағанын растайтын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ұйым жұмыскерлеріне сату-сатып алу, сыйға тарту шарттары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шарттары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жұмыстарының нәтижелерін енгізуге келісім шарттар (шарттар)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республикалық және жергілікті ғылыми және ғылыми-техникалық бағдарламалар мен жобаларды орындауға келісім шарттар (шарттар)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меншігіндегі тұрғын үйлерге қызмет көрсету шарттары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және/немесе ғылыми- техникалық өнімдерді жасауға, беруге және қолдануға келісім шарттар (шарт) жасау</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жауапкершілігін міндетті сақтандыру шарттары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 туралы шарттар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медициналық және санитарлық-курорттық қызмет көрсету туралы шарттар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Борышкер-ұйымның активтерін, мүлкін сату туралы құжаттар (өкімдер, сату-сатып алу шарттары, тәуелсіз бағалаушылардың есеп берулері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және басқа бағалы қағаздарды сату-сатып алу туралы шарттар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Бірлескен ғылыми және/немесе ғылыми-техникалық қызмет нәтижесінде алынған пайдаларды үлестіру туралы келісім шарттар (шарттар)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құрылыстарды сақтандыру туралы шарттар және олардың құжаттары (полистер, келісімдер,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алмасу туралы шарттар, келісімдер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 көрсету шарттары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байланысты ұйымдастыру, пайдалану, жалға беру және жөндеу туралы шарттар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туралы шарттар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ғылыми, мәдени және өзге де байланыстар туралы келісімшарттар, шарттар, ниет келісімдер және олардың құжаттары (ерекше жағдайлар, келіспеушіліктер хаттамалары, негіздемелер, құқықтық қорытындылар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сатып алу, сату, республикалық, коммуналдық меншікке беру туралы құжаттар (тізбелер, шарттар, анықтамалар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ұйым меншігіне сатып алу, сату, беру, туралы құжаттар (тізбелер, шарттар, анықтамалар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 және көлік құралдарын жалға алу туралы шарттар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материалдық жауапты тұлға мен ұйымға беру жөніндегі шарттар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сенімгерлік басқарушыға сенімгерлік басқаруға беру туралы құжаттар (актілер, шешімдер, шарттар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мүлікті жедел басқаруға, ұйымның шаруашылық жүргізуіне беруі туралы құжаттар (актілер, шешімдер, шарттар, келісімшарттар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 туралы шарттар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жүйелерді және бағдарламалық өнімдерді жобалау, әзірлеу, енгізу, пайдалану, сүйемелдеу, жетілдіру туралы шарттар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алаңын пайдалану (жалдау), тұрғын үй-жайларды жалдау және ауыстыру құқығы туралы шарттар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жалға (қосалқы) алу және беруді қабылдау, тапсыру туралы шарттар, келісімдер (актілер, техникалық паспорттар, жоспарлар,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туралы құжаттар (шешімдер, хаттамалар, шарттар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Жарнаманы орналастыру және шығару туралы құжаттар (өтінімдер, коммерциялық ұсыныстар, прайс-парақтар, жарнама мәтіндерінің үлгілері (модульдер), хаталмасу, шарттар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 электрондық сатып алудың ақпараттық жүйесінде тіркеу туралы шарттар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шетелдік мемлекеттермен, халықаралық ұйымдармен сыртқы саясат саласында, экономиканың, ауыл шаруашылығының, құқықтың түрлі салаларында, әскери ынтымақтастықта, әлеуметтік салада, гуманитарлық өзара әрекеттесу туралы ынтымақтастық құжаттары (шарттар, келісімдер, анықтамалар, хаттар, ноталар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жалдаушының тұрғын үй алаңын пайдалану құқығын сақтау туралы келісімшарттар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сақтандыру бойынша шарттар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Мемлекеттік-жекеменшік серіктестік мәселелері бойынша құжаттар (хат алмасу, шарттар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 мемлекеттерімен өзара әрекеттесу хаттамасын ұйымдастыру бойынша құжаттар (сенім грамоталары, меморандумдар, шарттар, уағдаластықтар, ресми хабарламалар мен мәлімдемелердің мәтіндері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 ұйымдарымен шарттар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Заңгерлік қызметтер көрсету туралы шарттар, келісімдер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Ұйымдармен шетелдік іссапарларға баратын делегацияларға қызмет көрсету туралы шарттар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Ғылыми-кеңестік және сараптамалық қызмет көрсету туралы ұйымдармен келісім-шарттар (шарттар)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жазатайым оқиғалардан сақтандыру шарттары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міндетті медициналық қызмет көрсету бойынша сақтандыру (қайта сақтандыру) шарттары және осы шарттардың өзгеруіне әсер ететін құжаттар (қорытындылар, анықтамалар, негіздемелер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алқалық, атқарушы және басқа да органдарының мүшелерімен жасалған шарттар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көрсетілген қызметтерді сатып алу бойынша конкурстарға (тендерлерге, аукциондарға) қатысу үшін өтінімдер дайындау және қатысу бойынша үлгілік конкурстық (тендерлік, аукциондық) құжаттама (техникалық сипаттамалар, біліктілік туралы мәліметтер, өтінімдер, үлгілік шарттар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484, 485, 488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ұйымының (қоғамдық бірлестіктің) қызметін өзге ұйымдар мен жеке тұлғалардың қаржыландыруы туралы құжаттар (шарттар, келісімдер,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 шарттары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510, 498, 16, 46, 446, 49, 820, 694, 647, 545, 98, 380, 381, 544, 390, 415, 426, 105, 41, 568, 427, 897, 553, 69, 408, 17, 386, 108, 913, 840, 938, 996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ШОЛУЛАР: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негізгі қызмет бағыттары бойынша ақпараттық (талдамалық) шолулар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Экспорттық-импорттық жеткізілімдер туралы конъюнктуралық шолулар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қорытындылары туралы құжаттар (баяндамалар, анықтамалар, шолулар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жұмысты ұйымдастыру және жай-күйі туралы құжаттар (шолулар, анықтамалар, хат алмасу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және оның бөлімшелерінің тарихы бойынша құжаттар (анықтамалар, шолулар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мониторингі бойынша құжаттар (анықтамалар, қорытындылар, шолулар және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жұмыстарының техникалық-экономикалық дәлелдеуелері бойынша шолулар, баянжазбалар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ақпарат, бұқаралық ақпарат құралдарына шолулар, сапарлар кестесі, дипломатиялық өкілдіктердің жеке құрамының тізімдері, аккредиттелген елдеріндегі Қазақстан Республикасының имидждік қызметі туралы есептер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Қаржы-экономикалық және конъюнктуралық шолулар: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–техникалық қызметтің нәтижелерін есепке алу көлемінің құжаттарын есепке алу ісі, тізілімдер ісі және журналдар, электронды және қағаз тасымалдау ғылыми–техникалық қызмет нәтижелері туралы тізілімдері (тiркеу куәлiгі және ғылыми-техникалыққұжаттардың нәтижелерлерін тiркеу бойынша тапсырыстар тағы басқа құжаттар)</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лауазымдарының номенклатурасы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(тұрпаттық) істер номенклатурасы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номенклатурасы </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ДЕРЕКТЕР БАЗАСЫ</w:t>
            </w:r>
          </w:p>
        </w:tc>
        <w:tc>
          <w:tcPr>
            <w:tcW w:w="9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753, 735, 782, 33, 722, 532, 686, 832 759, 794, 675, 676</w:t>
            </w:r>
          </w:p>
        </w:tc>
      </w:tr>
    </w:tbl>
    <w:bookmarkStart w:name="z15" w:id="12"/>
    <w:p>
      <w:pPr>
        <w:spacing w:after="0"/>
        <w:ind w:left="0"/>
        <w:jc w:val="left"/>
      </w:pPr>
      <w:r>
        <w:rPr>
          <w:rFonts w:ascii="Times New Roman"/>
          <w:b/>
          <w:i w:val="false"/>
          <w:color w:val="000000"/>
        </w:rPr>
        <w:t xml:space="preserve"> МАЗМҰНЫ</w:t>
      </w:r>
    </w:p>
    <w:bookmarkEnd w:id="12"/>
    <w:tbl>
      <w:tblPr>
        <w:tblW w:w="0" w:type="auto"/>
        <w:tblCellSpacing w:w="0" w:type="auto"/>
        <w:tblBorders>
          <w:top w:val="none"/>
          <w:left w:val="none"/>
          <w:bottom w:val="none"/>
          <w:right w:val="none"/>
          <w:insideH w:val="none"/>
          <w:insideV w:val="none"/>
        </w:tblBorders>
      </w:tblPr>
      <w:tblGrid>
        <w:gridCol w:w="796"/>
        <w:gridCol w:w="10986"/>
        <w:gridCol w:w="518"/>
      </w:tblGrid>
      <w:tr>
        <w:trPr>
          <w:trHeight w:val="30" w:hRule="atLeast"/>
        </w:trPr>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жүйесін ұйымдастыру</w:t>
            </w:r>
          </w:p>
        </w:tc>
        <w:tc>
          <w:tcPr>
            <w:tcW w:w="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шығармашылық және өкімдік қызмет .........................................................................................</w:t>
            </w:r>
          </w:p>
        </w:tc>
        <w:tc>
          <w:tcPr>
            <w:tcW w:w="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c>
          <w:tcPr>
            <w:tcW w:w="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қаржылық..................................................................................................................................</w:t>
            </w:r>
          </w:p>
        </w:tc>
        <w:tc>
          <w:tcPr>
            <w:tcW w:w="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ұйымдастырушылық негіздері................................................................................................</w:t>
            </w:r>
          </w:p>
        </w:tc>
        <w:tc>
          <w:tcPr>
            <w:tcW w:w="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қызметін құқықтық қамтамасыз ету және азаматтық, қылмыстық істер және әкімшілік құқық бұзушылық туралы істер бойынша іс жүргізу................................................................................</w:t>
            </w:r>
          </w:p>
        </w:tc>
        <w:tc>
          <w:tcPr>
            <w:tcW w:w="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қамтамасыз ету және құжаттарды сақтауды ұйымдастыру........................................</w:t>
            </w:r>
          </w:p>
        </w:tc>
        <w:tc>
          <w:tcPr>
            <w:tcW w:w="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Болжау және жоспарлау</w:t>
            </w:r>
          </w:p>
        </w:tc>
        <w:tc>
          <w:tcPr>
            <w:tcW w:w="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Болжау......................................................................................................................................................</w:t>
            </w:r>
          </w:p>
        </w:tc>
        <w:tc>
          <w:tcPr>
            <w:tcW w:w="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жоспарлау..............................................................................................................................</w:t>
            </w:r>
          </w:p>
        </w:tc>
        <w:tc>
          <w:tcPr>
            <w:tcW w:w="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w:t>
            </w:r>
          </w:p>
        </w:tc>
        <w:tc>
          <w:tcPr>
            <w:tcW w:w="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кредиттеу.....................................................................................................................</w:t>
            </w:r>
          </w:p>
        </w:tc>
        <w:tc>
          <w:tcPr>
            <w:tcW w:w="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пен есептілік</w:t>
            </w:r>
          </w:p>
        </w:tc>
        <w:tc>
          <w:tcPr>
            <w:tcW w:w="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пен есептілік.............................................................................................................</w:t>
            </w:r>
          </w:p>
        </w:tc>
        <w:tc>
          <w:tcPr>
            <w:tcW w:w="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статистикалық есеп және статистикалық есептілік.............................................................</w:t>
            </w:r>
          </w:p>
        </w:tc>
        <w:tc>
          <w:tcPr>
            <w:tcW w:w="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қатынастар...............................................................................................................................</w:t>
            </w:r>
          </w:p>
        </w:tc>
        <w:tc>
          <w:tcPr>
            <w:tcW w:w="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қатынастары</w:t>
            </w:r>
          </w:p>
        </w:tc>
        <w:tc>
          <w:tcPr>
            <w:tcW w:w="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қызметтік жұмысты ұйымдастыру....................................................................................</w:t>
            </w:r>
          </w:p>
        </w:tc>
        <w:tc>
          <w:tcPr>
            <w:tcW w:w="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нормалау, тарифтеу, еңбекақы төлеу.......................................................................................</w:t>
            </w:r>
          </w:p>
        </w:tc>
        <w:tc>
          <w:tcPr>
            <w:tcW w:w="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қамтамасыз ету.......................................................................................................................</w:t>
            </w:r>
          </w:p>
        </w:tc>
        <w:tc>
          <w:tcPr>
            <w:tcW w:w="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w:t>
            </w:r>
          </w:p>
        </w:tc>
        <w:tc>
          <w:tcPr>
            <w:tcW w:w="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қабылдау, ауыстыру және босату...........................................................................</w:t>
            </w:r>
          </w:p>
        </w:tc>
        <w:tc>
          <w:tcPr>
            <w:tcW w:w="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белгілеу................................................................................................</w:t>
            </w:r>
          </w:p>
        </w:tc>
        <w:tc>
          <w:tcPr>
            <w:tcW w:w="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кәсіби даярлығы және біліктілігін арттыру..........................................................</w:t>
            </w:r>
          </w:p>
        </w:tc>
        <w:tc>
          <w:tcPr>
            <w:tcW w:w="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Марапаттау...........................................................................................................................................</w:t>
            </w:r>
          </w:p>
        </w:tc>
        <w:tc>
          <w:tcPr>
            <w:tcW w:w="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ғылыми, мәдени байланыстар................................................................................</w:t>
            </w:r>
          </w:p>
        </w:tc>
        <w:tc>
          <w:tcPr>
            <w:tcW w:w="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ғылыми және мәдени байланыстарды ұйымдастыру..........................................</w:t>
            </w:r>
          </w:p>
        </w:tc>
        <w:tc>
          <w:tcPr>
            <w:tcW w:w="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ғылыми және мәдени байланыстарды жүзеге асыру...........................................</w:t>
            </w:r>
          </w:p>
        </w:tc>
        <w:tc>
          <w:tcPr>
            <w:tcW w:w="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w:t>
            </w:r>
          </w:p>
        </w:tc>
        <w:tc>
          <w:tcPr>
            <w:tcW w:w="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жинау (алу), тарату, маркетинг, жарнама...........................................................................</w:t>
            </w:r>
          </w:p>
        </w:tc>
        <w:tc>
          <w:tcPr>
            <w:tcW w:w="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w:t>
            </w:r>
          </w:p>
        </w:tc>
        <w:tc>
          <w:tcPr>
            <w:tcW w:w="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сатып алу, қызметті материалдық-техникалық қамтамасыз ету....................................................................................................................................</w:t>
            </w:r>
          </w:p>
        </w:tc>
        <w:tc>
          <w:tcPr>
            <w:tcW w:w="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қызметтерді сатып алу....................................................................</w:t>
            </w:r>
          </w:p>
        </w:tc>
        <w:tc>
          <w:tcPr>
            <w:tcW w:w="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жабдықтау................................................................................................................</w:t>
            </w:r>
          </w:p>
        </w:tc>
        <w:tc>
          <w:tcPr>
            <w:tcW w:w="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және мүліктік құндылықтарды сақтауды ұйымдастыру................................</w:t>
            </w:r>
          </w:p>
        </w:tc>
        <w:tc>
          <w:tcPr>
            <w:tcW w:w="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мәселелер.......................................................................................</w:t>
            </w:r>
          </w:p>
        </w:tc>
        <w:tc>
          <w:tcPr>
            <w:tcW w:w="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тәртіп ережелерін сақтау..................................................................................................</w:t>
            </w:r>
          </w:p>
        </w:tc>
        <w:tc>
          <w:tcPr>
            <w:tcW w:w="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үй-жайларды пайдалану................................................................................</w:t>
            </w:r>
          </w:p>
        </w:tc>
        <w:tc>
          <w:tcPr>
            <w:tcW w:w="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қызметін көрсету, ішкі байланыс..................................................................................</w:t>
            </w:r>
          </w:p>
        </w:tc>
        <w:tc>
          <w:tcPr>
            <w:tcW w:w="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қауіпсіздігін қамтамасыз ету..................................................................................</w:t>
            </w:r>
          </w:p>
        </w:tc>
        <w:tc>
          <w:tcPr>
            <w:tcW w:w="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Әлеуметтік-тұрғын үй мәселелері</w:t>
            </w:r>
          </w:p>
        </w:tc>
        <w:tc>
          <w:tcPr>
            <w:tcW w:w="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мәселелер...............................................................................................................</w:t>
            </w:r>
          </w:p>
        </w:tc>
        <w:tc>
          <w:tcPr>
            <w:tcW w:w="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Баспана-тұрмыс мәселелері......................................................................................................</w:t>
            </w:r>
          </w:p>
        </w:tc>
        <w:tc>
          <w:tcPr>
            <w:tcW w:w="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кәсіподақтың және өзге қоғамдық бірлестіктердің қызметі...................................</w:t>
            </w:r>
          </w:p>
        </w:tc>
        <w:tc>
          <w:tcPr>
            <w:tcW w:w="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қызметі..............................................................................................................</w:t>
            </w:r>
          </w:p>
        </w:tc>
        <w:tc>
          <w:tcPr>
            <w:tcW w:w="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республикалық және жергілікті ғылыми және ғылыми-техникалық бағдарламалар мен жобаларды сараптау және іске асыруды ұйымдастыру..................................</w:t>
            </w:r>
          </w:p>
        </w:tc>
        <w:tc>
          <w:tcPr>
            <w:tcW w:w="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 ұйымдастыру және үйлестіру...................................................</w:t>
            </w:r>
          </w:p>
        </w:tc>
        <w:tc>
          <w:tcPr>
            <w:tcW w:w="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w:t>
            </w:r>
          </w:p>
        </w:tc>
        <w:tc>
          <w:tcPr>
            <w:tcW w:w="10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 жүргізу............................................................................................</w:t>
            </w:r>
          </w:p>
        </w:tc>
        <w:tc>
          <w:tcPr>
            <w:tcW w:w="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w:t>
            </w:r>
          </w:p>
        </w:tc>
        <w:tc>
          <w:tcPr>
            <w:tcW w:w="10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жұмыстарының нәтижелерінің сараптамасы, сынауы және тәжірибелік енгізуі..................................................................... ........................................................................</w:t>
            </w:r>
          </w:p>
        </w:tc>
        <w:tc>
          <w:tcPr>
            <w:tcW w:w="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ғылыми-зерттеу жұмыстарды бекіту және қабылдау ...........................................</w:t>
            </w:r>
          </w:p>
        </w:tc>
        <w:tc>
          <w:tcPr>
            <w:tcW w:w="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жұмыстарының нәтижелерін енгізу................................................................</w:t>
            </w:r>
          </w:p>
        </w:tc>
        <w:tc>
          <w:tcPr>
            <w:tcW w:w="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Ғылыми-кеңестік жұмыс.................................................................................................................</w:t>
            </w:r>
          </w:p>
        </w:tc>
        <w:tc>
          <w:tcPr>
            <w:tcW w:w="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w:t>
            </w:r>
          </w:p>
        </w:tc>
        <w:tc>
          <w:tcPr>
            <w:tcW w:w="10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нысандарын жобалау ...........................................................................</w:t>
            </w:r>
          </w:p>
        </w:tc>
        <w:tc>
          <w:tcPr>
            <w:tcW w:w="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нысандарын жобалау..................................................................................</w:t>
            </w:r>
          </w:p>
        </w:tc>
        <w:tc>
          <w:tcPr>
            <w:tcW w:w="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0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0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нысандарын салу, реконструкциялау және қалпына келтіру...................</w:t>
            </w:r>
          </w:p>
        </w:tc>
        <w:tc>
          <w:tcPr>
            <w:tcW w:w="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10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Жобалау-қалпына келтіру қызметі, сәулет, тарих және мәдени, сәулет ескерткіштерін қалпына келтіру.............................................................................................................................</w:t>
            </w:r>
          </w:p>
        </w:tc>
        <w:tc>
          <w:tcPr>
            <w:tcW w:w="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10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 жоба алды және жобалау құжаттамаларына мемлекеттік (мемлекетаралық) сараптама..........................................................................................................................................</w:t>
            </w:r>
          </w:p>
        </w:tc>
        <w:tc>
          <w:tcPr>
            <w:tcW w:w="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10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Патентті-лицензиялық жұмыстар....................................................................................................</w:t>
            </w:r>
          </w:p>
        </w:tc>
        <w:tc>
          <w:tcPr>
            <w:tcW w:w="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0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қорларды есепке алу және мониторингі............................................................................</w:t>
            </w:r>
          </w:p>
        </w:tc>
        <w:tc>
          <w:tcPr>
            <w:tcW w:w="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7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түрлерінің көрсеткіші.......................................................................................................</w:t>
            </w:r>
          </w:p>
        </w:tc>
        <w:tc>
          <w:tcPr>
            <w:tcW w:w="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