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b192" w14:textId="7d7b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ұйымдарының номенклатурасын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8 қазандағы № ҚР ДСМ-117/2020 бұйрығы. Қазақстан Республикасының Әділет министрлігінде 2020 жылғы 9 қазанда № 21385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Денсаулық сақтау ұйымдарының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бұйрықтардың күші жойылған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"Денсаулық сақтау ұйымдарының номенклатурасын бекіту туралы" Қазақстан Республикасы Денсаулық сақтау министрінің міндетін атқарушының 2009 жылғы 26 қарашадағы № 797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5960, Қазақстан Республикасы орталық атқарушы және өзге де орталық мемлекеттік органдарының актілер жинағы, 2010 жылғы № 7 болып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"Денсаулық сақтау ұйымдарының номенклатурасын бекіту туралы" Қазақстан Республикасы Денсаулық сақтау министрінің міндетін атқарушының 2009 жылғы 26 қарашадағы № 797 бұйрығына өзгеріс енгізу туралы" Қазақстан Республикасы Денсаулық сақтау министрінің 2011 жылғы 10 қыркүйектегі № 605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7224, Заң газетінде 2012 жылғы 15 мамырдағы № 68 болып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ДСМ-117/2020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ұйымдарының номенклатурасы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8"/>
        <w:gridCol w:w="89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Амбулаториялық-емханалық көмек көрсететін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Медициналық-санитариялық алғашқы көмек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аудандық емхана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емхана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емхана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аурухана құрамындағы консультациялық-диагностикалық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емхана (орталық, кабинет)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Томотерапия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Стационарлық көмек көрсететін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аудандық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ауданаралық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балалар ауруханасы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қалалық балалар ауруханасы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облыстық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бейінді облыстық балалар ауруханасы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диспансер (фтизиопульмонология орталығы)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бақыланатын мамандандырылған үлгідегі республикалық психиатриялық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Лепрозорий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мүгедектеріне арналған госпиталь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аурухана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орталығы/диспансер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Дерматовенерологиялық/тері-венерологиялық диспансер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Жедел медициналық жәрдем және санитариялық авиация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жедел медициналық жәрдем станциясы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және астананың жедел медициналық жәрдем станциялары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жәрдем кіші стационарлары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 ауруханасы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шұғыл медицинаны үйлестіру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Апаттық медицина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 медицинасы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Қалпына келтіру емі және медициналық оңалту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санаторийлар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Профилакторийлар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Паллиативтік көмек және мейіргер күтімін көрсететін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күтімін көрсететін аурухана немесе бөлімше (төсек-орын) (паллиативтік көмек ауруханасы)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 (паллиативтік көмек орталығы) немесе паллиативтік көмек бөлімшесі (палаталары)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Қан қызметі саласындағы қызметті жүзеге асыратын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Республикалық, облыстық және қалалық қан орталықтары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 медицинасы және патологиялық-анатомиялық диагностика саласында қызмет көрсететін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Патологиялық-анатомиялық бюро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патологиялық анатомиялық бөлімше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анатомиялық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Фармацевтикалық қызметті жүзеге асыратын денсаулық сақтау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ұйымдарындағы дәріхана пункті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Дәріханадан ұйымдастырылған шалғайдағы ауылдық жерлерге арналған жылжымалы дәріхана пункті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(дистрибьюторлық) қоймасы, дәрілік заттарды, медициналық бұйымдарды уақытша сақтауға арналған қойма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дүкені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 дүкені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 қоймасы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медициналық бұйымдарды өндірісі бойынша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Халықтың санитариялық-эпидемиологиялық саламаттылығы саласындағы қызметтерді жүзеге асыратын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сараптама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күрес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Денсаулық сақтау саласындағы ғылыми ұйымдар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Ғылыми-практикалық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ғылыми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институты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Ғылыми-өндірістік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бөлімшелері бар денсаулық сақтау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Салауатты өмір салтын қалыптастыру қызметтерін жүзеге асыратын денсаулық сақтау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қалыптастыру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денсаулық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АИТВ-профилактикасы саласындағы қызметті жүзеге асыратын денсаулық сақтау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АИТВ-инфекциясының алдын алу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Өзге де медицина ұйымдары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 және ұрпақты болу денсаулық орталығы (адам репродукциясы орталығы)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консультациясы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Дәрігерлік-дене тәрбиесі диспансері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медициналық жабдықтау базасы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ақпараттық-талдау орталығы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үйі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Ревматологиялық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Кардиологиялық орталық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Аллергологиялық орталық (облыстық, қалалық)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Медициналық пункт, фельдшерлік-акушерлік пункт, дәрігерлік амбулатория, ауылдық емхананың құрылымдық бөлімшесі ретінде ауылдық елді мекендерде құрылады. Қалаларда дәрігерлік амбулатория қалалық емхананың құрылымдық бөлімшесі ретінде құрылады.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Алғашқы медициналық-санитариялық көмек орталықтары бекітілген халық саны 10000-нан (он мың) бастап 30000 (отыз мың) адамға дейін болатын елді мекендерде (ауылдық округте) құрылады.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Орталықтандырылған патологиялық анатомиялық бөлімше стационарлық көмек көрсететін ұйымының құрылымдық бөлімшесі ретінде құрылады.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Отбасын жоспарлау және ұрпақты болу денсаулық орталығы, әйелдер консультациясы денсаулық сақтау ұйымының құрылымдық бөлімшелері ретінде құрылады.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