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5ac8" w14:textId="44c5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7 қазандағы № 967 және Қазақстан Республикасы Мәдениет және спорт министрінің 2020 жылғы 7 қазандағы № 274 бірлескен бұйрығы. Қазақстан Республикасының Әділет министрлігінде 2020 жылғы 10 қазанда № 21400 болып тіркелді. Күші жойылды - 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000000"/>
          <w:sz w:val="28"/>
        </w:rPr>
        <w:t>№ 17</w:t>
      </w:r>
      <w:r>
        <w:rPr>
          <w:rFonts w:ascii="Times New Roman"/>
          <w:b w:val="false"/>
          <w:i w:val="false"/>
          <w:color w:val="ff0000"/>
          <w:sz w:val="28"/>
        </w:rPr>
        <w:t xml:space="preserve"> және ҚР Мәдениет және спорт министрінің 28.02.2022 № 60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15.11.2020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9966 болып тіркелген, 2015 жылғы 4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2020 жылдың 15 қарашасынан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w:t>
            </w:r>
          </w:p>
          <w:p>
            <w:pPr>
              <w:spacing w:after="20"/>
              <w:ind w:left="20"/>
              <w:jc w:val="both"/>
            </w:pPr>
          </w:p>
          <w:p>
            <w:pPr>
              <w:spacing w:after="20"/>
              <w:ind w:left="20"/>
              <w:jc w:val="both"/>
            </w:pPr>
            <w:r>
              <w:rPr>
                <w:rFonts w:ascii="Times New Roman"/>
                <w:b/>
                <w:i w:val="false"/>
                <w:color w:val="000000"/>
                <w:sz w:val="20"/>
              </w:rPr>
              <w:t>Мәдениет және спорт министрі</w:t>
            </w:r>
          </w:p>
          <w:p>
            <w:pPr>
              <w:spacing w:after="20"/>
              <w:ind w:left="20"/>
              <w:jc w:val="both"/>
            </w:pPr>
            <w:r>
              <w:rPr>
                <w:rFonts w:ascii="Times New Roman"/>
                <w:b/>
                <w:i w:val="false"/>
                <w:color w:val="000000"/>
                <w:sz w:val="20"/>
              </w:rPr>
              <w:t>__________ А. Раимкулова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Республикасының </w:t>
            </w:r>
          </w:p>
          <w:p>
            <w:pPr>
              <w:spacing w:after="20"/>
              <w:ind w:left="20"/>
              <w:jc w:val="both"/>
            </w:pPr>
          </w:p>
          <w:p>
            <w:pPr>
              <w:spacing w:after="20"/>
              <w:ind w:left="20"/>
              <w:jc w:val="both"/>
            </w:pPr>
            <w:r>
              <w:rPr>
                <w:rFonts w:ascii="Times New Roman"/>
                <w:b/>
                <w:i w:val="false"/>
                <w:color w:val="000000"/>
                <w:sz w:val="20"/>
              </w:rPr>
              <w:t xml:space="preserve">Қаржы министрі </w:t>
            </w:r>
          </w:p>
          <w:p>
            <w:pPr>
              <w:spacing w:after="20"/>
              <w:ind w:left="20"/>
              <w:jc w:val="both"/>
            </w:pPr>
            <w:r>
              <w:rPr>
                <w:rFonts w:ascii="Times New Roman"/>
                <w:b/>
                <w:i w:val="false"/>
                <w:color w:val="000000"/>
                <w:sz w:val="20"/>
              </w:rPr>
              <w:t>__________ Е. Жамаубаев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7 қазаны № 274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7 қазаны </w:t>
            </w:r>
            <w:r>
              <w:br/>
            </w:r>
            <w:r>
              <w:rPr>
                <w:rFonts w:ascii="Times New Roman"/>
                <w:b w:val="false"/>
                <w:i w:val="false"/>
                <w:color w:val="000000"/>
                <w:sz w:val="20"/>
              </w:rPr>
              <w:t xml:space="preserve">№ 967 Бірлескен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(бұдан әрі – КЖ/ТҚҚ туралы Заң) 11-бабы </w:t>
      </w:r>
      <w:r>
        <w:rPr>
          <w:rFonts w:ascii="Times New Roman"/>
          <w:b w:val="false"/>
          <w:i w:val="false"/>
          <w:color w:val="000000"/>
          <w:sz w:val="28"/>
        </w:rPr>
        <w:t>3-2 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(бұдан әрі – ФАТФ) халықаралық үлгілеріне сәйкес әзірленді.</w:t>
      </w:r>
    </w:p>
    <w:bookmarkEnd w:id="10"/>
    <w:bookmarkStart w:name="z13" w:id="11"/>
    <w:p>
      <w:pPr>
        <w:spacing w:after="0"/>
        <w:ind w:left="0"/>
        <w:jc w:val="both"/>
      </w:pPr>
      <w:r>
        <w:rPr>
          <w:rFonts w:ascii="Times New Roman"/>
          <w:b w:val="false"/>
          <w:i w:val="false"/>
          <w:color w:val="000000"/>
          <w:sz w:val="28"/>
        </w:rPr>
        <w:t>
      2. Осы Талаптарда қаржы мониторингі субъектілеріне ойын бизнесі мен лотереяларды ұйымдастырушылар (бұдан әрі – Субъектілер) жатады.</w:t>
      </w:r>
    </w:p>
    <w:bookmarkEnd w:id="11"/>
    <w:bookmarkStart w:name="z14" w:id="12"/>
    <w:p>
      <w:pPr>
        <w:spacing w:after="0"/>
        <w:ind w:left="0"/>
        <w:jc w:val="both"/>
      </w:pPr>
      <w:r>
        <w:rPr>
          <w:rFonts w:ascii="Times New Roman"/>
          <w:b w:val="false"/>
          <w:i w:val="false"/>
          <w:color w:val="000000"/>
          <w:sz w:val="28"/>
        </w:rPr>
        <w:t xml:space="preserve">
      3.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"Ойын бизнесі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12"/>
    <w:bookmarkStart w:name="z15" w:id="13"/>
    <w:p>
      <w:pPr>
        <w:spacing w:after="0"/>
        <w:ind w:left="0"/>
        <w:jc w:val="both"/>
      </w:pPr>
      <w:r>
        <w:rPr>
          <w:rFonts w:ascii="Times New Roman"/>
          <w:b w:val="false"/>
          <w:i w:val="false"/>
          <w:color w:val="000000"/>
          <w:sz w:val="28"/>
        </w:rPr>
        <w:t>
      4. Талаптардың мақсаттары үшін мынадай негізгі ұғымдар пайдаланылады:</w:t>
      </w:r>
    </w:p>
    <w:bookmarkEnd w:id="13"/>
    <w:p>
      <w:pPr>
        <w:spacing w:after="0"/>
        <w:ind w:left="0"/>
        <w:jc w:val="both"/>
      </w:pPr>
      <w:r>
        <w:rPr>
          <w:rFonts w:ascii="Times New Roman"/>
          <w:b w:val="false"/>
          <w:i w:val="false"/>
          <w:color w:val="000000"/>
          <w:sz w:val="28"/>
        </w:rPr>
        <w:t>
      1) қылмыстық жолмен алынған кірістерді заңдастыру (жылыстату) және терроризмді қаржыландыру тәуекелдері (бұдан әрі – КЖ/ТҚ) – Субъектілерді КЖ/ТҚ процестеріне немесе өзге қылмыстық әрекетке әдейі немесе әдейі емес тарту мүмкіндігі;</w:t>
      </w:r>
    </w:p>
    <w:p>
      <w:pPr>
        <w:spacing w:after="0"/>
        <w:ind w:left="0"/>
        <w:jc w:val="both"/>
      </w:pPr>
      <w:r>
        <w:rPr>
          <w:rFonts w:ascii="Times New Roman"/>
          <w:b w:val="false"/>
          <w:i w:val="false"/>
          <w:color w:val="000000"/>
          <w:sz w:val="28"/>
        </w:rPr>
        <w:t>
      2) КЖ/ТҚ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xml:space="preserve">
      3)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қаржы мониторингі субъектілерінің қаржы мониторингіне жататын операциялар туралы мәліметтер мен ақпаратты беру қағидаларында айқындалатын нысан;</w:t>
      </w:r>
    </w:p>
    <w:p>
      <w:pPr>
        <w:spacing w:after="0"/>
        <w:ind w:left="0"/>
        <w:jc w:val="both"/>
      </w:pPr>
      <w:r>
        <w:rPr>
          <w:rFonts w:ascii="Times New Roman"/>
          <w:b w:val="false"/>
          <w:i w:val="false"/>
          <w:color w:val="000000"/>
          <w:sz w:val="28"/>
        </w:rPr>
        <w:t xml:space="preserve">
      4) уәкiлеттi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Start w:name="z16" w:id="14"/>
    <w:p>
      <w:pPr>
        <w:spacing w:after="0"/>
        <w:ind w:left="0"/>
        <w:jc w:val="both"/>
      </w:pPr>
      <w:r>
        <w:rPr>
          <w:rFonts w:ascii="Times New Roman"/>
          <w:b w:val="false"/>
          <w:i w:val="false"/>
          <w:color w:val="000000"/>
          <w:sz w:val="28"/>
        </w:rPr>
        <w:t>
      5. Ішкі бақылау:</w:t>
      </w:r>
    </w:p>
    <w:bookmarkEnd w:id="14"/>
    <w:p>
      <w:pPr>
        <w:spacing w:after="0"/>
        <w:ind w:left="0"/>
        <w:jc w:val="both"/>
      </w:pPr>
      <w:r>
        <w:rPr>
          <w:rFonts w:ascii="Times New Roman"/>
          <w:b w:val="false"/>
          <w:i w:val="false"/>
          <w:color w:val="000000"/>
          <w:sz w:val="28"/>
        </w:rPr>
        <w:t>
      1) Субъектілердің қылмыстық жолмен алынған кірістерді заңдастыруға (жылыстатуға) және терроризмді қаржыландыруға қарсы іс-қимыл туралы (бұдан әрі – КЖ/ТҚҚ) Қазақстан Республикасы заңнамасының талаптарын орындауды қамтамасыз етуі;</w:t>
      </w:r>
    </w:p>
    <w:p>
      <w:pPr>
        <w:spacing w:after="0"/>
        <w:ind w:left="0"/>
        <w:jc w:val="both"/>
      </w:pPr>
      <w:r>
        <w:rPr>
          <w:rFonts w:ascii="Times New Roman"/>
          <w:b w:val="false"/>
          <w:i w:val="false"/>
          <w:color w:val="000000"/>
          <w:sz w:val="28"/>
        </w:rPr>
        <w:t>
      2) Субъектілердің ішкі бақылау жүйесінің тиімділігін КЖ/ТҚ заңдастыру тәуекелдерін басқару үшін жеткілікті деңгейде қолдауы;</w:t>
      </w:r>
    </w:p>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Start w:name="z17" w:id="15"/>
    <w:p>
      <w:pPr>
        <w:spacing w:after="0"/>
        <w:ind w:left="0"/>
        <w:jc w:val="both"/>
      </w:pPr>
      <w:r>
        <w:rPr>
          <w:rFonts w:ascii="Times New Roman"/>
          <w:b w:val="false"/>
          <w:i w:val="false"/>
          <w:color w:val="000000"/>
          <w:sz w:val="28"/>
        </w:rPr>
        <w:t xml:space="preserve">
      6. Ішкі бақылау қағидалары (бұдан әрі – ІБҚ)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 және КЖ/ТҚҚ-ға бағытталған жұмыстың ұйымдастырушылық негіздерін регламенттейтін және КЖ/ТҚҚ Субъектілерінің іс-қимыл тәртібін белгілейтін құжат болып табылады.</w:t>
      </w:r>
    </w:p>
    <w:bookmarkEnd w:id="15"/>
    <w:bookmarkStart w:name="z18" w:id="16"/>
    <w:p>
      <w:pPr>
        <w:spacing w:after="0"/>
        <w:ind w:left="0"/>
        <w:jc w:val="both"/>
      </w:pPr>
      <w:r>
        <w:rPr>
          <w:rFonts w:ascii="Times New Roman"/>
          <w:b w:val="false"/>
          <w:i w:val="false"/>
          <w:color w:val="000000"/>
          <w:sz w:val="28"/>
        </w:rPr>
        <w:t>
      7. ІБҚ-ны ұйымдастыру, іске асыру және сақтау мониторингі бойынша ІБҚ жауапты лауазымды тұлға не құрылымдық бөлімше тағайындауды көздейді.</w:t>
      </w:r>
    </w:p>
    <w:bookmarkEnd w:id="16"/>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қылмыстар жасағаны не ауырлығы орташа, ауыр және аса ауыр қасақана жасалған қылмыстары үшін алынбаған және жойылмаған сотталғандығы бар тұлға тағайындалмайды.</w:t>
      </w:r>
    </w:p>
    <w:bookmarkStart w:name="z19" w:id="17"/>
    <w:p>
      <w:pPr>
        <w:spacing w:after="0"/>
        <w:ind w:left="0"/>
        <w:jc w:val="both"/>
      </w:pPr>
      <w:r>
        <w:rPr>
          <w:rFonts w:ascii="Times New Roman"/>
          <w:b w:val="false"/>
          <w:i w:val="false"/>
          <w:color w:val="000000"/>
          <w:sz w:val="28"/>
        </w:rPr>
        <w:t>
      8. Егер Қазақстан Республикасының КЖ/ТҚҚ туралы заңнамасына өзгерістер және (немесе) толықтырулар енгізілген жағдайда, Субъектілер күнтізбелік 30 (отыз) күн ішінде ІБҚ-ға тиісті өзгерістер және (немесе) толықтырулар енгізеді.</w:t>
      </w:r>
    </w:p>
    <w:bookmarkEnd w:id="17"/>
    <w:bookmarkStart w:name="z20" w:id="18"/>
    <w:p>
      <w:pPr>
        <w:spacing w:after="0"/>
        <w:ind w:left="0"/>
        <w:jc w:val="left"/>
      </w:pPr>
      <w:r>
        <w:rPr>
          <w:rFonts w:ascii="Times New Roman"/>
          <w:b/>
          <w:i w:val="false"/>
          <w:color w:val="000000"/>
        </w:rPr>
        <w:t xml:space="preserve"> 2-тарау. Қылмыстық жолмен алынған кірістерді заңдастыру (жылыстату) және терроризмді қаржыландыруға қарсы іс-қимыл мақсатында ішкі бақылауды ұйымдастыру бағдарламасы</w:t>
      </w:r>
    </w:p>
    <w:bookmarkEnd w:id="18"/>
    <w:bookmarkStart w:name="z21" w:id="19"/>
    <w:p>
      <w:pPr>
        <w:spacing w:after="0"/>
        <w:ind w:left="0"/>
        <w:jc w:val="both"/>
      </w:pPr>
      <w:r>
        <w:rPr>
          <w:rFonts w:ascii="Times New Roman"/>
          <w:b w:val="false"/>
          <w:i w:val="false"/>
          <w:color w:val="000000"/>
          <w:sz w:val="28"/>
        </w:rPr>
        <w:t xml:space="preserve">
      9. КЖ/ТҚҚ мақсатында ішкі бақылауды ұйымдастыру бағдарламасы: </w:t>
      </w:r>
    </w:p>
    <w:bookmarkEnd w:id="19"/>
    <w:p>
      <w:pPr>
        <w:spacing w:after="0"/>
        <w:ind w:left="0"/>
        <w:jc w:val="both"/>
      </w:pPr>
      <w:r>
        <w:rPr>
          <w:rFonts w:ascii="Times New Roman"/>
          <w:b w:val="false"/>
          <w:i w:val="false"/>
          <w:color w:val="000000"/>
          <w:sz w:val="28"/>
        </w:rPr>
        <w:t>
      1) жауапты лауазымды тұлға не құрылымдық бөлімше қызметінің сипаттамасын қоса алғанда ішкі бақылауды ұйымдастыру тәртібінен, сонымен қатар КЖ/ТҚҚ мақсатында ішкі бақылауды жүзеге асыру барысында Субъектілердің басқа құрылымдық бөлімшелерімен өзара іс-қимыл;</w:t>
      </w:r>
    </w:p>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тоқтатып қою жөнінде шаралар қолдану;</w:t>
      </w:r>
    </w:p>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тануы;</w:t>
      </w:r>
    </w:p>
    <w:p>
      <w:pPr>
        <w:spacing w:after="0"/>
        <w:ind w:left="0"/>
        <w:jc w:val="both"/>
      </w:pPr>
      <w:r>
        <w:rPr>
          <w:rFonts w:ascii="Times New Roman"/>
          <w:b w:val="false"/>
          <w:i w:val="false"/>
          <w:color w:val="000000"/>
          <w:sz w:val="28"/>
        </w:rPr>
        <w:t>
      4) уәкілетті органға мәліметтерді, ақпаратты және құжаттарды жіберу үшін қолданылатын автоматтандырылған ақпараттық жүйелер және бағдарламалық қамтамасыз ету жұмысының нұсқамалары мен регламенттерін қоса алғанда, уәкілетті органға қаржы мониторингіне жататын операциялар туралы мәліметтер мен ақпаратты, жеке немесе заңды тұлғамен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фактілерін беру;</w:t>
      </w:r>
    </w:p>
    <w:p>
      <w:pPr>
        <w:spacing w:after="0"/>
        <w:ind w:left="0"/>
        <w:jc w:val="both"/>
      </w:pPr>
      <w:r>
        <w:rPr>
          <w:rFonts w:ascii="Times New Roman"/>
          <w:b w:val="false"/>
          <w:i w:val="false"/>
          <w:color w:val="000000"/>
          <w:sz w:val="28"/>
        </w:rPr>
        <w:t xml:space="preserve">
      5) клиенттің досьесін және онымен хат-хабар алмасуды қосқанда,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құжаттамалық тіркеу және сақтау; </w:t>
      </w:r>
    </w:p>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тәртіпте жүзеге асырады;</w:t>
      </w:r>
    </w:p>
    <w:p>
      <w:pPr>
        <w:spacing w:after="0"/>
        <w:ind w:left="0"/>
        <w:jc w:val="both"/>
      </w:pPr>
      <w:r>
        <w:rPr>
          <w:rFonts w:ascii="Times New Roman"/>
          <w:b w:val="false"/>
          <w:i w:val="false"/>
          <w:color w:val="000000"/>
          <w:sz w:val="28"/>
        </w:rPr>
        <w:t>
      6) Субъекті қызметкерлері жол берген, оларға белгілі болған КЖ/ТҚҚ туралы заңнаманы, ІБҚ-ны бұзу фактілері туралы басшыны Субъекті қызметкерлерінің хабардар ету;</w:t>
      </w:r>
    </w:p>
    <w:p>
      <w:pPr>
        <w:spacing w:after="0"/>
        <w:ind w:left="0"/>
        <w:jc w:val="both"/>
      </w:pPr>
      <w:r>
        <w:rPr>
          <w:rFonts w:ascii="Times New Roman"/>
          <w:b w:val="false"/>
          <w:i w:val="false"/>
          <w:color w:val="000000"/>
          <w:sz w:val="28"/>
        </w:rPr>
        <w:t>
      7) клиенттің күдікті ретінде КЖ/ТҚ заңдастыру типологияларына, схемаларына және тәсілдеріне сәйкес келетін сипаттамасы бар операциясын тану;</w:t>
      </w:r>
    </w:p>
    <w:p>
      <w:pPr>
        <w:spacing w:after="0"/>
        <w:ind w:left="0"/>
        <w:jc w:val="both"/>
      </w:pPr>
      <w:r>
        <w:rPr>
          <w:rFonts w:ascii="Times New Roman"/>
          <w:b w:val="false"/>
          <w:i w:val="false"/>
          <w:color w:val="000000"/>
          <w:sz w:val="28"/>
        </w:rPr>
        <w:t>
      8) КЖ/ТҚ заңдастыру тәуекелдерін бағалау, анықтау, құжаттамалық тіркеу және бағалау нәтижелерін жаңарту;</w:t>
      </w:r>
    </w:p>
    <w:p>
      <w:pPr>
        <w:spacing w:after="0"/>
        <w:ind w:left="0"/>
        <w:jc w:val="both"/>
      </w:pPr>
      <w:r>
        <w:rPr>
          <w:rFonts w:ascii="Times New Roman"/>
          <w:b w:val="false"/>
          <w:i w:val="false"/>
          <w:color w:val="000000"/>
          <w:sz w:val="28"/>
        </w:rPr>
        <w:t>
      9) КЖ/ТҚ заңдастыру тәуекелдерін басқару және КЖ/ТҚ заңдастыру тәуекелдерін бағалау тәуекелдерін азайту жөнінде рәсімдер, бақылау шараларын әзірлеу;</w:t>
      </w:r>
    </w:p>
    <w:p>
      <w:pPr>
        <w:spacing w:after="0"/>
        <w:ind w:left="0"/>
        <w:jc w:val="both"/>
      </w:pPr>
      <w:r>
        <w:rPr>
          <w:rFonts w:ascii="Times New Roman"/>
          <w:b w:val="false"/>
          <w:i w:val="false"/>
          <w:color w:val="000000"/>
          <w:sz w:val="28"/>
        </w:rPr>
        <w:t>
      10) КЖ/ТҚ заңдастыру тәуекелі дәрежесін ескере отырып өз клиенттерін жіктеу рәсімдерін қамтиды.</w:t>
      </w:r>
    </w:p>
    <w:p>
      <w:pPr>
        <w:spacing w:after="0"/>
        <w:ind w:left="0"/>
        <w:jc w:val="both"/>
      </w:pPr>
      <w:r>
        <w:rPr>
          <w:rFonts w:ascii="Times New Roman"/>
          <w:b w:val="false"/>
          <w:i w:val="false"/>
          <w:color w:val="000000"/>
          <w:sz w:val="28"/>
        </w:rPr>
        <w:t>
      Субъектілердің КЖ/ТҚҚ мақсатында ішкі бақылауды ұйымдастыру жөніндегі қосымша шараларды бағдарламаға енгізуіне жол беріледі.</w:t>
      </w:r>
    </w:p>
    <w:bookmarkStart w:name="z22" w:id="20"/>
    <w:p>
      <w:pPr>
        <w:spacing w:after="0"/>
        <w:ind w:left="0"/>
        <w:jc w:val="both"/>
      </w:pPr>
      <w:r>
        <w:rPr>
          <w:rFonts w:ascii="Times New Roman"/>
          <w:b w:val="false"/>
          <w:i w:val="false"/>
          <w:color w:val="000000"/>
          <w:sz w:val="28"/>
        </w:rPr>
        <w:t>
      10. Жауапты лауазымды тұлғаның не құрылымдық бөлімшенің ішкі бақылауды ұйымдастыру бағдарламасына сәйкес мынадай функциялар кіреді:</w:t>
      </w:r>
    </w:p>
    <w:bookmarkEnd w:id="20"/>
    <w:p>
      <w:pPr>
        <w:spacing w:after="0"/>
        <w:ind w:left="0"/>
        <w:jc w:val="both"/>
      </w:pPr>
      <w:r>
        <w:rPr>
          <w:rFonts w:ascii="Times New Roman"/>
          <w:b w:val="false"/>
          <w:i w:val="false"/>
          <w:color w:val="000000"/>
          <w:sz w:val="28"/>
        </w:rPr>
        <w:t>
      1) ІБҚ-ны әзірлеу және келісу, оларға өзгерістер мен толықтырулар енгізу, сондай-ақ іске асыру және сақтау мониторингі;</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берілуін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w:t>
      </w:r>
    </w:p>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 үшін Субъект басшысына сұрау салу жіберу;</w:t>
      </w:r>
    </w:p>
    <w:p>
      <w:pPr>
        <w:spacing w:after="0"/>
        <w:ind w:left="0"/>
        <w:jc w:val="both"/>
      </w:pPr>
      <w:r>
        <w:rPr>
          <w:rFonts w:ascii="Times New Roman"/>
          <w:b w:val="false"/>
          <w:i w:val="false"/>
          <w:color w:val="000000"/>
          <w:sz w:val="28"/>
        </w:rPr>
        <w:t>
      8) клиентке (оның өкіліне) және бенефициарлық меншік иесіне қатысты қабылданған шешімдерді құжаттық тіркеу;</w:t>
      </w:r>
    </w:p>
    <w:p>
      <w:pPr>
        <w:spacing w:after="0"/>
        <w:ind w:left="0"/>
        <w:jc w:val="both"/>
      </w:pPr>
      <w:r>
        <w:rPr>
          <w:rFonts w:ascii="Times New Roman"/>
          <w:b w:val="false"/>
          <w:i w:val="false"/>
          <w:color w:val="000000"/>
          <w:sz w:val="28"/>
        </w:rPr>
        <w:t xml:space="preserve">
      9) ІБҚ іске асыру нәтижесінде алынған деректер негізінде клиенттің досьесін қалыптастыру; </w:t>
      </w:r>
    </w:p>
    <w:p>
      <w:pPr>
        <w:spacing w:after="0"/>
        <w:ind w:left="0"/>
        <w:jc w:val="both"/>
      </w:pPr>
      <w:r>
        <w:rPr>
          <w:rFonts w:ascii="Times New Roman"/>
          <w:b w:val="false"/>
          <w:i w:val="false"/>
          <w:color w:val="000000"/>
          <w:sz w:val="28"/>
        </w:rPr>
        <w:t>
      10) ІБҚ-ы анықталған бұзушылықтар туралы Субъект басшысын хабардар ету;</w:t>
      </w:r>
    </w:p>
    <w:p>
      <w:pPr>
        <w:spacing w:after="0"/>
        <w:ind w:left="0"/>
        <w:jc w:val="both"/>
      </w:pPr>
      <w:r>
        <w:rPr>
          <w:rFonts w:ascii="Times New Roman"/>
          <w:b w:val="false"/>
          <w:i w:val="false"/>
          <w:color w:val="000000"/>
          <w:sz w:val="28"/>
        </w:rPr>
        <w:t>
      11) анықталған кемшіліктер туралы Субъект басшысына есептерді қалыптастыру үшін ІБҚ-ны іске асыру нәтижелерін және КЖ/ТҚ заңдастыру тәуекелдерін басқару мен КЖ/ТҚҚ ішкі бақылау жүйелерін жақсарту бойынша ұсынылатын шаралар туралы ақпарат дайындау;</w:t>
      </w:r>
    </w:p>
    <w:p>
      <w:pPr>
        <w:spacing w:after="0"/>
        <w:ind w:left="0"/>
        <w:jc w:val="both"/>
      </w:pPr>
      <w:r>
        <w:rPr>
          <w:rFonts w:ascii="Times New Roman"/>
          <w:b w:val="false"/>
          <w:i w:val="false"/>
          <w:color w:val="000000"/>
          <w:sz w:val="28"/>
        </w:rPr>
        <w:t>
      12) клиенттің досьесін, есеп және онымен хат алмасу туралы мәліметтерді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5 (бес) жыл барлық күрделі, ерекше ірі және басқа да ерекше операцияларды зерделеу нәтижелерін сақтау жөніндегі шараларды қамтамасыз ету.</w:t>
      </w:r>
    </w:p>
    <w:bookmarkStart w:name="z23" w:id="21"/>
    <w:p>
      <w:pPr>
        <w:spacing w:after="0"/>
        <w:ind w:left="0"/>
        <w:jc w:val="both"/>
      </w:pPr>
      <w:r>
        <w:rPr>
          <w:rFonts w:ascii="Times New Roman"/>
          <w:b w:val="false"/>
          <w:i w:val="false"/>
          <w:color w:val="000000"/>
          <w:sz w:val="28"/>
        </w:rPr>
        <w:t>
      11. Субъектілер жүктелген функцияларға сәйкес:</w:t>
      </w:r>
    </w:p>
    <w:bookmarkEnd w:id="21"/>
    <w:p>
      <w:pPr>
        <w:spacing w:after="0"/>
        <w:ind w:left="0"/>
        <w:jc w:val="both"/>
      </w:pPr>
      <w:r>
        <w:rPr>
          <w:rFonts w:ascii="Times New Roman"/>
          <w:b w:val="false"/>
          <w:i w:val="false"/>
          <w:color w:val="000000"/>
          <w:sz w:val="28"/>
        </w:rPr>
        <w:t>
      1) өз функцияларын жүзеге асыру кезінде алынған ақпаратты құпиялылығын сақтауды қамтамасыз етеді;</w:t>
      </w:r>
    </w:p>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Субъектілердің жауапты лауазымдық тұлғаның немесе құрылымдық бөлімшенің қосымша функциялар мен өкілеттіктерін қосуына жол беріледі.</w:t>
      </w:r>
    </w:p>
    <w:bookmarkStart w:name="z24" w:id="22"/>
    <w:p>
      <w:pPr>
        <w:spacing w:after="0"/>
        <w:ind w:left="0"/>
        <w:jc w:val="both"/>
      </w:pPr>
      <w:r>
        <w:rPr>
          <w:rFonts w:ascii="Times New Roman"/>
          <w:b w:val="false"/>
          <w:i w:val="false"/>
          <w:color w:val="000000"/>
          <w:sz w:val="28"/>
        </w:rPr>
        <w:t>
      12. Субъектілер және олардың қызметкерлері клиенттер мен өзге де тұлғаларды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bookmarkEnd w:id="22"/>
    <w:bookmarkStart w:name="z25" w:id="23"/>
    <w:p>
      <w:pPr>
        <w:spacing w:after="0"/>
        <w:ind w:left="0"/>
        <w:jc w:val="left"/>
      </w:pPr>
      <w:r>
        <w:rPr>
          <w:rFonts w:ascii="Times New Roman"/>
          <w:b/>
          <w:i w:val="false"/>
          <w:color w:val="000000"/>
        </w:rPr>
        <w:t xml:space="preserve"> 3-тарау. Қылмыстық жолмен алынған кірістерді заңдастыру (жылыстату) және терроризмді қаржыландыру тәуекелін басқару бағдарламасы</w:t>
      </w:r>
    </w:p>
    <w:bookmarkEnd w:id="23"/>
    <w:bookmarkStart w:name="z26" w:id="24"/>
    <w:p>
      <w:pPr>
        <w:spacing w:after="0"/>
        <w:ind w:left="0"/>
        <w:jc w:val="both"/>
      </w:pPr>
      <w:r>
        <w:rPr>
          <w:rFonts w:ascii="Times New Roman"/>
          <w:b w:val="false"/>
          <w:i w:val="false"/>
          <w:color w:val="000000"/>
          <w:sz w:val="28"/>
        </w:rPr>
        <w:t>
      13. КЖ/ТҚ заңдастыру тәуекелдерін басқаруды ұйымдастыру мақсатында Субъектілер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заңдастыру тәуекелдерін басқару бағдарламасын әзірлейді.</w:t>
      </w:r>
    </w:p>
    <w:bookmarkEnd w:id="24"/>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беріледі.</w:t>
      </w:r>
    </w:p>
    <w:p>
      <w:pPr>
        <w:spacing w:after="0"/>
        <w:ind w:left="0"/>
        <w:jc w:val="both"/>
      </w:pPr>
      <w:r>
        <w:rPr>
          <w:rFonts w:ascii="Times New Roman"/>
          <w:b w:val="false"/>
          <w:i w:val="false"/>
          <w:color w:val="000000"/>
          <w:sz w:val="28"/>
        </w:rPr>
        <w:t>
      Субъектілер жыл сайынғы негізде КЖ/ТҚ заңдастыру тәуекелдерін бағалау есебін және кем дегенде тәуекелдердің мынадай ерекше санаттарын: клиенттердің типі бойынша тәуекелді, елдік (географиялық) тәуекелді, көрсетілетін қызметтер тәуекелін және (немесе) оны ұсыну тәсілін ескере отырып, Субъектілер қызметтерінің КЖ/ТҚ заңдастыру тәуекелдеріне ұшырау дәрежесін бағалауды жүзеге асырады.</w:t>
      </w:r>
    </w:p>
    <w:bookmarkStart w:name="z27" w:id="25"/>
    <w:p>
      <w:pPr>
        <w:spacing w:after="0"/>
        <w:ind w:left="0"/>
        <w:jc w:val="both"/>
      </w:pPr>
      <w:r>
        <w:rPr>
          <w:rFonts w:ascii="Times New Roman"/>
          <w:b w:val="false"/>
          <w:i w:val="false"/>
          <w:color w:val="000000"/>
          <w:sz w:val="28"/>
        </w:rPr>
        <w:t>
      14. Мәртебесі және (немесе) қызметі КЖ/ТҚ-ны заңдастыру тәуекелін арттыратын клиенттердің түрлерін қамтиды:</w:t>
      </w:r>
    </w:p>
    <w:bookmarkEnd w:id="25"/>
    <w:p>
      <w:pPr>
        <w:spacing w:after="0"/>
        <w:ind w:left="0"/>
        <w:jc w:val="both"/>
      </w:pPr>
      <w:r>
        <w:rPr>
          <w:rFonts w:ascii="Times New Roman"/>
          <w:b w:val="false"/>
          <w:i w:val="false"/>
          <w:color w:val="000000"/>
          <w:sz w:val="28"/>
        </w:rPr>
        <w:t>
      1) мемлекеттерден (аумақтардан) клиенттермен іскерлік қатынастарды және мәмілелерді:</w:t>
      </w:r>
    </w:p>
    <w:p>
      <w:pPr>
        <w:spacing w:after="0"/>
        <w:ind w:left="0"/>
        <w:jc w:val="both"/>
      </w:pPr>
      <w:r>
        <w:rPr>
          <w:rFonts w:ascii="Times New Roman"/>
          <w:b w:val="false"/>
          <w:i w:val="false"/>
          <w:color w:val="000000"/>
          <w:sz w:val="28"/>
        </w:rPr>
        <w:t>
      ФАТФ ұсынымдарын орындамайтын және (немесе) жеткіліксіз орындайтындарды;</w:t>
      </w:r>
    </w:p>
    <w:p>
      <w:pPr>
        <w:spacing w:after="0"/>
        <w:ind w:left="0"/>
        <w:jc w:val="both"/>
      </w:pPr>
      <w:r>
        <w:rPr>
          <w:rFonts w:ascii="Times New Roman"/>
          <w:b w:val="false"/>
          <w:i w:val="false"/>
          <w:color w:val="000000"/>
          <w:sz w:val="28"/>
        </w:rPr>
        <w:t>
      сыбайлас жемқорлықтың немесе өзге де қылмыстық іс-әрекеттің жоғары деңгейімен;</w:t>
      </w:r>
    </w:p>
    <w:p>
      <w:pPr>
        <w:spacing w:after="0"/>
        <w:ind w:left="0"/>
        <w:jc w:val="both"/>
      </w:pPr>
      <w:r>
        <w:rPr>
          <w:rFonts w:ascii="Times New Roman"/>
          <w:b w:val="false"/>
          <w:i w:val="false"/>
          <w:color w:val="000000"/>
          <w:sz w:val="28"/>
        </w:rPr>
        <w:t>
      Біріккен Ұлттар Ұйымы (бұдан әрі – БҰҰ) қолданатын санкцияларға, эмбарго мен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ұсынатын және белгіленген террористік (экстремистік) ұйымдары бар;</w:t>
      </w:r>
    </w:p>
    <w:p>
      <w:pPr>
        <w:spacing w:after="0"/>
        <w:ind w:left="0"/>
        <w:jc w:val="both"/>
      </w:pPr>
      <w:r>
        <w:rPr>
          <w:rFonts w:ascii="Times New Roman"/>
          <w:b w:val="false"/>
          <w:i w:val="false"/>
          <w:color w:val="000000"/>
          <w:sz w:val="28"/>
        </w:rPr>
        <w:t>
      БҰҰ-ның деректері бойынша осындай мемлекеттердің (аумақтардың) тізбелеріне сілтемелер уәкілетті органның интернет-ресурсында орналастырылады;</w:t>
      </w:r>
    </w:p>
    <w:p>
      <w:pPr>
        <w:spacing w:after="0"/>
        <w:ind w:left="0"/>
        <w:jc w:val="both"/>
      </w:pPr>
      <w:r>
        <w:rPr>
          <w:rFonts w:ascii="Times New Roman"/>
          <w:b w:val="false"/>
          <w:i w:val="false"/>
          <w:color w:val="000000"/>
          <w:sz w:val="28"/>
        </w:rPr>
        <w:t>
      2) клиент болып табылған жағдайда:</w:t>
      </w:r>
    </w:p>
    <w:p>
      <w:pPr>
        <w:spacing w:after="0"/>
        <w:ind w:left="0"/>
        <w:jc w:val="both"/>
      </w:pPr>
      <w:r>
        <w:rPr>
          <w:rFonts w:ascii="Times New Roman"/>
          <w:b w:val="false"/>
          <w:i w:val="false"/>
          <w:color w:val="000000"/>
          <w:sz w:val="28"/>
        </w:rPr>
        <w:t>
      шетелдік жария лауазымды тұлға;</w:t>
      </w:r>
    </w:p>
    <w:p>
      <w:pPr>
        <w:spacing w:after="0"/>
        <w:ind w:left="0"/>
        <w:jc w:val="both"/>
      </w:pPr>
      <w:r>
        <w:rPr>
          <w:rFonts w:ascii="Times New Roman"/>
          <w:b w:val="false"/>
          <w:i w:val="false"/>
          <w:color w:val="000000"/>
          <w:sz w:val="28"/>
        </w:rPr>
        <w:t>
      жария халықаралық ұйымның лауазымды тұлғасы;</w:t>
      </w:r>
    </w:p>
    <w:p>
      <w:pPr>
        <w:spacing w:after="0"/>
        <w:ind w:left="0"/>
        <w:jc w:val="both"/>
      </w:pPr>
      <w:r>
        <w:rPr>
          <w:rFonts w:ascii="Times New Roman"/>
          <w:b w:val="false"/>
          <w:i w:val="false"/>
          <w:color w:val="000000"/>
          <w:sz w:val="28"/>
        </w:rPr>
        <w:t>
      шетелдiк жария лауазымды тұлғаның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адамның отбасы мүшесі, жақын туысы болып табылатын тұлға;</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Қазақстан Республикасында тіркелген немесе болатын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p>
      <w:pPr>
        <w:spacing w:after="0"/>
        <w:ind w:left="0"/>
        <w:jc w:val="both"/>
      </w:pPr>
      <w:r>
        <w:rPr>
          <w:rFonts w:ascii="Times New Roman"/>
          <w:b w:val="false"/>
          <w:i w:val="false"/>
          <w:color w:val="000000"/>
          <w:sz w:val="28"/>
        </w:rPr>
        <w:t>
      3) клиент (оның өкілі) не бенефициарлық меншік иесі не клиенттің контрагенті болып табылған жағдайда:</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Жеңілдікті салық салынатын мемлекеттер тізбесіне кіретін мемлекетте (аумақта) тіркелген немесе қызметін жүзеге асыратын клиент (оның өкілі) не бенефициарлық меншік иесі не клиенттің контрагенті (бұдан әрі – Бұйрық);</w:t>
      </w:r>
    </w:p>
    <w:p>
      <w:pPr>
        <w:spacing w:after="0"/>
        <w:ind w:left="0"/>
        <w:jc w:val="both"/>
      </w:pPr>
      <w:r>
        <w:rPr>
          <w:rFonts w:ascii="Times New Roman"/>
          <w:b w:val="false"/>
          <w:i w:val="false"/>
          <w:color w:val="000000"/>
          <w:sz w:val="28"/>
        </w:rPr>
        <w:t xml:space="preserve">
      КЖ/ТҚҚ туралы </w:t>
      </w:r>
      <w:r>
        <w:rPr>
          <w:rFonts w:ascii="Times New Roman"/>
          <w:b w:val="false"/>
          <w:i w:val="false"/>
          <w:color w:val="000000"/>
          <w:sz w:val="28"/>
        </w:rPr>
        <w:t>Заңның</w:t>
      </w:r>
      <w:r>
        <w:rPr>
          <w:rFonts w:ascii="Times New Roman"/>
          <w:b w:val="false"/>
          <w:i w:val="false"/>
          <w:color w:val="000000"/>
          <w:sz w:val="28"/>
        </w:rPr>
        <w:t xml:space="preserve"> 12 және 12-1-баптарында көзделген террористік әрекетке қатысы бар адамдардың тізіміне (бұдан әрі – Тізім) және (немесе) терроризмді және экстремизмді қаржыландырумен байланысты ұйымдар мен адамдардың тізбесіне, сондай-ақ жаппай қырып-жою қаруын таратуды қаржыландырумен байланысты ұйымдар мен адамдардың тізбесіне (бұдан әрі – Тізбелер) енгізілген;</w:t>
      </w:r>
    </w:p>
    <w:p>
      <w:pPr>
        <w:spacing w:after="0"/>
        <w:ind w:left="0"/>
        <w:jc w:val="both"/>
      </w:pPr>
      <w:r>
        <w:rPr>
          <w:rFonts w:ascii="Times New Roman"/>
          <w:b w:val="false"/>
          <w:i w:val="false"/>
          <w:color w:val="000000"/>
          <w:sz w:val="28"/>
        </w:rPr>
        <w:t>
      4) бұл жағдайларда:</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клиент ұсынған мәліметтерді тексеру кезінде Субъектілерде қиындықтар туындаған;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клиент пайдалануы Субъектілердің әдеттегі тәжірибесінен ерекшеленетін стандартты емес немесе ерекше күрделі есептеу схемаларын талап еткен;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іс-әрекеттерді жасаған;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5) операциялар:</w:t>
      </w:r>
    </w:p>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жасалатын;</w:t>
      </w:r>
    </w:p>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bookmarkStart w:name="z28" w:id="26"/>
    <w:p>
      <w:pPr>
        <w:spacing w:after="0"/>
        <w:ind w:left="0"/>
        <w:jc w:val="both"/>
      </w:pPr>
      <w:r>
        <w:rPr>
          <w:rFonts w:ascii="Times New Roman"/>
          <w:b w:val="false"/>
          <w:i w:val="false"/>
          <w:color w:val="000000"/>
          <w:sz w:val="28"/>
        </w:rPr>
        <w:t xml:space="preserve">
      15. КЖ/ТҚ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26"/>
    <w:p>
      <w:pPr>
        <w:spacing w:after="0"/>
        <w:ind w:left="0"/>
        <w:jc w:val="both"/>
      </w:pPr>
      <w:r>
        <w:rPr>
          <w:rFonts w:ascii="Times New Roman"/>
          <w:b w:val="false"/>
          <w:i w:val="false"/>
          <w:color w:val="000000"/>
          <w:sz w:val="28"/>
        </w:rPr>
        <w:t>
      Клиент (клиенттер тобы)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2 (екі) деңгейден тұратын тәуекел деңгейін анықтау шкаласы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тәуекелді бағалау операциялар (іскерлік қатынастар) мониторингінің нәтижелері негізінде клиенттерге (клиенттер топтарына)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және операциялар мониторингі (іскерлік қатынастар) нәтижелерінің жаңартылуына қарай жүзеге асырады.</w:t>
      </w:r>
    </w:p>
    <w:bookmarkStart w:name="z29" w:id="27"/>
    <w:p>
      <w:pPr>
        <w:spacing w:after="0"/>
        <w:ind w:left="0"/>
        <w:jc w:val="both"/>
      </w:pPr>
      <w:r>
        <w:rPr>
          <w:rFonts w:ascii="Times New Roman"/>
          <w:b w:val="false"/>
          <w:i w:val="false"/>
          <w:color w:val="000000"/>
          <w:sz w:val="28"/>
        </w:rPr>
        <w:t>
      16. Субъектілер мыналарға байланысты туындауы мүмкін КЖ/ТҚ-ны заңдастыру тәуекелдерін:</w:t>
      </w:r>
    </w:p>
    <w:bookmarkEnd w:id="27"/>
    <w:p>
      <w:pPr>
        <w:spacing w:after="0"/>
        <w:ind w:left="0"/>
        <w:jc w:val="both"/>
      </w:pPr>
      <w:r>
        <w:rPr>
          <w:rFonts w:ascii="Times New Roman"/>
          <w:b w:val="false"/>
          <w:i w:val="false"/>
          <w:color w:val="000000"/>
          <w:sz w:val="28"/>
        </w:rPr>
        <w:t>
      1) берудің жаңа тетіктерін қоса алғанда, жаңа өнімдерді әзірлеу және жаңа іскерлік тәжірибені;</w:t>
      </w:r>
    </w:p>
    <w:p>
      <w:pPr>
        <w:spacing w:after="0"/>
        <w:ind w:left="0"/>
        <w:jc w:val="both"/>
      </w:pPr>
      <w:r>
        <w:rPr>
          <w:rFonts w:ascii="Times New Roman"/>
          <w:b w:val="false"/>
          <w:i w:val="false"/>
          <w:color w:val="000000"/>
          <w:sz w:val="28"/>
        </w:rPr>
        <w:t>
      2) жаңа және қолданыстағы өнімдер үшін жаңа немесе дамушы технологияларды пайдалануды анықтайды және бағалайды.</w:t>
      </w:r>
    </w:p>
    <w:p>
      <w:pPr>
        <w:spacing w:after="0"/>
        <w:ind w:left="0"/>
        <w:jc w:val="both"/>
      </w:pPr>
      <w:r>
        <w:rPr>
          <w:rFonts w:ascii="Times New Roman"/>
          <w:b w:val="false"/>
          <w:i w:val="false"/>
          <w:color w:val="000000"/>
          <w:sz w:val="28"/>
        </w:rPr>
        <w:t>
      КЖ/ТҚ заңдастыру тәуекелдерін бағалау жаңа өнімдерді, іскерлік тәжірибені немесе жаңа немесе дамушы технологияларды пайдаланғанға дейін жүргізіледі.</w:t>
      </w:r>
    </w:p>
    <w:bookmarkStart w:name="z30" w:id="28"/>
    <w:p>
      <w:pPr>
        <w:spacing w:after="0"/>
        <w:ind w:left="0"/>
        <w:jc w:val="left"/>
      </w:pPr>
      <w:r>
        <w:rPr>
          <w:rFonts w:ascii="Times New Roman"/>
          <w:b/>
          <w:i w:val="false"/>
          <w:color w:val="000000"/>
        </w:rPr>
        <w:t xml:space="preserve"> 4-тарау. Клиенттерді сәйкестендіру бағдарламасы</w:t>
      </w:r>
    </w:p>
    <w:bookmarkEnd w:id="28"/>
    <w:bookmarkStart w:name="z31" w:id="29"/>
    <w:p>
      <w:pPr>
        <w:spacing w:after="0"/>
        <w:ind w:left="0"/>
        <w:jc w:val="both"/>
      </w:pPr>
      <w:r>
        <w:rPr>
          <w:rFonts w:ascii="Times New Roman"/>
          <w:b w:val="false"/>
          <w:i w:val="false"/>
          <w:color w:val="000000"/>
          <w:sz w:val="28"/>
        </w:rPr>
        <w:t xml:space="preserve">
      17. Клиентті сәйкестендіру бағдарламасы Субъектілердің клиент (оның өкілі) туралы,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болжамданған мақсатын белгілеу және тіркеу,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 пен оның өкілдері туралы өзге де мәліметтерді алу және тіркеу, бұрын алынған мәліметтердің анықтығын тексеру және тіркеу бойынша іс-шаралар жүргізуден тұрады және мына рәсімдерді:</w:t>
      </w:r>
    </w:p>
    <w:bookmarkEnd w:id="29"/>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тармақшасына сәйкес клиент (оның өкілі) және бенефициарлық меншік иесі туралы мәліметтердің дұрыстығын тексеру;</w:t>
      </w:r>
    </w:p>
    <w:p>
      <w:pPr>
        <w:spacing w:after="0"/>
        <w:ind w:left="0"/>
        <w:jc w:val="both"/>
      </w:pPr>
      <w:r>
        <w:rPr>
          <w:rFonts w:ascii="Times New Roman"/>
          <w:b w:val="false"/>
          <w:i w:val="false"/>
          <w:color w:val="000000"/>
          <w:sz w:val="28"/>
        </w:rPr>
        <w:t>
      3) клиенттің (оның өкілінің) және бенефициарлық меншік иесінің Тізімде және Тізбелерде болуын тексеру;</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пайдаланатын мемлекетте (аумақта);</w:t>
      </w:r>
    </w:p>
    <w:p>
      <w:pPr>
        <w:spacing w:after="0"/>
        <w:ind w:left="0"/>
        <w:jc w:val="both"/>
      </w:pPr>
      <w:r>
        <w:rPr>
          <w:rFonts w:ascii="Times New Roman"/>
          <w:b w:val="false"/>
          <w:i w:val="false"/>
          <w:color w:val="000000"/>
          <w:sz w:val="28"/>
        </w:rPr>
        <w:t>
      Бұйрықпен бекітілген жеңілдікті салық салынатын мемлекетте;</w:t>
      </w:r>
    </w:p>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p>
      <w:pPr>
        <w:spacing w:after="0"/>
        <w:ind w:left="0"/>
        <w:jc w:val="both"/>
      </w:pPr>
      <w:r>
        <w:rPr>
          <w:rFonts w:ascii="Times New Roman"/>
          <w:b w:val="false"/>
          <w:i w:val="false"/>
          <w:color w:val="000000"/>
          <w:sz w:val="28"/>
        </w:rPr>
        <w:t>
      8) клиент (оның өкілі) және бенефициарлық меншік иесі туралы сәйкестендіру мәліметтерінің өзгеруіне қарай клиенттерді сәйкестендіру нәтижесінде алынған мәліметтерді жаңарту, бірақ жылына кемінде 1 (бір) рет;</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сауалнаманы (досьені) ресімдеудің бастапқы күнін көрсете отырып Субъект ресімдейтін клиенттің сауалнамасының (досьесінің) нысанына, мазмұнына және толтыру тәртібіне қойылатын талаптар;</w:t>
      </w:r>
    </w:p>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(досьеде) қамтылған мәліметтерді жаңарту;</w:t>
      </w:r>
    </w:p>
    <w:p>
      <w:pPr>
        <w:spacing w:after="0"/>
        <w:ind w:left="0"/>
        <w:jc w:val="both"/>
      </w:pPr>
      <w:r>
        <w:rPr>
          <w:rFonts w:ascii="Times New Roman"/>
          <w:b w:val="false"/>
          <w:i w:val="false"/>
          <w:color w:val="000000"/>
          <w:sz w:val="28"/>
        </w:rPr>
        <w:t>
      11) КЖ/ТҚ заңдастыру мақсатында клиенттің операциялар жасау тәуекел дәрежесін (деңгейін) бағалау, осындай тәуекелді бағалау негіздері рәсімдерін;</w:t>
      </w:r>
    </w:p>
    <w:p>
      <w:pPr>
        <w:spacing w:after="0"/>
        <w:ind w:left="0"/>
        <w:jc w:val="both"/>
      </w:pPr>
      <w:r>
        <w:rPr>
          <w:rFonts w:ascii="Times New Roman"/>
          <w:b w:val="false"/>
          <w:i w:val="false"/>
          <w:color w:val="000000"/>
          <w:sz w:val="28"/>
        </w:rPr>
        <w:t>
      12) клиенттен сұратылатын құжаттар мен ақпараттың тізбесін, Субъектілердің жеке тұлғаны бенефициарлық иеленуші деп тану туралы шешім қабылдау тәртібін қоса алғанда, клиенттердің бенефициарлық меншік иесін анықтауға және сәйкестендіруге бағытталған шаралар тізбесін қамтиды.</w:t>
      </w:r>
    </w:p>
    <w:p>
      <w:pPr>
        <w:spacing w:after="0"/>
        <w:ind w:left="0"/>
        <w:jc w:val="both"/>
      </w:pPr>
      <w:r>
        <w:rPr>
          <w:rFonts w:ascii="Times New Roman"/>
          <w:b w:val="false"/>
          <w:i w:val="false"/>
          <w:color w:val="000000"/>
          <w:sz w:val="28"/>
        </w:rPr>
        <w:t xml:space="preserve">
      Клиенттің тәуекел деңгейіне байланысты Субъектілер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тиісінше тексерудің күшейтілген және жеңілдетілген шараларын қолданудан көрінеді.</w:t>
      </w:r>
    </w:p>
    <w:p>
      <w:pPr>
        <w:spacing w:after="0"/>
        <w:ind w:left="0"/>
        <w:jc w:val="both"/>
      </w:pPr>
      <w:r>
        <w:rPr>
          <w:rFonts w:ascii="Times New Roman"/>
          <w:b w:val="false"/>
          <w:i w:val="false"/>
          <w:color w:val="000000"/>
          <w:sz w:val="28"/>
        </w:rPr>
        <w:t>
      КЖ/ТҚ заңдастыру тәуекелі жоғары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пен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Субъектілер қызметтерінің (өнімдерінің) КЖ/ТҚ заңдастыру тәуекелдеріне ұшырау дәрежесін ескере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1), 2), 2-1),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32" w:id="30"/>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30"/>
    <w:bookmarkStart w:name="z33" w:id="31"/>
    <w:p>
      <w:pPr>
        <w:spacing w:after="0"/>
        <w:ind w:left="0"/>
        <w:jc w:val="both"/>
      </w:pPr>
      <w:r>
        <w:rPr>
          <w:rFonts w:ascii="Times New Roman"/>
          <w:b w:val="false"/>
          <w:i w:val="false"/>
          <w:color w:val="000000"/>
          <w:sz w:val="28"/>
        </w:rPr>
        <w:t xml:space="preserve">
      18.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операцияларына мониторинг жүргізу және зерделеу бағдарламасын әзірлейді.</w:t>
      </w:r>
    </w:p>
    <w:bookmarkEnd w:id="31"/>
    <w:bookmarkStart w:name="z34" w:id="32"/>
    <w:p>
      <w:pPr>
        <w:spacing w:after="0"/>
        <w:ind w:left="0"/>
        <w:jc w:val="both"/>
      </w:pPr>
      <w:r>
        <w:rPr>
          <w:rFonts w:ascii="Times New Roman"/>
          <w:b w:val="false"/>
          <w:i w:val="false"/>
          <w:color w:val="000000"/>
          <w:sz w:val="28"/>
        </w:rPr>
        <w:t>
      19. Клиенттердің операцияларын мониторинг жүргізу және зерделеу бағдарламасы:</w:t>
      </w:r>
    </w:p>
    <w:bookmarkEnd w:id="32"/>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тізбесін;</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рәсімін;</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клиентке және оның операцияларына қатысты Субъектілер қабылдайтын шараларды қабылдау тәртібі және сипаттамасын қамтиды.</w:t>
      </w:r>
    </w:p>
    <w:bookmarkStart w:name="z35" w:id="33"/>
    <w:p>
      <w:pPr>
        <w:spacing w:after="0"/>
        <w:ind w:left="0"/>
        <w:jc w:val="both"/>
      </w:pPr>
      <w:r>
        <w:rPr>
          <w:rFonts w:ascii="Times New Roman"/>
          <w:b w:val="false"/>
          <w:i w:val="false"/>
          <w:color w:val="000000"/>
          <w:sz w:val="28"/>
        </w:rPr>
        <w:t>
      20. Клиенттер операцияларын мониторинг жүргізу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33"/>
    <w:p>
      <w:pPr>
        <w:spacing w:after="0"/>
        <w:ind w:left="0"/>
        <w:jc w:val="both"/>
      </w:pPr>
      <w:r>
        <w:rPr>
          <w:rFonts w:ascii="Times New Roman"/>
          <w:b w:val="false"/>
          <w:i w:val="false"/>
          <w:color w:val="000000"/>
          <w:sz w:val="28"/>
        </w:rPr>
        <w:t>
      Клиенттердің операцияларына мониторинг жүргізу және зерделеу нәтижелері Субъект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Субъектіде және операция жасалғаннан кейін кемінде 5 (бес) жыл сақталады.</w:t>
      </w:r>
    </w:p>
    <w:bookmarkStart w:name="z36" w:id="34"/>
    <w:p>
      <w:pPr>
        <w:spacing w:after="0"/>
        <w:ind w:left="0"/>
        <w:jc w:val="both"/>
      </w:pPr>
      <w:r>
        <w:rPr>
          <w:rFonts w:ascii="Times New Roman"/>
          <w:b w:val="false"/>
          <w:i w:val="false"/>
          <w:color w:val="000000"/>
          <w:sz w:val="28"/>
        </w:rPr>
        <w:t xml:space="preserve">
      21. Клиент операцияларын зерделеу жиілігін Субъектілер клиенттің тәуекел деңгейін және (немесе) клиент пайдаланатын Субъектілер қызметінің КЖ/ТҚ заңдастыру тәуекелдеріне ұшырағыштық дәрежесін, клиенттің қаржы мониторингіне жататын операцияларды (операцияларды) жасауын (жасауға талпынуын) есепке ала отырып,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немесе Субъектілер дербес әзірлеген КЖ/ТҚ заңдастыру типологияларын, схемалары мен тәсілдерін ескере отырып айқындайды.</w:t>
      </w:r>
    </w:p>
    <w:bookmarkEnd w:id="34"/>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37" w:id="35"/>
    <w:p>
      <w:pPr>
        <w:spacing w:after="0"/>
        <w:ind w:left="0"/>
        <w:jc w:val="both"/>
      </w:pPr>
      <w:r>
        <w:rPr>
          <w:rFonts w:ascii="Times New Roman"/>
          <w:b w:val="false"/>
          <w:i w:val="false"/>
          <w:color w:val="000000"/>
          <w:sz w:val="28"/>
        </w:rPr>
        <w:t xml:space="preserve">
      22. Клиенттің операциялары, егер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 заңдастырумен байланысты деп пайымдауға негіз болған жағдайда күдікті деп танылады.</w:t>
      </w:r>
    </w:p>
    <w:bookmarkEnd w:id="35"/>
    <w:p>
      <w:pPr>
        <w:spacing w:after="0"/>
        <w:ind w:left="0"/>
        <w:jc w:val="both"/>
      </w:pPr>
      <w:r>
        <w:rPr>
          <w:rFonts w:ascii="Times New Roman"/>
          <w:b w:val="false"/>
          <w:i w:val="false"/>
          <w:color w:val="000000"/>
          <w:sz w:val="28"/>
        </w:rPr>
        <w:t>
      Субъектілер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Субъектінің ішкі бақылау қағидаларына сәйкес клиенттің операциясын зерделеу жиілігін айқындайтын уақыт аралығынан аспауы тиіс.</w:t>
      </w:r>
    </w:p>
    <w:bookmarkStart w:name="z38" w:id="36"/>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Субъектілерді даярлау және оқыту бағдарламасы</w:t>
      </w:r>
    </w:p>
    <w:bookmarkEnd w:id="36"/>
    <w:bookmarkStart w:name="z39" w:id="37"/>
    <w:p>
      <w:pPr>
        <w:spacing w:after="0"/>
        <w:ind w:left="0"/>
        <w:jc w:val="both"/>
      </w:pPr>
      <w:r>
        <w:rPr>
          <w:rFonts w:ascii="Times New Roman"/>
          <w:b w:val="false"/>
          <w:i w:val="false"/>
          <w:color w:val="000000"/>
          <w:sz w:val="28"/>
        </w:rPr>
        <w:t xml:space="preserve">
      23. Субъектілерді КЖ/ТҚҚ саласында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бекіткен Субъектілердің қызметкерлерін даярлау және оқыту жөніндегі талаптарға сәйкес әзірленеді.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