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228b4" w14:textId="00228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"Орта білімнен кейінгі, жоғары және жоғары оқу орнынан кейінгі медициналық және фармацевтикалық білімі бар мамандарды даярлауға 2020-2021 оқу жылына арналған мемлекеттік білім беру тапсырысын орналастыру туралы" Қазақстан Республикасы Денсаулық сақтау министрінің 2020 жылғы 30 шілдедегі № ҚР ДСМ-92/2020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Денсаулық сақтау министрінің 2020 жылғы 12 қазандағы № ҚР ДСМ-128/2020 бұйрығы. Қазақстан Республикасының Әділет министрлігінде 2020 жылғы 13 қазанда № 21416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"Халық денсаулығы және денсаулық сақтау жүйесі туралы" Қазақстан Республикасының 2020 жылғы 7 шілдедегі Кодексі 7-бабының </w:t>
      </w:r>
      <w:r>
        <w:rPr>
          <w:rFonts w:ascii="Times New Roman"/>
          <w:b w:val="false"/>
          <w:i w:val="false"/>
          <w:color w:val="000000"/>
          <w:sz w:val="28"/>
        </w:rPr>
        <w:t>18)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"Орта білімнен кейінгі, жоғары және жоғары оқу орнынан кейінгі медициналық және фармацевтикалық білімі бар мамандарды даярлауға 2020-2021 оқу жылына арналған мемлекеттік білім беру тапсырысын орналастыру туралы" Қазақстан Республикасы Денсаулық сақтау министрінің 2020 жылғы 30 шілдедегі № ҚР ДСМ-92/2020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(нормативитік құқықтық актілерді мемлекеттік тіркеу тізілімінде № 21047 болып тіркелген, 2020 жылғы 3 тамызда Қазақстан Республикасы нормативитік құқықтық актілерінің эталондық бақылау банкінде жарияланған)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бұйрықтың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"Халық денсаулығы және денсаулық сақтау жүйесі туралы" Қазақстан Республикасының 2020 жылғы 7 шілдедегі Кодексінің </w:t>
      </w:r>
      <w:r>
        <w:rPr>
          <w:rFonts w:ascii="Times New Roman"/>
          <w:b w:val="false"/>
          <w:i w:val="false"/>
          <w:color w:val="000000"/>
          <w:sz w:val="28"/>
        </w:rPr>
        <w:t>7-бабы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15-тармағына сәйкес және "Республикалық бюджеттен қаржыландырылатын білім беру ұйымдарында (Қарулы Күштер, басқа да әскерлер мен әскери құралымдар, сондай-ақ арнаулы мемлекеттік органдар үшін мамандар даярлауды жүзеге асыратын білім беру ұйымдарын қоспағанда) жоғары және жоғары оқу орнынан кейінгі, сондай-ақ техникалық және кәсіптік, орта білімнен кейінгі білімі бар мамандар даярлауға 2018 - 2019, 2019 - 2020, 2020 - 2021 оқу жылдарына арналған мемлекеттік білім беру тапсырысын бекіту туралы" Қазақстан Республикасы Үкіметінің 2018 жылғы 16 сәуірдегі № 199 </w:t>
      </w:r>
      <w:r>
        <w:rPr>
          <w:rFonts w:ascii="Times New Roman"/>
          <w:b w:val="false"/>
          <w:i w:val="false"/>
          <w:color w:val="000000"/>
          <w:sz w:val="28"/>
        </w:rPr>
        <w:t>қаулысын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бұйрықпен бекітілген "Денсаулық сақтау саласындағы білім беру ұйымдарында орта білімнен кейінгі білімі бар мамандарды даярлаудың 2020-2021 оқу жылына арналған мемлекеттік білім беру тапсырысында": 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7-жол мынадай редакцияда жазылсын: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3"/>
        <w:gridCol w:w="4442"/>
        <w:gridCol w:w="2258"/>
        <w:gridCol w:w="2258"/>
        <w:gridCol w:w="2259"/>
      </w:tblGrid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денсаулық сақтау басқармасының "Түркістан жоғары медицина колледжі" шаруашылық жүргізу құқығындағы мемлекеттік коммуналдық кәсіпорны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қазақ тілінде білім алушы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қазақ тілінде білім алушы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қазақ тілінде білім алушы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18-жол мынадай редакцияда жазылсын: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4"/>
        <w:gridCol w:w="4279"/>
        <w:gridCol w:w="2175"/>
        <w:gridCol w:w="2176"/>
        <w:gridCol w:w="2176"/>
      </w:tblGrid>
      <w:tr>
        <w:trPr>
          <w:trHeight w:val="3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 денсаулық сақтау басқармасының "Атырау жоғары медициналық колледжі" шаруашылық жүргізу құқығындағы коммуналдық мемлекеттік кәсіпорны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қазақ тілінде білім алушы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қазақ тілінде білім алушы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қазақ тілінде білім алушы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бұйрықпен бекітілген "Денсаулық сақтау саласындағы білім беру ұйымдарында резидентура бар мамандарды даярлаудың 2020-2021 оқу жылына арналған мемлекеттік білім беру тапсырысында": 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1 және 2 жолдары мынадай редакцияда жазылсын: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2"/>
        <w:gridCol w:w="4519"/>
        <w:gridCol w:w="2033"/>
        <w:gridCol w:w="3018"/>
        <w:gridCol w:w="1498"/>
      </w:tblGrid>
      <w:tr>
        <w:trPr>
          <w:trHeight w:val="30" w:hRule="atLeast"/>
        </w:trPr>
        <w:tc>
          <w:tcPr>
            <w:tcW w:w="12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5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"С.Ж. Асфендияров атындағы Қазақ ұлттық медицина университеті" коммерциялық емес акционерлік қоғамы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Акушерлік және гинекология, оның ішінде балалар гинекологиясы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Аллергология және иммунология, оның ішінде балалар аллергологиясы және иммунологиясы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Ангиохирургия, оның ішінде балалар ангиохирургиясы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Анестезиология және реаниматология, оның ішінде балалар анестезиологиясы және реаниматологиясы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Гастроэнтерология, оның ішінде балалар гастроэнтерологиясы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Гематология (ересектердің)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хирургиясы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Инфекциянық аурулар, оның ішінде балалар инфекциялық аурулары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Кардиология, оның ішінде балалар кардиологиясы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Кардиохирургия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Клиникалық фармакология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Сәулелі диагностика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Сәулелі терапия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генетика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Неврология, оның ішінде балалар неврологиясы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Неонатология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хирургия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 (ересектердің)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онкологиясы және гематологиясы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Оториноларингология, оның ішінде балалар оториноларингологиясы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Педиатрия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Психиатрия, оның ішінде балалар психиатриясы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Пульмонология, оның ішінде балалар пульмонологиясы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Ревматология, оның ішінде балалар ревматологиясы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Отбасылық медицина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кезек күттірмейтін медициналық көмек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Сот-медициналық сараптама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Терапия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медицинасы және оңалту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Эндокринология, оның ішінде балалар эндокринологиясы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5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"Марат Оспанов атындағы Батыс Қазақстан медицина университеті" коммерциялық емес акционерлік қоғамы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Акушерлік және гинекология, оның ішінде балалар гинекологиясы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Анестезиология және реаниматология, оның ішінде балалар анестезиологиясы және реаниматологиясы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Инфекциялық аурулар, оның ішінде балалар инфекциялық аурулары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Кардиология, оның ішінде балалар кардиологиясы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Клиникалық фармакология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Неврология, оның ішінде балалар неврологиясы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Неонатология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хирургия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 (ересектердің)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Оториноларингология, оның ішінде балалар оториноларингологиясы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Педиатрия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Психиатрия, оның ішінде балалар психиатриясы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Отбасы медицинасы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Терапия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Травматология-ортопедия, оның ішінде балалар травматология-ортопедиясы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Офтальмология, оның ішінде балалар офтальмологиясы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Жақсүйек-бет хирургия, оның ішінде балалар жақсүйек-бет хирургиясы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4 және 5 жолдары мынадай редакцияда жазылсын: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2"/>
        <w:gridCol w:w="3403"/>
        <w:gridCol w:w="2378"/>
        <w:gridCol w:w="3325"/>
        <w:gridCol w:w="1752"/>
      </w:tblGrid>
      <w:tr>
        <w:trPr>
          <w:trHeight w:val="30" w:hRule="atLeast"/>
        </w:trPr>
        <w:tc>
          <w:tcPr>
            <w:tcW w:w="1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4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"Семей медицина университеті" коммерциялық емес акционерлік қоғамы</w:t>
            </w:r>
          </w:p>
        </w:tc>
        <w:tc>
          <w:tcPr>
            <w:tcW w:w="2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Акушерлік және гинекология, оның ішінде балалар гинекологиясы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Ангиохирургия, оның ішінде балалар ангиохирургиясы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Анестезиология және реаниматология, оның ішінде балалар анестезиологиясы және реаниматологиясы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хирургиясы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Инфекециялық аурулар, оның ішінде балалар инрфекциялық аурулары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Кардиология, оның ішінде балалар кардиологиясы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Клиникалық фармакология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Сәулелі диагностика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Неврология, оның ішінде балалар неврологиясы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Неонатология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хирургия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 (ересектердің)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Педиатрия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Психиатрия, оның ішінде балалар психиатриясы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Пульмонология, оның ішінде балалар пульмонологиясы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Ревматология, оның ішінде балалар ревматологиясы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Отбасылық медицина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кезек күттірмейтін медициналық көмек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 медициналық сараптама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Терапия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Травматология-ортопедия, оның ішінде балалар травматология-ортопедиясы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медицинасы және оңалту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Эндокринология, оның ішінде балалар эндокринологиясы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4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 медицина университеті" коммерциялық емес акционерлік қоғамы</w:t>
            </w:r>
          </w:p>
        </w:tc>
        <w:tc>
          <w:tcPr>
            <w:tcW w:w="2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Акушерлік және гинекология, оның ішінде балалар гинекологиясы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Ангиохирургия, оның ішінде балалар ангиохирургиясы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Анестезиология және реаниматология, оның ішінде балалар анестезиологиясы және реаниматологиясы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Гастроэнтерология, оның ішінде балалар гастроэнтерологиясы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Гематология (ересектердің)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хирургиясы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Инфекциялық аурулар, оның ішінде балалар инфекциялық аурулары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Клиникалық фармакология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Сәулелі диагностика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Сәулелі терапия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Неврология, оның ішінде балалар неврологиясы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Неонатология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хирургия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 (ересектердің)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 және гематология (балалардың)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Оториноларингология, оның ішінде балалар оториноларингологиясы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Педиатрия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Психиатрия, оның ішінде балалар психиатриясы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Пульмонология, оның ішінде балалар пульмонологиясы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Ревматология, оның ішінде балалар ревматологиясы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Отбасылық медицина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кезек күттірмейтін медициналық көмек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Сот-медициналық сараптама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Терапия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медицинасы және оңалту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Эндокринология, оның ішінде балалар эндокринологиясы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9 және 10 жолдары мынадай редакцияда жазылсын: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18"/>
        <w:gridCol w:w="4037"/>
        <w:gridCol w:w="1627"/>
        <w:gridCol w:w="3090"/>
        <w:gridCol w:w="1628"/>
      </w:tblGrid>
      <w:tr>
        <w:trPr>
          <w:trHeight w:val="30" w:hRule="atLeast"/>
        </w:trPr>
        <w:tc>
          <w:tcPr>
            <w:tcW w:w="19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"Қожа Ахмет Ясауи атындағы Қазақ–Түрік халықаралық университеті" мекемесі</w:t>
            </w:r>
          </w:p>
        </w:tc>
        <w:tc>
          <w:tcPr>
            <w:tcW w:w="1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Неврология, оның ішінде балалар неврологиясы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хирургия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Педиатрия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Отбасылық медицина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Терапия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9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"Ұлттық ғылыми кардиохирургиялық орталық" акционерлік қоғамы</w:t>
            </w:r>
          </w:p>
        </w:tc>
        <w:tc>
          <w:tcPr>
            <w:tcW w:w="1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Анестезиология және реаниматология, оның ішінде балалар анестезиологиясы және реаниматологиясы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Кардиология, оның ішінде балалар кардиологиясы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Сәулелі диагностика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12 және 13 жолдары мынадай редакцияда жазылсын: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8"/>
        <w:gridCol w:w="8236"/>
        <w:gridCol w:w="931"/>
        <w:gridCol w:w="1434"/>
        <w:gridCol w:w="601"/>
      </w:tblGrid>
      <w:tr>
        <w:trPr>
          <w:trHeight w:val="30" w:hRule="atLeast"/>
        </w:trPr>
        <w:tc>
          <w:tcPr>
            <w:tcW w:w="1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82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"University Medical Center" корпоративтік қоры</w:t>
            </w:r>
          </w:p>
        </w:tc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Акушерлік және гинекология, оның ішінде балалар гинекологиясы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хирургиясы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Сәулелі диагностика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Неврология, оның ішінде балалар неврологиясы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Педиатрия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82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"Ұлттық нейрохирургия орталығы" акционерлік қоғамы</w:t>
            </w:r>
          </w:p>
        </w:tc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Неврология, оның ішінде балалар неврологиясы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Нейрохирургия, оның ішінде балалар нейрохирургиясы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бұйрықпен бекітілген "Докторантурада жоғарғы оқу орнынан кейінгі медициналық және фармацевтикалық білімі бар мамандарды даярлаудың 2020-2021 оқу жылына арналған мемлекеттік білім беру тапсырысында": </w:t>
      </w:r>
    </w:p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1, 2, 3, 4 және 5 жолдары мынадай редакцияда жазылсын: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2"/>
        <w:gridCol w:w="5031"/>
        <w:gridCol w:w="1667"/>
        <w:gridCol w:w="2562"/>
        <w:gridCol w:w="1668"/>
      </w:tblGrid>
      <w:tr>
        <w:trPr>
          <w:trHeight w:val="30" w:hRule="atLeast"/>
        </w:trPr>
        <w:tc>
          <w:tcPr>
            <w:tcW w:w="1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0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"С.Ж. Асфендияров атындағы Қазақ ұлттық медицина университеті" коммерциялық емес акционерлік қоғамы</w:t>
            </w:r>
          </w:p>
        </w:tc>
        <w:tc>
          <w:tcPr>
            <w:tcW w:w="1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 (ғылыми-педагогикалық)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денсаулық сақтау (ғылыми-педагогикалық)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(ғылыми-педагогикалық)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0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медицина университеті" коммерциялық емес акционерлік қоғамы</w:t>
            </w:r>
          </w:p>
        </w:tc>
        <w:tc>
          <w:tcPr>
            <w:tcW w:w="1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 (ғылыми-педагогикалық)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денсаулық сақтау (ғылыми-педагогикалық)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Мейіргер ғылымы (ғылыми-педагогикалық)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(ғылыми-педагогикалық)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0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"Марат Оспанов атындағы Батыс Қазақстан медицина университеті" коммерциялық емес акционерлік қоғамы</w:t>
            </w:r>
          </w:p>
        </w:tc>
        <w:tc>
          <w:tcPr>
            <w:tcW w:w="1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 (ғылыми-педагогикалық)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денсаулық сақтау (ғылыми-педагогикалық)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0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"Семей медицина университеті" коммерциялық емес акционерлік қоғамы</w:t>
            </w:r>
          </w:p>
        </w:tc>
        <w:tc>
          <w:tcPr>
            <w:tcW w:w="1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 (ғылыми-педагогикалық)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денсаулық сақтау (ғылыми-педагогикалық)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0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 медицина университеті" коммерциялық емес акционерлік қоғамы</w:t>
            </w:r>
          </w:p>
        </w:tc>
        <w:tc>
          <w:tcPr>
            <w:tcW w:w="1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 (ғылыми-педагогикалық)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денсаулық сақтау (ғылыми-педагогикалық)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Мейіргер ғылымы (ғылыми-педагогикалық)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9-жол мынадай редакцияда жазылсын: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9"/>
        <w:gridCol w:w="6125"/>
        <w:gridCol w:w="1541"/>
        <w:gridCol w:w="2371"/>
        <w:gridCol w:w="994"/>
      </w:tblGrid>
      <w:tr>
        <w:trPr>
          <w:trHeight w:val="30" w:hRule="atLeast"/>
        </w:trPr>
        <w:tc>
          <w:tcPr>
            <w:tcW w:w="1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1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Білім және ғылым министрлігінің "Әл-Фараби атындағы Қазақ Ұлттық университеті" шаруашылық жүргізу құқығындағы республикалық мемлекеттік кәсіпорын</w:t>
            </w:r>
          </w:p>
        </w:tc>
        <w:tc>
          <w:tcPr>
            <w:tcW w:w="15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 (ғылыми-педагогикалық)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денсаулық сақтау (ғылыми-педагогикалық)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".</w:t>
            </w:r>
          </w:p>
        </w:tc>
      </w:tr>
    </w:tbl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Денсаулық сақтау министрлігінің Ғылым және адами ресурстар департаменті Қазақстан Республикасының заңнамасында белгіленген тәртіппен: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бұйрықтың Қазақстан Республикасы Әділет министрлігінде мемлекеттік тіркелуін; 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Денсаулық сақтау министрлігінің интернет-ресурсында орналастыруды;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 мемлекеттік тіркегеннен кейін он жұмыс күні ішінде Қазақстан Республикасы Денсаулық сақтау министрлігінің Заң департаментіне осы тармақтың 1) және 2) тармақшаларында көзделген іс-шаралардың орындалуы туралы мәліметтерді ұсынуды қамтамасыз етсін.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бұйрықтың орындалуын бақылау Қазақстан Республикасы Денсаулық сақтау вице-министрі А. Ғиниятқа жүктелсін. 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Денсаулық сақтау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Цой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