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3ddc" w14:textId="aec3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12 қазандағы № 97 қаулысы. Қазақстан Республикасының Әділет министрлігінде 2020 жылғы 14 қазанда № 21425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29.03.2024 </w:t>
      </w:r>
      <w:r>
        <w:rPr>
          <w:rFonts w:ascii="Times New Roman"/>
          <w:b w:val="false"/>
          <w:i w:val="false"/>
          <w:color w:val="000000"/>
          <w:sz w:val="28"/>
        </w:rPr>
        <w:t>№ 15</w:t>
      </w:r>
      <w:r>
        <w:rPr>
          <w:rFonts w:ascii="Times New Roman"/>
          <w:b w:val="false"/>
          <w:i w:val="false"/>
          <w:color w:val="ff0000"/>
          <w:sz w:val="28"/>
        </w:rPr>
        <w:t xml:space="preserve"> (25.03.2024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15.11.2020 бастап қолданысқа енгізіледі.</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29.03.2024 </w:t>
      </w:r>
      <w:r>
        <w:rPr>
          <w:rFonts w:ascii="Times New Roman"/>
          <w:b w:val="false"/>
          <w:i w:val="false"/>
          <w:color w:val="000000"/>
          <w:sz w:val="28"/>
        </w:rPr>
        <w:t>№ 15</w:t>
      </w:r>
      <w:r>
        <w:rPr>
          <w:rFonts w:ascii="Times New Roman"/>
          <w:b w:val="false"/>
          <w:i w:val="false"/>
          <w:color w:val="ff0000"/>
          <w:sz w:val="28"/>
        </w:rPr>
        <w:t xml:space="preserve"> (25.03.2024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29.03.2024 </w:t>
      </w:r>
      <w:r>
        <w:rPr>
          <w:rFonts w:ascii="Times New Roman"/>
          <w:b w:val="false"/>
          <w:i w:val="false"/>
          <w:color w:val="000000"/>
          <w:sz w:val="28"/>
        </w:rPr>
        <w:t>№ 15</w:t>
      </w:r>
      <w:r>
        <w:rPr>
          <w:rFonts w:ascii="Times New Roman"/>
          <w:b w:val="false"/>
          <w:i w:val="false"/>
          <w:color w:val="ff0000"/>
          <w:sz w:val="28"/>
        </w:rPr>
        <w:t xml:space="preserve"> (25.03.2024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6"/>
    <w:bookmarkStart w:name="z8" w:id="7"/>
    <w:p>
      <w:pPr>
        <w:spacing w:after="0"/>
        <w:ind w:left="0"/>
        <w:jc w:val="both"/>
      </w:pPr>
      <w:r>
        <w:rPr>
          <w:rFonts w:ascii="Times New Roman"/>
          <w:b w:val="false"/>
          <w:i w:val="false"/>
          <w:color w:val="000000"/>
          <w:sz w:val="28"/>
        </w:rPr>
        <w:t>
      4. Осы қаулы 2020 жылғы 15 қарашадан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2020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12 қазандағы</w:t>
            </w:r>
            <w:r>
              <w:br/>
            </w:r>
            <w:r>
              <w:rPr>
                <w:rFonts w:ascii="Times New Roman"/>
                <w:b w:val="false"/>
                <w:i w:val="false"/>
                <w:color w:val="000000"/>
                <w:sz w:val="20"/>
              </w:rPr>
              <w:t>№ 97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Талаптардың оң жақ жоғарғы бұрышы жаңа редакцияда – ҚР Қаржы нарығын реттеу және дамыту агенттігі Басқармасының 24.02.2022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p>
    <w:bookmarkStart w:name="z10" w:id="8"/>
    <w:p>
      <w:pPr>
        <w:spacing w:after="0"/>
        <w:ind w:left="0"/>
        <w:jc w:val="left"/>
      </w:pPr>
      <w:r>
        <w:rPr>
          <w:rFonts w:ascii="Times New Roman"/>
          <w:b/>
          <w:i w:val="false"/>
          <w:color w:val="000000"/>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w:t>
      </w:r>
    </w:p>
    <w:bookmarkEnd w:id="8"/>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29.03.2024 </w:t>
      </w:r>
      <w:r>
        <w:rPr>
          <w:rFonts w:ascii="Times New Roman"/>
          <w:b w:val="false"/>
          <w:i w:val="false"/>
          <w:color w:val="ff0000"/>
          <w:sz w:val="28"/>
        </w:rPr>
        <w:t>№ 15</w:t>
      </w:r>
      <w:r>
        <w:rPr>
          <w:rFonts w:ascii="Times New Roman"/>
          <w:b w:val="false"/>
          <w:i w:val="false"/>
          <w:color w:val="ff0000"/>
          <w:sz w:val="28"/>
        </w:rPr>
        <w:t xml:space="preserve"> (25.03.2024 қолданысқа енгізіледі) қаулысымен.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11-бабының </w:t>
      </w:r>
      <w:r>
        <w:rPr>
          <w:rFonts w:ascii="Times New Roman"/>
          <w:b w:val="false"/>
          <w:i w:val="false"/>
          <w:color w:val="000000"/>
          <w:sz w:val="28"/>
        </w:rPr>
        <w:t>3-2-тармағының</w:t>
      </w:r>
      <w:r>
        <w:rPr>
          <w:rFonts w:ascii="Times New Roman"/>
          <w:b w:val="false"/>
          <w:i w:val="false"/>
          <w:color w:val="000000"/>
          <w:sz w:val="28"/>
        </w:rPr>
        <w:t xml:space="preserve"> екінші абзацына сәйкес жасалды және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филиалдарына (әрі қарай – сақтандыру брокері)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29.03.2024 </w:t>
      </w:r>
      <w:r>
        <w:rPr>
          <w:rFonts w:ascii="Times New Roman"/>
          <w:b w:val="false"/>
          <w:i w:val="false"/>
          <w:color w:val="000000"/>
          <w:sz w:val="28"/>
        </w:rPr>
        <w:t>№ 15</w:t>
      </w:r>
      <w:r>
        <w:rPr>
          <w:rFonts w:ascii="Times New Roman"/>
          <w:b w:val="false"/>
          <w:i w:val="false"/>
          <w:color w:val="ff0000"/>
          <w:sz w:val="28"/>
        </w:rPr>
        <w:t xml:space="preserve"> (25.03.2024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Талаптарда қолданылатын ұғымдар КЖ/ТҚҚ туралы заңда және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Сақтандыру қызметі туралы заң) көрсетілген мағыналарында пайдаланылады.</w:t>
      </w:r>
    </w:p>
    <w:bookmarkEnd w:id="11"/>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ұйым дербес әзірлеген күдікті операцияны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түрде зерделенуге тиіс операциясы (мәмілесі);</w:t>
      </w:r>
    </w:p>
    <w:p>
      <w:pPr>
        <w:spacing w:after="0"/>
        <w:ind w:left="0"/>
        <w:jc w:val="both"/>
      </w:pPr>
      <w:r>
        <w:rPr>
          <w:rFonts w:ascii="Times New Roman"/>
          <w:b w:val="false"/>
          <w:i w:val="false"/>
          <w:color w:val="000000"/>
          <w:sz w:val="28"/>
        </w:rPr>
        <w:t>
      2) бір жолғы операция (мәміле) – жеке тұлғаның ұйымның сақтандыру қызметтерін көрсеткені үшін сақтандыру шарты бойынша сақтандыру сыйлықақысын төлеу операциясы;</w:t>
      </w:r>
    </w:p>
    <w:p>
      <w:pPr>
        <w:spacing w:after="0"/>
        <w:ind w:left="0"/>
        <w:jc w:val="both"/>
      </w:pPr>
      <w:r>
        <w:rPr>
          <w:rFonts w:ascii="Times New Roman"/>
          <w:b w:val="false"/>
          <w:i w:val="false"/>
          <w:color w:val="000000"/>
          <w:sz w:val="28"/>
        </w:rPr>
        <w:t>
      3) КЖ/ТҚ тәуекелдерін басқару – ұйымның КЖ/ТҚ тәуекелдерін анықтау, бағалау, мониторингтеу, сондай-ақ оларды азайту бойынша қабылдайтын шаралар жиынтығы (көрсетілетін қызметтерге,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4) клиент – ұйымдардың және (немесе) сақтандыру брокерінің қызметтерін алатын жеке тұлға, заңды тұлға немесе заңды тұлға құрмаған шетелдік құрылым, соның ішінде пайда алушы;</w:t>
      </w:r>
    </w:p>
    <w:p>
      <w:pPr>
        <w:spacing w:after="0"/>
        <w:ind w:left="0"/>
        <w:jc w:val="both"/>
      </w:pPr>
      <w:r>
        <w:rPr>
          <w:rFonts w:ascii="Times New Roman"/>
          <w:b w:val="false"/>
          <w:i w:val="false"/>
          <w:color w:val="000000"/>
          <w:sz w:val="28"/>
        </w:rPr>
        <w:t>
      5) қылмыстық жолмен алынған кірістерді заңдастыру (жылыстату), терроризмді қаржыландыру және жаппай қырып-жою қаруын тарату тәуекелдері (бұдан әрі – КЖ/ТҚ тәуекелдері) - қылмыстық жолмен алынған кірістерді заңдастыру (жылыстату), терроризмді қаржыландыру және жаппай қырып-жою қаруын тарату процестеріне ұйымдарды қасақана тарту немесе қасақана тартпау тәуекелдері (бұдан әрі – КЖ/ТҚ);</w:t>
      </w:r>
    </w:p>
    <w:p>
      <w:pPr>
        <w:spacing w:after="0"/>
        <w:ind w:left="0"/>
        <w:jc w:val="both"/>
      </w:pPr>
      <w:r>
        <w:rPr>
          <w:rFonts w:ascii="Times New Roman"/>
          <w:b w:val="false"/>
          <w:i w:val="false"/>
          <w:color w:val="000000"/>
          <w:sz w:val="28"/>
        </w:rPr>
        <w:t>
      6)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w:t>
      </w:r>
    </w:p>
    <w:p>
      <w:pPr>
        <w:spacing w:after="0"/>
        <w:ind w:left="0"/>
        <w:jc w:val="both"/>
      </w:pPr>
      <w:r>
        <w:rPr>
          <w:rFonts w:ascii="Times New Roman"/>
          <w:b w:val="false"/>
          <w:i w:val="false"/>
          <w:color w:val="000000"/>
          <w:sz w:val="28"/>
        </w:rPr>
        <w:t xml:space="preserve">
      7) шекті операция – клиенттің ақшамен және (немесе) өзге де мүлікпен жүргізілетін,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қаржы мониторингіне жататын операциясы;</w:t>
      </w:r>
    </w:p>
    <w:p>
      <w:pPr>
        <w:spacing w:after="0"/>
        <w:ind w:left="0"/>
        <w:jc w:val="both"/>
      </w:pPr>
      <w:r>
        <w:rPr>
          <w:rFonts w:ascii="Times New Roman"/>
          <w:b w:val="false"/>
          <w:i w:val="false"/>
          <w:color w:val="000000"/>
          <w:sz w:val="28"/>
        </w:rPr>
        <w:t>
      8) іскерлік қатынастар – ұйымдардың клиентке бағалы қағаздар нарығындағы кәсіби қызметке жататын қызметтерді (өнімдерді) ұсынуы жөніндегі қатынастар.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және жаппай қырып-жою қаруын таратуды қаржыландыруға (бұдан әрі – КЖ/ТҚҚ) қарсы іс-қимыл мақсатындағы ішкі бақылауды ұйымдар және (немесе) сақтандыру брокері:</w:t>
      </w:r>
    </w:p>
    <w:bookmarkEnd w:id="12"/>
    <w:p>
      <w:pPr>
        <w:spacing w:after="0"/>
        <w:ind w:left="0"/>
        <w:jc w:val="both"/>
      </w:pPr>
      <w:r>
        <w:rPr>
          <w:rFonts w:ascii="Times New Roman"/>
          <w:b w:val="false"/>
          <w:i w:val="false"/>
          <w:color w:val="000000"/>
          <w:sz w:val="28"/>
        </w:rPr>
        <w:t>
      1) Қазақстан Республикасының КЖ/ТҚҚ саласындағы заңнама талаптарының орындалуын қамтамасыз ету;</w:t>
      </w:r>
    </w:p>
    <w:p>
      <w:pPr>
        <w:spacing w:after="0"/>
        <w:ind w:left="0"/>
        <w:jc w:val="both"/>
      </w:pPr>
      <w:r>
        <w:rPr>
          <w:rFonts w:ascii="Times New Roman"/>
          <w:b w:val="false"/>
          <w:i w:val="false"/>
          <w:color w:val="000000"/>
          <w:sz w:val="28"/>
        </w:rPr>
        <w:t>
      2) ұйымның және (немесе) сақтандыру брокерінің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p>
      <w:pPr>
        <w:spacing w:after="0"/>
        <w:ind w:left="0"/>
        <w:jc w:val="both"/>
      </w:pPr>
      <w:r>
        <w:rPr>
          <w:rFonts w:ascii="Times New Roman"/>
          <w:b w:val="false"/>
          <w:i w:val="false"/>
          <w:color w:val="000000"/>
          <w:sz w:val="28"/>
        </w:rPr>
        <w:t>
      3) ұйымды, оның лауазымды тұлғалары мен қызметкерлерін КЖ/ТҚ процестеріне тартуды болдырмау мақсатында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Ішкі бақылауды ұйымдастыру шеңберінде КЖ/ТҚҚ мақсатында ұйымның басқару органы немесе атқарушы органы және (немесе) сақтандыру брокері ұйымның ішкі аудит қызметінің (ішкі аудит жүргізуге уәкілетті сақтандыру брокерінің органы) КЖ/ТҚҚ мақсатында ішкі бақылаудың тиімділігін бағалауды жүргізуіне қойылатын талаптарды қамтитын ішкі бақылау қағидаларын әзірлейді және қабылдайды.</w:t>
      </w:r>
    </w:p>
    <w:bookmarkEnd w:id="13"/>
    <w:p>
      <w:pPr>
        <w:spacing w:after="0"/>
        <w:ind w:left="0"/>
        <w:jc w:val="both"/>
      </w:pPr>
      <w:r>
        <w:rPr>
          <w:rFonts w:ascii="Times New Roman"/>
          <w:b w:val="false"/>
          <w:i w:val="false"/>
          <w:color w:val="000000"/>
          <w:sz w:val="28"/>
        </w:rPr>
        <w:t>
      Ішкі бақылау қағидаларын ұйым және (немесе) сақтандыру брокері ұйым және (немесе) сақтандыру брокері қызметтерінің КЖ/ТҚ тәуекеліне ұшырау дәрежесін бағалау нәтижелерін, ұйымның және (немесе) сақтандыру брокерінің мөлшерін, сипатын және күрделілігін ескере отырып орындайды.</w:t>
      </w:r>
    </w:p>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бағдарламалардан тұрады, ұйымдар және (немесе) сақтандыру брокері оларды Талаптарға сәйкес дербес әзірлейді және ұйымның және (немесе) сақтандыру брокерінің ішкі құжаттары не ұйымның және (немесе) сақтандыру брокерінің басқару органы немесе атқарушы органы бекіткен осындай құжаттардың жиынтығы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КЖ/ТҚҚ мақсатында ішкі бақылауды ұйымдастыру бағдарламасы</w:t>
      </w:r>
    </w:p>
    <w:bookmarkEnd w:id="14"/>
    <w:bookmarkStart w:name="z17" w:id="15"/>
    <w:p>
      <w:pPr>
        <w:spacing w:after="0"/>
        <w:ind w:left="0"/>
        <w:jc w:val="both"/>
      </w:pPr>
      <w:r>
        <w:rPr>
          <w:rFonts w:ascii="Times New Roman"/>
          <w:b w:val="false"/>
          <w:i w:val="false"/>
          <w:color w:val="000000"/>
          <w:sz w:val="28"/>
        </w:rPr>
        <w:t>
      5. Ұйымның және (немесе) сақтандыру брокерінің ішкі құжаттарында белгіленген тәртіппен ұйымның басқару органы (сақтандыру брокерінің уәкілетті органы) ұйымның басшы қызметкерлерінің және (немесе) сақтандыру брокерінің немесе ұйымның және (немесе) сақтандыру брокерінің өзге де басшыларының қатарынан ұйымның және (немесе) сақтандыру брокерінің тиісті құрылымдық бөлімшесі басшысының және (немесе) сақтандыру брокерінің деңгейінен төмен емес тұлға тағайындайды ішкі бақылау қағидаларын іске асыруға және сақтауға жауапты (бұдан әрі - жоғары білімі, ұйымдағы және (немесе) сақтандыру брокеріндегі жұмыс өтілі (техникалық немесе қосалқы персонал лауазымындағы жұмыс өтілін қоспағанда) кемінде бір жыл не КЖ/ТҚҚ саласындағы жұмыс өтілі кемінде екі жыл не қаржы қызметтерін ұсыну және (немесе) реттеу саласындағы жұмыс өтілі Сақтандыру қызметі туралы Заңға сәйкес кемінде үш жыл қызмет көрсету және мінсіз іскерлік беделі белгіленеді, сондай – ақ құзыретіне КЖ/ТҚҚ мәселелері кіретін ұйымның қызметкерлері не бөлімшесі (бұдан әрі-КЖ/ТҚҚ жөніндегі бөлімше)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bookmarkEnd w:id="16"/>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рәсімі;</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жасалған терроризмді және экстремизмді қаржыландыруға байланысты ұйымдар мен тұлғалардың тізбесінде (бұдан әрі – Тізбе)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жасалған жаппай қырып-жою қаруын таратуды қаржыландыруға байланысты ұйымдар мен тұлғалардың тізбесінде (бұдан әрі – ЖҚҚТҚ тізбесі) болуына нысаналы қаржы санкцияларын қолдану, клиентті (оның өкілін) және бенефициарлық меншік иесін тексеру тәртібі;</w:t>
      </w:r>
    </w:p>
    <w:p>
      <w:pPr>
        <w:spacing w:after="0"/>
        <w:ind w:left="0"/>
        <w:jc w:val="both"/>
      </w:pPr>
      <w:r>
        <w:rPr>
          <w:rFonts w:ascii="Times New Roman"/>
          <w:b w:val="false"/>
          <w:i w:val="false"/>
          <w:color w:val="000000"/>
          <w:sz w:val="28"/>
        </w:rPr>
        <w:t>
      3) Тізбеден және ЖҚҚТҚ тізбесінен клиент туралы мәліметтер алып тасталған кезде нысаналы қаржы санкцияларын қолдануды тоқтату тәртібі;</w:t>
      </w:r>
    </w:p>
    <w:p>
      <w:pPr>
        <w:spacing w:after="0"/>
        <w:ind w:left="0"/>
        <w:jc w:val="both"/>
      </w:pPr>
      <w:r>
        <w:rPr>
          <w:rFonts w:ascii="Times New Roman"/>
          <w:b w:val="false"/>
          <w:i w:val="false"/>
          <w:color w:val="000000"/>
          <w:sz w:val="28"/>
        </w:rPr>
        <w:t>
      4) ұйым және (немесе) сақтандыру брокері қызметкерлерінің, оның ішінде ұйымның басқару органының және атқарушы органының (сақтандыру брокерінің уәкілетті органының) жауапты қызметкерлерінің өздеріне белгілі болған, ұйым және (немесе) сақтандыру брокері қызметкерлері жол берген КЖ/ТҚҚ туралы заңды, сондай-ақ ішкі бақылау қағидаларын бұзу фактілері туралы хабардар ету тәртібі;</w:t>
      </w:r>
    </w:p>
    <w:p>
      <w:pPr>
        <w:spacing w:after="0"/>
        <w:ind w:left="0"/>
        <w:jc w:val="both"/>
      </w:pPr>
      <w:r>
        <w:rPr>
          <w:rFonts w:ascii="Times New Roman"/>
          <w:b w:val="false"/>
          <w:i w:val="false"/>
          <w:color w:val="000000"/>
          <w:sz w:val="28"/>
        </w:rPr>
        <w:t>
      5) ұйым және (немесе) сақтандыру брокері (бар болса) кіретін КЖ/ТҚҚ бойынша сақтандыру тобы белгілеген талаптардың сипаттамасы;</w:t>
      </w:r>
    </w:p>
    <w:p>
      <w:pPr>
        <w:spacing w:after="0"/>
        <w:ind w:left="0"/>
        <w:jc w:val="both"/>
      </w:pPr>
      <w:r>
        <w:rPr>
          <w:rFonts w:ascii="Times New Roman"/>
          <w:b w:val="false"/>
          <w:i w:val="false"/>
          <w:color w:val="000000"/>
          <w:sz w:val="28"/>
        </w:rPr>
        <w:t>
      6) КЖ/ТҚҚ мақсатында ұйымның және (немесе) сақтандыру брокерінің ішкі аудит қызметінің ішкі бақылау тиімділігін бағалау нәтижелері бойынша басқарушылық есептілікті, оның ішінде сақтандыру тобы шеңберінде шоғырландырылған негізде дайындау және ұйымның басқару органы мен атқарушы органына ұсыну тәртібі;</w:t>
      </w:r>
    </w:p>
    <w:p>
      <w:pPr>
        <w:spacing w:after="0"/>
        <w:ind w:left="0"/>
        <w:jc w:val="both"/>
      </w:pPr>
      <w:r>
        <w:rPr>
          <w:rFonts w:ascii="Times New Roman"/>
          <w:b w:val="false"/>
          <w:i w:val="false"/>
          <w:color w:val="000000"/>
          <w:sz w:val="28"/>
        </w:rPr>
        <w:t>
      7) КЖ/ТҚ тәуекелдерін бағалау нәтижелерін бағалау, айқындау, құжаттамалық тіркеу және жаңарту рәсімі.</w:t>
      </w:r>
    </w:p>
    <w:p>
      <w:pPr>
        <w:spacing w:after="0"/>
        <w:ind w:left="0"/>
        <w:jc w:val="both"/>
      </w:pPr>
      <w:r>
        <w:rPr>
          <w:rFonts w:ascii="Times New Roman"/>
          <w:b w:val="false"/>
          <w:i w:val="false"/>
          <w:color w:val="000000"/>
          <w:sz w:val="28"/>
        </w:rPr>
        <w:t>
      8) КЖ/ТҚҚ бойынша бөлімше функцияларының сипаттамасы, оның ішінде КЖ/ТҚҚ мақсатында ішкі бақылауды жүзеге асыру кезінде ұйымның басқа бөлімшелерімен және (немесе) сақтандыру брокерімен, филиалдарымен, еншілес ұйымдарымен өзара іс-қимыл жасау рәсімінің, сондай-ақ жауапты қызметкердің функциялары, өкілеттіктері, жауапты қызметкердің ұйымның және (немесе) сақтандыру брокерінің басқару органымен және атқарушы органымен өзара іс-қимыл жасау рәсімінің сипаттамасы;</w:t>
      </w:r>
    </w:p>
    <w:p>
      <w:pPr>
        <w:spacing w:after="0"/>
        <w:ind w:left="0"/>
        <w:jc w:val="both"/>
      </w:pPr>
      <w:r>
        <w:rPr>
          <w:rFonts w:ascii="Times New Roman"/>
          <w:b w:val="false"/>
          <w:i w:val="false"/>
          <w:color w:val="000000"/>
          <w:sz w:val="28"/>
        </w:rPr>
        <w:t>
      9) Қазақстан Республикасында, сондай-ақ одан тысқары жерлерде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 оның ішінде қосымша бақылау шараларын қолдану тәртібі және КЖ/ТҚ тәуекелдерін басқару және оларды азайту жөніндегі рәсімдері.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КЖ/ТҚҚ мақсатында ішкі бақылауды ұйымдастыру бағдарламасына сәйкес жауапты қызметкердің және КЖ/ТҚҚ жөніндегі бөлімше қызметкерлерінің функциялары мыналарды қамтиды, бірақ олармен шектелмейді:</w:t>
      </w:r>
    </w:p>
    <w:bookmarkEnd w:id="17"/>
    <w:p>
      <w:pPr>
        <w:spacing w:after="0"/>
        <w:ind w:left="0"/>
        <w:jc w:val="both"/>
      </w:pPr>
      <w:r>
        <w:rPr>
          <w:rFonts w:ascii="Times New Roman"/>
          <w:b w:val="false"/>
          <w:i w:val="false"/>
          <w:color w:val="000000"/>
          <w:sz w:val="28"/>
        </w:rPr>
        <w:t>
      1) әзірленген және ұйымның және (немесе) сақтандыру брокерінің атқарушы органымен келісілген ішкі бақылау қағидаларының және (немесе) оларға өзгерістердің (толықтырулардың), сондай-ақ ұйымда және (немесе) сақтандыру брокерінде олардың сақталуын мониторингтеуді қамтамасыз ету;</w:t>
      </w:r>
    </w:p>
    <w:p>
      <w:pPr>
        <w:spacing w:after="0"/>
        <w:ind w:left="0"/>
        <w:jc w:val="both"/>
      </w:pPr>
      <w:r>
        <w:rPr>
          <w:rFonts w:ascii="Times New Roman"/>
          <w:b w:val="false"/>
          <w:i w:val="false"/>
          <w:color w:val="000000"/>
          <w:sz w:val="28"/>
        </w:rPr>
        <w:t>
      2) КЖ/ТҚҚ туралы заңға сәйкес уәкілетті органға хабарламалар ұсынуды және олардың ұсынылуын бақылауды ұйымдастыру;</w:t>
      </w:r>
    </w:p>
    <w:p>
      <w:pPr>
        <w:spacing w:after="0"/>
        <w:ind w:left="0"/>
        <w:jc w:val="both"/>
      </w:pPr>
      <w:r>
        <w:rPr>
          <w:rFonts w:ascii="Times New Roman"/>
          <w:b w:val="false"/>
          <w:i w:val="false"/>
          <w:color w:val="000000"/>
          <w:sz w:val="28"/>
        </w:rPr>
        <w:t>
      3) клиенттердің операцияларын күдікті ретінде тану және ұйымның және (немесе) сақтандыру брокерінің ішкі құжаттарында көзделген тәртіппен уәкілетті органға хабарламалар жіберу қажеттілігі туралы шешімдер қабылдау;</w:t>
      </w:r>
    </w:p>
    <w:p>
      <w:pPr>
        <w:spacing w:after="0"/>
        <w:ind w:left="0"/>
        <w:jc w:val="both"/>
      </w:pPr>
      <w:r>
        <w:rPr>
          <w:rFonts w:ascii="Times New Roman"/>
          <w:b w:val="false"/>
          <w:i w:val="false"/>
          <w:color w:val="000000"/>
          <w:sz w:val="28"/>
        </w:rPr>
        <w:t>
      4) ұйымның (немесе) сақтандыру брокерінің лауазымды тұлғасын анықталған клиенттер мен нысаналы қаржылық санкцияларын қолдану жөнінде қабылданған шаралар туралы хабардар ету;</w:t>
      </w:r>
    </w:p>
    <w:p>
      <w:pPr>
        <w:spacing w:after="0"/>
        <w:ind w:left="0"/>
        <w:jc w:val="both"/>
      </w:pPr>
      <w:r>
        <w:rPr>
          <w:rFonts w:ascii="Times New Roman"/>
          <w:b w:val="false"/>
          <w:i w:val="false"/>
          <w:color w:val="000000"/>
          <w:sz w:val="28"/>
        </w:rPr>
        <w:t>
      5) КЖ/ТҚҚ туралы заңда және (немесе) клиенттермен жасасқан шарттарда көзделген жағдайларда және ұйымның және (немесе) сақтандыру брокерінің ішкі құжаттарында көзделген тәртіппен клиенттердің операциялар жүргізуді тоқтата тұруы не бас тартуы туралы шешімдер қабылдау не ұйымның және (немесе) сақтандыру брокерінің басқару және (немесе) атқарушы органдарымен келісу;</w:t>
      </w:r>
    </w:p>
    <w:p>
      <w:pPr>
        <w:spacing w:after="0"/>
        <w:ind w:left="0"/>
        <w:jc w:val="both"/>
      </w:pPr>
      <w:r>
        <w:rPr>
          <w:rFonts w:ascii="Times New Roman"/>
          <w:b w:val="false"/>
          <w:i w:val="false"/>
          <w:color w:val="000000"/>
          <w:sz w:val="28"/>
        </w:rPr>
        <w:t>
      6) ұйымның және (немесе) сақтандыру брокерінің ішкі құжаттарында көзделген тәртіппен анықталған ішкі бақылау қағидаларын бұзушылықтар туралы ұйымның және (немесе) сақтандыру брокерінің басқару органын және (немесе) атқарушы органын хабардар ету;</w:t>
      </w:r>
    </w:p>
    <w:p>
      <w:pPr>
        <w:spacing w:after="0"/>
        <w:ind w:left="0"/>
        <w:jc w:val="both"/>
      </w:pPr>
      <w:r>
        <w:rPr>
          <w:rFonts w:ascii="Times New Roman"/>
          <w:b w:val="false"/>
          <w:i w:val="false"/>
          <w:color w:val="000000"/>
          <w:sz w:val="28"/>
        </w:rPr>
        <w:t>
      7) ұйымның басқару органына (сақтандыру брокерінің уәкілетті органына) есептерді қалыптастыру үшін ұйымның (сақтандыру тобының) және (немесе) сақтандыру брокерінің КЖ/ТҚҚ мақсатында ішкі бақылау қағидаларын іске асыру нәтижелері және тәуекелдерді басқару және ішкі бақылау жүйелерін жақсарту жөніндегі ұсынылып отырған шаралар туралы ақпаратты дайындау және ұйымының және (немесе) сақтандыру брокерінің басқару органдарымен және (немесе) атқарушы органдарымен келісу;</w:t>
      </w:r>
    </w:p>
    <w:p>
      <w:pPr>
        <w:spacing w:after="0"/>
        <w:ind w:left="0"/>
        <w:jc w:val="both"/>
      </w:pPr>
      <w:r>
        <w:rPr>
          <w:rFonts w:ascii="Times New Roman"/>
          <w:b w:val="false"/>
          <w:i w:val="false"/>
          <w:color w:val="000000"/>
          <w:sz w:val="28"/>
        </w:rPr>
        <w:t>
      8) ұйымның және (немесе) сақтандыру брокерінің КЖ/ТҚ процестеріне тартылу тәуекелін бағалау және қаржы нарығы мен қаржы ұйымдарын реттеу, бақылау және қадағалау жөніндегі уәкілетті органға сұратылатын ақпаратты жыл сайын, есепті жылдан кейінгі жылдың 5 ақпанынан кешіктірмей беру үшін сандық және сапалық көрсеткіштерді жинау бойынша үйлестіру.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24.02.2022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8. Жауапты қызметкер және КЖ/ТҚҚ жөніндегі бөлімше қызметкерлері жүктелген функцияларды орындау үшін мыналарды жүзеге асыруға құқылы:</w:t>
      </w:r>
    </w:p>
    <w:bookmarkEnd w:id="18"/>
    <w:p>
      <w:pPr>
        <w:spacing w:after="0"/>
        <w:ind w:left="0"/>
        <w:jc w:val="both"/>
      </w:pPr>
      <w:r>
        <w:rPr>
          <w:rFonts w:ascii="Times New Roman"/>
          <w:b w:val="false"/>
          <w:i w:val="false"/>
          <w:color w:val="000000"/>
          <w:sz w:val="28"/>
        </w:rPr>
        <w:t xml:space="preserve">
      1) КЖ/ТҚҚ туралы </w:t>
      </w:r>
      <w:r>
        <w:rPr>
          <w:rFonts w:ascii="Times New Roman"/>
          <w:b w:val="false"/>
          <w:i w:val="false"/>
          <w:color w:val="000000"/>
          <w:sz w:val="28"/>
        </w:rPr>
        <w:t>заңда</w:t>
      </w:r>
      <w:r>
        <w:rPr>
          <w:rFonts w:ascii="Times New Roman"/>
          <w:b w:val="false"/>
          <w:i w:val="false"/>
          <w:color w:val="000000"/>
          <w:sz w:val="28"/>
        </w:rPr>
        <w:t xml:space="preserve"> және (немесе) ұйымның және (немесе) сақтандыру брокерінің ішкі құжаттарында көзделген жағдайларда және тәртіппен клиенттермен іскерлік қатынастарды орнату, жалғастыру не тоқтату туралы шешім қабылдау үшін ұйымның және (немесе) сақтандыру брокерінің басқару органына және (немесе) атқарушы органына сұрау салулар жіберу;</w:t>
      </w:r>
    </w:p>
    <w:p>
      <w:pPr>
        <w:spacing w:after="0"/>
        <w:ind w:left="0"/>
        <w:jc w:val="both"/>
      </w:pPr>
      <w:r>
        <w:rPr>
          <w:rFonts w:ascii="Times New Roman"/>
          <w:b w:val="false"/>
          <w:i w:val="false"/>
          <w:color w:val="000000"/>
          <w:sz w:val="28"/>
        </w:rPr>
        <w:t>
      2) өз функцияларын толық көлемде және ұйымның және (немесе) сақтандыру брокерінің ішкі құжаттарында көзделген тәртіппен жүзеге асыруға мүмкіндік беретін шекте ұйымның және (немесе) сақтандыру брокерінің барлық үй-жайларына, ақпараттық жүйелеріне, телекоммуникация құралдарына, құжаттар мен файлдарға кіруге рұқсат алу;</w:t>
      </w:r>
    </w:p>
    <w:p>
      <w:pPr>
        <w:spacing w:after="0"/>
        <w:ind w:left="0"/>
        <w:jc w:val="both"/>
      </w:pPr>
      <w:r>
        <w:rPr>
          <w:rFonts w:ascii="Times New Roman"/>
          <w:b w:val="false"/>
          <w:i w:val="false"/>
          <w:color w:val="000000"/>
          <w:sz w:val="28"/>
        </w:rPr>
        <w:t>
      3) ұйымның және (немесе) сақтандыру брокерінің бөлімшелеріне операциялар жүргізуге қатысты нұсқаулар беру;</w:t>
      </w:r>
    </w:p>
    <w:p>
      <w:pPr>
        <w:spacing w:after="0"/>
        <w:ind w:left="0"/>
        <w:jc w:val="both"/>
      </w:pPr>
      <w:r>
        <w:rPr>
          <w:rFonts w:ascii="Times New Roman"/>
          <w:b w:val="false"/>
          <w:i w:val="false"/>
          <w:color w:val="000000"/>
          <w:sz w:val="28"/>
        </w:rPr>
        <w:t>
      4) өз функцияларын жүзеге асыру кезінде алынған ақпараттың конфиденциалдылығын қамтамасыз ету;</w:t>
      </w:r>
    </w:p>
    <w:p>
      <w:pPr>
        <w:spacing w:after="0"/>
        <w:ind w:left="0"/>
        <w:jc w:val="both"/>
      </w:pPr>
      <w:r>
        <w:rPr>
          <w:rFonts w:ascii="Times New Roman"/>
          <w:b w:val="false"/>
          <w:i w:val="false"/>
          <w:color w:val="000000"/>
          <w:sz w:val="28"/>
        </w:rPr>
        <w:t xml:space="preserve">
      5) ұйымның және (немесе) сақтандыру брокерінің бөлімшелерінен алынатын құжаттар мен файлдардың сақталуын қамтамасыз ету. </w:t>
      </w:r>
    </w:p>
    <w:bookmarkStart w:name="z21" w:id="19"/>
    <w:p>
      <w:pPr>
        <w:spacing w:after="0"/>
        <w:ind w:left="0"/>
        <w:jc w:val="both"/>
      </w:pPr>
      <w:r>
        <w:rPr>
          <w:rFonts w:ascii="Times New Roman"/>
          <w:b w:val="false"/>
          <w:i w:val="false"/>
          <w:color w:val="000000"/>
          <w:sz w:val="28"/>
        </w:rPr>
        <w:t xml:space="preserve">
      9. Ұйымның және (немесе) сақтандыру брокерінің филиалдарында Талаптардың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функциялар мен өкілеттіктер толығымен немесе ішінара жүктелген қызметкерлер бар болса осындай қызметкерлердің қызметін үйлестіруді жауапты қызметкер жүзеге асырады.</w:t>
      </w:r>
    </w:p>
    <w:bookmarkEnd w:id="19"/>
    <w:bookmarkStart w:name="z22" w:id="20"/>
    <w:p>
      <w:pPr>
        <w:spacing w:after="0"/>
        <w:ind w:left="0"/>
        <w:jc w:val="both"/>
      </w:pPr>
      <w:r>
        <w:rPr>
          <w:rFonts w:ascii="Times New Roman"/>
          <w:b w:val="false"/>
          <w:i w:val="false"/>
          <w:color w:val="000000"/>
          <w:sz w:val="28"/>
        </w:rPr>
        <w:t xml:space="preserve">
      10. Жауапты қызметкердің, ұйымның және (немесе) сақтандыру брокерінің Талаптардың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функциялар жүктелген қызметкерлерінің функциялары ішкі аудит қызметінің функцияларымен, сондай-ақ ұйымның және (немесе) сақтандыру брокерінің операциялық (ағымдағы) қызметін жүзеге асыратын бөлімшелердің функцияларымен қоса атқарылмайды. </w:t>
      </w:r>
    </w:p>
    <w:bookmarkEnd w:id="20"/>
    <w:p>
      <w:pPr>
        <w:spacing w:after="0"/>
        <w:ind w:left="0"/>
        <w:jc w:val="both"/>
      </w:pPr>
      <w:r>
        <w:rPr>
          <w:rFonts w:ascii="Times New Roman"/>
          <w:b w:val="false"/>
          <w:i w:val="false"/>
          <w:color w:val="000000"/>
          <w:sz w:val="28"/>
        </w:rPr>
        <w:t xml:space="preserve">
      Сақтандыру брокерінің бірінші басшысы сақтандыру брокерінің жауапты қызметкерінің функцияларын орындай алмайды. </w:t>
      </w:r>
    </w:p>
    <w:bookmarkStart w:name="z23" w:id="21"/>
    <w:p>
      <w:pPr>
        <w:spacing w:after="0"/>
        <w:ind w:left="0"/>
        <w:jc w:val="both"/>
      </w:pPr>
      <w:r>
        <w:rPr>
          <w:rFonts w:ascii="Times New Roman"/>
          <w:b w:val="false"/>
          <w:i w:val="false"/>
          <w:color w:val="000000"/>
          <w:sz w:val="28"/>
        </w:rPr>
        <w:t>
      11. Ұйым және (немесе) сақтандыру брокері КЖ/ТҚҚ мақсатында ішкі бақылау мәселелері бойынша процестерді автоматтандыру үшін ұйымның және (немесе) сақтандыру брокерінің ішкі бақылау ережелерінің талаптарына сәйкес келетін автоматтандырылған ақпараттық жүйелерді пайдаланады.</w:t>
      </w:r>
    </w:p>
    <w:bookmarkEnd w:id="21"/>
    <w:bookmarkStart w:name="z24" w:id="22"/>
    <w:p>
      <w:pPr>
        <w:spacing w:after="0"/>
        <w:ind w:left="0"/>
        <w:jc w:val="left"/>
      </w:pPr>
      <w:r>
        <w:rPr>
          <w:rFonts w:ascii="Times New Roman"/>
          <w:b/>
          <w:i w:val="false"/>
          <w:color w:val="000000"/>
        </w:rPr>
        <w:t xml:space="preserve"> 3-тарау. КЖ/ТҚ тәуекелдерін басқару бағдарламасы</w:t>
      </w:r>
    </w:p>
    <w:bookmarkEnd w:id="22"/>
    <w:bookmarkStart w:name="z25" w:id="23"/>
    <w:p>
      <w:pPr>
        <w:spacing w:after="0"/>
        <w:ind w:left="0"/>
        <w:jc w:val="both"/>
      </w:pPr>
      <w:r>
        <w:rPr>
          <w:rFonts w:ascii="Times New Roman"/>
          <w:b w:val="false"/>
          <w:i w:val="false"/>
          <w:color w:val="000000"/>
          <w:sz w:val="28"/>
        </w:rPr>
        <w:t>
      12. КЖ/ТҚ тәуекелдерін басқаруды ұйымдастыру мақсатында ұйым және (немесе) сақтандыру брокері КЖ/ТҚ тәуекелдерін басқару бағдарламасын әзірлейді.</w:t>
      </w:r>
    </w:p>
    <w:bookmarkEnd w:id="23"/>
    <w:p>
      <w:pPr>
        <w:spacing w:after="0"/>
        <w:ind w:left="0"/>
        <w:jc w:val="both"/>
      </w:pPr>
      <w:r>
        <w:rPr>
          <w:rFonts w:ascii="Times New Roman"/>
          <w:b w:val="false"/>
          <w:i w:val="false"/>
          <w:color w:val="000000"/>
          <w:sz w:val="28"/>
        </w:rPr>
        <w:t xml:space="preserve">
      Тәуекелдерді бағалау нәтижелері қаржы нарығы мен қаржы ұйымдарын реттеу, бақылау және қадағалау жөніндегі уәкілетті органның талап етуі бойынша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24.02.2022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13. КЖ/ТҚ тәуекелдерін басқару бағдарламасы мыналарды қамтиды, бірақ олармен шектелмейді:</w:t>
      </w:r>
    </w:p>
    <w:bookmarkEnd w:id="24"/>
    <w:p>
      <w:pPr>
        <w:spacing w:after="0"/>
        <w:ind w:left="0"/>
        <w:jc w:val="both"/>
      </w:pPr>
      <w:r>
        <w:rPr>
          <w:rFonts w:ascii="Times New Roman"/>
          <w:b w:val="false"/>
          <w:i w:val="false"/>
          <w:color w:val="000000"/>
          <w:sz w:val="28"/>
        </w:rPr>
        <w:t>
      1) ұйымның және (немесе) сақтандыру брокерінің КЖ/ТҚ тәуекелдерін оның құрылымдық бөлімшелері бөлінісінде басқаруды ұйымдастыру рәсімі;</w:t>
      </w:r>
    </w:p>
    <w:p>
      <w:pPr>
        <w:spacing w:after="0"/>
        <w:ind w:left="0"/>
        <w:jc w:val="both"/>
      </w:pPr>
      <w:r>
        <w:rPr>
          <w:rFonts w:ascii="Times New Roman"/>
          <w:b w:val="false"/>
          <w:i w:val="false"/>
          <w:color w:val="000000"/>
          <w:sz w:val="28"/>
        </w:rPr>
        <w:t>
      2) клиент тәуекелінің деңгейіне;</w:t>
      </w:r>
    </w:p>
    <w:p>
      <w:pPr>
        <w:spacing w:after="0"/>
        <w:ind w:left="0"/>
        <w:jc w:val="both"/>
      </w:pPr>
      <w:r>
        <w:rPr>
          <w:rFonts w:ascii="Times New Roman"/>
          <w:b w:val="false"/>
          <w:i w:val="false"/>
          <w:color w:val="000000"/>
          <w:sz w:val="28"/>
        </w:rPr>
        <w:t>
      ұйым және (немесе) сақтандыру брокері қызметтерінің (өнімдерінің) КЖ/ТҚ тәуекелдеріне ұшырағыштық дәрежесіне қатысты тәуекелдердің негізгі санаттарын (клиенттің типі, елдік тәуекел және қызметтер/өнімдер тәуекелі бойынша) ескере отырып, КЖ/ТҚ тәуекелдерін бағалау әдістемесі;</w:t>
      </w:r>
    </w:p>
    <w:p>
      <w:pPr>
        <w:spacing w:after="0"/>
        <w:ind w:left="0"/>
        <w:jc w:val="both"/>
      </w:pPr>
      <w:r>
        <w:rPr>
          <w:rFonts w:ascii="Times New Roman"/>
          <w:b w:val="false"/>
          <w:i w:val="false"/>
          <w:color w:val="000000"/>
          <w:sz w:val="28"/>
        </w:rPr>
        <w:t>
      3) алдын алу іс-шараларының тізбесін, оларды жүргізу рәсімі мен мерзімдерін, қабылданған шараларға сәйкес нәтижелерді бақылауды көздейтін клиенттердің тәуекелдеріне және ұйым және (немесе) сақтандыру брокері өнімдерінің (қызметтерінің) КЖ/ТҚ тәуекелдеріне ұшырағыштық дәрежесін тұрақты мониторингтеуді, талдауды және бақылауды жүзеге асыру рәсімі;</w:t>
      </w:r>
    </w:p>
    <w:p>
      <w:pPr>
        <w:spacing w:after="0"/>
        <w:ind w:left="0"/>
        <w:jc w:val="both"/>
      </w:pPr>
      <w:r>
        <w:rPr>
          <w:rFonts w:ascii="Times New Roman"/>
          <w:b w:val="false"/>
          <w:i w:val="false"/>
          <w:color w:val="000000"/>
          <w:sz w:val="28"/>
        </w:rPr>
        <w:t>
      4) клиенттердің тәуекел деңгейлерін қайта қарау үшін беру рәсімі, мерзімдері мен негіздері.</w:t>
      </w:r>
    </w:p>
    <w:bookmarkStart w:name="z27" w:id="25"/>
    <w:p>
      <w:pPr>
        <w:spacing w:after="0"/>
        <w:ind w:left="0"/>
        <w:jc w:val="both"/>
      </w:pPr>
      <w:r>
        <w:rPr>
          <w:rFonts w:ascii="Times New Roman"/>
          <w:b w:val="false"/>
          <w:i w:val="false"/>
          <w:color w:val="000000"/>
          <w:sz w:val="28"/>
        </w:rPr>
        <w:t xml:space="preserve">
      14. Ұйым және (немесе) сақтандыру брокері жыл сайынғы негізде кем дегенде тәуекелдердің мынадай ерекше санаттарын: клиенттердің типі бойынша тәуекелді, елдік (географиялық) тәуекелді, қызмет (өнім) және (немесе) оны ұсыну тәсілінің тәуекелін ескере отырып, ұйым және (немесе) сақтандыру брокері қызметтерінің (өнімдерінің) КЖ/ТҚ тәуекелдеріне ұшырағыштық дәрежесін бағалауды жүзеге асырады. </w:t>
      </w:r>
    </w:p>
    <w:bookmarkEnd w:id="25"/>
    <w:p>
      <w:pPr>
        <w:spacing w:after="0"/>
        <w:ind w:left="0"/>
        <w:jc w:val="both"/>
      </w:pPr>
      <w:r>
        <w:rPr>
          <w:rFonts w:ascii="Times New Roman"/>
          <w:b w:val="false"/>
          <w:i w:val="false"/>
          <w:color w:val="000000"/>
          <w:sz w:val="28"/>
        </w:rPr>
        <w:t xml:space="preserve">
      Ұйым және (немесе) сақтандыру брокері қызметтерінің (өнімдерінің) КЖ/ТҚ тәуекелдеріне ұшырағыштық дәрежесін бағалау клиенттердің операцияларын сәйкестендіру және мониторингтеу рәсімдерін өзгертуді, операцияларды жүргізуге лимиттерді белгілеуді, қызметтерді (өнімдерді) ұсыну шарттарын өзгертуді, қызметтерді ұсынудан бас тартуды қоса алғанда, анықталған тәуекелдерді барынша азайтуға бағытталған ықтимал іс-шараларды сипаттаумен қатар жүреді. </w:t>
      </w:r>
    </w:p>
    <w:bookmarkStart w:name="z28" w:id="26"/>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түрлеріне мыналар енгізіледі, бірақ олармен шектелмейді:</w:t>
      </w:r>
    </w:p>
    <w:bookmarkEnd w:id="26"/>
    <w:p>
      <w:pPr>
        <w:spacing w:after="0"/>
        <w:ind w:left="0"/>
        <w:jc w:val="both"/>
      </w:pPr>
      <w:r>
        <w:rPr>
          <w:rFonts w:ascii="Times New Roman"/>
          <w:b w:val="false"/>
          <w:i w:val="false"/>
          <w:color w:val="000000"/>
          <w:sz w:val="28"/>
        </w:rPr>
        <w:t>
      1) жария лауазымды тұлға, оның жұбайы (зайыбы) және жақын туыстары;</w:t>
      </w:r>
    </w:p>
    <w:p>
      <w:pPr>
        <w:spacing w:after="0"/>
        <w:ind w:left="0"/>
        <w:jc w:val="both"/>
      </w:pPr>
      <w:r>
        <w:rPr>
          <w:rFonts w:ascii="Times New Roman"/>
          <w:b w:val="false"/>
          <w:i w:val="false"/>
          <w:color w:val="000000"/>
          <w:sz w:val="28"/>
        </w:rPr>
        <w:t>
      2) қайта сақтандыру жөніндегі мәміле сақтандыру брокерінің қатысуынсыз жасалған және мұндай шетелдік қайта сақтанушыларда (цеденттерде) қаржы нарығы мен қаржы ұйымдарын реттеу, бақылау және қадағалау жөніндегі уәкілетті органның нормативтік құқықтық актілерімен мақұлданған рейтингтік агенттіктер берген қаржылық сенімділік рейтингі немесе кредиттік рейтингі болмаған жағдайда, шетелдік қайта сақтанушылар (цеденттер);</w:t>
      </w:r>
    </w:p>
    <w:p>
      <w:pPr>
        <w:spacing w:after="0"/>
        <w:ind w:left="0"/>
        <w:jc w:val="both"/>
      </w:pPr>
      <w:r>
        <w:rPr>
          <w:rFonts w:ascii="Times New Roman"/>
          <w:b w:val="false"/>
          <w:i w:val="false"/>
          <w:color w:val="000000"/>
          <w:sz w:val="28"/>
        </w:rPr>
        <w:t>
      3) шетелдік сақтандыру брокерлері (Қазақстан Республикасында Қаржы нарығы мен қаржы ұйымдарын реттеу, бақылау және қадағалау жөніндегі уәкілетті органның сақтандыру брокері қызметін жүзеге асыруға лицензиясы бар және КЖ/ТҚҚ бойынша талаптарды сақтайтын еншілес ұйымы барларды қоспағанда);</w:t>
      </w:r>
    </w:p>
    <w:p>
      <w:pPr>
        <w:spacing w:after="0"/>
        <w:ind w:left="0"/>
        <w:jc w:val="both"/>
      </w:pPr>
      <w:r>
        <w:rPr>
          <w:rFonts w:ascii="Times New Roman"/>
          <w:b w:val="false"/>
          <w:i w:val="false"/>
          <w:color w:val="000000"/>
          <w:sz w:val="28"/>
        </w:rPr>
        <w:t>
      4) заңды тұлғалар және қызметі қолма-қол ақшаның қарқынды айналымымен байланысты дара кәсіпкерлер, оның ішінде:</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Қазақстан Республикасы Ұлттық Банкінің лицензиясы негізінде қызметін айырбастау пунктері арқылы жүзеге асыратын заңды тұлғалар;</w:t>
      </w:r>
    </w:p>
    <w:p>
      <w:pPr>
        <w:spacing w:after="0"/>
        <w:ind w:left="0"/>
        <w:jc w:val="both"/>
      </w:pPr>
      <w:r>
        <w:rPr>
          <w:rFonts w:ascii="Times New Roman"/>
          <w:b w:val="false"/>
          <w:i w:val="false"/>
          <w:color w:val="000000"/>
          <w:sz w:val="28"/>
        </w:rPr>
        <w:t>
      Қазақстан Республикасы Ұлттық Банкінің лицензиясы негізінде қызметінің ерекше түрі банкноттарды, монеталарды және құндылықтарды инкассациялау болып табылатын заңды тұлғалар (екінші деңгейдегі банктер белгілеген КЖ/ТҚҚ жөніндегі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микроқаржылық қызметті жүзеге асыратын ұйымдар;</w:t>
      </w:r>
    </w:p>
    <w:p>
      <w:pPr>
        <w:spacing w:after="0"/>
        <w:ind w:left="0"/>
        <w:jc w:val="both"/>
      </w:pPr>
      <w:r>
        <w:rPr>
          <w:rFonts w:ascii="Times New Roman"/>
          <w:b w:val="false"/>
          <w:i w:val="false"/>
          <w:color w:val="000000"/>
          <w:sz w:val="28"/>
        </w:rPr>
        <w:t>
      тұтынушылардан қолма-қол ақша қабылдауды, оның ішінде электрондық терминалдар арқылы жүзеге асырушы қызметтерді (қаржылық қызметтерді қоспағанда) жеткізушілердің агенттері (сенім білдірген);</w:t>
      </w:r>
    </w:p>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қызметін көрсететін не онлайн-казино қызметінен түсетін кірістерді алатын тұлғалар;</w:t>
      </w:r>
    </w:p>
    <w:p>
      <w:pPr>
        <w:spacing w:after="0"/>
        <w:ind w:left="0"/>
        <w:jc w:val="both"/>
      </w:pPr>
      <w:r>
        <w:rPr>
          <w:rFonts w:ascii="Times New Roman"/>
          <w:b w:val="false"/>
          <w:i w:val="false"/>
          <w:color w:val="000000"/>
          <w:sz w:val="28"/>
        </w:rPr>
        <w:t>
      туристік қызметтерді көрсететін тұлғалар;</w:t>
      </w:r>
    </w:p>
    <w:p>
      <w:pPr>
        <w:spacing w:after="0"/>
        <w:ind w:left="0"/>
        <w:jc w:val="both"/>
      </w:pPr>
      <w:r>
        <w:rPr>
          <w:rFonts w:ascii="Times New Roman"/>
          <w:b w:val="false"/>
          <w:i w:val="false"/>
          <w:color w:val="000000"/>
          <w:sz w:val="28"/>
        </w:rPr>
        <w:t>
      5)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6) жылжымайтын мүлікті сатып алу-сату бойынша делдалдық қызметті жүзеге асыратын тұлғалар;</w:t>
      </w:r>
    </w:p>
    <w:p>
      <w:pPr>
        <w:spacing w:after="0"/>
        <w:ind w:left="0"/>
        <w:jc w:val="both"/>
      </w:pPr>
      <w:r>
        <w:rPr>
          <w:rFonts w:ascii="Times New Roman"/>
          <w:b w:val="false"/>
          <w:i w:val="false"/>
          <w:color w:val="000000"/>
          <w:sz w:val="28"/>
        </w:rPr>
        <w:t>
      7) қызметі қаруды, жарылғыш заттарды өндірумен және (немесе) сатумен байланысты адамдар;</w:t>
      </w:r>
    </w:p>
    <w:p>
      <w:pPr>
        <w:spacing w:after="0"/>
        <w:ind w:left="0"/>
        <w:jc w:val="both"/>
      </w:pPr>
      <w:r>
        <w:rPr>
          <w:rFonts w:ascii="Times New Roman"/>
          <w:b w:val="false"/>
          <w:i w:val="false"/>
          <w:color w:val="000000"/>
          <w:sz w:val="28"/>
        </w:rPr>
        <w:t>
      8)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p>
      <w:pPr>
        <w:spacing w:after="0"/>
        <w:ind w:left="0"/>
        <w:jc w:val="both"/>
      </w:pPr>
      <w:r>
        <w:rPr>
          <w:rFonts w:ascii="Times New Roman"/>
          <w:b w:val="false"/>
          <w:i w:val="false"/>
          <w:color w:val="000000"/>
          <w:sz w:val="28"/>
        </w:rPr>
        <w:t>
      9) қорлардың, діни бірлестіктердің ұйымдық-құқықтық нысанындағы коммерциялық емес ұйымдар;</w:t>
      </w:r>
    </w:p>
    <w:p>
      <w:pPr>
        <w:spacing w:after="0"/>
        <w:ind w:left="0"/>
        <w:jc w:val="both"/>
      </w:pPr>
      <w:r>
        <w:rPr>
          <w:rFonts w:ascii="Times New Roman"/>
          <w:b w:val="false"/>
          <w:i w:val="false"/>
          <w:color w:val="000000"/>
          <w:sz w:val="28"/>
        </w:rPr>
        <w:t>
      10) Талаптардың 17-тармағында көрсетілген шет мемлекеттерде және (немесе) ішкі аумақтарда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11) ұсынған деректерінің дәйектілігіне күмәндануға негіз бар, клиент;</w:t>
      </w:r>
    </w:p>
    <w:p>
      <w:pPr>
        <w:spacing w:after="0"/>
        <w:ind w:left="0"/>
        <w:jc w:val="both"/>
      </w:pPr>
      <w:r>
        <w:rPr>
          <w:rFonts w:ascii="Times New Roman"/>
          <w:b w:val="false"/>
          <w:i w:val="false"/>
          <w:color w:val="000000"/>
          <w:sz w:val="28"/>
        </w:rPr>
        <w:t>
      12) клиент КЖ/ТҚҚ туралы заңда көзделген клиентті тиісінше тексеру рәсімдерінен жалтаруға бағытталған іс-әрекеттер жасағанда;</w:t>
      </w:r>
    </w:p>
    <w:p>
      <w:pPr>
        <w:spacing w:after="0"/>
        <w:ind w:left="0"/>
        <w:jc w:val="both"/>
      </w:pPr>
      <w:r>
        <w:rPr>
          <w:rFonts w:ascii="Times New Roman"/>
          <w:b w:val="false"/>
          <w:i w:val="false"/>
          <w:color w:val="000000"/>
          <w:sz w:val="28"/>
        </w:rPr>
        <w:t>
      13) қамтамасыз етілген цифрлық активтерді шығаруды және олардың айналымын жүзеге асыратын тұлғалар;</w:t>
      </w:r>
    </w:p>
    <w:p>
      <w:pPr>
        <w:spacing w:after="0"/>
        <w:ind w:left="0"/>
        <w:jc w:val="both"/>
      </w:pPr>
      <w:r>
        <w:rPr>
          <w:rFonts w:ascii="Times New Roman"/>
          <w:b w:val="false"/>
          <w:i w:val="false"/>
          <w:color w:val="000000"/>
          <w:sz w:val="28"/>
        </w:rPr>
        <w:t>
      14) "Астана" халықаралық қаржы орталығының аумағында қамтамасыз етілмеген цифрлық активтерді шығаруды және олардың айналымын жүзеге асыратын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31.12.2024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16. Мәртебесі және (немесе) қызметі КЖ/ТҚ тәуекелін төмендететін клиенттердің түрлеріне: </w:t>
      </w:r>
    </w:p>
    <w:bookmarkEnd w:id="27"/>
    <w:p>
      <w:pPr>
        <w:spacing w:after="0"/>
        <w:ind w:left="0"/>
        <w:jc w:val="both"/>
      </w:pPr>
      <w:r>
        <w:rPr>
          <w:rFonts w:ascii="Times New Roman"/>
          <w:b w:val="false"/>
          <w:i w:val="false"/>
          <w:color w:val="000000"/>
          <w:sz w:val="28"/>
        </w:rPr>
        <w:t xml:space="preserve">
      1) Қазақстан Республикасының Ұлттық Банкін қоса алғанда, Қазақстан Республикасының мемлекеттік органдары, қаржы нарығы мен қаржы ұйымдарын реттеу, бақылау және қадағалау жөніндегі уәкілетті орган, сондай-ақ мемлекеттік органдар тарапынан бақыланатын заңды тұлғалар; </w:t>
      </w:r>
    </w:p>
    <w:p>
      <w:pPr>
        <w:spacing w:after="0"/>
        <w:ind w:left="0"/>
        <w:jc w:val="both"/>
      </w:pPr>
      <w:r>
        <w:rPr>
          <w:rFonts w:ascii="Times New Roman"/>
          <w:b w:val="false"/>
          <w:i w:val="false"/>
          <w:color w:val="000000"/>
          <w:sz w:val="28"/>
        </w:rPr>
        <w:t>
      2) мемлекеттік мекемелердің немесе мемлекеттік кәсіпорындардың ұйымдық-құқықтық нысанында құрылған, сондай-ақ ұлттық басқарушы холдинг не дауыс беруші акцияларының жүз пайызы (қатысу үлесі) ұлттық басқарушы холдингке тиесілі заңды тұлғалар құрған заңды тұлғалар;</w:t>
      </w:r>
    </w:p>
    <w:p>
      <w:pPr>
        <w:spacing w:after="0"/>
        <w:ind w:left="0"/>
        <w:jc w:val="both"/>
      </w:pPr>
      <w:r>
        <w:rPr>
          <w:rFonts w:ascii="Times New Roman"/>
          <w:b w:val="false"/>
          <w:i w:val="false"/>
          <w:color w:val="000000"/>
          <w:sz w:val="28"/>
        </w:rPr>
        <w:t xml:space="preserve">
      3) екінші деңгейдегі банктер, сақтандыру (қайта сақтандыру) ұйымдары, Қазақстан Республикасының резиденттері - бағалы қағаздар нарығының кәсіби қатысушылары; </w:t>
      </w:r>
    </w:p>
    <w:p>
      <w:pPr>
        <w:spacing w:after="0"/>
        <w:ind w:left="0"/>
        <w:jc w:val="both"/>
      </w:pPr>
      <w:r>
        <w:rPr>
          <w:rFonts w:ascii="Times New Roman"/>
          <w:b w:val="false"/>
          <w:i w:val="false"/>
          <w:color w:val="000000"/>
          <w:sz w:val="28"/>
        </w:rPr>
        <w:t>
      4) сақтандыру брокерлері - қаржы нарығы мен қаржы ұйымдарын реттеу, бақылау және қадағалау жөніндегі уәкілетті органның лицензиясы бар резиденттер, сақтандыру брокерлері - қаржы нарығы мен қаржы ұйымдарын реттеу, бақылау және қадағалау жөніндегі уәкілетті органның лицензиясы бар Қазақстан Республикасында еншілес ұйымы бар бейрезиденттер;</w:t>
      </w:r>
    </w:p>
    <w:p>
      <w:pPr>
        <w:spacing w:after="0"/>
        <w:ind w:left="0"/>
        <w:jc w:val="both"/>
      </w:pPr>
      <w:r>
        <w:rPr>
          <w:rFonts w:ascii="Times New Roman"/>
          <w:b w:val="false"/>
          <w:i w:val="false"/>
          <w:color w:val="000000"/>
          <w:sz w:val="28"/>
        </w:rPr>
        <w:t xml:space="preserve">
      5) акциялары қор биржасының және (немесе) шет мемлекеттің қор биржасының ресми тізіміне енгізілген ұйымдар; </w:t>
      </w:r>
    </w:p>
    <w:p>
      <w:pPr>
        <w:spacing w:after="0"/>
        <w:ind w:left="0"/>
        <w:jc w:val="both"/>
      </w:pPr>
      <w:r>
        <w:rPr>
          <w:rFonts w:ascii="Times New Roman"/>
          <w:b w:val="false"/>
          <w:i w:val="false"/>
          <w:color w:val="000000"/>
          <w:sz w:val="28"/>
        </w:rPr>
        <w:t>
      6) Қазақстан Республикасының аумағында орналасқан не олардың қатысушысы Қазақстан Республикасы болып табылатын халықаралық ұйымдар;</w:t>
      </w:r>
    </w:p>
    <w:p>
      <w:pPr>
        <w:spacing w:after="0"/>
        <w:ind w:left="0"/>
        <w:jc w:val="both"/>
      </w:pPr>
      <w:r>
        <w:rPr>
          <w:rFonts w:ascii="Times New Roman"/>
          <w:b w:val="false"/>
          <w:i w:val="false"/>
          <w:color w:val="000000"/>
          <w:sz w:val="28"/>
        </w:rPr>
        <w:t>
      7) қаржылық сенімділік рейтингі немесе қаржы нарығы мен қаржы ұйымдарын реттеу, бақылау және қадағалау жөніндегі уәкілетті органның нормативтік құқықтық актілерімен құпталған, рейтингтік агенттіктер берген кредиттік рейтингі бар шетелдік сақтандыру (қайта сақтандыру) ұйымдары;</w:t>
      </w:r>
    </w:p>
    <w:p>
      <w:pPr>
        <w:spacing w:after="0"/>
        <w:ind w:left="0"/>
        <w:jc w:val="both"/>
      </w:pPr>
      <w:r>
        <w:rPr>
          <w:rFonts w:ascii="Times New Roman"/>
          <w:b w:val="false"/>
          <w:i w:val="false"/>
          <w:color w:val="000000"/>
          <w:sz w:val="28"/>
        </w:rPr>
        <w:t>
      8) бағалы қағаздары (акциялары және (немесе) облигациялары) халықаралық қор биржаларында немесе Қазақстанның қор биржасында бағаланатын не қаржы нарығы мен қаржы ұйымдарын реттеу, бақылау және қадағалау жөніндегі уәкілетті органның нормативтік құқықтық актілерімен құпталған рейтингтік агенттіктер берген кредиттік рейтингі бар заңды тұлғалар;</w:t>
      </w:r>
    </w:p>
    <w:p>
      <w:pPr>
        <w:spacing w:after="0"/>
        <w:ind w:left="0"/>
        <w:jc w:val="both"/>
      </w:pPr>
      <w:r>
        <w:rPr>
          <w:rFonts w:ascii="Times New Roman"/>
          <w:b w:val="false"/>
          <w:i w:val="false"/>
          <w:color w:val="000000"/>
          <w:sz w:val="28"/>
        </w:rPr>
        <w:t>
      9) Мемлекеттік кредиттік бюроның дерекқорында олар туралы ақпарат бар және осы ұйымның тиісті тексеруінен өткен сақтандырушылар кіреді, бірақ олармен шектелмейді.</w:t>
      </w:r>
    </w:p>
    <w:bookmarkStart w:name="z30" w:id="28"/>
    <w:p>
      <w:pPr>
        <w:spacing w:after="0"/>
        <w:ind w:left="0"/>
        <w:jc w:val="both"/>
      </w:pPr>
      <w:r>
        <w:rPr>
          <w:rFonts w:ascii="Times New Roman"/>
          <w:b w:val="false"/>
          <w:i w:val="false"/>
          <w:color w:val="000000"/>
          <w:sz w:val="28"/>
        </w:rPr>
        <w:t>
      17. Ұйым және (немесе) сақтандыру брокері осы тармақта көрсетілген шет мемлекеттерде қызметті жүргізуге, осындай шет мемлекеттер клиенттеріне қызметтерді (өнімдерді) көрсетуге, осындай шет мемлекеттердің қатысуымен операцияларды жүзеге асыруға байланысты елдік (географиялық) тәуекелді бағалауды жүзеге асырады.</w:t>
      </w:r>
    </w:p>
    <w:bookmarkEnd w:id="28"/>
    <w:p>
      <w:pPr>
        <w:spacing w:after="0"/>
        <w:ind w:left="0"/>
        <w:jc w:val="both"/>
      </w:pPr>
      <w:r>
        <w:rPr>
          <w:rFonts w:ascii="Times New Roman"/>
          <w:b w:val="false"/>
          <w:i w:val="false"/>
          <w:color w:val="000000"/>
          <w:sz w:val="28"/>
        </w:rPr>
        <w:t>
      Мыналар өздерімен жасалатын операциялар КЖ/ТҚ тәуекелін ұлғайтатын шет мемлекеттер болып табылады</w:t>
      </w:r>
    </w:p>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уәкілетті орган жасайтын Ақшаны жылыстатуға қарсы күрестің қаржылық шараларын әзірлейтін топтың (ФАТФ) ұсынымдарын орындамайтын не жеткілікті орындамайтын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2) Біріккен Ұлттар Ұйымы (бұдан әрі – БҰҰ) Қауіпсіздік Кеңесінің қарарларымен қабылданған халықаралық санкциялар (эмбарго) оларға қатысты қолданылатын шет мемлекеттер (аумақтар);</w:t>
      </w:r>
    </w:p>
    <w:p>
      <w:pPr>
        <w:spacing w:after="0"/>
        <w:ind w:left="0"/>
        <w:jc w:val="both"/>
      </w:pPr>
      <w:r>
        <w:rPr>
          <w:rFonts w:ascii="Times New Roman"/>
          <w:b w:val="false"/>
          <w:i w:val="false"/>
          <w:color w:val="000000"/>
          <w:sz w:val="28"/>
        </w:rPr>
        <w:t xml:space="preserve">
      3)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сәйкес (Нормативтік құқықтық актілерді мемлекеттік тіркеу тізілімінде № 20095 болып тіркелген) оффшорлық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4) ұйым және (немесе) сақтандыру брокері басқа факторлардың (сыбайлас жемқорлық, есірткілердің заңсыз өндірілуі, айналымы және (немесе) транзит деңгейі туралы мәліметтер, халықаралық терроризмді қолдау туралы мәліметтер және басқалар) негізінде КЖ/ТҚ жоғары тәуекелін көрсетуші ретінде анықтаған шет мемлекеттер (аумақтар).</w:t>
      </w:r>
    </w:p>
    <w:p>
      <w:pPr>
        <w:spacing w:after="0"/>
        <w:ind w:left="0"/>
        <w:jc w:val="both"/>
      </w:pPr>
      <w:r>
        <w:rPr>
          <w:rFonts w:ascii="Times New Roman"/>
          <w:b w:val="false"/>
          <w:i w:val="false"/>
          <w:color w:val="000000"/>
          <w:sz w:val="28"/>
        </w:rPr>
        <w:t>
      БҰҰ-ның және халықаралық ұйымдардың деректері бойынша мұндай мемлекеттердің (аумақтардың) тізбесіне сілтемелер уәкілетті органның ресми интернет-ресурсына орналастырылады.</w:t>
      </w:r>
    </w:p>
    <w:bookmarkStart w:name="z31" w:id="29"/>
    <w:p>
      <w:pPr>
        <w:spacing w:after="0"/>
        <w:ind w:left="0"/>
        <w:jc w:val="both"/>
      </w:pPr>
      <w:r>
        <w:rPr>
          <w:rFonts w:ascii="Times New Roman"/>
          <w:b w:val="false"/>
          <w:i w:val="false"/>
          <w:color w:val="000000"/>
          <w:sz w:val="28"/>
        </w:rPr>
        <w:t>
      18. Ұйымның және (немесе) сақтандыру брокерінің КЖ/ТҚ тәуекелін арттыратын қызметтері (өнімдері, операциялары), сондай-ақ оларды ұсыну тәсілдері мыналарды қамтиды, бірақ олармен шектелмейді:</w:t>
      </w:r>
    </w:p>
    <w:bookmarkEnd w:id="29"/>
    <w:p>
      <w:pPr>
        <w:spacing w:after="0"/>
        <w:ind w:left="0"/>
        <w:jc w:val="both"/>
      </w:pPr>
      <w:r>
        <w:rPr>
          <w:rFonts w:ascii="Times New Roman"/>
          <w:b w:val="false"/>
          <w:i w:val="false"/>
          <w:color w:val="000000"/>
          <w:sz w:val="28"/>
        </w:rPr>
        <w:t>
      1) ұйымның және (немесе) сақтандыру брокерінің ішкі бақылау қағидаларында айқындалған жаңа және дамушы технологиялар сияқты жаңа, сондай-ақ іс жүзінде бар өнімдерге жаңа тетіктер беруді қоса алғанда, жаңа өнімдер және жаңа іскерлік тәжірибелер;</w:t>
      </w:r>
    </w:p>
    <w:p>
      <w:pPr>
        <w:spacing w:after="0"/>
        <w:ind w:left="0"/>
        <w:jc w:val="both"/>
      </w:pPr>
      <w:r>
        <w:rPr>
          <w:rFonts w:ascii="Times New Roman"/>
          <w:b w:val="false"/>
          <w:i w:val="false"/>
          <w:color w:val="000000"/>
          <w:sz w:val="28"/>
        </w:rPr>
        <w:t>
      2) ерікті жинақтаушы сақтандыру қызметтері;</w:t>
      </w:r>
    </w:p>
    <w:p>
      <w:pPr>
        <w:spacing w:after="0"/>
        <w:ind w:left="0"/>
        <w:jc w:val="both"/>
      </w:pPr>
      <w:r>
        <w:rPr>
          <w:rFonts w:ascii="Times New Roman"/>
          <w:b w:val="false"/>
          <w:i w:val="false"/>
          <w:color w:val="000000"/>
          <w:sz w:val="28"/>
        </w:rPr>
        <w:t>
      3) ерікті жинақтамайтын сақтандыру шарттары бойынша 10 000 000 теңгеден асатын сомаға не шетел валютасында баламасы 10 000 000 теңге сомаға сақтандыру төлемдерін қолма-қол ақшамен жүзеге асыру;</w:t>
      </w:r>
    </w:p>
    <w:p>
      <w:pPr>
        <w:spacing w:after="0"/>
        <w:ind w:left="0"/>
        <w:jc w:val="both"/>
      </w:pPr>
      <w:r>
        <w:rPr>
          <w:rFonts w:ascii="Times New Roman"/>
          <w:b w:val="false"/>
          <w:i w:val="false"/>
          <w:color w:val="000000"/>
          <w:sz w:val="28"/>
        </w:rPr>
        <w:t>
      4) клиенттің күрделі, әдеттегіден тыс ірі не айқын экономикалық мәні жоқ немесе анық қойылған заңды мақсаты жоқ ақшамен және (немесе) өзге де мүлікпен операциялар жасауы.</w:t>
      </w:r>
    </w:p>
    <w:bookmarkStart w:name="z32" w:id="30"/>
    <w:p>
      <w:pPr>
        <w:spacing w:after="0"/>
        <w:ind w:left="0"/>
        <w:jc w:val="both"/>
      </w:pPr>
      <w:r>
        <w:rPr>
          <w:rFonts w:ascii="Times New Roman"/>
          <w:b w:val="false"/>
          <w:i w:val="false"/>
          <w:color w:val="000000"/>
          <w:sz w:val="28"/>
        </w:rPr>
        <w:t>
      19. Ұйымның және (немесе) сақтандыру брокерінің КЖ/ТҚ тәуекелін төмендететін қызметтері (өнімдері, операциялары), сондай-ақ оларды ұсыну тәсілдері мыналарды қамтиды, бірақ олармен шектелмейді:</w:t>
      </w:r>
    </w:p>
    <w:bookmarkEnd w:id="30"/>
    <w:p>
      <w:pPr>
        <w:spacing w:after="0"/>
        <w:ind w:left="0"/>
        <w:jc w:val="both"/>
      </w:pPr>
      <w:r>
        <w:rPr>
          <w:rFonts w:ascii="Times New Roman"/>
          <w:b w:val="false"/>
          <w:i w:val="false"/>
          <w:color w:val="000000"/>
          <w:sz w:val="28"/>
        </w:rPr>
        <w:t>
      1) міндетті сақтандыру шарттарын жасау;</w:t>
      </w:r>
    </w:p>
    <w:p>
      <w:pPr>
        <w:spacing w:after="0"/>
        <w:ind w:left="0"/>
        <w:jc w:val="both"/>
      </w:pPr>
      <w:r>
        <w:rPr>
          <w:rFonts w:ascii="Times New Roman"/>
          <w:b w:val="false"/>
          <w:i w:val="false"/>
          <w:color w:val="000000"/>
          <w:sz w:val="28"/>
        </w:rPr>
        <w:t>
      2) зейнетақы аннуитеті шарттарын жасау.</w:t>
      </w:r>
    </w:p>
    <w:bookmarkStart w:name="z33" w:id="31"/>
    <w:p>
      <w:pPr>
        <w:spacing w:after="0"/>
        <w:ind w:left="0"/>
        <w:jc w:val="both"/>
      </w:pPr>
      <w:r>
        <w:rPr>
          <w:rFonts w:ascii="Times New Roman"/>
          <w:b w:val="false"/>
          <w:i w:val="false"/>
          <w:color w:val="000000"/>
          <w:sz w:val="28"/>
        </w:rPr>
        <w:t xml:space="preserve">
      20. Ұйым және (немесе) сақтандыру брокері қызметтерінің (өнімдерінің, операцияларының) КЖ/ТҚ тәуекелдеріне ұшырағыштық дәрежесін бағалау кезінде Талаптардың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тәуекелдер санаттарына және факторларына сәйкес мыналарды қоса алғанда, бірақ олармен шектелмей, ұйым және (немесе) сақтандыру брокері тәуекелдің қорытынды дәрежесіне әсер ететін қосымша мәліметтерді ескереді:</w:t>
      </w:r>
    </w:p>
    <w:bookmarkEnd w:id="31"/>
    <w:p>
      <w:pPr>
        <w:spacing w:after="0"/>
        <w:ind w:left="0"/>
        <w:jc w:val="both"/>
      </w:pPr>
      <w:r>
        <w:rPr>
          <w:rFonts w:ascii="Times New Roman"/>
          <w:b w:val="false"/>
          <w:i w:val="false"/>
          <w:color w:val="000000"/>
          <w:sz w:val="28"/>
        </w:rPr>
        <w:t>
      1) ұйым және (немесе) сақтандыру брокері уәкілетті органға клиенттердің күдікті операциялары туралы жіберген хабарламалардың саны;</w:t>
      </w:r>
    </w:p>
    <w:p>
      <w:pPr>
        <w:spacing w:after="0"/>
        <w:ind w:left="0"/>
        <w:jc w:val="both"/>
      </w:pPr>
      <w:r>
        <w:rPr>
          <w:rFonts w:ascii="Times New Roman"/>
          <w:b w:val="false"/>
          <w:i w:val="false"/>
          <w:color w:val="000000"/>
          <w:sz w:val="28"/>
        </w:rPr>
        <w:t>
      2) ұйым және (немесе) сақтандыру брокері уәкілетті органға клиенттердің шекті операциялары туралы жіберген хабарламаларының саны.</w:t>
      </w:r>
    </w:p>
    <w:bookmarkStart w:name="z34" w:id="32"/>
    <w:p>
      <w:pPr>
        <w:spacing w:after="0"/>
        <w:ind w:left="0"/>
        <w:jc w:val="both"/>
      </w:pPr>
      <w:r>
        <w:rPr>
          <w:rFonts w:ascii="Times New Roman"/>
          <w:b w:val="false"/>
          <w:i w:val="false"/>
          <w:color w:val="000000"/>
          <w:sz w:val="28"/>
        </w:rPr>
        <w:t xml:space="preserve">
      21. КЖ/ТҚ тәуекелдерін басқару бағдарламасын іске асыру шеңберінде ұйым және (немесе) сақтандыру брокері Талаптардың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санаттар мен тәуекелдер факторларын, сондай-ақ ұйым және (немесе) сақтандыру брокері белгілейтін өзге де санаттар мен тәуекелдер факторларын ескере отырып, клиенттерді жіктеу жөнінде шаралар қабылдайды. </w:t>
      </w:r>
    </w:p>
    <w:bookmarkEnd w:id="32"/>
    <w:p>
      <w:pPr>
        <w:spacing w:after="0"/>
        <w:ind w:left="0"/>
        <w:jc w:val="both"/>
      </w:pPr>
      <w:r>
        <w:rPr>
          <w:rFonts w:ascii="Times New Roman"/>
          <w:b w:val="false"/>
          <w:i w:val="false"/>
          <w:color w:val="000000"/>
          <w:sz w:val="28"/>
        </w:rPr>
        <w:t>
      Ұйым және (немесе) сақтандыру брокері клиенттің (клиенттер тобының) тәуекел деңгейін ұйымда және (немесе) сақтандыру брокерінде бар клиент (клиенттер) туралы мәліметтер мен ақпаратты талдау нәтижелері бойынша белгілейді және ұйым және (немесе) сақтандыру брокері әзірлеген, кемінде екі деңгейден тұратын тәуекел деңгейін айқындау шкаласы бойынша бағаланады.</w:t>
      </w:r>
    </w:p>
    <w:p>
      <w:pPr>
        <w:spacing w:after="0"/>
        <w:ind w:left="0"/>
        <w:jc w:val="both"/>
      </w:pPr>
      <w:r>
        <w:rPr>
          <w:rFonts w:ascii="Times New Roman"/>
          <w:b w:val="false"/>
          <w:i w:val="false"/>
          <w:color w:val="000000"/>
          <w:sz w:val="28"/>
        </w:rPr>
        <w:t xml:space="preserve">
      Талаптардың 15, 16, 17, 18 және 19-тармақтарында көрсетілген тәуекел санаттары мен факторларын пайдалана отырып, тәуекелді бағалау клиенттерге (клиенттер тобына) қатысты операциялар (іскерлік қатынастар) мониторингінің нәтижелері негізінде жүргізіледі. </w:t>
      </w:r>
    </w:p>
    <w:p>
      <w:pPr>
        <w:spacing w:after="0"/>
        <w:ind w:left="0"/>
        <w:jc w:val="both"/>
      </w:pPr>
      <w:r>
        <w:rPr>
          <w:rFonts w:ascii="Times New Roman"/>
          <w:b w:val="false"/>
          <w:i w:val="false"/>
          <w:color w:val="000000"/>
          <w:sz w:val="28"/>
        </w:rPr>
        <w:t>
      Ұйым және (немесе) сақтандыру брокері клиенттің (клиенттер тобының) тәуекел деңгейін қайта қарауды клиент (клиенттер тобы) туралы мәліметтердің және операцияларды (іскерлік қатынастарды) мониторингтеу нәтижелерінің жаңартылуына қарай жүзеге асырады.</w:t>
      </w:r>
    </w:p>
    <w:bookmarkStart w:name="z55" w:id="33"/>
    <w:p>
      <w:pPr>
        <w:spacing w:after="0"/>
        <w:ind w:left="0"/>
        <w:jc w:val="both"/>
      </w:pPr>
      <w:r>
        <w:rPr>
          <w:rFonts w:ascii="Times New Roman"/>
          <w:b w:val="false"/>
          <w:i w:val="false"/>
          <w:color w:val="000000"/>
          <w:sz w:val="28"/>
        </w:rPr>
        <w:t>
      21-1. Ұйымдар және (немесе) сақтандыру брокерлері:</w:t>
      </w:r>
    </w:p>
    <w:bookmarkEnd w:id="33"/>
    <w:p>
      <w:pPr>
        <w:spacing w:after="0"/>
        <w:ind w:left="0"/>
        <w:jc w:val="both"/>
      </w:pPr>
      <w:r>
        <w:rPr>
          <w:rFonts w:ascii="Times New Roman"/>
          <w:b w:val="false"/>
          <w:i w:val="false"/>
          <w:color w:val="000000"/>
          <w:sz w:val="28"/>
        </w:rPr>
        <w:t>
      1) берудің жаңа тетіктерін қоса алғанда, жаңа өнімдер және жаңа іскерлік практика әзірлеуге;</w:t>
      </w:r>
    </w:p>
    <w:p>
      <w:pPr>
        <w:spacing w:after="0"/>
        <w:ind w:left="0"/>
        <w:jc w:val="both"/>
      </w:pPr>
      <w:r>
        <w:rPr>
          <w:rFonts w:ascii="Times New Roman"/>
          <w:b w:val="false"/>
          <w:i w:val="false"/>
          <w:color w:val="000000"/>
          <w:sz w:val="28"/>
        </w:rPr>
        <w:t>
      2) жаңа, сол сияқты қолданыстағы өнімдер үшін жаңа немесе дамушы технологияларды пайдалануға байланысты туындауы мүмкін КЖ/ТҚҚ тәуекелдерін айқындайды және бағалайды.</w:t>
      </w:r>
    </w:p>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дейін немесе жаңа немесе дамушы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Қаржы нарығын реттеу және дамыту агенттігі Басқармасының 24.02.2022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22. КЖ/ТҚ тәуекелдерін басқару бағдарламасын іске асыру кезінде ұйымдар және (немесе) сақтандыру брокері КЖ/ТҚҚ туралы заңның 11-1-бабының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КЖ/ТҚ тәуекелдері есебінен жарияланған ақпаратты ескереді. </w:t>
      </w:r>
    </w:p>
    <w:bookmarkEnd w:id="34"/>
    <w:bookmarkStart w:name="z36" w:id="35"/>
    <w:p>
      <w:pPr>
        <w:spacing w:after="0"/>
        <w:ind w:left="0"/>
        <w:jc w:val="left"/>
      </w:pPr>
      <w:r>
        <w:rPr>
          <w:rFonts w:ascii="Times New Roman"/>
          <w:b/>
          <w:i w:val="false"/>
          <w:color w:val="000000"/>
        </w:rPr>
        <w:t xml:space="preserve"> 4-тарау. Клиенттерді сәйкестендіру бағдарламасы</w:t>
      </w:r>
    </w:p>
    <w:bookmarkEnd w:id="35"/>
    <w:bookmarkStart w:name="z37" w:id="36"/>
    <w:p>
      <w:pPr>
        <w:spacing w:after="0"/>
        <w:ind w:left="0"/>
        <w:jc w:val="both"/>
      </w:pPr>
      <w:r>
        <w:rPr>
          <w:rFonts w:ascii="Times New Roman"/>
          <w:b w:val="false"/>
          <w:i w:val="false"/>
          <w:color w:val="000000"/>
          <w:sz w:val="28"/>
        </w:rPr>
        <w:t xml:space="preserve">
      23. Клиентті (оның өкілін) және бенефициарлық меншік иесін тиісінше тексеру бойынша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іске асыру мақсатында ұйым және (немесе) сақтандыру брокері клиенттерді (олардың өкілдерін) және бенефициарлық меншік иелерін сәйкестендіру бағдарламасын әзірлейді.</w:t>
      </w:r>
    </w:p>
    <w:bookmarkEnd w:id="36"/>
    <w:p>
      <w:pPr>
        <w:spacing w:after="0"/>
        <w:ind w:left="0"/>
        <w:jc w:val="both"/>
      </w:pPr>
      <w:r>
        <w:rPr>
          <w:rFonts w:ascii="Times New Roman"/>
          <w:b w:val="false"/>
          <w:i w:val="false"/>
          <w:color w:val="000000"/>
          <w:sz w:val="28"/>
        </w:rPr>
        <w:t xml:space="preserve">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және 2-2) тармақшаларында көзделген шараларды сақтандыру (қайта сақтандыру) ұйымы, сақтандыру брокері, өзара сақтандыру қоғамы,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сыйлықақысы төленгенге және (немесе) сақтандыру төлемі жүзеге асырылғанға дейін жүзеге асырады.</w:t>
      </w:r>
    </w:p>
    <w:p>
      <w:pPr>
        <w:spacing w:after="0"/>
        <w:ind w:left="0"/>
        <w:jc w:val="both"/>
      </w:pPr>
      <w:r>
        <w:rPr>
          <w:rFonts w:ascii="Times New Roman"/>
          <w:b w:val="false"/>
          <w:i w:val="false"/>
          <w:color w:val="000000"/>
          <w:sz w:val="28"/>
        </w:rPr>
        <w:t>
      Бенефициарлық меншік иесін анықтау үшін клиент (оның өкілі) және бенефициарлық меншік иесі ұсынған мәліметтер заңды тұлғалардың бенефициарлық меншік иелерінің тізілімінде (бұдан әрі – Тізілім) көрсетілген мәліметтермен салыстырып тексеріледі. Тізілімде мұндай тұлғалар бойынша мәліметтер болмаған кезде ұсынылған мәліметтер басқа дереккөздерден алынған мәліметтермен салыстырып тексеріледі.</w:t>
      </w:r>
    </w:p>
    <w:p>
      <w:pPr>
        <w:spacing w:after="0"/>
        <w:ind w:left="0"/>
        <w:jc w:val="both"/>
      </w:pPr>
      <w:r>
        <w:rPr>
          <w:rFonts w:ascii="Times New Roman"/>
          <w:b w:val="false"/>
          <w:i w:val="false"/>
          <w:color w:val="000000"/>
          <w:sz w:val="28"/>
        </w:rPr>
        <w:t>
      Клиент – заңды тұлғаның,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болса, клиент – заңды тұлғаны, заңды тұлға құрмайтын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w:t>
      </w:r>
    </w:p>
    <w:p>
      <w:pPr>
        <w:spacing w:after="0"/>
        <w:ind w:left="0"/>
        <w:jc w:val="both"/>
      </w:pPr>
      <w:r>
        <w:rPr>
          <w:rFonts w:ascii="Times New Roman"/>
          <w:b w:val="false"/>
          <w:i w:val="false"/>
          <w:color w:val="000000"/>
          <w:sz w:val="28"/>
        </w:rPr>
        <w:t>
      Тиісті тексеру бойынша шараларды қабылдау нәтижесінде клиент-заңды тұлғаның, заңды тұлға құрмайтын шетелдік құрылымның бенефициарлық меншік иесі анықталмаса, клиент – заңды тұлғаның, заңды тұлға құрмайтын шетелдік құрылымның жеке-дара атқарушы органын не алқалы атқарушы органының басшысын бенефициарлық меншік иесі деп тануға жол беріледі.</w:t>
      </w:r>
    </w:p>
    <w:p>
      <w:pPr>
        <w:spacing w:after="0"/>
        <w:ind w:left="0"/>
        <w:jc w:val="both"/>
      </w:pPr>
      <w:r>
        <w:rPr>
          <w:rFonts w:ascii="Times New Roman"/>
          <w:b w:val="false"/>
          <w:i w:val="false"/>
          <w:color w:val="000000"/>
          <w:sz w:val="28"/>
        </w:rPr>
        <w:t>
      Клиенттің бенефициарлық меншік иесін анықтау жөніндегі іс-шараларды ұйым және (немесе) сақтандыру брокері сақтанушыға қатысты, ал ерікті жинақтаушы сақтандыру шарттары бойынша, оның ішінде өмірді сақтандыру шарттары бойынша пайда алушыға қатысты да жүргізеді.</w:t>
      </w:r>
    </w:p>
    <w:p>
      <w:pPr>
        <w:spacing w:after="0"/>
        <w:ind w:left="0"/>
        <w:jc w:val="both"/>
      </w:pPr>
      <w:r>
        <w:rPr>
          <w:rFonts w:ascii="Times New Roman"/>
          <w:b w:val="false"/>
          <w:i w:val="false"/>
          <w:color w:val="000000"/>
          <w:sz w:val="28"/>
        </w:rPr>
        <w:t>
      Ұсынылған мәліметтердің дұрыстығын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дереккөздерден (дерекқорлардан) алынған деректермен салыстырып тексеру, мәліметтерді басқа тәсілдермен тексеру арқылы жүзеге асырылады.</w:t>
      </w:r>
    </w:p>
    <w:p>
      <w:pPr>
        <w:spacing w:after="0"/>
        <w:ind w:left="0"/>
        <w:jc w:val="both"/>
      </w:pPr>
      <w:r>
        <w:rPr>
          <w:rFonts w:ascii="Times New Roman"/>
          <w:b w:val="false"/>
          <w:i w:val="false"/>
          <w:color w:val="000000"/>
          <w:sz w:val="28"/>
        </w:rPr>
        <w:t xml:space="preserve">
      Клиент тәуекелінің деңгейіне байланысты ұйым және (немесе) сақтандыру брокері жүргізетін іс-шаралар дәрежесі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оңайлатылған не күшейтілген шараларын қолданудан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27.12.2024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24.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ұйым және (немесе) сақтандыру брокері іскерлік қарым-қатынастар орнатылғанға дейін клиентке (оның өкіліне) және бенефициарлық меншік иесіне сәйкестендіру жүргізеді. </w:t>
      </w:r>
    </w:p>
    <w:bookmarkEnd w:id="37"/>
    <w:bookmarkStart w:name="z39" w:id="38"/>
    <w:p>
      <w:pPr>
        <w:spacing w:after="0"/>
        <w:ind w:left="0"/>
        <w:jc w:val="both"/>
      </w:pPr>
      <w:r>
        <w:rPr>
          <w:rFonts w:ascii="Times New Roman"/>
          <w:b w:val="false"/>
          <w:i w:val="false"/>
          <w:color w:val="000000"/>
          <w:sz w:val="28"/>
        </w:rPr>
        <w:t xml:space="preserve">
      25. КЖ/ТҚҚ туралы заңның </w:t>
      </w:r>
      <w:r>
        <w:rPr>
          <w:rFonts w:ascii="Times New Roman"/>
          <w:b w:val="false"/>
          <w:i w:val="false"/>
          <w:color w:val="000000"/>
          <w:sz w:val="28"/>
        </w:rPr>
        <w:t>5-бабы</w:t>
      </w:r>
      <w:r>
        <w:rPr>
          <w:rFonts w:ascii="Times New Roman"/>
          <w:b w:val="false"/>
          <w:i w:val="false"/>
          <w:color w:val="000000"/>
          <w:sz w:val="28"/>
        </w:rPr>
        <w:t xml:space="preserve"> 2 және 3-4-тармақтарының және </w:t>
      </w:r>
      <w:r>
        <w:rPr>
          <w:rFonts w:ascii="Times New Roman"/>
          <w:b w:val="false"/>
          <w:i w:val="false"/>
          <w:color w:val="000000"/>
          <w:sz w:val="28"/>
        </w:rPr>
        <w:t>7-бабы</w:t>
      </w:r>
      <w:r>
        <w:rPr>
          <w:rFonts w:ascii="Times New Roman"/>
          <w:b w:val="false"/>
          <w:i w:val="false"/>
          <w:color w:val="000000"/>
          <w:sz w:val="28"/>
        </w:rPr>
        <w:t xml:space="preserve"> 1-тармағының талаптарын ескере отырып, ұйым және (немесе) сақтандыру брокері клиентті (оның өкілін) және бенефициарлық меншік иесін сәйкестендіруді жүргізеді, іскерлік қатынастарды тексереді және операцияларды зерделейді, қажет болған кезде жасалатын операцияларды қаржыландыру көздері туралы мәліметтер алу мен белгілеуді қоса алғанда, клиенттің тәуекел деңгейін ескере отырып, сондай-ақ мынадай жағдайларда клиент және бенефициарлық меншік иесі туралы алынған мәліметтердің дәйектілігін тексереді және іскерлік қатынастардың немесе бір реттеу операцияның (мәміленің) болжамды мақсатын анықтайды:</w:t>
      </w:r>
    </w:p>
    <w:bookmarkEnd w:id="38"/>
    <w:p>
      <w:pPr>
        <w:spacing w:after="0"/>
        <w:ind w:left="0"/>
        <w:jc w:val="both"/>
      </w:pPr>
      <w:r>
        <w:rPr>
          <w:rFonts w:ascii="Times New Roman"/>
          <w:b w:val="false"/>
          <w:i w:val="false"/>
          <w:color w:val="000000"/>
          <w:sz w:val="28"/>
        </w:rPr>
        <w:t>
      1) клиент шекті операция (мәміле) жасағанда;</w:t>
      </w:r>
    </w:p>
    <w:p>
      <w:pPr>
        <w:spacing w:after="0"/>
        <w:ind w:left="0"/>
        <w:jc w:val="both"/>
      </w:pPr>
      <w:r>
        <w:rPr>
          <w:rFonts w:ascii="Times New Roman"/>
          <w:b w:val="false"/>
          <w:i w:val="false"/>
          <w:color w:val="000000"/>
          <w:sz w:val="28"/>
        </w:rPr>
        <w:t>
      2) клиент күдікті операция (мәміле) жасаған (жасауға әрекет еткенде);</w:t>
      </w:r>
    </w:p>
    <w:p>
      <w:pPr>
        <w:spacing w:after="0"/>
        <w:ind w:left="0"/>
        <w:jc w:val="both"/>
      </w:pPr>
      <w:r>
        <w:rPr>
          <w:rFonts w:ascii="Times New Roman"/>
          <w:b w:val="false"/>
          <w:i w:val="false"/>
          <w:color w:val="000000"/>
          <w:sz w:val="28"/>
        </w:rPr>
        <w:t>
      3) клиент КЖ/ТҚ типологияларына, схемаларына мен тәсілдеріне сәйкес келетін сипаттамасы бар операцияны (мәмілені) жасағанда;</w:t>
      </w:r>
    </w:p>
    <w:p>
      <w:pPr>
        <w:spacing w:after="0"/>
        <w:ind w:left="0"/>
        <w:jc w:val="both"/>
      </w:pPr>
      <w:r>
        <w:rPr>
          <w:rFonts w:ascii="Times New Roman"/>
          <w:b w:val="false"/>
          <w:i w:val="false"/>
          <w:color w:val="000000"/>
          <w:sz w:val="28"/>
        </w:rPr>
        <w:t>
      4) клиент әдеттегіден тыс операциялар (мәмілелер) жасағанда;</w:t>
      </w:r>
    </w:p>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дұрыстығына күмәндануға негіздер болғанда.</w:t>
      </w:r>
    </w:p>
    <w:p>
      <w:pPr>
        <w:spacing w:after="0"/>
        <w:ind w:left="0"/>
        <w:jc w:val="both"/>
      </w:pPr>
      <w:r>
        <w:rPr>
          <w:rFonts w:ascii="Times New Roman"/>
          <w:b w:val="false"/>
          <w:i w:val="false"/>
          <w:color w:val="000000"/>
          <w:sz w:val="28"/>
        </w:rPr>
        <w:t>
      6) клиент – жеке тұлға, егер мұндай операцияның сомасы 100 000 (жүз мың) теңгеден не 100 000 (жүз мың) теңгеге балама болатын шетел валютасындағы сомадан асып кетсе, сақтандыру шарты бойынша сақтандыру сыйлықақысын төлеу жөніндегі операцияны жасағанда.</w:t>
      </w:r>
    </w:p>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анықтығына күмәндануға негіз болған кезде клиент (оның өкілі) және бенефициарлық меншік иесі туралы мәліметтерді жаңарту қаржы мониторингі субъектісі осындай күмәннің бар екендігі туралы шешім қабылдаған күннен кейінгі 15 (он бес) жұмыс күні ішінде жүзеге асырылады.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жасау кезінде, егер ол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26. Клиентті (оның өкілін) және бенефициарлық меншік иесін сәйкестендіру бағдарламасына мыналар кіреді:</w:t>
      </w:r>
    </w:p>
    <w:bookmarkEnd w:id="39"/>
    <w:p>
      <w:pPr>
        <w:spacing w:after="0"/>
        <w:ind w:left="0"/>
        <w:jc w:val="both"/>
      </w:pPr>
      <w:r>
        <w:rPr>
          <w:rFonts w:ascii="Times New Roman"/>
          <w:b w:val="false"/>
          <w:i w:val="false"/>
          <w:color w:val="000000"/>
          <w:sz w:val="28"/>
        </w:rPr>
        <w:t>
      1) іскерлік қатынастарды орнатудан және (немесе) операция жүргізуден бас тарту, сондай-ақ іскерлік қатынастарды тоқтату туралы шешім қабылдау рәсімін, негіздерін қоса алғанда, клиенттерді қызмет көрсетуге қабылдау рәсімі;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рәсімі, оның ішінде клиенттерді тиісінше тексерудің күшейтілген шараларын қолдану;</w:t>
      </w:r>
    </w:p>
    <w:p>
      <w:pPr>
        <w:spacing w:after="0"/>
        <w:ind w:left="0"/>
        <w:jc w:val="both"/>
      </w:pPr>
      <w:r>
        <w:rPr>
          <w:rFonts w:ascii="Times New Roman"/>
          <w:b w:val="false"/>
          <w:i w:val="false"/>
          <w:color w:val="000000"/>
          <w:sz w:val="28"/>
        </w:rPr>
        <w:t>
      3) шетелдік қайта сақтанушылармен (цеденттермен) іскерлік қатынастар орнату (тәуекелдерді қайта сақтандыруға қабылдау) кезінде сәйкестендіруді жүргізу ерекшеліктері;</w:t>
      </w:r>
    </w:p>
    <w:p>
      <w:pPr>
        <w:spacing w:after="0"/>
        <w:ind w:left="0"/>
        <w:jc w:val="both"/>
      </w:pPr>
      <w:r>
        <w:rPr>
          <w:rFonts w:ascii="Times New Roman"/>
          <w:b w:val="false"/>
          <w:i w:val="false"/>
          <w:color w:val="000000"/>
          <w:sz w:val="28"/>
        </w:rPr>
        <w:t>
      4) ұйым және (немесе) сақтандыру брокері клиенттер (олардың өкілдері) арасынан қызмет көрсетілетін немесе қызмет көрсетуге қабылданатын жария лауазымды тұлғаларды, олардың жұбайларын және жақын туыстарын анықтауға бағытталған шаралардың сипаттамасы;</w:t>
      </w:r>
    </w:p>
    <w:p>
      <w:pPr>
        <w:spacing w:after="0"/>
        <w:ind w:left="0"/>
        <w:jc w:val="both"/>
      </w:pPr>
      <w:r>
        <w:rPr>
          <w:rFonts w:ascii="Times New Roman"/>
          <w:b w:val="false"/>
          <w:i w:val="false"/>
          <w:color w:val="000000"/>
          <w:sz w:val="28"/>
        </w:rPr>
        <w:t>
      5) клиенттің (оның өкілінің) және бенефициарлық меншік иесінің Тізбеде және ЖҚҚТҚ тізбесінде болуын тексеру рәсімі;</w:t>
      </w:r>
    </w:p>
    <w:p>
      <w:pPr>
        <w:spacing w:after="0"/>
        <w:ind w:left="0"/>
        <w:jc w:val="both"/>
      </w:pPr>
      <w:r>
        <w:rPr>
          <w:rFonts w:ascii="Times New Roman"/>
          <w:b w:val="false"/>
          <w:i w:val="false"/>
          <w:color w:val="000000"/>
          <w:sz w:val="28"/>
        </w:rPr>
        <w:t>
      6) іскерлік қатынастарды қашықтан орнату кезінде (клиенттің немесе оның өкілінің жеке қатысуынсыз) сәйкестендіру ерекшеліктері;</w:t>
      </w:r>
    </w:p>
    <w:p>
      <w:pPr>
        <w:spacing w:after="0"/>
        <w:ind w:left="0"/>
        <w:jc w:val="both"/>
      </w:pPr>
      <w:r>
        <w:rPr>
          <w:rFonts w:ascii="Times New Roman"/>
          <w:b w:val="false"/>
          <w:i w:val="false"/>
          <w:color w:val="000000"/>
          <w:sz w:val="28"/>
        </w:rPr>
        <w:t>
      7) клиентті (оның өкілін) және бенефициарлық меншік иесін КЖ/ТҚҚ және сақтандыру тобы бойынша (бар болса) талаптарды орындау шеңберінде сәйкестендіру процесінде алынған мәліметтермен алмасу, сондай-ақ осындай мәліметтерді сақтау және құпиялылығын қамтамасыз ету ерекшеліктері;</w:t>
      </w:r>
    </w:p>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үшін қажетті мәліметтерді алу мақсатында басқа ұйымдармен өзара іс-әрекеттесу ерекшеліктері;</w:t>
      </w:r>
    </w:p>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дәйектілігін тексеру рәсімі;</w:t>
      </w:r>
    </w:p>
    <w:p>
      <w:pPr>
        <w:spacing w:after="0"/>
        <w:ind w:left="0"/>
        <w:jc w:val="both"/>
      </w:pPr>
      <w:r>
        <w:rPr>
          <w:rFonts w:ascii="Times New Roman"/>
          <w:b w:val="false"/>
          <w:i w:val="false"/>
          <w:color w:val="000000"/>
          <w:sz w:val="28"/>
        </w:rPr>
        <w:t>
      10) клиенттің досьесін жүргізу нысанына, мазмұнына және рәсіміне қойылатын талаптар, мәліметтерді жаңарту мерзімділігін көрсетумен досьедегі мәліметтерді жаңартулар;</w:t>
      </w:r>
    </w:p>
    <w:p>
      <w:pPr>
        <w:spacing w:after="0"/>
        <w:ind w:left="0"/>
        <w:jc w:val="both"/>
      </w:pPr>
      <w:r>
        <w:rPr>
          <w:rFonts w:ascii="Times New Roman"/>
          <w:b w:val="false"/>
          <w:i w:val="false"/>
          <w:color w:val="000000"/>
          <w:sz w:val="28"/>
        </w:rPr>
        <w:t>
      11) клиенттің тәуекел деңгейін бағалау рәсімі, мұндай тәуекелді бағалау негіздері;</w:t>
      </w:r>
    </w:p>
    <w:p>
      <w:pPr>
        <w:spacing w:after="0"/>
        <w:ind w:left="0"/>
        <w:jc w:val="both"/>
      </w:pPr>
      <w:r>
        <w:rPr>
          <w:rFonts w:ascii="Times New Roman"/>
          <w:b w:val="false"/>
          <w:i w:val="false"/>
          <w:color w:val="000000"/>
          <w:sz w:val="28"/>
        </w:rPr>
        <w:t>
      12) ұйымның сұратуы бойынша клиенттердің бенефициарлық меншік иелері туралы мәліметтерді КЖ/ТҚҚ туралы заңның 5-бабы 5-тармағының үшінші және төртінші бөліктеріне сәйкес қаржылық мониторинг жөніндегі уәкілетті орган айқындаған нысан бойынша алу және ұсыну тәртібі.</w:t>
      </w:r>
    </w:p>
    <w:p>
      <w:pPr>
        <w:spacing w:after="0"/>
        <w:ind w:left="0"/>
        <w:jc w:val="both"/>
      </w:pPr>
      <w:r>
        <w:rPr>
          <w:rFonts w:ascii="Times New Roman"/>
          <w:b w:val="false"/>
          <w:i w:val="false"/>
          <w:color w:val="000000"/>
          <w:sz w:val="28"/>
        </w:rPr>
        <w:t>
      Ұйым және (немесе) сақтандыру брокерінің клиентті (оның өкілін) және бенефициарлық меншік иесін сәйкестендіру бойынша қосымша шаралар бағдарламасына енгізуіне рұқсат етіледі.</w:t>
      </w:r>
    </w:p>
    <w:p>
      <w:pPr>
        <w:spacing w:after="0"/>
        <w:ind w:left="0"/>
        <w:jc w:val="both"/>
      </w:pPr>
      <w:r>
        <w:rPr>
          <w:rFonts w:ascii="Times New Roman"/>
          <w:b w:val="false"/>
          <w:i w:val="false"/>
          <w:color w:val="000000"/>
          <w:sz w:val="28"/>
        </w:rPr>
        <w:t xml:space="preserve">
      Егер ұйым және (немесе) сақтандыру брокері КЖ/ТҚҚ туралы заңға сәйкес шарт негізінде өзге тұлғаға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шараларды ұйым клиенттеріне қатысты қолдануды тапсырса, ұйым және (немесе) сақтандыру брокері мұндай тұлғалармен өзара іс-қимыл қағидаларын әзірлейді, ол мыналарды қамтиды:</w:t>
      </w:r>
    </w:p>
    <w:p>
      <w:pPr>
        <w:spacing w:after="0"/>
        <w:ind w:left="0"/>
        <w:jc w:val="both"/>
      </w:pPr>
      <w:r>
        <w:rPr>
          <w:rFonts w:ascii="Times New Roman"/>
          <w:b w:val="false"/>
          <w:i w:val="false"/>
          <w:color w:val="000000"/>
          <w:sz w:val="28"/>
        </w:rPr>
        <w:t>
      сәйкестендіру жүргізу тапсырылған тұлғалармен ұйым және (немесе) сақтандыру брокерлерінің шарт жасау рәсімін, сонымен қатар сондай шарт жасауға уәкілетті ұйымның және (немесе) сақтандыру брокері лауазымды тұлғаларының тізбесін;</w:t>
      </w:r>
    </w:p>
    <w:p>
      <w:pPr>
        <w:spacing w:after="0"/>
        <w:ind w:left="0"/>
        <w:jc w:val="both"/>
      </w:pPr>
      <w:r>
        <w:rPr>
          <w:rFonts w:ascii="Times New Roman"/>
          <w:b w:val="false"/>
          <w:i w:val="false"/>
          <w:color w:val="000000"/>
          <w:sz w:val="28"/>
        </w:rPr>
        <w:t>
      сәйкестендіру жүргізу тапсырылған тұлғалармен ұйым және (немесе) сақтандыру брокерінің арасындағы шартқа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 жүргізу тапсырылған тұлғалармен сәйкестендіру жүргізу кезінде алынған мәліметтерді ұйым және (немесе) сақтандыру брокерінің беру мерзімі мен рәсімін;</w:t>
      </w:r>
    </w:p>
    <w:p>
      <w:pPr>
        <w:spacing w:after="0"/>
        <w:ind w:left="0"/>
        <w:jc w:val="both"/>
      </w:pPr>
      <w:r>
        <w:rPr>
          <w:rFonts w:ascii="Times New Roman"/>
          <w:b w:val="false"/>
          <w:i w:val="false"/>
          <w:color w:val="000000"/>
          <w:sz w:val="28"/>
        </w:rPr>
        <w:t>
      сәйкестендіру жүргізу тапсырылған тұлғалардан алынған мәліметтерді ұйым және (немесе) сақтандыру брокеріне беру мерзімі мен толықтығын қоса алғанда, сәйкестендіру бойынша талаптарды, сондай-ақ анықталған бұзушылықтарды жою бойынша ұйым және (немесе) сақтандыру брокерінің қабылдаған шараларының сақталуын бақылауды ұйым және (немесе) сақтандыру брокерінің жүзеге асыру рәсімін;</w:t>
      </w:r>
    </w:p>
    <w:p>
      <w:pPr>
        <w:spacing w:after="0"/>
        <w:ind w:left="0"/>
        <w:jc w:val="both"/>
      </w:pPr>
      <w:r>
        <w:rPr>
          <w:rFonts w:ascii="Times New Roman"/>
          <w:b w:val="false"/>
          <w:i w:val="false"/>
          <w:color w:val="000000"/>
          <w:sz w:val="28"/>
        </w:rPr>
        <w:t>
      сәйкестендіру жүргізу тапсырылған тұлғалармен олар сәйкестендіру бойынша талаптарды, оның ішінде ұйымға және (немесе) сақтандыру брокеріне алынған мәліметтерді беру мерзімі мен толықтығын сақтамаған жағдайда олармен шартты орындаудан біржақты бас тарту туралы ұйым және (немесе) сақтандыру брокердің шешім қабылдауының негіздерін, рәсімін және мерзімін;</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және (немесе) сақтандыру брокерінің лауазымды тұлғаларының тізбесін;</w:t>
      </w:r>
    </w:p>
    <w:p>
      <w:pPr>
        <w:spacing w:after="0"/>
        <w:ind w:left="0"/>
        <w:jc w:val="both"/>
      </w:pPr>
      <w:r>
        <w:rPr>
          <w:rFonts w:ascii="Times New Roman"/>
          <w:b w:val="false"/>
          <w:i w:val="false"/>
          <w:color w:val="000000"/>
          <w:sz w:val="28"/>
        </w:rPr>
        <w:t>
      ұйым және (немесе) сақтандыру брокері сәйкестендіру жүргізу тапсырған тұлғалардың олардың сәйкестендіру бойынша талаптарды алынған мәліметтерді ұйымға және (немесе) сақтандыру брокеріне беру рәсімін, мерзімін және толықтығын қоса сақтамағаны үшін жауапкершілігі туралы ереже;</w:t>
      </w:r>
    </w:p>
    <w:p>
      <w:pPr>
        <w:spacing w:after="0"/>
        <w:ind w:left="0"/>
        <w:jc w:val="both"/>
      </w:pPr>
      <w:r>
        <w:rPr>
          <w:rFonts w:ascii="Times New Roman"/>
          <w:b w:val="false"/>
          <w:i w:val="false"/>
          <w:color w:val="000000"/>
          <w:sz w:val="28"/>
        </w:rPr>
        <w:t>
      сәйкестендіру талаптарын орындау мақсатында оларға әдістемелік көмек көрсету мәселесі жөнінде сәйкестендіру жүргізу тапсырылған ұйым және (немесе) сақтандыру брокерінің өзара іс-қимыл рәсімін.</w:t>
      </w:r>
    </w:p>
    <w:p>
      <w:pPr>
        <w:spacing w:after="0"/>
        <w:ind w:left="0"/>
        <w:jc w:val="both"/>
      </w:pPr>
      <w:r>
        <w:rPr>
          <w:rFonts w:ascii="Times New Roman"/>
          <w:b w:val="false"/>
          <w:i w:val="false"/>
          <w:color w:val="000000"/>
          <w:sz w:val="28"/>
        </w:rPr>
        <w:t>
      Ұйым тапсырма шарттарын жасаған сақтандыру агенттерімен клиентті тиісінше тексеру бойынша талаптардың сақталуын қамтамасыз етеді.</w:t>
      </w:r>
    </w:p>
    <w:p>
      <w:pPr>
        <w:spacing w:after="0"/>
        <w:ind w:left="0"/>
        <w:jc w:val="both"/>
      </w:pPr>
      <w:r>
        <w:rPr>
          <w:rFonts w:ascii="Times New Roman"/>
          <w:b w:val="false"/>
          <w:i w:val="false"/>
          <w:color w:val="000000"/>
          <w:sz w:val="28"/>
        </w:rPr>
        <w:t xml:space="preserve">
      Шетелдік қаржы ұйымына шарт негізінде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клиенттерді (олардың өкілдерін) және бенефициарлық меншік иелерін тиісінше тексеру шараларын қолдануды тапсырған ұйымдар және (немесе) сақтандыру брокерлері қылмыстық жолмен алынған кірістерді заңдастырудың (жылыстатудың) және терроризмді қаржыландырудың ықтимал тәуекелдерін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27. Тиісінше тексеру шаралары клиент – жеке тұлға сақтандыру шарттары бойынша, егер осындай операция сомасы 100 000 теңгеден не шетел валютасында баламасы 100 000 теңгеден аспайтын сомаға сақтандыру сыйлықақысын төлеу операциясын жасаған кезде, клиент күдікті операцияларды жасаған жағдайларды қоспағанда жүргізілмейді.</w:t>
      </w:r>
    </w:p>
    <w:bookmarkEnd w:id="40"/>
    <w:bookmarkStart w:name="z42" w:id="41"/>
    <w:p>
      <w:pPr>
        <w:spacing w:after="0"/>
        <w:ind w:left="0"/>
        <w:jc w:val="both"/>
      </w:pPr>
      <w:r>
        <w:rPr>
          <w:rFonts w:ascii="Times New Roman"/>
          <w:b w:val="false"/>
          <w:i w:val="false"/>
          <w:color w:val="000000"/>
          <w:sz w:val="28"/>
        </w:rPr>
        <w:t>
      28. Клиентті (оның өкілін) және бенефициарлық меншік иесін сәйкестендіру шеңберінде Талаптардың 24 және 25-тармақтарына сәйкес алынған мәліметтер құжатпен тіркеледі, ұйым және (немесе) сақтандыру брокері клиенттің досьесіне енгізеді, ол клиентпен іскерлік қатынастардың бүкіл кезеңі ішінде және клиентпен іскерлік қатынастар немесе бір жолғы операция (мәміле) жасау тоқтатылған күннен бастап кем дегенде бес жыл ұйымда және (немесе) сақтандыру брокерінде сақталады.</w:t>
      </w:r>
    </w:p>
    <w:bookmarkEnd w:id="41"/>
    <w:p>
      <w:pPr>
        <w:spacing w:after="0"/>
        <w:ind w:left="0"/>
        <w:jc w:val="both"/>
      </w:pPr>
      <w:r>
        <w:rPr>
          <w:rFonts w:ascii="Times New Roman"/>
          <w:b w:val="false"/>
          <w:i w:val="false"/>
          <w:color w:val="000000"/>
          <w:sz w:val="28"/>
        </w:rPr>
        <w:t xml:space="preserve">
      Ұйым және (немесе) сақтандыру брокері КЖ/ТҚҚ туралы заңның </w:t>
      </w:r>
      <w:r>
        <w:rPr>
          <w:rFonts w:ascii="Times New Roman"/>
          <w:b w:val="false"/>
          <w:i w:val="false"/>
          <w:color w:val="000000"/>
          <w:sz w:val="28"/>
        </w:rPr>
        <w:t>5-бабы</w:t>
      </w:r>
      <w:r>
        <w:rPr>
          <w:rFonts w:ascii="Times New Roman"/>
          <w:b w:val="false"/>
          <w:i w:val="false"/>
          <w:color w:val="000000"/>
          <w:sz w:val="28"/>
        </w:rPr>
        <w:t xml:space="preserve"> 6-тармағының 1) тармақшасын қолданған кезде ұйым және (немесе) сақтандыру брокері клиент туралы қаржы мониторингінің басқа субъектілерінен клиенттің досьесіне енгізу (қосу) үшін ұйым және (немесе) сақтандыру брокері сүйенетін клиентті (оның өкілін) және бенефициарлық меншік иесін тиісінше тексеру шараларына арналған мәліметтерді дереу, сондай-ақ растайтын құжаттардың көшірмелерін сұрату бойынша кідіріссіз алады, оларға оның ішінде ақпарат, ақпараттық жүйеден немесе ұйым және (немесе) сақтандыру брокері клиентті тиісінше тексеру шараларына сүйенетін басқа қаржы мониторингі субъектілерінің дерекқорынан үзінді көшірмелер жатады.</w:t>
      </w:r>
    </w:p>
    <w:p>
      <w:pPr>
        <w:spacing w:after="0"/>
        <w:ind w:left="0"/>
        <w:jc w:val="both"/>
      </w:pPr>
      <w:r>
        <w:rPr>
          <w:rFonts w:ascii="Times New Roman"/>
          <w:b w:val="false"/>
          <w:i w:val="false"/>
          <w:color w:val="000000"/>
          <w:sz w:val="28"/>
        </w:rPr>
        <w:t xml:space="preserve">
      Егер ұйымдар және (немесе) сақтандыру брокерлері шетелдік қаржы ұйымы қабылдаған клиенттерді (олардың өкілдерін) және бенефициарлық меншік иелерін тиісінше тексеру шараларына сүйенсе, ұйымдар және (немесе) сақтандыру брокері осындай шетелдік қаржы ұйымының қызметі ол тіркелген мемлекетте лицензиялауға, реттеуге және қадағалауға жататынын және осындай қаржы мониторингі субъектісі немесе шетелдік қаржы ұйымы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ұқсас тиісті тексеру бойынша шаралар қабылдайтынын, сондай-ақ тиісті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5 (бес) жыл сақтайтынын белгілейді.</w:t>
      </w:r>
    </w:p>
    <w:p>
      <w:pPr>
        <w:spacing w:after="0"/>
        <w:ind w:left="0"/>
        <w:jc w:val="both"/>
      </w:pPr>
      <w:r>
        <w:rPr>
          <w:rFonts w:ascii="Times New Roman"/>
          <w:b w:val="false"/>
          <w:i w:val="false"/>
          <w:color w:val="000000"/>
          <w:sz w:val="28"/>
        </w:rPr>
        <w:t xml:space="preserve">
      Сақтандыру тобының қатысушылары болып табылатын ұйымдар және (немесе) сақтандыру брокерлері қажет болған кезде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6-1-тармағында белгіленген талаптарды сақтай отырып, тиісті клиенттерге (олардың өкілдеріне) және бенефициарлық меншік иелеріне қатысты осындай топтың басқа қатысушылары қабылдаған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4) және 6) тармақшаларында көзделген клиенттерді (олардың өкілдерін) және бенефициарлық меншік иелерін тиісінше тексеру шараларына сүйенеді.</w:t>
      </w:r>
    </w:p>
    <w:p>
      <w:pPr>
        <w:spacing w:after="0"/>
        <w:ind w:left="0"/>
        <w:jc w:val="both"/>
      </w:pPr>
      <w:r>
        <w:rPr>
          <w:rFonts w:ascii="Times New Roman"/>
          <w:b w:val="false"/>
          <w:i w:val="false"/>
          <w:color w:val="000000"/>
          <w:sz w:val="28"/>
        </w:rPr>
        <w:t>
      Ұйым және (немесе) сақтандыру брокері ішкі құжаттарға сәйкес досьелер жүргізетін клиенттердің топтары мыналарды қамтиды, бірақ шектелмейді:</w:t>
      </w:r>
    </w:p>
    <w:p>
      <w:pPr>
        <w:spacing w:after="0"/>
        <w:ind w:left="0"/>
        <w:jc w:val="both"/>
      </w:pPr>
      <w:r>
        <w:rPr>
          <w:rFonts w:ascii="Times New Roman"/>
          <w:b w:val="false"/>
          <w:i w:val="false"/>
          <w:color w:val="000000"/>
          <w:sz w:val="28"/>
        </w:rPr>
        <w:t>
      1) жеке тұлғаларды;</w:t>
      </w:r>
    </w:p>
    <w:p>
      <w:pPr>
        <w:spacing w:after="0"/>
        <w:ind w:left="0"/>
        <w:jc w:val="both"/>
      </w:pPr>
      <w:r>
        <w:rPr>
          <w:rFonts w:ascii="Times New Roman"/>
          <w:b w:val="false"/>
          <w:i w:val="false"/>
          <w:color w:val="000000"/>
          <w:sz w:val="28"/>
        </w:rPr>
        <w:t>
      2) заңды тұлғаларды, оның ішінде шетелдік қайта сақтанушыларды (цеденттер);</w:t>
      </w:r>
    </w:p>
    <w:p>
      <w:pPr>
        <w:spacing w:after="0"/>
        <w:ind w:left="0"/>
        <w:jc w:val="both"/>
      </w:pPr>
      <w:r>
        <w:rPr>
          <w:rFonts w:ascii="Times New Roman"/>
          <w:b w:val="false"/>
          <w:i w:val="false"/>
          <w:color w:val="000000"/>
          <w:sz w:val="28"/>
        </w:rPr>
        <w:t>
      3) заңды тұлға құрмай шетелдік құрылымдарды.</w:t>
      </w:r>
    </w:p>
    <w:p>
      <w:pPr>
        <w:spacing w:after="0"/>
        <w:ind w:left="0"/>
        <w:jc w:val="both"/>
      </w:pPr>
      <w:r>
        <w:rPr>
          <w:rFonts w:ascii="Times New Roman"/>
          <w:b w:val="false"/>
          <w:i w:val="false"/>
          <w:color w:val="000000"/>
          <w:sz w:val="28"/>
        </w:rPr>
        <w:t xml:space="preserve">
      Ұйым және (немесе) сақтандыру брокері клиент досьесін ол туралы ұйым және (немесе) сақтандыру брокері ішкі бақылау қағидаларына сәйкес оған ұйым және (немесе) сақтандыру брокері берген тәуекел деңгейіне қарай қалыптастырады. Клиентке төмен деңгей берілген жағдайда оған қатысты тиісінше тексерудің жеңілдетілген шаралары жүргізіледі және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мәліметтер тізбесі бекітіледі.</w:t>
      </w:r>
    </w:p>
    <w:p>
      <w:pPr>
        <w:spacing w:after="0"/>
        <w:ind w:left="0"/>
        <w:jc w:val="both"/>
      </w:pPr>
      <w:r>
        <w:rPr>
          <w:rFonts w:ascii="Times New Roman"/>
          <w:b w:val="false"/>
          <w:i w:val="false"/>
          <w:color w:val="000000"/>
          <w:sz w:val="28"/>
        </w:rPr>
        <w:t xml:space="preserve">
      Клиентке тәуекелдің жоғары деңгейі берілген жағдайда қосымша мәліметтерге КЖ/ТҚҚ туралы заңның </w:t>
      </w:r>
      <w:r>
        <w:rPr>
          <w:rFonts w:ascii="Times New Roman"/>
          <w:b w:val="false"/>
          <w:i w:val="false"/>
          <w:color w:val="000000"/>
          <w:sz w:val="28"/>
        </w:rPr>
        <w:t>5-бабы</w:t>
      </w:r>
      <w:r>
        <w:rPr>
          <w:rFonts w:ascii="Times New Roman"/>
          <w:b w:val="false"/>
          <w:i w:val="false"/>
          <w:color w:val="000000"/>
          <w:sz w:val="28"/>
        </w:rPr>
        <w:t xml:space="preserve"> 5-тармағында көзделген мәліметтер жатады (салықтық резиденттілігі, қызметінің түрі және жасалатын операцияларды қаржыландыру көзі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29. Клиентті (оның өкілін) сәйкестендіру, немесе бенефициарлық меншік иесін анықтау барысында ұйым және (немесе) сақтандыру брокері мұндай клиенттің (бенефициарлық меншік иесінің) Тізбеде және ЖҚҚТҚ тізбесінде болуына тексеру жүргізеді.</w:t>
      </w:r>
    </w:p>
    <w:bookmarkEnd w:id="42"/>
    <w:p>
      <w:pPr>
        <w:spacing w:after="0"/>
        <w:ind w:left="0"/>
        <w:jc w:val="both"/>
      </w:pPr>
      <w:r>
        <w:rPr>
          <w:rFonts w:ascii="Times New Roman"/>
          <w:b w:val="false"/>
          <w:i w:val="false"/>
          <w:color w:val="000000"/>
          <w:sz w:val="28"/>
        </w:rPr>
        <w:t>
      Еуразиялық экономикалық одаққа кіретін мемлекеттердің азаматтарына қатысты миграциялық карточкалар туралы мәліметтер алу талап етілмейді. Клиенттің (оның өкілінің) және бенефициарлық меншік иесінің болуын тексеру.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қарай (Тізбенің және ЖҚҚТҚ тізбесінің жаңартылуына) жүзеге асырылады.</w:t>
      </w:r>
    </w:p>
    <w:p>
      <w:pPr>
        <w:spacing w:after="0"/>
        <w:ind w:left="0"/>
        <w:jc w:val="both"/>
      </w:pPr>
      <w:r>
        <w:rPr>
          <w:rFonts w:ascii="Times New Roman"/>
          <w:b w:val="false"/>
          <w:i w:val="false"/>
          <w:color w:val="000000"/>
          <w:sz w:val="28"/>
        </w:rPr>
        <w:t>
      Ұйым және (немесе) сақтандыру брокері клиентті (оның өкілін) сәйкестендіру және бенефициарлық меншік иесін анықтау процесінде мұндай клиенттің (оның өкілінің) және бенефициарлық меншік иесінің жария лауазымды тұлғаларға, олардың жұбайлары мен жақын туыстарына тиесілігіне тексеру жүргізеді.</w:t>
      </w:r>
    </w:p>
    <w:p>
      <w:pPr>
        <w:spacing w:after="0"/>
        <w:ind w:left="0"/>
        <w:jc w:val="both"/>
      </w:pPr>
      <w:r>
        <w:rPr>
          <w:rFonts w:ascii="Times New Roman"/>
          <w:b w:val="false"/>
          <w:i w:val="false"/>
          <w:color w:val="000000"/>
          <w:sz w:val="28"/>
        </w:rPr>
        <w:t xml:space="preserve">
      Ұйым және (немесе) сақтандыру брокері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көрсетілген жария лауазымды тұлғаларға, олардың жұбайларына (зайыбына) және жақын туыстарына қатысты:</w:t>
      </w:r>
    </w:p>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асырады;</w:t>
      </w:r>
    </w:p>
    <w:p>
      <w:pPr>
        <w:spacing w:after="0"/>
        <w:ind w:left="0"/>
        <w:jc w:val="both"/>
      </w:pPr>
      <w:r>
        <w:rPr>
          <w:rFonts w:ascii="Times New Roman"/>
          <w:b w:val="false"/>
          <w:i w:val="false"/>
          <w:color w:val="000000"/>
          <w:sz w:val="28"/>
        </w:rPr>
        <w:t>
      2) ұйымның және (немесе) сақтандыру брокерінің басшы қызметкерінің мұндай клиенттермен (олардың өкілдерімен) және бенефициарлық меншік иелерімен іскерлік қатынастар орнатуға, оны жалғастыруға жазбаша рұқсатын алады;</w:t>
      </w:r>
    </w:p>
    <w:p>
      <w:pPr>
        <w:spacing w:after="0"/>
        <w:ind w:left="0"/>
        <w:jc w:val="both"/>
      </w:pPr>
      <w:r>
        <w:rPr>
          <w:rFonts w:ascii="Times New Roman"/>
          <w:b w:val="false"/>
          <w:i w:val="false"/>
          <w:color w:val="000000"/>
          <w:sz w:val="28"/>
        </w:rPr>
        <w:t>
      3) клиенттің (оның өкілінің) және бенефициарлық меншік иесінің ақшасының және (немесе) өзге мүлкінің шығу көзін анықтау үшін қолжетімді шаралар қабылдайды;</w:t>
      </w:r>
    </w:p>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жөніндегі күшейтілген шараларын тұрақты негізде қабылдайды.</w:t>
      </w:r>
    </w:p>
    <w:p>
      <w:pPr>
        <w:spacing w:after="0"/>
        <w:ind w:left="0"/>
        <w:jc w:val="both"/>
      </w:pPr>
      <w:r>
        <w:rPr>
          <w:rFonts w:ascii="Times New Roman"/>
          <w:b w:val="false"/>
          <w:i w:val="false"/>
          <w:color w:val="000000"/>
          <w:sz w:val="28"/>
        </w:rPr>
        <w:t xml:space="preserve">
      Тәуекелдің жоғары деңгейі берілген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ұйым және (немесе) сақтандыру брокері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шаралардан басқа, қосымша осы тармақтың бесінші бөлігінің 1), 2), 3) және 4) тармақшаларында белгіленген шараларды қолданады.</w:t>
      </w:r>
    </w:p>
    <w:p>
      <w:pPr>
        <w:spacing w:after="0"/>
        <w:ind w:left="0"/>
        <w:jc w:val="both"/>
      </w:pPr>
      <w:r>
        <w:rPr>
          <w:rFonts w:ascii="Times New Roman"/>
          <w:b w:val="false"/>
          <w:i w:val="false"/>
          <w:color w:val="000000"/>
          <w:sz w:val="28"/>
        </w:rPr>
        <w:t>
      Ұйым және (немесе) сақтандыру брокері жеке тұлғаны (заңды тұлға құрылтайшыларының (қатысушыларының) немесе заңды тұлға құрмаған шетелдік құрылым басшысын, бенефициарлық меншік иесін)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тегі, аты, әкесінің аты (бар болса); азаматтығы; туған күні және жері; заңды мекенжайы (заңды тұлға құрмай шетелдік құрылымның құрылтайшылары (қатысушылары), бенефициарлық меншік иелері үшін (бар болса) тұрғылықты жерінің (орналасқан жерінің) мекенжайы; жеке басты куәландыратын құжаттың және (немесе) оның негізінде сәйкестендіру жүргізілетін өзге де құжаттың деректемелері, қызмет түрі (жеке кәсіпкерлер үшін);</w:t>
      </w:r>
    </w:p>
    <w:p>
      <w:pPr>
        <w:spacing w:after="0"/>
        <w:ind w:left="0"/>
        <w:jc w:val="both"/>
      </w:pPr>
      <w:r>
        <w:rPr>
          <w:rFonts w:ascii="Times New Roman"/>
          <w:b w:val="false"/>
          <w:i w:val="false"/>
          <w:color w:val="000000"/>
          <w:sz w:val="28"/>
        </w:rPr>
        <w:t>
      жеке сәйкестендіру нөмірі (жеке тұлғаға Қазақстан Республикасының заңнамасына сәйкес жеке сәйкестендіру нөмірі берілмеген жағдайларды қоспағанда).</w:t>
      </w:r>
    </w:p>
    <w:p>
      <w:pPr>
        <w:spacing w:after="0"/>
        <w:ind w:left="0"/>
        <w:jc w:val="both"/>
      </w:pPr>
      <w:r>
        <w:rPr>
          <w:rFonts w:ascii="Times New Roman"/>
          <w:b w:val="false"/>
          <w:i w:val="false"/>
          <w:color w:val="000000"/>
          <w:sz w:val="28"/>
        </w:rPr>
        <w:t>
      Ұйым және (немесе) сақтандыру брокері заңды тұлға-клиентті (заңды тұлға клиентінің құрылтайшыларын (қатысушыларын), заңды тұлға құрмаған шетелдік құрылымды)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заңды тұлғаның тіркеу нөмірі және мемлекеттік тіркелген күні, тіркеуші органның атауы (олар бар болса); орналасқан және тіркелген жерінің мекенжайы; бизнес-сәйкестендіру нөмірі (заңды тұлғаға Қазақстан Республикасының заңнамасына сәйкес бизнес-сәйкестендіру нөмірі берілмеген жағдайларды қоспағанда) не бейрезидент-заңды тұлға шет мемлекетте тіркелген нөмір; қызмет түрі; басшы (құрылтай құжаттарына сәйкес заңды тұлға-клиенттің немесе заңды тұлға құрмай клиент-шетелдік құрылым атынан әрекет етуге уәкілетті өзге тұлға), қаржылық құжаттарға қол қою құқығы бар тұлға туралы деректер; бенефициарлық меншік иелері туралы деректер.</w:t>
      </w:r>
    </w:p>
    <w:p>
      <w:pPr>
        <w:spacing w:after="0"/>
        <w:ind w:left="0"/>
        <w:jc w:val="both"/>
      </w:pPr>
      <w:r>
        <w:rPr>
          <w:rFonts w:ascii="Times New Roman"/>
          <w:b w:val="false"/>
          <w:i w:val="false"/>
          <w:color w:val="000000"/>
          <w:sz w:val="28"/>
        </w:rPr>
        <w:t>
      Ұйым және (немесе) сақтандыру брокерлері заңды тұлға құрмаған клиент-шетелдік құрылымды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заңды тұлға құрмаған шетелдік құрылымның шет мемлекетте (аумақта) тіркелген атауы, нөмірі (бар болса),</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негізгі қызметті жүргізу орны,</w:t>
      </w:r>
    </w:p>
    <w:p>
      <w:pPr>
        <w:spacing w:after="0"/>
        <w:ind w:left="0"/>
        <w:jc w:val="both"/>
      </w:pPr>
      <w:r>
        <w:rPr>
          <w:rFonts w:ascii="Times New Roman"/>
          <w:b w:val="false"/>
          <w:i w:val="false"/>
          <w:color w:val="000000"/>
          <w:sz w:val="28"/>
        </w:rPr>
        <w:t>
      қызмет сипаты,</w:t>
      </w:r>
    </w:p>
    <w:p>
      <w:pPr>
        <w:spacing w:after="0"/>
        <w:ind w:left="0"/>
        <w:jc w:val="both"/>
      </w:pPr>
      <w:r>
        <w:rPr>
          <w:rFonts w:ascii="Times New Roman"/>
          <w:b w:val="false"/>
          <w:i w:val="false"/>
          <w:color w:val="000000"/>
          <w:sz w:val="28"/>
        </w:rPr>
        <w:t>
      басқарудағы (меншіктегі) мүліктің құрамы (ұқсас құрылымы немесе функциясы бар заңды тұлға құрмай трасттар мен өзге де шетелдік құрылымдарға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29-1. Клиент (оның өкілі) ұсынатын құжаттар клиент (оның өкілі) және бенефициарлық меншік иесі туралы мәліметтерді растау мақсатында олардың шынайы болуы тұрғысынан тексеріледі.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29-1-тармақпен толықтырылды – ҚР Қаржы нарығын реттеу және дамыту агенттігі Басқармасының 24.02.2022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xml:space="preserve">
      29-2. Ұйымдар және (немесе) сақтандыру брокерлері басқа қаржы мониторингі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орналасқан жағдайда,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 6-1 және 8-тармақтарында көзделген әрекеттерді жасамайды.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29-2-тармақпен толықтырылды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45"/>
    <w:p>
      <w:pPr>
        <w:spacing w:after="0"/>
        <w:ind w:left="0"/>
        <w:jc w:val="both"/>
      </w:pPr>
      <w:r>
        <w:rPr>
          <w:rFonts w:ascii="Times New Roman"/>
          <w:b w:val="false"/>
          <w:i w:val="false"/>
          <w:color w:val="000000"/>
          <w:sz w:val="28"/>
        </w:rPr>
        <w:t>
      30. Клиент (оның өкілі) және бенефициарлық меншік иесі туралы қосымша мәліметтерді жаңарту және (немесе) алу қажеттілігінің кезеңділігі клиент (клиенттер тобы) тәуекелінің деңгейін және (немесе) клиент пайдаланатын ұйымның және (немесе) сақтандыру брокерінің қызметтерінің (өнімдерінің) КЖ/ТҚ тәуекелдеріне ұшырау дәрежесін ескере отырып белгіленеді.</w:t>
      </w:r>
    </w:p>
    <w:bookmarkEnd w:id="45"/>
    <w:p>
      <w:pPr>
        <w:spacing w:after="0"/>
        <w:ind w:left="0"/>
        <w:jc w:val="both"/>
      </w:pPr>
      <w:r>
        <w:rPr>
          <w:rFonts w:ascii="Times New Roman"/>
          <w:b w:val="false"/>
          <w:i w:val="false"/>
          <w:color w:val="000000"/>
          <w:sz w:val="28"/>
        </w:rPr>
        <w:t>
      Тәуекелдің жоғары деңгейі бар клиент (оның өкілі) және бенефициарлық меншік иесі туралы мәліметтерді жаңарту кемінде жылына бір рет жүзеге асырылады.</w:t>
      </w:r>
    </w:p>
    <w:bookmarkStart w:name="z45" w:id="46"/>
    <w:p>
      <w:pPr>
        <w:spacing w:after="0"/>
        <w:ind w:left="0"/>
        <w:jc w:val="left"/>
      </w:pPr>
      <w:r>
        <w:rPr>
          <w:rFonts w:ascii="Times New Roman"/>
          <w:b/>
          <w:i w:val="false"/>
          <w:color w:val="000000"/>
        </w:rPr>
        <w:t xml:space="preserve"> 5-тарау. Клиенттердің операцияларын мониторингтеу және зерделеу бағдарламасы</w:t>
      </w:r>
    </w:p>
    <w:bookmarkEnd w:id="46"/>
    <w:bookmarkStart w:name="z46" w:id="47"/>
    <w:p>
      <w:pPr>
        <w:spacing w:after="0"/>
        <w:ind w:left="0"/>
        <w:jc w:val="both"/>
      </w:pPr>
      <w:r>
        <w:rPr>
          <w:rFonts w:ascii="Times New Roman"/>
          <w:b w:val="false"/>
          <w:i w:val="false"/>
          <w:color w:val="000000"/>
          <w:sz w:val="28"/>
        </w:rPr>
        <w:t>
      31. КЖ/ТҚҚ туралы заңның клиентті тиісінше тексеру бойынша, сондай-ақ қаржы мониторингіне жататын операциялар туралы хабарламаларды анықтау және уәкілетті органға жіберу бойынша талаптарды іске асыру мақсатында ұйым және (немесе) сақтандыру брокері клиенттердің операцияларын мониторингтеу және зерделеу бағдарламасын әзірлейді.</w:t>
      </w:r>
    </w:p>
    <w:bookmarkEnd w:id="47"/>
    <w:bookmarkStart w:name="z47" w:id="48"/>
    <w:p>
      <w:pPr>
        <w:spacing w:after="0"/>
        <w:ind w:left="0"/>
        <w:jc w:val="both"/>
      </w:pPr>
      <w:r>
        <w:rPr>
          <w:rFonts w:ascii="Times New Roman"/>
          <w:b w:val="false"/>
          <w:i w:val="false"/>
          <w:color w:val="000000"/>
          <w:sz w:val="28"/>
        </w:rPr>
        <w:t>
      32. Клиенттердің операцияларын мониторингтеу және зерделеу бағдарламасы мыналарды қамтиды, бірақ бұлармен шектелмейді:</w:t>
      </w:r>
    </w:p>
    <w:bookmarkEnd w:id="48"/>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айқындаған, сондай-ақ ұйым және (немесе) сақтандыру брокері дербес әзірлеген күдікті операцияларды анықтау белгілері негізінде жасалған ерекше және күдікті операциялар белгілерінің тізбесін;</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бекіткен қылмыстық жолмен алынған кірістерді заңдастырудың (жылыстатудың) және терроризмді қаржыландырудың тиісті типологияларына, схемаларына және тәсілдеріне сәйкес келетін сипаттамасы бар клиент операциясын анықтау рәсімін;</w:t>
      </w:r>
    </w:p>
    <w:p>
      <w:pPr>
        <w:spacing w:after="0"/>
        <w:ind w:left="0"/>
        <w:jc w:val="both"/>
      </w:pPr>
      <w:r>
        <w:rPr>
          <w:rFonts w:ascii="Times New Roman"/>
          <w:b w:val="false"/>
          <w:i w:val="false"/>
          <w:color w:val="000000"/>
          <w:sz w:val="28"/>
        </w:rPr>
        <w:t>
      3) ұйым және (немесе) сақтандыру брокерінің бөлімшелері (қызметкерлері) арасында Талаптарда көзделген жағдайларда клиент (оның өкілі) пен бенефициарлық меншік иесі туралы бұрын алынған қосымша мәліметтерді жаңарту және (немесе) оларды алу бойынша міндеттерді бөлуді;</w:t>
      </w:r>
    </w:p>
    <w:p>
      <w:pPr>
        <w:spacing w:after="0"/>
        <w:ind w:left="0"/>
        <w:jc w:val="both"/>
      </w:pPr>
      <w:r>
        <w:rPr>
          <w:rFonts w:ascii="Times New Roman"/>
          <w:b w:val="false"/>
          <w:i w:val="false"/>
          <w:color w:val="000000"/>
          <w:sz w:val="28"/>
        </w:rPr>
        <w:t>
      4) ұйым және (немесе) сақтандыру брокерінің бөлімшелері (қызметкерлері) арасында қаржы мониторингіне жататын операциялар туралы мәліметтерді анықтау және бөлімшелер (қызметкерлер) арасында бір-біріне беру жөніндегі міндеттерді бөлуді;</w:t>
      </w:r>
    </w:p>
    <w:p>
      <w:pPr>
        <w:spacing w:after="0"/>
        <w:ind w:left="0"/>
        <w:jc w:val="both"/>
      </w:pPr>
      <w:r>
        <w:rPr>
          <w:rFonts w:ascii="Times New Roman"/>
          <w:b w:val="false"/>
          <w:i w:val="false"/>
          <w:color w:val="000000"/>
          <w:sz w:val="28"/>
        </w:rPr>
        <w:t>
      5) жауапты қызметкерінің клиент операциясының деңгейі туралы шешім қабылдау тәртібін, негіздемесін және мерзімін;</w:t>
      </w:r>
    </w:p>
    <w:p>
      <w:pPr>
        <w:spacing w:after="0"/>
        <w:ind w:left="0"/>
        <w:jc w:val="both"/>
      </w:pPr>
      <w:r>
        <w:rPr>
          <w:rFonts w:ascii="Times New Roman"/>
          <w:b w:val="false"/>
          <w:i w:val="false"/>
          <w:color w:val="000000"/>
          <w:sz w:val="28"/>
        </w:rPr>
        <w:t>
      6) күрделі, ерекше операциялардың нәтижелері туралы мәліметтерді зерделеу (оның ішінде зерделеу тәсілдері) және сақтау рәсімін;</w:t>
      </w:r>
    </w:p>
    <w:p>
      <w:pPr>
        <w:spacing w:after="0"/>
        <w:ind w:left="0"/>
        <w:jc w:val="both"/>
      </w:pPr>
      <w:r>
        <w:rPr>
          <w:rFonts w:ascii="Times New Roman"/>
          <w:b w:val="false"/>
          <w:i w:val="false"/>
          <w:color w:val="000000"/>
          <w:sz w:val="28"/>
        </w:rPr>
        <w:t>
      7) клиент ерекше, күдікті операцияларды және қылмыстық кірістерді заңдастыру (жылыстату) және терроризмді қаржыландыру типологияларына, схемаларына және тәсілдеріне сәйкес келетін сипаттамасы бар операцияларды жүзеге асырған жағдайда ұйымның және (немесе) сақтандыру брокерінің клиентке және (немесе) сақтандыру брокеріне қатысты қабылдайтын іс-шаралар және оларды қабылдау рәсімі;</w:t>
      </w:r>
    </w:p>
    <w:p>
      <w:pPr>
        <w:spacing w:after="0"/>
        <w:ind w:left="0"/>
        <w:jc w:val="both"/>
      </w:pPr>
      <w:r>
        <w:rPr>
          <w:rFonts w:ascii="Times New Roman"/>
          <w:b w:val="false"/>
          <w:i w:val="false"/>
          <w:color w:val="000000"/>
          <w:sz w:val="28"/>
        </w:rPr>
        <w:t>
      8) қаржы мониторингі жөніндегі уәкілетті органға шекті және күдікті операциялар туралы хабарлама жіберу тәртібі;</w:t>
      </w:r>
    </w:p>
    <w:p>
      <w:pPr>
        <w:spacing w:after="0"/>
        <w:ind w:left="0"/>
        <w:jc w:val="both"/>
      </w:pPr>
      <w:r>
        <w:rPr>
          <w:rFonts w:ascii="Times New Roman"/>
          <w:b w:val="false"/>
          <w:i w:val="false"/>
          <w:color w:val="000000"/>
          <w:sz w:val="28"/>
        </w:rPr>
        <w:t>
      9) ұйымдардың және (немесе) сақтандыру брокерлерінің басқару органын, атқарушы органын және лауазымды тұлғаларын шекті және (немесе) күдікті операцияларды анықтау туралы хабардар ету (қажет жағдайда)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24.02.2022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8" w:id="49"/>
    <w:p>
      <w:pPr>
        <w:spacing w:after="0"/>
        <w:ind w:left="0"/>
        <w:jc w:val="both"/>
      </w:pPr>
      <w:r>
        <w:rPr>
          <w:rFonts w:ascii="Times New Roman"/>
          <w:b w:val="false"/>
          <w:i w:val="false"/>
          <w:color w:val="000000"/>
          <w:sz w:val="28"/>
        </w:rPr>
        <w:t>
      33. Клиенттердің операциялары мониторингінің және зерделеудің бағдарламасы шеңберінде ұйым және (немесе) сақтандыру брокері барлық шекті, ерекше, күдікті операциялардың және қылмыстық кірістерді заңдастыру (жылыстату) және терроризмді қаржыландыру типологияларына, схемаларына және тәсілдеріне сәйкес келетін сипаттамасы бар операциялардың мақсатын және негіздерін, сондай-ақ қажет жағдайда қаржыландыру көзін белгілеуге бағытталған іс-шаралар жүргізеді.</w:t>
      </w:r>
    </w:p>
    <w:bookmarkEnd w:id="49"/>
    <w:p>
      <w:pPr>
        <w:spacing w:after="0"/>
        <w:ind w:left="0"/>
        <w:jc w:val="both"/>
      </w:pPr>
      <w:r>
        <w:rPr>
          <w:rFonts w:ascii="Times New Roman"/>
          <w:b w:val="false"/>
          <w:i w:val="false"/>
          <w:color w:val="000000"/>
          <w:sz w:val="28"/>
        </w:rPr>
        <w:t>
      Клиенттердің операциялары мониторингінің және зерделеудің нәтижелерін ұйым және (немесе) сақтандыру брокері қызметтерінің КЖ/ТҚ тәуекелдеріне ұшырау дәрежесін жыл сайын бағалау үшін, сондай-ақ клиенттер тәуекелдерінің деңгейлерін қайта қарау үшін пайдаланады.</w:t>
      </w:r>
    </w:p>
    <w:p>
      <w:pPr>
        <w:spacing w:after="0"/>
        <w:ind w:left="0"/>
        <w:jc w:val="both"/>
      </w:pPr>
      <w:r>
        <w:rPr>
          <w:rFonts w:ascii="Times New Roman"/>
          <w:b w:val="false"/>
          <w:i w:val="false"/>
          <w:color w:val="000000"/>
          <w:sz w:val="28"/>
        </w:rPr>
        <w:t>
      Клиенттер операциялары мониторингінің және зерделеудің бағдарламасын іске асыру шеңберінде алынған мәліметтер Талаптардың 28-тармағында көзделген клиенттің досьесіне енгізіледі, ұйым және (немесе) сақтандыру брокері клиентпен іскерлік қатынастардың барлық кезеңінде кемінде бес жыл бойы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24.02.2022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34. Шекті операция біліктілігінің заңдылығы бөлігінде күмән туындаған кезде, сондай-ақ әдеттегіден тыс күдікті операцияны немесе қылмыстық кірістерді заңдастыру (жылыстату) және терроризмді қаржыландырудың типологияларына, схемаларына және тәсілдеріне сәйкес келетін сипаттамасы бар операцияны анықтаған кезде көрсетілген операцияны анықтаған ұйымның және (немесе) сақтандыру брокерінің қызметкері осындай операция туралы ұйымның және (немесе) сақтандыру брокерінің ішкі құжаттарында белгіленген тәртіппен, нысанда және мерзімде жауапты қызметкерге (КЖ/ТҚҚ жөніндегі бөлімшеге) хабарлама жібереді.</w:t>
      </w:r>
    </w:p>
    <w:bookmarkEnd w:id="50"/>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ұйым және (немесе) сақтандыру брокері белгілі бір уақыт кезеңінде жүргізетін (жүргізген) операциялардың барлығын зерделейді.</w:t>
      </w:r>
    </w:p>
    <w:bookmarkStart w:name="z50" w:id="51"/>
    <w:p>
      <w:pPr>
        <w:spacing w:after="0"/>
        <w:ind w:left="0"/>
        <w:jc w:val="both"/>
      </w:pPr>
      <w:r>
        <w:rPr>
          <w:rFonts w:ascii="Times New Roman"/>
          <w:b w:val="false"/>
          <w:i w:val="false"/>
          <w:color w:val="000000"/>
          <w:sz w:val="28"/>
        </w:rPr>
        <w:t>
      35. Шекті операция біліктілігінің заңдылығы бөлігінде күмән туындаған кезде, сондай-ақ әдеттегіден тыс күдікті операцияны немесе қылмыстық кірістерді заңдастыру (жылыстату) және терроризмді қаржыландырудың типологияларына, схемаларына және тәсілдеріне сәйкес келетін сипаттамасы бар операцияны анықтаған кезде көрсетілген операцияны анықтаған ұйымның және (немесе) сақтандыру брокерінің қызметкері осындай операция туралы ұйымның және (немесе) сақтандыру брокерінің ішкі құжаттарында белгіленген тәртіппен, нысанда және мерзімде жауапты қызметкерге (КЖ/ТҚҚ жөніндегі бөлімшеге) хабарлама жібереді.</w:t>
      </w:r>
    </w:p>
    <w:bookmarkEnd w:id="51"/>
    <w:p>
      <w:pPr>
        <w:spacing w:after="0"/>
        <w:ind w:left="0"/>
        <w:jc w:val="both"/>
      </w:pPr>
      <w:r>
        <w:rPr>
          <w:rFonts w:ascii="Times New Roman"/>
          <w:b w:val="false"/>
          <w:i w:val="false"/>
          <w:color w:val="000000"/>
          <w:sz w:val="28"/>
        </w:rPr>
        <w:t>
      Бір хабарламада бірнеше операциялар туралы ақпараттың болуына рұқсат етіледі.</w:t>
      </w:r>
    </w:p>
    <w:p>
      <w:pPr>
        <w:spacing w:after="0"/>
        <w:ind w:left="0"/>
        <w:jc w:val="both"/>
      </w:pPr>
      <w:r>
        <w:rPr>
          <w:rFonts w:ascii="Times New Roman"/>
          <w:b w:val="false"/>
          <w:i w:val="false"/>
          <w:color w:val="000000"/>
          <w:sz w:val="28"/>
        </w:rPr>
        <w:t>
      Ұйым және (немесе) сақтандыру брокері осы тармақтың бірінші бөлігінде көрсетілген операциялар туралы хабарламаны, сондай-ақ оларды зерттеудің нәтижелерін операциялар аяқталғаннан кейін кемінде бес жыл сақтайды.</w:t>
      </w:r>
    </w:p>
    <w:bookmarkStart w:name="z51" w:id="52"/>
    <w:p>
      <w:pPr>
        <w:spacing w:after="0"/>
        <w:ind w:left="0"/>
        <w:jc w:val="left"/>
      </w:pPr>
      <w:r>
        <w:rPr>
          <w:rFonts w:ascii="Times New Roman"/>
          <w:b/>
          <w:i w:val="false"/>
          <w:color w:val="000000"/>
        </w:rPr>
        <w:t xml:space="preserve"> 6-тарау. Ұйымның және (немесе) сақтандыру брокерінің қызметкерлерін КЖ/ТҚҚ мәселелері бойынша даярлау және оқыту бағдарламасы</w:t>
      </w:r>
    </w:p>
    <w:bookmarkEnd w:id="52"/>
    <w:bookmarkStart w:name="z52" w:id="53"/>
    <w:p>
      <w:pPr>
        <w:spacing w:after="0"/>
        <w:ind w:left="0"/>
        <w:jc w:val="both"/>
      </w:pPr>
      <w:r>
        <w:rPr>
          <w:rFonts w:ascii="Times New Roman"/>
          <w:b w:val="false"/>
          <w:i w:val="false"/>
          <w:color w:val="000000"/>
          <w:sz w:val="28"/>
        </w:rPr>
        <w:t>
      36. Ұйымның және (немесе) сақтандыру брокерінің қызметкерлерін КЖ/ТҚҚ саласындағы Қазақстан Республикасы заңнамасының, сондай-ақ КЖ/ТҚҚ саласындағы ішкі бақылау қағидаларының және ұйым және (немесе) сақтандыру брокерінің өзге де ішкі құжаттарының талаптарын орындау үшін қажетті білім алуы және дағдыларды қалыптастыруы ұйымның және (немесе) сақтандыру брокерінің қызметкерлерін КЖ/ТҚҚ мәселелері бойынша даярлау және оқыту бағдарламасының (бұдан әрі – Оқыту бағдарламасы) мақсаты болып табылады.</w:t>
      </w:r>
    </w:p>
    <w:bookmarkEnd w:id="53"/>
    <w:bookmarkStart w:name="z53" w:id="54"/>
    <w:p>
      <w:pPr>
        <w:spacing w:after="0"/>
        <w:ind w:left="0"/>
        <w:jc w:val="both"/>
      </w:pPr>
      <w:r>
        <w:rPr>
          <w:rFonts w:ascii="Times New Roman"/>
          <w:b w:val="false"/>
          <w:i w:val="false"/>
          <w:color w:val="000000"/>
          <w:sz w:val="28"/>
        </w:rPr>
        <w:t xml:space="preserve">
      37. Оқыту бағдарламасы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8-тармағында көрсетілген КЖ/ТҚҚ саласында даярлау және оқыту бойынша қаржы мониторингі субъектілеріне қойылатын талаптарға сәйкес әзірленеді.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