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6b52" w14:textId="bc96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шiлдедегi № 298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13 қазандағы № 257 бұйрығы. Қазақстан Республикасының Әділет министрлігінде 2020 жылғы 14 қазанда № 21429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шілдедегі № 298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17257 болып тіркелген, 2018 жылғы 8 тамыздағы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шаруашылығы су айдындарында және (немесе) учаскелерінде кәсіпшілік күш-жігер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257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айдындарындағы және (немесе) учаскелеріндегі кәсіпшілік күш жігер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06"/>
        <w:gridCol w:w="1328"/>
        <w:gridCol w:w="1328"/>
        <w:gridCol w:w="1052"/>
        <w:gridCol w:w="1328"/>
        <w:gridCol w:w="1052"/>
        <w:gridCol w:w="522"/>
        <w:gridCol w:w="530"/>
        <w:gridCol w:w="775"/>
        <w:gridCol w:w="385"/>
        <w:gridCol w:w="390"/>
        <w:gridCol w:w="775"/>
        <w:gridCol w:w="1055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Жылымдардың/қабадалардың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Балықшылардың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саны**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к/у*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су айдындары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(Теңізде аулау)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Арал теңізі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балықшыға аулардың саны,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аулардың (сүйретпелердің)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 балықшылардың саны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 кемелердің саны ***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су айдындары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нөмірі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Аулардың саны,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аулар саны, 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аулаумен айналысатын балықшылар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қайық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кемелері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*к/у – кәсіптік балық аулау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кемелер ретінде шағын көлемді кемеден басқа балық аулауға қолданылатын барлық кемелер түрі пайымдалады;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балық шаруашылығы учаскесінің паспортына сәйкес жаға бойынша учаскенің ұзындығы.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