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1814" w14:textId="1e01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медициналық бұйымдар номенклатурасын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12 қазандағы № ҚР ДСМ-127/2020 бұйрығы. Қазақстан Республикасының Әділет министрлігінде 2020 жылғы 14 қазанда № 21431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258-бабының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медициналық бұйымдар номенклатурасын жүргізу және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медициналық бұйымдар номенклатурасын жүргізу және қалыптастыру қағидаларын бекіту туралы" Қазақстан Республикасы Денсаулық сақтау министрінің 2019 жылғы 16 мамырдағы № ҚР ДСМ-78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18703 болып тіркелген, 2019 жылғы 29 мамырында Қазақстан Республикасының нормативтік құқықтық актілерінің эталондық бақылау банкінде жарияланды).</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бұйрықты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12 қазаны</w:t>
            </w:r>
            <w:r>
              <w:br/>
            </w:r>
            <w:r>
              <w:rPr>
                <w:rFonts w:ascii="Times New Roman"/>
                <w:b w:val="false"/>
                <w:i w:val="false"/>
                <w:color w:val="000000"/>
                <w:sz w:val="20"/>
              </w:rPr>
              <w:t>№ ҚР ДСМ-127/2020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медициналық бұйымдар номенклатурасын қалыптастыру және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медициналық бұйымдар номенклатурасын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258-бабының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медициналық бұйымдар номенклатурасын қалыптастыру және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Жаһандық медициналық бұйымдар номенклатурасының агенттігі – Жаһандық медициналық бұйымдар номенклатурасын қалыптастыруға және жүргізуге жауапты ұйым;</w:t>
      </w:r>
    </w:p>
    <w:bookmarkEnd w:id="13"/>
    <w:bookmarkStart w:name="z16" w:id="14"/>
    <w:p>
      <w:pPr>
        <w:spacing w:after="0"/>
        <w:ind w:left="0"/>
        <w:jc w:val="both"/>
      </w:pPr>
      <w:r>
        <w:rPr>
          <w:rFonts w:ascii="Times New Roman"/>
          <w:b w:val="false"/>
          <w:i w:val="false"/>
          <w:color w:val="000000"/>
          <w:sz w:val="28"/>
        </w:rPr>
        <w:t>
      2) Жаһандық медициналық бұйымдар номенклатурасы (Global Medical Device Nomenclature, GMDN) – медициналық бұйымдарды сәйкестендіру мақсатында қолданылатын медициналық бұйымдар түрлерінің жүйеге келтірілген номенклатуралық классификаторы;</w:t>
      </w:r>
    </w:p>
    <w:bookmarkEnd w:id="14"/>
    <w:bookmarkStart w:name="z17" w:id="15"/>
    <w:p>
      <w:pPr>
        <w:spacing w:after="0"/>
        <w:ind w:left="0"/>
        <w:jc w:val="both"/>
      </w:pPr>
      <w:r>
        <w:rPr>
          <w:rFonts w:ascii="Times New Roman"/>
          <w:b w:val="false"/>
          <w:i w:val="false"/>
          <w:color w:val="000000"/>
          <w:sz w:val="28"/>
        </w:rPr>
        <w:t>
      3) классификациялық белгі – медициналық бұйым түрінің белгілері мен ерекшеліктерін сипаттауға қолданылатын термин.</w:t>
      </w:r>
    </w:p>
    <w:bookmarkEnd w:id="15"/>
    <w:bookmarkStart w:name="z18" w:id="16"/>
    <w:p>
      <w:pPr>
        <w:spacing w:after="0"/>
        <w:ind w:left="0"/>
        <w:jc w:val="both"/>
      </w:pPr>
      <w:r>
        <w:rPr>
          <w:rFonts w:ascii="Times New Roman"/>
          <w:b w:val="false"/>
          <w:i w:val="false"/>
          <w:color w:val="000000"/>
          <w:sz w:val="28"/>
        </w:rPr>
        <w:t>
      4) Қазақстан Республикасының медициналық бұйымдар номенклатурасы (бұдан әрі – Номенклатура)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6"/>
    <w:bookmarkStart w:name="z19" w:id="17"/>
    <w:p>
      <w:pPr>
        <w:spacing w:after="0"/>
        <w:ind w:left="0"/>
        <w:jc w:val="both"/>
      </w:pPr>
      <w:r>
        <w:rPr>
          <w:rFonts w:ascii="Times New Roman"/>
          <w:b w:val="false"/>
          <w:i w:val="false"/>
          <w:color w:val="000000"/>
          <w:sz w:val="28"/>
        </w:rPr>
        <w:t>
      5)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7"/>
    <w:bookmarkStart w:name="z20" w:id="18"/>
    <w:p>
      <w:pPr>
        <w:spacing w:after="0"/>
        <w:ind w:left="0"/>
        <w:jc w:val="both"/>
      </w:pPr>
      <w:r>
        <w:rPr>
          <w:rFonts w:ascii="Times New Roman"/>
          <w:b w:val="false"/>
          <w:i w:val="false"/>
          <w:color w:val="000000"/>
          <w:sz w:val="28"/>
        </w:rPr>
        <w:t>
      6) медициналық бұйым түрінің коды – деректерді ұсынуға және (немесе) беруге пайдаланылатын цифрлық символдар жүйесі.</w:t>
      </w:r>
    </w:p>
    <w:bookmarkEnd w:id="18"/>
    <w:bookmarkStart w:name="z21" w:id="19"/>
    <w:p>
      <w:pPr>
        <w:spacing w:after="0"/>
        <w:ind w:left="0"/>
        <w:jc w:val="left"/>
      </w:pPr>
      <w:r>
        <w:rPr>
          <w:rFonts w:ascii="Times New Roman"/>
          <w:b/>
          <w:i w:val="false"/>
          <w:color w:val="000000"/>
        </w:rPr>
        <w:t xml:space="preserve"> 2-тарау. Номенклатураны қалыптастыру және жүргізу тәртібі</w:t>
      </w:r>
    </w:p>
    <w:bookmarkEnd w:id="19"/>
    <w:bookmarkStart w:name="z22" w:id="20"/>
    <w:p>
      <w:pPr>
        <w:spacing w:after="0"/>
        <w:ind w:left="0"/>
        <w:jc w:val="both"/>
      </w:pPr>
      <w:r>
        <w:rPr>
          <w:rFonts w:ascii="Times New Roman"/>
          <w:b w:val="false"/>
          <w:i w:val="false"/>
          <w:color w:val="000000"/>
          <w:sz w:val="28"/>
        </w:rPr>
        <w:t>
      3. Номенклатураны дәрілік заттар мен медициналық бұйымдар айналысы саласындағы мемлекеттік сараптама ұйымы (бұдан әрі – мемлекеттік сараптама ұйымы) электрондық түрде қалыптастырады және жүргізеді және оны мемлекеттік сараптама ұйымының ресми сайтында орналастырады.</w:t>
      </w:r>
    </w:p>
    <w:bookmarkEnd w:id="20"/>
    <w:bookmarkStart w:name="z23" w:id="21"/>
    <w:p>
      <w:pPr>
        <w:spacing w:after="0"/>
        <w:ind w:left="0"/>
        <w:jc w:val="both"/>
      </w:pPr>
      <w:r>
        <w:rPr>
          <w:rFonts w:ascii="Times New Roman"/>
          <w:b w:val="false"/>
          <w:i w:val="false"/>
          <w:color w:val="000000"/>
          <w:sz w:val="28"/>
        </w:rPr>
        <w:t>
      4. Номенклатура Жаһандық медициналық бұйымдар номенклатурасы (Global Medical Device Nomenclature, GMDN) негізінде GMDN кодының Номенклатура кодына қайта кодталуын жүзеге асыру арқылы қалыптасады.</w:t>
      </w:r>
    </w:p>
    <w:bookmarkEnd w:id="21"/>
    <w:bookmarkStart w:name="z24" w:id="22"/>
    <w:p>
      <w:pPr>
        <w:spacing w:after="0"/>
        <w:ind w:left="0"/>
        <w:jc w:val="both"/>
      </w:pPr>
      <w:r>
        <w:rPr>
          <w:rFonts w:ascii="Times New Roman"/>
          <w:b w:val="false"/>
          <w:i w:val="false"/>
          <w:color w:val="000000"/>
          <w:sz w:val="28"/>
        </w:rPr>
        <w:t>
      5. Номенклатураны медициналық бұйымдар түрлерінің атауларынан, кодтары және сипаттамалары көрсетілген медициналық бұйымдар түрлерінің тізбесінен, сондай-ақ классификациялық белгілері тізбеден тұрады.</w:t>
      </w:r>
    </w:p>
    <w:bookmarkEnd w:id="22"/>
    <w:p>
      <w:pPr>
        <w:spacing w:after="0"/>
        <w:ind w:left="0"/>
        <w:jc w:val="both"/>
      </w:pPr>
      <w:r>
        <w:rPr>
          <w:rFonts w:ascii="Times New Roman"/>
          <w:b w:val="false"/>
          <w:i w:val="false"/>
          <w:color w:val="000000"/>
          <w:sz w:val="28"/>
        </w:rPr>
        <w:t xml:space="preserve">
      Медициналық бұйымдар түрін жазу, медициналық бұйымдар түрін классификациялық белгілеріне жатқызу мысалы осы Қағиданың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Start w:name="z25" w:id="23"/>
    <w:p>
      <w:pPr>
        <w:spacing w:after="0"/>
        <w:ind w:left="0"/>
        <w:jc w:val="both"/>
      </w:pPr>
      <w:r>
        <w:rPr>
          <w:rFonts w:ascii="Times New Roman"/>
          <w:b w:val="false"/>
          <w:i w:val="false"/>
          <w:color w:val="000000"/>
          <w:sz w:val="28"/>
        </w:rPr>
        <w:t>
      6. Медициналық бұйымдар түрінің атауы, сипаттамасы, Номенклатурасы классификациялық белгілері GMDN медициналық бұйымдар түрінің атауына, сипаттамасына және классификациялық белгілеріне сәйкес келеді.</w:t>
      </w:r>
    </w:p>
    <w:bookmarkEnd w:id="23"/>
    <w:bookmarkStart w:name="z26" w:id="24"/>
    <w:p>
      <w:pPr>
        <w:spacing w:after="0"/>
        <w:ind w:left="0"/>
        <w:jc w:val="both"/>
      </w:pPr>
      <w:r>
        <w:rPr>
          <w:rFonts w:ascii="Times New Roman"/>
          <w:b w:val="false"/>
          <w:i w:val="false"/>
          <w:color w:val="000000"/>
          <w:sz w:val="28"/>
        </w:rPr>
        <w:t>
      7. Мемлекеттік сараптама ұйымы:</w:t>
      </w:r>
    </w:p>
    <w:bookmarkEnd w:id="24"/>
    <w:bookmarkStart w:name="z27" w:id="25"/>
    <w:p>
      <w:pPr>
        <w:spacing w:after="0"/>
        <w:ind w:left="0"/>
        <w:jc w:val="both"/>
      </w:pPr>
      <w:r>
        <w:rPr>
          <w:rFonts w:ascii="Times New Roman"/>
          <w:b w:val="false"/>
          <w:i w:val="false"/>
          <w:color w:val="000000"/>
          <w:sz w:val="28"/>
        </w:rPr>
        <w:t>
      1) GMDN құрамына енгізілген медициналық бұйымдар түрлерінің атаулары мен сипаттамаларының қазақ және орыс тілдеріне аудармасын қамтамасыз етуді;</w:t>
      </w:r>
    </w:p>
    <w:bookmarkEnd w:id="25"/>
    <w:bookmarkStart w:name="z28" w:id="26"/>
    <w:p>
      <w:pPr>
        <w:spacing w:after="0"/>
        <w:ind w:left="0"/>
        <w:jc w:val="both"/>
      </w:pPr>
      <w:r>
        <w:rPr>
          <w:rFonts w:ascii="Times New Roman"/>
          <w:b w:val="false"/>
          <w:i w:val="false"/>
          <w:color w:val="000000"/>
          <w:sz w:val="28"/>
        </w:rPr>
        <w:t>
      2) GMDN агенттігінен алынған медициналық бұйымдардың жаңа түрлерінің атаулары мен сипаттамаларының, GMDN құрамына енгізілген медициналық бұйымдар түрлерінің атаулары мен сипаттамаларына енгізілетін өзгерістер туралы мәліметтердің қазақ және орыс тілдеріне аудармасын қамтамасыз ету және Номенклатурасы бойынша тиісті өзгерістер енгізді;</w:t>
      </w:r>
    </w:p>
    <w:bookmarkEnd w:id="26"/>
    <w:bookmarkStart w:name="z29" w:id="27"/>
    <w:p>
      <w:pPr>
        <w:spacing w:after="0"/>
        <w:ind w:left="0"/>
        <w:jc w:val="both"/>
      </w:pPr>
      <w:r>
        <w:rPr>
          <w:rFonts w:ascii="Times New Roman"/>
          <w:b w:val="false"/>
          <w:i w:val="false"/>
          <w:color w:val="000000"/>
          <w:sz w:val="28"/>
        </w:rPr>
        <w:t>
      3) GMDN агенттігінен алынған медициналық бұйымдардың жекелеген түрлерін GMDN құрамынан шығару туралы мәліметтер негізінде Номенклатуранан түрлерді алып тастауды қамтамасыз етуді;</w:t>
      </w:r>
    </w:p>
    <w:bookmarkEnd w:id="27"/>
    <w:bookmarkStart w:name="z30" w:id="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Номенклатурадағы медициналық бұйымының түрлері бойынша жазбаларды дәрілік заттар мен медициналық бұйымдардың мемлекеттік тізіліміне енгізеді;</w:t>
      </w:r>
    </w:p>
    <w:bookmarkEnd w:id="28"/>
    <w:bookmarkStart w:name="z31" w:id="29"/>
    <w:p>
      <w:pPr>
        <w:spacing w:after="0"/>
        <w:ind w:left="0"/>
        <w:jc w:val="both"/>
      </w:pPr>
      <w:r>
        <w:rPr>
          <w:rFonts w:ascii="Times New Roman"/>
          <w:b w:val="false"/>
          <w:i w:val="false"/>
          <w:color w:val="000000"/>
          <w:sz w:val="28"/>
        </w:rPr>
        <w:t>
      5) Номенклатураны пайдаланушыларының оның құрылымы мен мазмұны бойынша ескертулері мен ұсыныстарына талдау жасау және оларды жинақтауды жүзеге асырады.</w:t>
      </w:r>
    </w:p>
    <w:bookmarkEnd w:id="29"/>
    <w:bookmarkStart w:name="z32" w:id="30"/>
    <w:p>
      <w:pPr>
        <w:spacing w:after="0"/>
        <w:ind w:left="0"/>
        <w:jc w:val="both"/>
      </w:pPr>
      <w:r>
        <w:rPr>
          <w:rFonts w:ascii="Times New Roman"/>
          <w:b w:val="false"/>
          <w:i w:val="false"/>
          <w:color w:val="000000"/>
          <w:sz w:val="28"/>
        </w:rPr>
        <w:t xml:space="preserve">
      8. Мемлекеттік сараптама ұйымы медициналық бұйымдар сараптамасын жүргізу кезінде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өтініш берілген Номенклатура кодының медициналық бұйымның түрінің тиістілігіне сәйкес бағалау жүргізеді.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w:t>
            </w:r>
            <w:r>
              <w:br/>
            </w:r>
            <w:r>
              <w:rPr>
                <w:rFonts w:ascii="Times New Roman"/>
                <w:b w:val="false"/>
                <w:i w:val="false"/>
                <w:color w:val="000000"/>
                <w:sz w:val="20"/>
              </w:rPr>
              <w:t>номенклатурасын қалыптастыру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қосымша</w:t>
            </w:r>
          </w:p>
        </w:tc>
      </w:tr>
    </w:tbl>
    <w:bookmarkStart w:name="z34" w:id="31"/>
    <w:p>
      <w:pPr>
        <w:spacing w:after="0"/>
        <w:ind w:left="0"/>
        <w:jc w:val="left"/>
      </w:pPr>
      <w:r>
        <w:rPr>
          <w:rFonts w:ascii="Times New Roman"/>
          <w:b/>
          <w:i w:val="false"/>
          <w:color w:val="000000"/>
        </w:rPr>
        <w:t xml:space="preserve"> Медициналық бұйым түрінің жазбасының үлгісі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730"/>
        <w:gridCol w:w="776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пышағы</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алып тастау мақсатында тігіс материалдарын кесуге арналған арнаулы хирургиялық қол аспабы. Пышақ типінде қорғанысы немесе құрылымы бар скальпель типті дара алмас түрінде болуы мүмкін.</w:t>
            </w:r>
          </w:p>
        </w:tc>
      </w:tr>
    </w:tbl>
    <w:bookmarkStart w:name="z35" w:id="32"/>
    <w:p>
      <w:pPr>
        <w:spacing w:after="0"/>
        <w:ind w:left="0"/>
        <w:jc w:val="left"/>
      </w:pPr>
      <w:r>
        <w:rPr>
          <w:rFonts w:ascii="Times New Roman"/>
          <w:b/>
          <w:i w:val="false"/>
          <w:color w:val="000000"/>
        </w:rPr>
        <w:t xml:space="preserve"> Медициналық бұйым түрін классификациялық белгілерге жатқызу үлгісі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6643"/>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Классификациялық белгілер</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w:t>
            </w:r>
            <w:r>
              <w:br/>
            </w:r>
            <w:r>
              <w:rPr>
                <w:rFonts w:ascii="Times New Roman"/>
                <w:b w:val="false"/>
                <w:i w:val="false"/>
                <w:color w:val="000000"/>
                <w:sz w:val="20"/>
              </w:rPr>
              <w:t>
2) Стоматология</w:t>
            </w:r>
            <w:r>
              <w:br/>
            </w:r>
            <w:r>
              <w:rPr>
                <w:rFonts w:ascii="Times New Roman"/>
                <w:b w:val="false"/>
                <w:i w:val="false"/>
                <w:color w:val="000000"/>
                <w:sz w:val="20"/>
              </w:rPr>
              <w:t>
3) Отоларингология</w:t>
            </w:r>
            <w:r>
              <w:br/>
            </w:r>
            <w:r>
              <w:rPr>
                <w:rFonts w:ascii="Times New Roman"/>
                <w:b w:val="false"/>
                <w:i w:val="false"/>
                <w:color w:val="000000"/>
                <w:sz w:val="20"/>
              </w:rPr>
              <w:t>
4) Гастроэнтерология</w:t>
            </w:r>
            <w:r>
              <w:br/>
            </w:r>
            <w:r>
              <w:rPr>
                <w:rFonts w:ascii="Times New Roman"/>
                <w:b w:val="false"/>
                <w:i w:val="false"/>
                <w:color w:val="000000"/>
                <w:sz w:val="20"/>
              </w:rPr>
              <w:t>
5) Урология</w:t>
            </w:r>
            <w:r>
              <w:br/>
            </w:r>
            <w:r>
              <w:rPr>
                <w:rFonts w:ascii="Times New Roman"/>
                <w:b w:val="false"/>
                <w:i w:val="false"/>
                <w:color w:val="000000"/>
                <w:sz w:val="20"/>
              </w:rPr>
              <w:t>
6) Неврология</w:t>
            </w:r>
            <w:r>
              <w:br/>
            </w:r>
            <w:r>
              <w:rPr>
                <w:rFonts w:ascii="Times New Roman"/>
                <w:b w:val="false"/>
                <w:i w:val="false"/>
                <w:color w:val="000000"/>
                <w:sz w:val="20"/>
              </w:rPr>
              <w:t>
7) Акушерлік және гинекология</w:t>
            </w:r>
            <w:r>
              <w:br/>
            </w:r>
            <w:r>
              <w:rPr>
                <w:rFonts w:ascii="Times New Roman"/>
                <w:b w:val="false"/>
                <w:i w:val="false"/>
                <w:color w:val="000000"/>
                <w:sz w:val="20"/>
              </w:rPr>
              <w:t>
8) Офтальмология</w:t>
            </w:r>
            <w:r>
              <w:br/>
            </w:r>
            <w:r>
              <w:rPr>
                <w:rFonts w:ascii="Times New Roman"/>
                <w:b w:val="false"/>
                <w:i w:val="false"/>
                <w:color w:val="000000"/>
                <w:sz w:val="20"/>
              </w:rPr>
              <w:t>
9) Ортопедия</w:t>
            </w:r>
            <w:r>
              <w:br/>
            </w:r>
            <w:r>
              <w:rPr>
                <w:rFonts w:ascii="Times New Roman"/>
                <w:b w:val="false"/>
                <w:i w:val="false"/>
                <w:color w:val="000000"/>
                <w:sz w:val="20"/>
              </w:rPr>
              <w:t>
10) Пластикалық хирургия</w:t>
            </w:r>
            <w:r>
              <w:br/>
            </w:r>
            <w:r>
              <w:rPr>
                <w:rFonts w:ascii="Times New Roman"/>
                <w:b w:val="false"/>
                <w:i w:val="false"/>
                <w:color w:val="000000"/>
                <w:sz w:val="20"/>
              </w:rPr>
              <w:t>
11) Кардиология</w:t>
            </w:r>
            <w:r>
              <w:br/>
            </w:r>
            <w:r>
              <w:rPr>
                <w:rFonts w:ascii="Times New Roman"/>
                <w:b w:val="false"/>
                <w:i w:val="false"/>
                <w:color w:val="000000"/>
                <w:sz w:val="20"/>
              </w:rPr>
              <w:t>
12) Алмас</w:t>
            </w:r>
            <w:r>
              <w:br/>
            </w:r>
            <w:r>
              <w:rPr>
                <w:rFonts w:ascii="Times New Roman"/>
                <w:b w:val="false"/>
                <w:i w:val="false"/>
                <w:color w:val="000000"/>
                <w:sz w:val="20"/>
              </w:rPr>
              <w:t>
13) Фрездер және қосалқы құрылғылар</w:t>
            </w:r>
            <w:r>
              <w:br/>
            </w:r>
            <w:r>
              <w:rPr>
                <w:rFonts w:ascii="Times New Roman"/>
                <w:b w:val="false"/>
                <w:i w:val="false"/>
                <w:color w:val="000000"/>
                <w:sz w:val="20"/>
              </w:rPr>
              <w:t>
14) Организм тіндерін қайта қалыпқа келтіруге және өңдеуге арналған құрылғы</w:t>
            </w:r>
            <w:r>
              <w:br/>
            </w:r>
            <w:r>
              <w:rPr>
                <w:rFonts w:ascii="Times New Roman"/>
                <w:b w:val="false"/>
                <w:i w:val="false"/>
                <w:color w:val="000000"/>
                <w:sz w:val="20"/>
              </w:rPr>
              <w:t>
15) Пластик</w:t>
            </w:r>
            <w:r>
              <w:br/>
            </w:r>
            <w:r>
              <w:rPr>
                <w:rFonts w:ascii="Times New Roman"/>
                <w:b w:val="false"/>
                <w:i w:val="false"/>
                <w:color w:val="000000"/>
                <w:sz w:val="20"/>
              </w:rPr>
              <w:t>
16) Хирургиялық қол аспаптары</w:t>
            </w:r>
            <w:r>
              <w:br/>
            </w:r>
            <w:r>
              <w:rPr>
                <w:rFonts w:ascii="Times New Roman"/>
                <w:b w:val="false"/>
                <w:i w:val="false"/>
                <w:color w:val="000000"/>
                <w:sz w:val="20"/>
              </w:rPr>
              <w:t>
17) Тіндерді тігуге арналған құралдар</w:t>
            </w:r>
            <w:r>
              <w:br/>
            </w:r>
            <w:r>
              <w:rPr>
                <w:rFonts w:ascii="Times New Roman"/>
                <w:b w:val="false"/>
                <w:i w:val="false"/>
                <w:color w:val="000000"/>
                <w:sz w:val="20"/>
              </w:rPr>
              <w:t>
18) Органикалық емес материалдар</w:t>
            </w:r>
            <w:r>
              <w:br/>
            </w:r>
            <w:r>
              <w:rPr>
                <w:rFonts w:ascii="Times New Roman"/>
                <w:b w:val="false"/>
                <w:i w:val="false"/>
                <w:color w:val="000000"/>
                <w:sz w:val="20"/>
              </w:rPr>
              <w:t>
19) Қол жетегімен</w:t>
            </w:r>
            <w:r>
              <w:br/>
            </w:r>
            <w:r>
              <w:rPr>
                <w:rFonts w:ascii="Times New Roman"/>
                <w:b w:val="false"/>
                <w:i w:val="false"/>
                <w:color w:val="000000"/>
                <w:sz w:val="20"/>
              </w:rPr>
              <w:t>
20) Стерильді</w:t>
            </w:r>
            <w:r>
              <w:br/>
            </w:r>
            <w:r>
              <w:rPr>
                <w:rFonts w:ascii="Times New Roman"/>
                <w:b w:val="false"/>
                <w:i w:val="false"/>
                <w:color w:val="000000"/>
                <w:sz w:val="20"/>
              </w:rPr>
              <w:t>
21) Синтетикалық полимерлер</w:t>
            </w:r>
            <w:r>
              <w:br/>
            </w:r>
            <w:r>
              <w:rPr>
                <w:rFonts w:ascii="Times New Roman"/>
                <w:b w:val="false"/>
                <w:i w:val="false"/>
                <w:color w:val="000000"/>
                <w:sz w:val="20"/>
              </w:rPr>
              <w:t>
22) Металдар</w:t>
            </w:r>
            <w:r>
              <w:br/>
            </w:r>
            <w:r>
              <w:rPr>
                <w:rFonts w:ascii="Times New Roman"/>
                <w:b w:val="false"/>
                <w:i w:val="false"/>
                <w:color w:val="000000"/>
                <w:sz w:val="20"/>
              </w:rPr>
              <w:t>
23) Тігін материалдары және қосалқы бұйымдар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