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5e277" w14:textId="ad5e2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13 қазандағы № 256 бұйрығы. Қазақстан Республикасының Әділет министрлігінде 2020 жылғы 15 қазанда № 21439 болып тіркелді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 Ауыл шаруашылығы министрлігінің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1"/>
    <w:bookmarkStart w:name="z3"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4"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3"/>
    <w:bookmarkStart w:name="z5" w:id="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Экология, геология және табиғи ресурстар министрлігінің Заң қызметі департаментіне ұсынуды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Экология, геология және </w:t>
            </w:r>
            <w:r>
              <w:br/>
            </w: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 xml:space="preserve">2020 жылғы 13 қазаны </w:t>
            </w:r>
            <w:r>
              <w:br/>
            </w:r>
            <w:r>
              <w:rPr>
                <w:rFonts w:ascii="Times New Roman"/>
                <w:b w:val="false"/>
                <w:i w:val="false"/>
                <w:color w:val="000000"/>
                <w:sz w:val="20"/>
              </w:rPr>
              <w:t xml:space="preserve">№ 256 Бұйрығына </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Республикасының Ауыл шаруашылығы министрлігінің өзгерістер енгізілетін кейбір бұйрықтарының тізбесі (бұдан әрі – Тізбе)</w:t>
      </w:r>
    </w:p>
    <w:bookmarkEnd w:id="7"/>
    <w:bookmarkStart w:name="z10" w:id="8"/>
    <w:p>
      <w:pPr>
        <w:spacing w:after="0"/>
        <w:ind w:left="0"/>
        <w:jc w:val="both"/>
      </w:pPr>
      <w:r>
        <w:rPr>
          <w:rFonts w:ascii="Times New Roman"/>
          <w:b w:val="false"/>
          <w:i w:val="false"/>
          <w:color w:val="000000"/>
          <w:sz w:val="28"/>
        </w:rPr>
        <w:t xml:space="preserve">
      1. "Аңшылық шаруашылықтар, өсімін молайту учаскелері мен тыныштық аймақтары, балық шаруашылығы су айдындарының және (немесе) учаскелерінің шекаралары аншлагтарының үлгілерін, сондай-ақ аң аулау мен балық аулау үшін тыйым салынған мерзімдер мен орындарды, балық ресурстарын және басқа да су жануарларын аулауды есепке алу журналының (кәсіпшілік журналдың) нысанын бекіту туралы" Қазақстан Республикасы Ауыл шаруашылығы министрінің 2012 жылғы 13 наурыздағы № 25-03-02/96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7573 болып тіркелген, 2012 жылғы 26 мамырдағы "Егемен Қазақстан" газетінде жарияланған) мынадай өзгеріс енгізілсін: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Балық ресурстары мен басқа да су жануарларын аулауды есепке алу журналының (кәсіпшілік журнал) </w:t>
      </w:r>
      <w:r>
        <w:rPr>
          <w:rFonts w:ascii="Times New Roman"/>
          <w:b w:val="false"/>
          <w:i w:val="false"/>
          <w:color w:val="000000"/>
          <w:sz w:val="28"/>
        </w:rPr>
        <w:t>нысаны</w:t>
      </w:r>
      <w:r>
        <w:rPr>
          <w:rFonts w:ascii="Times New Roman"/>
          <w:b w:val="false"/>
          <w:i w:val="false"/>
          <w:color w:val="000000"/>
          <w:sz w:val="28"/>
        </w:rPr>
        <w:t xml:space="preserve"> осы тізбеге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9"/>
    <w:bookmarkStart w:name="z12" w:id="10"/>
    <w:p>
      <w:pPr>
        <w:spacing w:after="0"/>
        <w:ind w:left="0"/>
        <w:jc w:val="both"/>
      </w:pPr>
      <w:r>
        <w:rPr>
          <w:rFonts w:ascii="Times New Roman"/>
          <w:b w:val="false"/>
          <w:i w:val="false"/>
          <w:color w:val="000000"/>
          <w:sz w:val="28"/>
        </w:rPr>
        <w:t xml:space="preserve">
      2. "Балық аулау қағидаларын бекіту туралы" Қазақстан Республикасы Ауыл шаруашылығы министрінің міндетін атқарушының 2015 жылғы 27 ақпандағы № 18-04/148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10606 болып тіркелген, 2015 жылғы 16 сәуірде "Әділет" ақпараттық-құқықтық жүйесінде жарияланған) мынадай өзгеріс және толықтыру енгізілсін:</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Балық аулау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p>
    <w:bookmarkStart w:name="z15" w:id="12"/>
    <w:p>
      <w:pPr>
        <w:spacing w:after="0"/>
        <w:ind w:left="0"/>
        <w:jc w:val="both"/>
      </w:pPr>
      <w:r>
        <w:rPr>
          <w:rFonts w:ascii="Times New Roman"/>
          <w:b w:val="false"/>
          <w:i w:val="false"/>
          <w:color w:val="000000"/>
          <w:sz w:val="28"/>
        </w:rPr>
        <w:t>
      "16. Кәсіпшілік балық аулауды жүзеге асыратын тұлғалар әр ауланымды, кәсіпшілік журналына аулау кезінде тіркейді.</w:t>
      </w:r>
    </w:p>
    <w:bookmarkEnd w:id="12"/>
    <w:p>
      <w:pPr>
        <w:spacing w:after="0"/>
        <w:ind w:left="0"/>
        <w:jc w:val="both"/>
      </w:pPr>
      <w:r>
        <w:rPr>
          <w:rFonts w:ascii="Times New Roman"/>
          <w:b w:val="false"/>
          <w:i w:val="false"/>
          <w:color w:val="000000"/>
          <w:sz w:val="28"/>
        </w:rPr>
        <w:t>
      Кәсіпшілік журнал тігіледі және нөмірленеді, балық шаруашлығы субъектісінің немесе жануарлар дүниесін пайдаланушының қолымен қойлады және аумақтық бөлімшенің мөрімен расталады.".</w:t>
      </w:r>
    </w:p>
    <w:bookmarkStart w:name="z16" w:id="13"/>
    <w:p>
      <w:pPr>
        <w:spacing w:after="0"/>
        <w:ind w:left="0"/>
        <w:jc w:val="both"/>
      </w:pPr>
      <w:r>
        <w:rPr>
          <w:rFonts w:ascii="Times New Roman"/>
          <w:b w:val="false"/>
          <w:i w:val="false"/>
          <w:color w:val="000000"/>
          <w:sz w:val="28"/>
        </w:rPr>
        <w:t xml:space="preserve">
      3. "Қазақстан Республикасының жануарлар дүниесін қорғау, өсімін молайту және пайдалану саласындағы заңнамасын бұзудан келтірілген зиянның орнын толтыру мөлшерін айқындау әдістемесін бекіту туралы" Қазақстан Республикасы Ауыл шаруашылығы министрінің 2015 жылғы 3 желтоқсандағы № 18-03/1058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12888 болып тіркелген, 2016 жылғы 1 ақпанда "Әділет" ақпараттық-құқықтық жүйесінде жарияланған) мынадай өзгеріс енгізілсін:</w:t>
      </w:r>
    </w:p>
    <w:bookmarkEnd w:id="13"/>
    <w:bookmarkStart w:name="z17" w:id="1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жануарлар дүниесін қорғау, өсімін молайту және пайдалану саласындағы заңнамасын бұзудан келтірілген зиянның орнын толтыру мөлшерін айқындау </w:t>
      </w:r>
      <w:r>
        <w:rPr>
          <w:rFonts w:ascii="Times New Roman"/>
          <w:b w:val="false"/>
          <w:i w:val="false"/>
          <w:color w:val="000000"/>
          <w:sz w:val="28"/>
        </w:rPr>
        <w:t>әдістемесінде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"11. Аң аулау объектілері болып табылатын жануарлар түрлерінің мекендеу ортасын бұзу немесе жою кезінде әсер ету аумағында бір түрге қатысты зиянның мөлшері мына формула бойынша есептеледі:</w:t>
      </w:r>
    </w:p>
    <w:bookmarkEnd w:id="15"/>
    <w:p>
      <w:pPr>
        <w:spacing w:after="0"/>
        <w:ind w:left="0"/>
        <w:jc w:val="both"/>
      </w:pPr>
      <w:r>
        <w:rPr>
          <w:rFonts w:ascii="Times New Roman"/>
          <w:b w:val="false"/>
          <w:i w:val="false"/>
          <w:color w:val="000000"/>
          <w:sz w:val="28"/>
        </w:rPr>
        <w:t>
      У сом 1 турге=У н.т.+Ус.в.+Уу.в.+Усл.в., мұнда:</w:t>
      </w:r>
    </w:p>
    <w:p>
      <w:pPr>
        <w:spacing w:after="0"/>
        <w:ind w:left="0"/>
        <w:jc w:val="both"/>
      </w:pPr>
      <w:r>
        <w:rPr>
          <w:rFonts w:ascii="Times New Roman"/>
          <w:b w:val="false"/>
          <w:i w:val="false"/>
          <w:color w:val="000000"/>
          <w:sz w:val="28"/>
        </w:rPr>
        <w:t>
      Усом 1 турге - аң аулау объектісі болып табылатын жануардың бір түріне әсер ету аумағында шаруашылық және өзге қызметтен келтірілген жиынтық зиян (АЕК);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93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еңсерілмес өзгеру аумағында аң аулау объектісі болып табылатын жануардың бір түріне келтірілген зиян (АЕК);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371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7371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күшті әсер ету аумағында аң аулау объектісі болып табылатын жануардың бір түріне келтірілген зиян (АЕК);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356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356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орташа әсер ету аумағында аң аулау объектісі болып табылатын жануардың бір түріне келтірілген зиян (АЕК);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340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340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нашар әсер ету аумағында аң аулау объектісі болып табылатын жануардың бір түріне келтірілген зиян (АЕК);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912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912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тиісті әсер ету аумағында мекендейтін (белгіленіп отырған шаруашылық және өзге қызметтен болатын зиянның есептеме жүргізілмеген жағдайларда мекендеген) аң аулау объектісі болып табылатын жануардың бұл түрінің нақты саны (дарақтар);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14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144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жануарлар түрлерін алу нормативі (пайызбен);</w:t>
      </w:r>
    </w:p>
    <w:p>
      <w:pPr>
        <w:spacing w:after="0"/>
        <w:ind w:left="0"/>
        <w:jc w:val="both"/>
      </w:pPr>
      <w:r>
        <w:rPr>
          <w:rFonts w:ascii="Times New Roman"/>
          <w:b w:val="false"/>
          <w:i w:val="false"/>
          <w:color w:val="000000"/>
          <w:sz w:val="28"/>
        </w:rPr>
        <w:t>
      t (жыл)* - жануарлар дүниесі объектілерінің мекендеу ортасының бұзылу немесе жойылу салдарынан оларға зиян келтірілетін кезең (бұдан әрі – әсер ету кезеңі).</w:t>
      </w:r>
    </w:p>
    <w:p>
      <w:pPr>
        <w:spacing w:after="0"/>
        <w:ind w:left="0"/>
        <w:jc w:val="both"/>
      </w:pPr>
      <w:r>
        <w:rPr>
          <w:rFonts w:ascii="Times New Roman"/>
          <w:b w:val="false"/>
          <w:i w:val="false"/>
          <w:color w:val="000000"/>
          <w:sz w:val="28"/>
        </w:rPr>
        <w:t>
      *Мерзімсіз әсер ету кезеңінде ұзақтығы 30 жыл әсер ету кезеңі қолданылады;</w:t>
      </w:r>
    </w:p>
    <w:p>
      <w:pPr>
        <w:spacing w:after="0"/>
        <w:ind w:left="0"/>
        <w:jc w:val="both"/>
      </w:pPr>
      <w:r>
        <w:rPr>
          <w:rFonts w:ascii="Times New Roman"/>
          <w:b w:val="false"/>
          <w:i w:val="false"/>
          <w:color w:val="000000"/>
          <w:sz w:val="28"/>
        </w:rPr>
        <w:t xml:space="preserve">
      Т –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582-бабымен</w:t>
      </w:r>
      <w:r>
        <w:rPr>
          <w:rFonts w:ascii="Times New Roman"/>
          <w:b w:val="false"/>
          <w:i w:val="false"/>
          <w:color w:val="000000"/>
          <w:sz w:val="28"/>
        </w:rPr>
        <w:t xml:space="preserve"> айқындалған Қазақстан Республикасында жануардың нақты түрін пайдалану үшін төлемақы ставкасы (АЕК);</w:t>
      </w:r>
    </w:p>
    <w:p>
      <w:pPr>
        <w:spacing w:after="0"/>
        <w:ind w:left="0"/>
        <w:jc w:val="both"/>
      </w:pPr>
      <w:r>
        <w:rPr>
          <w:rFonts w:ascii="Times New Roman"/>
          <w:b w:val="false"/>
          <w:i w:val="false"/>
          <w:color w:val="000000"/>
          <w:sz w:val="28"/>
        </w:rPr>
        <w:t>
      Шаруашылық және өзге қызметтен келтірілген әсер ету аумағы үшін қайта есептеу коэффициенттерінің мәні:</w:t>
      </w:r>
    </w:p>
    <w:p>
      <w:pPr>
        <w:spacing w:after="0"/>
        <w:ind w:left="0"/>
        <w:jc w:val="both"/>
      </w:pPr>
      <w:r>
        <w:rPr>
          <w:rFonts w:ascii="Times New Roman"/>
          <w:b w:val="false"/>
          <w:i w:val="false"/>
          <w:color w:val="000000"/>
          <w:sz w:val="28"/>
        </w:rPr>
        <w:t>
      0,75 – күшті әсер ету аумағы үшін қайта есептеу коэффициенті;</w:t>
      </w:r>
    </w:p>
    <w:p>
      <w:pPr>
        <w:spacing w:after="0"/>
        <w:ind w:left="0"/>
        <w:jc w:val="both"/>
      </w:pPr>
      <w:r>
        <w:rPr>
          <w:rFonts w:ascii="Times New Roman"/>
          <w:b w:val="false"/>
          <w:i w:val="false"/>
          <w:color w:val="000000"/>
          <w:sz w:val="28"/>
        </w:rPr>
        <w:t>
      0,5 - орташа әсер ету аумағы үшін қайта есептеу коэффициенті;</w:t>
      </w:r>
    </w:p>
    <w:p>
      <w:pPr>
        <w:spacing w:after="0"/>
        <w:ind w:left="0"/>
        <w:jc w:val="both"/>
      </w:pPr>
      <w:r>
        <w:rPr>
          <w:rFonts w:ascii="Times New Roman"/>
          <w:b w:val="false"/>
          <w:i w:val="false"/>
          <w:color w:val="000000"/>
          <w:sz w:val="28"/>
        </w:rPr>
        <w:t>
      0,25 - нашар әсер ету аумағы үшін қайта есептеу коэффициенті.".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министрлігінің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2012 жылғы 13 наурыздағы</w:t>
            </w:r>
            <w:r>
              <w:br/>
            </w:r>
            <w:r>
              <w:rPr>
                <w:rFonts w:ascii="Times New Roman"/>
                <w:b w:val="false"/>
                <w:i w:val="false"/>
                <w:color w:val="000000"/>
                <w:sz w:val="20"/>
              </w:rPr>
              <w:t>№ 25-03-02/96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 w:id="16"/>
    <w:p>
      <w:pPr>
        <w:spacing w:after="0"/>
        <w:ind w:left="0"/>
        <w:jc w:val="left"/>
      </w:pPr>
      <w:r>
        <w:rPr>
          <w:rFonts w:ascii="Times New Roman"/>
          <w:b/>
          <w:i w:val="false"/>
          <w:color w:val="000000"/>
        </w:rPr>
        <w:t xml:space="preserve"> Балық ресурстары мен басқа да су жануарларын аулауды есепке алу журналы (кәсіпшілік журнал)</w:t>
      </w:r>
    </w:p>
    <w:bookmarkEnd w:id="16"/>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 ведомствосының аумақтық бөлімшесі)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(жергілікті атқарушы органмен келісім-шарт жасасқан балық шаруашылығы </w:t>
      </w:r>
    </w:p>
    <w:p>
      <w:pPr>
        <w:spacing w:after="0"/>
        <w:ind w:left="0"/>
        <w:jc w:val="both"/>
      </w:pPr>
      <w:r>
        <w:rPr>
          <w:rFonts w:ascii="Times New Roman"/>
          <w:b w:val="false"/>
          <w:i w:val="false"/>
          <w:color w:val="000000"/>
          <w:sz w:val="28"/>
        </w:rPr>
        <w:t xml:space="preserve">
      субъектісінің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(бригадирдің тегі, аты, әкесінің аты (бар болса), басқа жауапты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2551"/>
        <w:gridCol w:w="3007"/>
        <w:gridCol w:w="2551"/>
        <w:gridCol w:w="2552"/>
      </w:tblGrid>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күні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немесе учаскенің атауы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аулау құралдарының түрлері және саны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Аулауды жүзеге асырған балықшылар саны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Ауланған балық көлемі, килограмм</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1"/>
        <w:gridCol w:w="2041"/>
        <w:gridCol w:w="3866"/>
        <w:gridCol w:w="2892"/>
      </w:tblGrid>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Ауланған балықтың түрлік құрамы, балық түрлері, килограмм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балық көлемі, килограмм</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күні, жүк құжаты № автокөлік, кеме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Ауланған балықты қабылдаушының аты-жөні, қолы</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