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b36c" w14:textId="8ddb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13 қазандағы № 76 бұйрығы. Қазақстан Республикасының Әділет министрлігінде 2020 жылғы 15 қазанда № 21442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Статистика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76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2021 жылға арналған статистикалық жұмыстар жоспары </w:t>
      </w:r>
    </w:p>
    <w:bookmarkEnd w:id="8"/>
    <w:bookmarkStart w:name="z11" w:id="9"/>
    <w:p>
      <w:pPr>
        <w:spacing w:after="0"/>
        <w:ind w:left="0"/>
        <w:jc w:val="left"/>
      </w:pPr>
      <w:r>
        <w:rPr>
          <w:rFonts w:ascii="Times New Roman"/>
          <w:b/>
          <w:i w:val="false"/>
          <w:color w:val="000000"/>
        </w:rPr>
        <w:t xml:space="preserve"> 1-бөлім. Статистикалық байқаулар</w:t>
      </w:r>
    </w:p>
    <w:bookmarkEnd w:id="9"/>
    <w:bookmarkStart w:name="z12" w:id="10"/>
    <w:p>
      <w:pPr>
        <w:spacing w:after="0"/>
        <w:ind w:left="0"/>
        <w:jc w:val="left"/>
      </w:pPr>
      <w:r>
        <w:rPr>
          <w:rFonts w:ascii="Times New Roman"/>
          <w:b/>
          <w:i w:val="false"/>
          <w:color w:val="000000"/>
        </w:rPr>
        <w:t xml:space="preserve"> 1-тарау. Жалпымемлекеттік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302"/>
        <w:gridCol w:w="2443"/>
        <w:gridCol w:w="989"/>
        <w:gridCol w:w="1900"/>
        <w:gridCol w:w="190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ұсыну мерзімдері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Кәсіпорындар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r>
              <w:br/>
            </w:r>
            <w:r>
              <w:rPr>
                <w:rFonts w:ascii="Times New Roman"/>
                <w:b w:val="false"/>
                <w:i w:val="false"/>
                <w:color w:val="000000"/>
                <w:sz w:val="20"/>
              </w:rPr>
              <w:t>
(индексі 1-НП)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күннен бастап күнтізбелік 30 күн ішінде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r>
              <w:br/>
            </w:r>
            <w:r>
              <w:rPr>
                <w:rFonts w:ascii="Times New Roman"/>
                <w:b w:val="false"/>
                <w:i w:val="false"/>
                <w:color w:val="000000"/>
                <w:sz w:val="20"/>
              </w:rPr>
              <w:t>
(индексі 1-СР)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қазанға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r>
              <w:br/>
            </w:r>
            <w:r>
              <w:rPr>
                <w:rFonts w:ascii="Times New Roman"/>
                <w:b w:val="false"/>
                <w:i w:val="false"/>
                <w:color w:val="000000"/>
                <w:sz w:val="20"/>
              </w:rPr>
              <w:t>
(индексі 24-сх)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r>
              <w:br/>
            </w:r>
            <w:r>
              <w:rPr>
                <w:rFonts w:ascii="Times New Roman"/>
                <w:b w:val="false"/>
                <w:i w:val="false"/>
                <w:color w:val="000000"/>
                <w:sz w:val="20"/>
              </w:rPr>
              <w:t>
(индексі 24-сх)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r>
              <w:br/>
            </w:r>
            <w:r>
              <w:rPr>
                <w:rFonts w:ascii="Times New Roman"/>
                <w:b w:val="false"/>
                <w:i w:val="false"/>
                <w:color w:val="000000"/>
                <w:sz w:val="20"/>
              </w:rPr>
              <w:t>
(индексі 2-сх (астық))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r>
              <w:br/>
            </w:r>
            <w:r>
              <w:rPr>
                <w:rFonts w:ascii="Times New Roman"/>
                <w:b w:val="false"/>
                <w:i w:val="false"/>
                <w:color w:val="000000"/>
                <w:sz w:val="20"/>
              </w:rPr>
              <w:t>
(индексі 2-сх (астық))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r>
              <w:br/>
            </w:r>
            <w:r>
              <w:rPr>
                <w:rFonts w:ascii="Times New Roman"/>
                <w:b w:val="false"/>
                <w:i w:val="false"/>
                <w:color w:val="000000"/>
                <w:sz w:val="20"/>
              </w:rPr>
              <w:t>
(индексі 2-аңшылық)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w:t>
            </w:r>
            <w:r>
              <w:br/>
            </w:r>
            <w:r>
              <w:rPr>
                <w:rFonts w:ascii="Times New Roman"/>
                <w:b w:val="false"/>
                <w:i w:val="false"/>
                <w:color w:val="000000"/>
                <w:sz w:val="20"/>
              </w:rPr>
              <w:t>
қызмет көрсетуді ұсынуды</w:t>
            </w:r>
            <w:r>
              <w:br/>
            </w:r>
            <w:r>
              <w:rPr>
                <w:rFonts w:ascii="Times New Roman"/>
                <w:b w:val="false"/>
                <w:i w:val="false"/>
                <w:color w:val="000000"/>
                <w:sz w:val="20"/>
              </w:rPr>
              <w:t>
қоса алғандағы қызмет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23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r>
              <w:br/>
            </w:r>
            <w:r>
              <w:rPr>
                <w:rFonts w:ascii="Times New Roman"/>
                <w:b w:val="false"/>
                <w:i w:val="false"/>
                <w:color w:val="000000"/>
                <w:sz w:val="20"/>
              </w:rPr>
              <w:t>
(индексі А-008)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24 мен 28-күні (қоса алғанда) аралығында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r>
              <w:br/>
            </w:r>
            <w:r>
              <w:rPr>
                <w:rFonts w:ascii="Times New Roman"/>
                <w:b w:val="false"/>
                <w:i w:val="false"/>
                <w:color w:val="000000"/>
                <w:sz w:val="20"/>
              </w:rPr>
              <w:t>
(индексі 1-балық)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r>
              <w:br/>
            </w:r>
            <w:r>
              <w:rPr>
                <w:rFonts w:ascii="Times New Roman"/>
                <w:b w:val="false"/>
                <w:i w:val="false"/>
                <w:color w:val="000000"/>
                <w:sz w:val="20"/>
              </w:rPr>
              <w:t>
(индексі 1-орман)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21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құрылымының қызметі туралы есеп</w:t>
            </w:r>
            <w:r>
              <w:br/>
            </w:r>
            <w:r>
              <w:rPr>
                <w:rFonts w:ascii="Times New Roman"/>
                <w:b w:val="false"/>
                <w:i w:val="false"/>
                <w:color w:val="000000"/>
                <w:sz w:val="20"/>
              </w:rPr>
              <w:t>
(индексі 1-сх)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құрылымының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r>
              <w:br/>
            </w:r>
            <w:r>
              <w:rPr>
                <w:rFonts w:ascii="Times New Roman"/>
                <w:b w:val="false"/>
                <w:i w:val="false"/>
                <w:color w:val="000000"/>
                <w:sz w:val="20"/>
              </w:rPr>
              <w:t>
(индексі 4-сх)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r>
              <w:br/>
            </w:r>
            <w:r>
              <w:rPr>
                <w:rFonts w:ascii="Times New Roman"/>
                <w:b w:val="false"/>
                <w:i w:val="false"/>
                <w:color w:val="000000"/>
                <w:sz w:val="20"/>
              </w:rPr>
              <w:t>
(индексі 29-сх)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 сауалнамасы</w:t>
            </w:r>
            <w:r>
              <w:br/>
            </w:r>
            <w:r>
              <w:rPr>
                <w:rFonts w:ascii="Times New Roman"/>
                <w:b w:val="false"/>
                <w:i w:val="false"/>
                <w:color w:val="000000"/>
                <w:sz w:val="20"/>
              </w:rPr>
              <w:t>
(индексі А-1 (түсімділік)</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жинау алдындағы ауылшаруашылық дақылының ылғалдылығы мен салмағын зертханалық анықтау бланкісі</w:t>
            </w:r>
            <w:r>
              <w:br/>
            </w:r>
            <w:r>
              <w:rPr>
                <w:rFonts w:ascii="Times New Roman"/>
                <w:b w:val="false"/>
                <w:i w:val="false"/>
                <w:color w:val="000000"/>
                <w:sz w:val="20"/>
              </w:rPr>
              <w:t>
(индексі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r>
              <w:br/>
            </w:r>
            <w:r>
              <w:rPr>
                <w:rFonts w:ascii="Times New Roman"/>
                <w:b w:val="false"/>
                <w:i w:val="false"/>
                <w:color w:val="000000"/>
                <w:sz w:val="20"/>
              </w:rPr>
              <w:t>
(индексі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 түсімін жинау туралы</w:t>
            </w:r>
            <w:r>
              <w:br/>
            </w:r>
            <w:r>
              <w:rPr>
                <w:rFonts w:ascii="Times New Roman"/>
                <w:b w:val="false"/>
                <w:i w:val="false"/>
                <w:color w:val="000000"/>
                <w:sz w:val="20"/>
              </w:rPr>
              <w:t>
(индексі А-005)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 түсімін жинау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r>
              <w:br/>
            </w:r>
            <w:r>
              <w:rPr>
                <w:rFonts w:ascii="Times New Roman"/>
                <w:b w:val="false"/>
                <w:i w:val="false"/>
                <w:color w:val="000000"/>
                <w:sz w:val="20"/>
              </w:rPr>
              <w:t>
(индексі 49-сх)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r>
              <w:br/>
            </w:r>
            <w:r>
              <w:rPr>
                <w:rFonts w:ascii="Times New Roman"/>
                <w:b w:val="false"/>
                <w:i w:val="false"/>
                <w:color w:val="000000"/>
                <w:sz w:val="20"/>
              </w:rPr>
              <w:t>
(индексі 3-сх (майлы)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r>
              <w:br/>
            </w:r>
            <w:r>
              <w:rPr>
                <w:rFonts w:ascii="Times New Roman"/>
                <w:b w:val="false"/>
                <w:i w:val="false"/>
                <w:color w:val="000000"/>
                <w:sz w:val="20"/>
              </w:rPr>
              <w:t>
(индексі 1-СЗЦ)</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орталықтардың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r>
              <w:br/>
            </w:r>
            <w:r>
              <w:rPr>
                <w:rFonts w:ascii="Times New Roman"/>
                <w:b w:val="false"/>
                <w:i w:val="false"/>
                <w:color w:val="000000"/>
                <w:sz w:val="20"/>
              </w:rPr>
              <w:t>
(индексі 1-СПК)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r>
              <w:br/>
            </w:r>
            <w:r>
              <w:rPr>
                <w:rFonts w:ascii="Times New Roman"/>
                <w:b w:val="false"/>
                <w:i w:val="false"/>
                <w:color w:val="000000"/>
                <w:sz w:val="20"/>
              </w:rPr>
              <w:t>
(индексі 8-сх)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r>
              <w:br/>
            </w:r>
            <w:r>
              <w:rPr>
                <w:rFonts w:ascii="Times New Roman"/>
                <w:b w:val="false"/>
                <w:i w:val="false"/>
                <w:color w:val="000000"/>
                <w:sz w:val="20"/>
              </w:rPr>
              <w:t>
(индексі 1-П)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r>
              <w:br/>
            </w:r>
            <w:r>
              <w:rPr>
                <w:rFonts w:ascii="Times New Roman"/>
                <w:b w:val="false"/>
                <w:i w:val="false"/>
                <w:color w:val="000000"/>
                <w:sz w:val="20"/>
              </w:rPr>
              <w:t>
(индексі 1-П)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r>
              <w:br/>
            </w:r>
            <w:r>
              <w:rPr>
                <w:rFonts w:ascii="Times New Roman"/>
                <w:b w:val="false"/>
                <w:i w:val="false"/>
                <w:color w:val="000000"/>
                <w:sz w:val="20"/>
              </w:rPr>
              <w:t>
(индексі 1-П)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14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r>
              <w:br/>
            </w:r>
            <w:r>
              <w:rPr>
                <w:rFonts w:ascii="Times New Roman"/>
                <w:b w:val="false"/>
                <w:i w:val="false"/>
                <w:color w:val="000000"/>
                <w:sz w:val="20"/>
              </w:rPr>
              <w:t>
(индексі БМ)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r>
              <w:br/>
            </w:r>
            <w:r>
              <w:rPr>
                <w:rFonts w:ascii="Times New Roman"/>
                <w:b w:val="false"/>
                <w:i w:val="false"/>
                <w:color w:val="000000"/>
                <w:sz w:val="20"/>
              </w:rPr>
              <w:t>
(индексі 01-ИП (пром)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r>
              <w:br/>
            </w:r>
            <w:r>
              <w:rPr>
                <w:rFonts w:ascii="Times New Roman"/>
                <w:b w:val="false"/>
                <w:i w:val="false"/>
                <w:color w:val="000000"/>
                <w:sz w:val="20"/>
              </w:rPr>
              <w:t>
(индексі 1-қалдықтар)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w:t>
            </w:r>
            <w:r>
              <w:br/>
            </w:r>
            <w:r>
              <w:rPr>
                <w:rFonts w:ascii="Times New Roman"/>
                <w:b w:val="false"/>
                <w:i w:val="false"/>
                <w:color w:val="000000"/>
                <w:sz w:val="20"/>
              </w:rPr>
              <w:t>
және шығару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 есеп</w:t>
            </w:r>
            <w:r>
              <w:br/>
            </w:r>
            <w:r>
              <w:rPr>
                <w:rFonts w:ascii="Times New Roman"/>
                <w:b w:val="false"/>
                <w:i w:val="false"/>
                <w:color w:val="000000"/>
                <w:sz w:val="20"/>
              </w:rPr>
              <w:t>
(индексі 2- қалдықтар)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r>
              <w:br/>
            </w:r>
            <w:r>
              <w:rPr>
                <w:rFonts w:ascii="Times New Roman"/>
                <w:b w:val="false"/>
                <w:i w:val="false"/>
                <w:color w:val="000000"/>
                <w:sz w:val="20"/>
              </w:rPr>
              <w:t>
(индексі 2-ТП (ауа)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r>
              <w:br/>
            </w:r>
            <w:r>
              <w:rPr>
                <w:rFonts w:ascii="Times New Roman"/>
                <w:b w:val="false"/>
                <w:i w:val="false"/>
                <w:color w:val="000000"/>
                <w:sz w:val="20"/>
              </w:rPr>
              <w:t>
(индексі 4-ОС)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15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r>
              <w:br/>
            </w:r>
            <w:r>
              <w:rPr>
                <w:rFonts w:ascii="Times New Roman"/>
                <w:b w:val="false"/>
                <w:i w:val="false"/>
                <w:color w:val="000000"/>
                <w:sz w:val="20"/>
              </w:rPr>
              <w:t>
(индексі 1-ВК)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Энергетика және тауар нарықтары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r>
              <w:br/>
            </w:r>
            <w:r>
              <w:rPr>
                <w:rFonts w:ascii="Times New Roman"/>
                <w:b w:val="false"/>
                <w:i w:val="false"/>
                <w:color w:val="000000"/>
                <w:sz w:val="20"/>
              </w:rPr>
              <w:t>
(индексі 1-ГАЗ)</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r>
              <w:br/>
            </w:r>
            <w:r>
              <w:rPr>
                <w:rFonts w:ascii="Times New Roman"/>
                <w:b w:val="false"/>
                <w:i w:val="false"/>
                <w:color w:val="000000"/>
                <w:sz w:val="20"/>
              </w:rPr>
              <w:t>
(индексі 6-ТП)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16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r>
              <w:br/>
            </w:r>
            <w:r>
              <w:rPr>
                <w:rFonts w:ascii="Times New Roman"/>
                <w:b w:val="false"/>
                <w:i w:val="false"/>
                <w:color w:val="000000"/>
                <w:sz w:val="20"/>
              </w:rPr>
              <w:t>
(индексі 1-ТЭБ)</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Инвестициялар және құрылыс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r>
              <w:br/>
            </w:r>
            <w:r>
              <w:rPr>
                <w:rFonts w:ascii="Times New Roman"/>
                <w:b w:val="false"/>
                <w:i w:val="false"/>
                <w:color w:val="000000"/>
                <w:sz w:val="20"/>
              </w:rPr>
              <w:t>
(индексі 1-инвест)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r>
              <w:br/>
            </w:r>
            <w:r>
              <w:rPr>
                <w:rFonts w:ascii="Times New Roman"/>
                <w:b w:val="false"/>
                <w:i w:val="false"/>
                <w:color w:val="000000"/>
                <w:sz w:val="20"/>
              </w:rPr>
              <w:t>
(индексі 1-инвест)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15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r>
              <w:br/>
            </w:r>
            <w:r>
              <w:rPr>
                <w:rFonts w:ascii="Times New Roman"/>
                <w:b w:val="false"/>
                <w:i w:val="false"/>
                <w:color w:val="000000"/>
                <w:sz w:val="20"/>
              </w:rPr>
              <w:t>
(индексі 1-ИС)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r>
              <w:br/>
            </w:r>
            <w:r>
              <w:rPr>
                <w:rFonts w:ascii="Times New Roman"/>
                <w:b w:val="false"/>
                <w:i w:val="false"/>
                <w:color w:val="000000"/>
                <w:sz w:val="20"/>
              </w:rPr>
              <w:t>
(индексі 1-ИС)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r>
              <w:br/>
            </w:r>
            <w:r>
              <w:rPr>
                <w:rFonts w:ascii="Times New Roman"/>
                <w:b w:val="false"/>
                <w:i w:val="false"/>
                <w:color w:val="000000"/>
                <w:sz w:val="20"/>
              </w:rPr>
              <w:t>
(индексі 2-КС)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r>
              <w:br/>
            </w:r>
            <w:r>
              <w:rPr>
                <w:rFonts w:ascii="Times New Roman"/>
                <w:b w:val="false"/>
                <w:i w:val="false"/>
                <w:color w:val="000000"/>
                <w:sz w:val="20"/>
              </w:rPr>
              <w:t>
(индексі 2-КС)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r>
              <w:br/>
            </w:r>
            <w:r>
              <w:rPr>
                <w:rFonts w:ascii="Times New Roman"/>
                <w:b w:val="false"/>
                <w:i w:val="false"/>
                <w:color w:val="000000"/>
                <w:sz w:val="20"/>
              </w:rPr>
              <w:t>
(индексі 1-КС)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4-күнге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r>
              <w:br/>
            </w:r>
            <w:r>
              <w:rPr>
                <w:rFonts w:ascii="Times New Roman"/>
                <w:b w:val="false"/>
                <w:i w:val="false"/>
                <w:color w:val="000000"/>
                <w:sz w:val="20"/>
              </w:rPr>
              <w:t>
(индексі 1-КС (шағын)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4-күнге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r>
              <w:br/>
            </w:r>
            <w:r>
              <w:rPr>
                <w:rFonts w:ascii="Times New Roman"/>
                <w:b w:val="false"/>
                <w:i w:val="false"/>
                <w:color w:val="000000"/>
                <w:sz w:val="20"/>
              </w:rPr>
              <w:t>
(индексі 1-КС)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r>
              <w:br/>
            </w:r>
            <w:r>
              <w:rPr>
                <w:rFonts w:ascii="Times New Roman"/>
                <w:b w:val="false"/>
                <w:i w:val="false"/>
                <w:color w:val="000000"/>
                <w:sz w:val="20"/>
              </w:rPr>
              <w:t>
(индексі 1-КФХ инвест)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Ішкі сауда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r>
              <w:br/>
            </w:r>
            <w:r>
              <w:rPr>
                <w:rFonts w:ascii="Times New Roman"/>
                <w:b w:val="false"/>
                <w:i w:val="false"/>
                <w:color w:val="000000"/>
                <w:sz w:val="20"/>
              </w:rPr>
              <w:t>
(индексі 12-сауда)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r>
              <w:br/>
            </w:r>
            <w:r>
              <w:rPr>
                <w:rFonts w:ascii="Times New Roman"/>
                <w:b w:val="false"/>
                <w:i w:val="false"/>
                <w:color w:val="000000"/>
                <w:sz w:val="20"/>
              </w:rPr>
              <w:t>
(индексі 1-биржа)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r>
              <w:br/>
            </w:r>
            <w:r>
              <w:rPr>
                <w:rFonts w:ascii="Times New Roman"/>
                <w:b w:val="false"/>
                <w:i w:val="false"/>
                <w:color w:val="000000"/>
                <w:sz w:val="20"/>
              </w:rPr>
              <w:t>
(индексі 2-сауда)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r>
              <w:br/>
            </w:r>
            <w:r>
              <w:rPr>
                <w:rFonts w:ascii="Times New Roman"/>
                <w:b w:val="false"/>
                <w:i w:val="false"/>
                <w:color w:val="000000"/>
                <w:sz w:val="20"/>
              </w:rPr>
              <w:t>
(индексі G-003)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r>
              <w:br/>
            </w:r>
            <w:r>
              <w:rPr>
                <w:rFonts w:ascii="Times New Roman"/>
                <w:b w:val="false"/>
                <w:i w:val="false"/>
                <w:color w:val="000000"/>
                <w:sz w:val="20"/>
              </w:rPr>
              <w:t>
(индексі 1-ВТ)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15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r>
              <w:br/>
            </w:r>
            <w:r>
              <w:rPr>
                <w:rFonts w:ascii="Times New Roman"/>
                <w:b w:val="false"/>
                <w:i w:val="false"/>
                <w:color w:val="000000"/>
                <w:sz w:val="20"/>
              </w:rPr>
              <w:t>
(индексі Э-коммерция)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Сыртқы және өзара сауда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туралы есеп</w:t>
            </w:r>
            <w:r>
              <w:br/>
            </w:r>
            <w:r>
              <w:rPr>
                <w:rFonts w:ascii="Times New Roman"/>
                <w:b w:val="false"/>
                <w:i w:val="false"/>
                <w:color w:val="000000"/>
                <w:sz w:val="20"/>
              </w:rPr>
              <w:t>
(индексі 1-ТС)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Көлік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 жұмысы туралы есеп</w:t>
            </w:r>
            <w:r>
              <w:br/>
            </w:r>
            <w:r>
              <w:rPr>
                <w:rFonts w:ascii="Times New Roman"/>
                <w:b w:val="false"/>
                <w:i w:val="false"/>
                <w:color w:val="000000"/>
                <w:sz w:val="20"/>
              </w:rPr>
              <w:t>
(индексі 1-ТР (авто, электр)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 жұмысы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r>
              <w:br/>
            </w:r>
            <w:r>
              <w:rPr>
                <w:rFonts w:ascii="Times New Roman"/>
                <w:b w:val="false"/>
                <w:i w:val="false"/>
                <w:color w:val="000000"/>
                <w:sz w:val="20"/>
              </w:rPr>
              <w:t>
(индексі 1-көлік)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r>
              <w:br/>
            </w:r>
            <w:r>
              <w:rPr>
                <w:rFonts w:ascii="Times New Roman"/>
                <w:b w:val="false"/>
                <w:i w:val="false"/>
                <w:color w:val="000000"/>
                <w:sz w:val="20"/>
              </w:rPr>
              <w:t>
(индексі 1-ЖД)</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пайдаланыму ұзындығының қашықтығы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15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r>
              <w:br/>
            </w:r>
            <w:r>
              <w:rPr>
                <w:rFonts w:ascii="Times New Roman"/>
                <w:b w:val="false"/>
                <w:i w:val="false"/>
                <w:color w:val="000000"/>
                <w:sz w:val="20"/>
              </w:rPr>
              <w:t>
(индексі 2-көлік)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r>
              <w:br/>
            </w:r>
            <w:r>
              <w:rPr>
                <w:rFonts w:ascii="Times New Roman"/>
                <w:b w:val="false"/>
                <w:i w:val="false"/>
                <w:color w:val="000000"/>
                <w:sz w:val="20"/>
              </w:rPr>
              <w:t>
(индексі 2-ТР (қосалқы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 есеп</w:t>
            </w:r>
            <w:r>
              <w:br/>
            </w:r>
            <w:r>
              <w:rPr>
                <w:rFonts w:ascii="Times New Roman"/>
                <w:b w:val="false"/>
                <w:i w:val="false"/>
                <w:color w:val="000000"/>
                <w:sz w:val="20"/>
              </w:rPr>
              <w:t>
(индексі 1-ТР (ішкі су)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Байланыс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r>
              <w:br/>
            </w:r>
            <w:r>
              <w:rPr>
                <w:rFonts w:ascii="Times New Roman"/>
                <w:b w:val="false"/>
                <w:i w:val="false"/>
                <w:color w:val="000000"/>
                <w:sz w:val="20"/>
              </w:rPr>
              <w:t>
(индексі 3-байланыс)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r>
              <w:br/>
            </w:r>
            <w:r>
              <w:rPr>
                <w:rFonts w:ascii="Times New Roman"/>
                <w:b w:val="false"/>
                <w:i w:val="false"/>
                <w:color w:val="000000"/>
                <w:sz w:val="20"/>
              </w:rPr>
              <w:t>
(индексі 1-байланыс)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r>
              <w:br/>
            </w:r>
            <w:r>
              <w:rPr>
                <w:rFonts w:ascii="Times New Roman"/>
                <w:b w:val="false"/>
                <w:i w:val="false"/>
                <w:color w:val="000000"/>
                <w:sz w:val="20"/>
              </w:rPr>
              <w:t>
(индексі 2-байланыс)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Көрсетілетін қызмет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r>
              <w:br/>
            </w:r>
            <w:r>
              <w:rPr>
                <w:rFonts w:ascii="Times New Roman"/>
                <w:b w:val="false"/>
                <w:i w:val="false"/>
                <w:color w:val="000000"/>
                <w:sz w:val="20"/>
              </w:rPr>
              <w:t>
(индексі 2-қызмет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
(индексі 2-қызмет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30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r>
              <w:br/>
            </w:r>
            <w:r>
              <w:rPr>
                <w:rFonts w:ascii="Times New Roman"/>
                <w:b w:val="false"/>
                <w:i w:val="false"/>
                <w:color w:val="000000"/>
                <w:sz w:val="20"/>
              </w:rPr>
              <w:t>
(индексі 1-лизинг)</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Мәдениет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r>
              <w:br/>
            </w:r>
            <w:r>
              <w:rPr>
                <w:rFonts w:ascii="Times New Roman"/>
                <w:b w:val="false"/>
                <w:i w:val="false"/>
                <w:color w:val="000000"/>
                <w:sz w:val="20"/>
              </w:rPr>
              <w:t>
(индексі 1-хайуанаттар паркі, океанариум)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13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r>
              <w:br/>
            </w:r>
            <w:r>
              <w:rPr>
                <w:rFonts w:ascii="Times New Roman"/>
                <w:b w:val="false"/>
                <w:i w:val="false"/>
                <w:color w:val="000000"/>
                <w:sz w:val="20"/>
              </w:rPr>
              <w:t>
(индексі 1-театр)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16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r>
              <w:br/>
            </w:r>
            <w:r>
              <w:rPr>
                <w:rFonts w:ascii="Times New Roman"/>
                <w:b w:val="false"/>
                <w:i w:val="false"/>
                <w:color w:val="000000"/>
                <w:sz w:val="20"/>
              </w:rPr>
              <w:t>
(индексі 1- цирк)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16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r>
              <w:br/>
            </w:r>
            <w:r>
              <w:rPr>
                <w:rFonts w:ascii="Times New Roman"/>
                <w:b w:val="false"/>
                <w:i w:val="false"/>
                <w:color w:val="000000"/>
                <w:sz w:val="20"/>
              </w:rPr>
              <w:t>
(индексі 1-саябақ)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саябақтарының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18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 туралы есеп</w:t>
            </w:r>
            <w:r>
              <w:br/>
            </w:r>
            <w:r>
              <w:rPr>
                <w:rFonts w:ascii="Times New Roman"/>
                <w:b w:val="false"/>
                <w:i w:val="false"/>
                <w:color w:val="000000"/>
                <w:sz w:val="20"/>
              </w:rPr>
              <w:t>
(индексі 1-музей)</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23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r>
              <w:br/>
            </w:r>
            <w:r>
              <w:rPr>
                <w:rFonts w:ascii="Times New Roman"/>
                <w:b w:val="false"/>
                <w:i w:val="false"/>
                <w:color w:val="000000"/>
                <w:sz w:val="20"/>
              </w:rPr>
              <w:t>
(индексі 1-демалыс)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19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r>
              <w:br/>
            </w:r>
            <w:r>
              <w:rPr>
                <w:rFonts w:ascii="Times New Roman"/>
                <w:b w:val="false"/>
                <w:i w:val="false"/>
                <w:color w:val="000000"/>
                <w:sz w:val="20"/>
              </w:rPr>
              <w:t>
(индексі 1-кітапхана)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27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r>
              <w:br/>
            </w:r>
            <w:r>
              <w:rPr>
                <w:rFonts w:ascii="Times New Roman"/>
                <w:b w:val="false"/>
                <w:i w:val="false"/>
                <w:color w:val="000000"/>
                <w:sz w:val="20"/>
              </w:rPr>
              <w:t>
(индексі 1-концерт)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w:t>
            </w:r>
            <w:r>
              <w:br/>
            </w:r>
            <w:r>
              <w:rPr>
                <w:rFonts w:ascii="Times New Roman"/>
                <w:b w:val="false"/>
                <w:i w:val="false"/>
                <w:color w:val="000000"/>
                <w:sz w:val="20"/>
              </w:rPr>
              <w:t>
ұйымның қызметі туралы есеп</w:t>
            </w:r>
            <w:r>
              <w:br/>
            </w:r>
            <w:r>
              <w:rPr>
                <w:rFonts w:ascii="Times New Roman"/>
                <w:b w:val="false"/>
                <w:i w:val="false"/>
                <w:color w:val="000000"/>
                <w:sz w:val="20"/>
              </w:rPr>
              <w:t>
(индексі 1-кино)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Туризм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r>
              <w:br/>
            </w:r>
            <w:r>
              <w:rPr>
                <w:rFonts w:ascii="Times New Roman"/>
                <w:b w:val="false"/>
                <w:i w:val="false"/>
                <w:color w:val="000000"/>
                <w:sz w:val="20"/>
              </w:rPr>
              <w:t>
(индексі 2-туризм)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r>
              <w:br/>
            </w:r>
            <w:r>
              <w:rPr>
                <w:rFonts w:ascii="Times New Roman"/>
                <w:b w:val="false"/>
                <w:i w:val="false"/>
                <w:color w:val="000000"/>
                <w:sz w:val="20"/>
              </w:rPr>
              <w:t>
(индексі Н-050)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(индексі Н-060)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Инновациялар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r>
              <w:br/>
            </w:r>
            <w:r>
              <w:rPr>
                <w:rFonts w:ascii="Times New Roman"/>
                <w:b w:val="false"/>
                <w:i w:val="false"/>
                <w:color w:val="000000"/>
                <w:sz w:val="20"/>
              </w:rPr>
              <w:t>
(индексі 1-инновация)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Ғылым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 туралы есеп</w:t>
            </w:r>
            <w:r>
              <w:br/>
            </w:r>
            <w:r>
              <w:rPr>
                <w:rFonts w:ascii="Times New Roman"/>
                <w:b w:val="false"/>
                <w:i w:val="false"/>
                <w:color w:val="000000"/>
                <w:sz w:val="20"/>
              </w:rPr>
              <w:t>
(индексі 1-ғылым)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r>
              <w:br/>
            </w:r>
            <w:r>
              <w:rPr>
                <w:rFonts w:ascii="Times New Roman"/>
                <w:b w:val="false"/>
                <w:i w:val="false"/>
                <w:color w:val="000000"/>
                <w:sz w:val="20"/>
              </w:rPr>
              <w:t>
(индексі 3-ақпарат)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19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r>
              <w:br/>
            </w:r>
            <w:r>
              <w:rPr>
                <w:rFonts w:ascii="Times New Roman"/>
                <w:b w:val="false"/>
                <w:i w:val="false"/>
                <w:color w:val="000000"/>
                <w:sz w:val="20"/>
              </w:rPr>
              <w:t>
(индексі Н-020)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ақпараттық-коммуникациялық технологияларды пайдалануы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және жұмыспен қамту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(индексі 1-Т)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(индексі 1-Т)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12 ақпанға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r>
              <w:br/>
            </w:r>
            <w:r>
              <w:rPr>
                <w:rFonts w:ascii="Times New Roman"/>
                <w:b w:val="false"/>
                <w:i w:val="false"/>
                <w:color w:val="000000"/>
                <w:sz w:val="20"/>
              </w:rPr>
              <w:t>
(индексі 2-Т (еңбекақы)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r>
              <w:br/>
            </w:r>
            <w:r>
              <w:rPr>
                <w:rFonts w:ascii="Times New Roman"/>
                <w:b w:val="false"/>
                <w:i w:val="false"/>
                <w:color w:val="000000"/>
                <w:sz w:val="20"/>
              </w:rPr>
              <w:t>
(индексі 1-Т (Еңбек жағдайы)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r>
              <w:br/>
            </w:r>
            <w:r>
              <w:rPr>
                <w:rFonts w:ascii="Times New Roman"/>
                <w:b w:val="false"/>
                <w:i w:val="false"/>
                <w:color w:val="000000"/>
                <w:sz w:val="20"/>
              </w:rPr>
              <w:t>
(индексі 1-Т (бос жұмыс орны)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r>
              <w:br/>
            </w:r>
            <w:r>
              <w:rPr>
                <w:rFonts w:ascii="Times New Roman"/>
                <w:b w:val="false"/>
                <w:i w:val="false"/>
                <w:color w:val="000000"/>
                <w:sz w:val="20"/>
              </w:rPr>
              <w:t>
(индексі Т-001)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19 сәуір,</w:t>
            </w:r>
            <w:r>
              <w:br/>
            </w:r>
            <w:r>
              <w:rPr>
                <w:rFonts w:ascii="Times New Roman"/>
                <w:b w:val="false"/>
                <w:i w:val="false"/>
                <w:color w:val="000000"/>
                <w:sz w:val="20"/>
              </w:rPr>
              <w:t>
17 мамыр,</w:t>
            </w:r>
            <w:r>
              <w:br/>
            </w:r>
            <w:r>
              <w:rPr>
                <w:rFonts w:ascii="Times New Roman"/>
                <w:b w:val="false"/>
                <w:i w:val="false"/>
                <w:color w:val="000000"/>
                <w:sz w:val="20"/>
              </w:rPr>
              <w:t>
21 маусым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16 тамыз,</w:t>
            </w:r>
            <w:r>
              <w:br/>
            </w:r>
            <w:r>
              <w:rPr>
                <w:rFonts w:ascii="Times New Roman"/>
                <w:b w:val="false"/>
                <w:i w:val="false"/>
                <w:color w:val="000000"/>
                <w:sz w:val="20"/>
              </w:rPr>
              <w:t>
20 қыркүйек,</w:t>
            </w:r>
            <w:r>
              <w:br/>
            </w:r>
            <w:r>
              <w:rPr>
                <w:rFonts w:ascii="Times New Roman"/>
                <w:b w:val="false"/>
                <w:i w:val="false"/>
                <w:color w:val="000000"/>
                <w:sz w:val="20"/>
              </w:rPr>
              <w:t>
18 қазан,</w:t>
            </w:r>
            <w:r>
              <w:br/>
            </w:r>
            <w:r>
              <w:rPr>
                <w:rFonts w:ascii="Times New Roman"/>
                <w:b w:val="false"/>
                <w:i w:val="false"/>
                <w:color w:val="000000"/>
                <w:sz w:val="20"/>
              </w:rPr>
              <w:t>
15 қараша,</w:t>
            </w:r>
            <w:r>
              <w:br/>
            </w:r>
            <w:r>
              <w:rPr>
                <w:rFonts w:ascii="Times New Roman"/>
                <w:b w:val="false"/>
                <w:i w:val="false"/>
                <w:color w:val="000000"/>
                <w:sz w:val="20"/>
              </w:rPr>
              <w:t>
20 желтоқсан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r>
              <w:br/>
            </w:r>
            <w:r>
              <w:rPr>
                <w:rFonts w:ascii="Times New Roman"/>
                <w:b w:val="false"/>
                <w:i w:val="false"/>
                <w:color w:val="000000"/>
                <w:sz w:val="20"/>
              </w:rPr>
              <w:t>
(индексі Т-004)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16 тамыз,</w:t>
            </w:r>
            <w:r>
              <w:br/>
            </w:r>
            <w:r>
              <w:rPr>
                <w:rFonts w:ascii="Times New Roman"/>
                <w:b w:val="false"/>
                <w:i w:val="false"/>
                <w:color w:val="000000"/>
                <w:sz w:val="20"/>
              </w:rPr>
              <w:t>
20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 статистикасы</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r>
              <w:br/>
            </w: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r>
              <w:br/>
            </w:r>
            <w:r>
              <w:rPr>
                <w:rFonts w:ascii="Times New Roman"/>
                <w:b w:val="false"/>
                <w:i w:val="false"/>
                <w:color w:val="000000"/>
                <w:sz w:val="20"/>
              </w:rPr>
              <w:t>
азық-түлік емес тауарлар</w:t>
            </w:r>
            <w:r>
              <w:br/>
            </w:r>
            <w:r>
              <w:rPr>
                <w:rFonts w:ascii="Times New Roman"/>
                <w:b w:val="false"/>
                <w:i w:val="false"/>
                <w:color w:val="000000"/>
                <w:sz w:val="20"/>
              </w:rPr>
              <w:t>
ақылы көрсетілетін қызметтердің тұтыну бағасының индексін есептеу үшін тұтынатын тауарлар мен ақылы көрсетілетін қызметтер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15-25-күндері</w:t>
            </w:r>
            <w:r>
              <w:br/>
            </w:r>
            <w:r>
              <w:rPr>
                <w:rFonts w:ascii="Times New Roman"/>
                <w:b w:val="false"/>
                <w:i w:val="false"/>
                <w:color w:val="000000"/>
                <w:sz w:val="20"/>
              </w:rPr>
              <w:t>
7-23-күндері</w:t>
            </w:r>
            <w:r>
              <w:br/>
            </w:r>
            <w:r>
              <w:rPr>
                <w:rFonts w:ascii="Times New Roman"/>
                <w:b w:val="false"/>
                <w:i w:val="false"/>
                <w:color w:val="000000"/>
                <w:sz w:val="20"/>
              </w:rPr>
              <w:t>
7-22-күндері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деңгейінің шамасы құрамына кіретін жекелеген азық-түлік тауарлар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 орталықтарындағы тауарлар мен ақылы көрсетілетін қызметтер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r>
              <w:br/>
            </w:r>
            <w:r>
              <w:rPr>
                <w:rFonts w:ascii="Times New Roman"/>
                <w:b w:val="false"/>
                <w:i w:val="false"/>
                <w:color w:val="000000"/>
                <w:sz w:val="20"/>
              </w:rPr>
              <w:t>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аптасында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тұтынатын тауарлар мен көрсетілетін қызметтер бағасы:</w:t>
            </w:r>
            <w:r>
              <w:br/>
            </w:r>
            <w:r>
              <w:rPr>
                <w:rFonts w:ascii="Times New Roman"/>
                <w:b w:val="false"/>
                <w:i w:val="false"/>
                <w:color w:val="000000"/>
                <w:sz w:val="20"/>
              </w:rPr>
              <w:t>
азық-түлік тауарлары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7-20-күндері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мен</w:t>
            </w:r>
            <w:r>
              <w:br/>
            </w:r>
            <w:r>
              <w:rPr>
                <w:rFonts w:ascii="Times New Roman"/>
                <w:b w:val="false"/>
                <w:i w:val="false"/>
                <w:color w:val="000000"/>
                <w:sz w:val="20"/>
              </w:rPr>
              <w:t>
ақылы көрсетілетін қызметтер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тұрғын үй бағаларын тіркеу дәптері</w:t>
            </w:r>
            <w:r>
              <w:br/>
            </w:r>
            <w:r>
              <w:rPr>
                <w:rFonts w:ascii="Times New Roman"/>
                <w:b w:val="false"/>
                <w:i w:val="false"/>
                <w:color w:val="000000"/>
                <w:sz w:val="20"/>
              </w:rPr>
              <w:t>
(индексі 1-ЦРЖ)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r>
              <w:br/>
            </w:r>
            <w:r>
              <w:rPr>
                <w:rFonts w:ascii="Times New Roman"/>
                <w:b w:val="false"/>
                <w:i w:val="false"/>
                <w:color w:val="000000"/>
                <w:sz w:val="20"/>
              </w:rPr>
              <w:t>
(индексі 1-ЦП)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r>
              <w:br/>
            </w:r>
            <w:r>
              <w:rPr>
                <w:rFonts w:ascii="Times New Roman"/>
                <w:b w:val="false"/>
                <w:i w:val="false"/>
                <w:color w:val="000000"/>
                <w:sz w:val="20"/>
              </w:rPr>
              <w:t>
(индексі 1-Ц (экспорт, импорт)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бағасы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r>
              <w:br/>
            </w:r>
            <w:r>
              <w:rPr>
                <w:rFonts w:ascii="Times New Roman"/>
                <w:b w:val="false"/>
                <w:i w:val="false"/>
                <w:color w:val="000000"/>
                <w:sz w:val="20"/>
              </w:rPr>
              <w:t>
(индексі 1-ЦП (орман)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соған байланысты көрсетілетін қызметтердің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r>
              <w:br/>
            </w:r>
            <w:r>
              <w:rPr>
                <w:rFonts w:ascii="Times New Roman"/>
                <w:b w:val="false"/>
                <w:i w:val="false"/>
                <w:color w:val="000000"/>
                <w:sz w:val="20"/>
              </w:rPr>
              <w:t>
(индексі 1-Ц (көтерме)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r>
              <w:br/>
            </w:r>
            <w:r>
              <w:rPr>
                <w:rFonts w:ascii="Times New Roman"/>
                <w:b w:val="false"/>
                <w:i w:val="false"/>
                <w:color w:val="000000"/>
                <w:sz w:val="20"/>
              </w:rPr>
              <w:t>
(индексі 1-Ц (жалға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r>
              <w:br/>
            </w:r>
            <w:r>
              <w:rPr>
                <w:rFonts w:ascii="Times New Roman"/>
                <w:b w:val="false"/>
                <w:i w:val="false"/>
                <w:color w:val="000000"/>
                <w:sz w:val="20"/>
              </w:rPr>
              <w:t>
(индексі 1-тариф (байланыс)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r>
              <w:br/>
            </w:r>
            <w:r>
              <w:rPr>
                <w:rFonts w:ascii="Times New Roman"/>
                <w:b w:val="false"/>
                <w:i w:val="false"/>
                <w:color w:val="000000"/>
                <w:sz w:val="20"/>
              </w:rPr>
              <w:t>
(индексі 1-тариф (пошта)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r>
              <w:br/>
            </w:r>
            <w:r>
              <w:rPr>
                <w:rFonts w:ascii="Times New Roman"/>
                <w:b w:val="false"/>
                <w:i w:val="false"/>
                <w:color w:val="000000"/>
                <w:sz w:val="20"/>
              </w:rPr>
              <w:t>
(индексі 1-тариф (курьер)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r>
              <w:br/>
            </w:r>
            <w:r>
              <w:rPr>
                <w:rFonts w:ascii="Times New Roman"/>
                <w:b w:val="false"/>
                <w:i w:val="false"/>
                <w:color w:val="000000"/>
                <w:sz w:val="20"/>
              </w:rPr>
              <w:t>
(индексі 1- тариф (әуе)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r>
              <w:br/>
            </w:r>
            <w:r>
              <w:rPr>
                <w:rFonts w:ascii="Times New Roman"/>
                <w:b w:val="false"/>
                <w:i w:val="false"/>
                <w:color w:val="000000"/>
                <w:sz w:val="20"/>
              </w:rPr>
              <w:t>
(индексі 1-тариф (теміржол)</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r>
              <w:br/>
            </w:r>
            <w:r>
              <w:rPr>
                <w:rFonts w:ascii="Times New Roman"/>
                <w:b w:val="false"/>
                <w:i w:val="false"/>
                <w:color w:val="000000"/>
                <w:sz w:val="20"/>
              </w:rPr>
              <w:t>
(индексі 1-тариф (автомобиль)</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r>
              <w:br/>
            </w:r>
            <w:r>
              <w:rPr>
                <w:rFonts w:ascii="Times New Roman"/>
                <w:b w:val="false"/>
                <w:i w:val="false"/>
                <w:color w:val="000000"/>
                <w:sz w:val="20"/>
              </w:rPr>
              <w:t>
(индексі 1-тариф (құбыр)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r>
              <w:br/>
            </w:r>
            <w:r>
              <w:rPr>
                <w:rFonts w:ascii="Times New Roman"/>
                <w:b w:val="false"/>
                <w:i w:val="false"/>
                <w:color w:val="000000"/>
                <w:sz w:val="20"/>
              </w:rPr>
              <w:t>
(индексі 1-тариф (ішкі су)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r>
              <w:br/>
            </w:r>
            <w:r>
              <w:rPr>
                <w:rFonts w:ascii="Times New Roman"/>
                <w:b w:val="false"/>
                <w:i w:val="false"/>
                <w:color w:val="000000"/>
                <w:sz w:val="20"/>
              </w:rPr>
              <w:t>
(индексі 1-тариф (теңіз)</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r>
              <w:br/>
            </w:r>
            <w:r>
              <w:rPr>
                <w:rFonts w:ascii="Times New Roman"/>
                <w:b w:val="false"/>
                <w:i w:val="false"/>
                <w:color w:val="000000"/>
                <w:sz w:val="20"/>
              </w:rPr>
              <w:t>
(индексі 1-ЦСМ)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r>
              <w:br/>
            </w:r>
            <w:r>
              <w:rPr>
                <w:rFonts w:ascii="Times New Roman"/>
                <w:b w:val="false"/>
                <w:i w:val="false"/>
                <w:color w:val="000000"/>
                <w:sz w:val="20"/>
              </w:rPr>
              <w:t>
(индексі 1-ЦСХ)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Базарлардағы 20__ жылғы ауыл шаруашылығы өнімінің бағасын тіркеу дәптері</w:t>
            </w:r>
            <w:r>
              <w:br/>
            </w:r>
            <w:r>
              <w:rPr>
                <w:rFonts w:ascii="Times New Roman"/>
                <w:b w:val="false"/>
                <w:i w:val="false"/>
                <w:color w:val="000000"/>
                <w:sz w:val="20"/>
              </w:rPr>
              <w:t>
(индексі Ц-200)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базарлардағы ауыл шаруашылығы өнімінің бағасын тіркеу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7-24-күні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r>
              <w:br/>
            </w:r>
            <w:r>
              <w:rPr>
                <w:rFonts w:ascii="Times New Roman"/>
                <w:b w:val="false"/>
                <w:i w:val="false"/>
                <w:color w:val="000000"/>
                <w:sz w:val="20"/>
              </w:rPr>
              <w:t>
(индексі 1-ЦП (балық)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r>
              <w:br/>
            </w:r>
            <w:r>
              <w:rPr>
                <w:rFonts w:ascii="Times New Roman"/>
                <w:b w:val="false"/>
                <w:i w:val="false"/>
                <w:color w:val="000000"/>
                <w:sz w:val="20"/>
              </w:rPr>
              <w:t>
(индексі 1-СФ)</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r>
              <w:br/>
            </w:r>
            <w:r>
              <w:rPr>
                <w:rFonts w:ascii="Times New Roman"/>
                <w:b w:val="false"/>
                <w:i w:val="false"/>
                <w:color w:val="000000"/>
                <w:sz w:val="20"/>
              </w:rPr>
              <w:t>
(индексі 1- Ц (көрсетілетін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Құрылымдық статистика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
(индексі 1-ПФ)</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5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
(индексі 1-ПФ)</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
(индексі 1-МКО)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
(индексі 1-МКО)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
(индексі 2-МП)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31 наурызға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
(индексі 2-МП)</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r>
              <w:br/>
            </w:r>
            <w:r>
              <w:rPr>
                <w:rFonts w:ascii="Times New Roman"/>
                <w:b w:val="false"/>
                <w:i w:val="false"/>
                <w:color w:val="000000"/>
                <w:sz w:val="20"/>
              </w:rPr>
              <w:t>
(индексі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жай-күйі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Конъюнктуралық зерттеулер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r>
              <w:br/>
            </w:r>
            <w:r>
              <w:rPr>
                <w:rFonts w:ascii="Times New Roman"/>
                <w:b w:val="false"/>
                <w:i w:val="false"/>
                <w:color w:val="000000"/>
                <w:sz w:val="20"/>
              </w:rPr>
              <w:t>
(индексі КП-001)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r>
              <w:br/>
            </w:r>
            <w:r>
              <w:rPr>
                <w:rFonts w:ascii="Times New Roman"/>
                <w:b w:val="false"/>
                <w:i w:val="false"/>
                <w:color w:val="000000"/>
                <w:sz w:val="20"/>
              </w:rPr>
              <w:t>
(индексі КС-001)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w:t>
            </w:r>
            <w:r>
              <w:br/>
            </w:r>
            <w:r>
              <w:rPr>
                <w:rFonts w:ascii="Times New Roman"/>
                <w:b w:val="false"/>
                <w:i w:val="false"/>
                <w:color w:val="000000"/>
                <w:sz w:val="20"/>
              </w:rPr>
              <w:t>
(индексі КС-002)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r>
              <w:br/>
            </w:r>
            <w:r>
              <w:rPr>
                <w:rFonts w:ascii="Times New Roman"/>
                <w:b w:val="false"/>
                <w:i w:val="false"/>
                <w:color w:val="000000"/>
                <w:sz w:val="20"/>
              </w:rPr>
              <w:t>
(индексі КСВ-1)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r>
              <w:br/>
            </w:r>
            <w:r>
              <w:rPr>
                <w:rFonts w:ascii="Times New Roman"/>
                <w:b w:val="false"/>
                <w:i w:val="false"/>
                <w:color w:val="000000"/>
                <w:sz w:val="20"/>
              </w:rPr>
              <w:t>
(индексі КТ-001)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r>
              <w:br/>
            </w:r>
            <w:r>
              <w:rPr>
                <w:rFonts w:ascii="Times New Roman"/>
                <w:b w:val="false"/>
                <w:i w:val="false"/>
                <w:color w:val="000000"/>
                <w:sz w:val="20"/>
              </w:rPr>
              <w:t>
(индексі КТР-1)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r>
              <w:br/>
            </w:r>
            <w:r>
              <w:rPr>
                <w:rFonts w:ascii="Times New Roman"/>
                <w:b w:val="false"/>
                <w:i w:val="false"/>
                <w:color w:val="000000"/>
                <w:sz w:val="20"/>
              </w:rPr>
              <w:t>
(индексі КТУ-001)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Білім беру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r>
              <w:br/>
            </w:r>
            <w:r>
              <w:rPr>
                <w:rFonts w:ascii="Times New Roman"/>
                <w:b w:val="false"/>
                <w:i w:val="false"/>
                <w:color w:val="000000"/>
                <w:sz w:val="20"/>
              </w:rPr>
              <w:t>
(индексі 1-НК)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r>
              <w:br/>
            </w:r>
            <w:r>
              <w:rPr>
                <w:rFonts w:ascii="Times New Roman"/>
                <w:b w:val="false"/>
                <w:i w:val="false"/>
                <w:color w:val="000000"/>
                <w:sz w:val="20"/>
              </w:rPr>
              <w:t>
(индексі 2-НК)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r>
              <w:br/>
            </w:r>
            <w:r>
              <w:rPr>
                <w:rFonts w:ascii="Times New Roman"/>
                <w:b w:val="false"/>
                <w:i w:val="false"/>
                <w:color w:val="000000"/>
                <w:sz w:val="20"/>
              </w:rPr>
              <w:t>
(индексі 3-НК)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r>
              <w:br/>
            </w:r>
            <w:r>
              <w:rPr>
                <w:rFonts w:ascii="Times New Roman"/>
                <w:b w:val="false"/>
                <w:i w:val="false"/>
                <w:color w:val="000000"/>
                <w:sz w:val="20"/>
              </w:rPr>
              <w:t>
(индексі Әлеуметтік қаржы (білім 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қаржы-шаруашылық қызметінің негізгі көрсеткіштері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көрсетілген қызметтердің көлемі туралы есеп</w:t>
            </w:r>
            <w:r>
              <w:br/>
            </w:r>
            <w:r>
              <w:rPr>
                <w:rFonts w:ascii="Times New Roman"/>
                <w:b w:val="false"/>
                <w:i w:val="false"/>
                <w:color w:val="000000"/>
                <w:sz w:val="20"/>
              </w:rPr>
              <w:t>
(индексі Білім беру қызметтері)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көрсетілген қызметтердің көлемі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Денсаулық сақтау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r>
              <w:br/>
            </w:r>
            <w:r>
              <w:rPr>
                <w:rFonts w:ascii="Times New Roman"/>
                <w:b w:val="false"/>
                <w:i w:val="false"/>
                <w:color w:val="000000"/>
                <w:sz w:val="20"/>
              </w:rPr>
              <w:t>
(индексі Әлеуметтік қаржы (денсаулық сақтау)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қаржы-шаруашылық қызметінің негізгі көрсеткіштері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сәуірге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 есеп</w:t>
            </w:r>
            <w:r>
              <w:br/>
            </w:r>
            <w:r>
              <w:rPr>
                <w:rFonts w:ascii="Times New Roman"/>
                <w:b w:val="false"/>
                <w:i w:val="false"/>
                <w:color w:val="000000"/>
                <w:sz w:val="20"/>
              </w:rPr>
              <w:t>
(индексі Денсаулық сақтау қызметтері)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10-күнге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r>
              <w:br/>
            </w:r>
            <w:r>
              <w:rPr>
                <w:rFonts w:ascii="Times New Roman"/>
                <w:b w:val="false"/>
                <w:i w:val="false"/>
                <w:color w:val="000000"/>
                <w:sz w:val="20"/>
              </w:rPr>
              <w:t>
(индексі 1-санаторий)</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қаңтарға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r>
              <w:br/>
            </w:r>
            <w:r>
              <w:rPr>
                <w:rFonts w:ascii="Times New Roman"/>
                <w:b w:val="false"/>
                <w:i w:val="false"/>
                <w:color w:val="000000"/>
                <w:sz w:val="20"/>
              </w:rPr>
              <w:t>
(индексі 7-ТПЗ)</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Әлеуметтік қамсыздандыру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r>
              <w:br/>
            </w:r>
            <w:r>
              <w:rPr>
                <w:rFonts w:ascii="Times New Roman"/>
                <w:b w:val="false"/>
                <w:i w:val="false"/>
                <w:color w:val="000000"/>
                <w:sz w:val="20"/>
              </w:rPr>
              <w:t>
(индексі 3-әлеуметтік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Құқық бұзушылықтар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w:t>
            </w:r>
            <w:r>
              <w:br/>
            </w:r>
            <w:r>
              <w:rPr>
                <w:rFonts w:ascii="Times New Roman"/>
                <w:b w:val="false"/>
                <w:i w:val="false"/>
                <w:color w:val="000000"/>
                <w:sz w:val="20"/>
              </w:rPr>
              <w:t>
(индексі УДН)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мамыр (қоса алғанда)</w:t>
            </w:r>
            <w:r>
              <w:br/>
            </w:r>
            <w:r>
              <w:rPr>
                <w:rFonts w:ascii="Times New Roman"/>
                <w:b w:val="false"/>
                <w:i w:val="false"/>
                <w:color w:val="000000"/>
                <w:sz w:val="20"/>
              </w:rPr>
              <w:t>
15 қараша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Тұрмыс деңгейі статистикасы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r>
              <w:br/>
            </w:r>
            <w:r>
              <w:rPr>
                <w:rFonts w:ascii="Times New Roman"/>
                <w:b w:val="false"/>
                <w:i w:val="false"/>
                <w:color w:val="000000"/>
                <w:sz w:val="20"/>
              </w:rPr>
              <w:t>
(индексі D 002)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r>
              <w:br/>
            </w:r>
            <w:r>
              <w:rPr>
                <w:rFonts w:ascii="Times New Roman"/>
                <w:b w:val="false"/>
                <w:i w:val="false"/>
                <w:color w:val="000000"/>
                <w:sz w:val="20"/>
              </w:rPr>
              <w:t>
(индексі D 003)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10-күніне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r>
              <w:br/>
            </w:r>
            <w:r>
              <w:rPr>
                <w:rFonts w:ascii="Times New Roman"/>
                <w:b w:val="false"/>
                <w:i w:val="false"/>
                <w:color w:val="000000"/>
                <w:sz w:val="20"/>
              </w:rPr>
              <w:t>
(индексі D 004)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20-күніне (қоса алғанда) дейін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r>
              <w:br/>
            </w:r>
            <w:r>
              <w:rPr>
                <w:rFonts w:ascii="Times New Roman"/>
                <w:b w:val="false"/>
                <w:i w:val="false"/>
                <w:color w:val="000000"/>
                <w:sz w:val="20"/>
              </w:rPr>
              <w:t>
(индексі D 006)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туралы мәліметтер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30 желтоқсанына (қоса алғанда) дейін</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r>
              <w:br/>
            </w:r>
            <w:r>
              <w:rPr>
                <w:rFonts w:ascii="Times New Roman"/>
                <w:b w:val="false"/>
                <w:i w:val="false"/>
                <w:color w:val="000000"/>
                <w:sz w:val="20"/>
              </w:rPr>
              <w:t>
(индексі D 008)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 ақпанына (қоса алғанда) дейін (есепті кезеңнен кейінгі 20-күніне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r>
              <w:br/>
            </w:r>
            <w:r>
              <w:rPr>
                <w:rFonts w:ascii="Times New Roman"/>
                <w:b w:val="false"/>
                <w:i w:val="false"/>
                <w:color w:val="000000"/>
                <w:sz w:val="20"/>
              </w:rPr>
              <w:t>
(индексі D 007)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темекі тұтынуы туралы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bl>
    <w:bookmarkStart w:name="z13" w:id="11"/>
    <w:p>
      <w:pPr>
        <w:spacing w:after="0"/>
        <w:ind w:left="0"/>
        <w:jc w:val="left"/>
      </w:pPr>
      <w:r>
        <w:rPr>
          <w:rFonts w:ascii="Times New Roman"/>
          <w:b/>
          <w:i w:val="false"/>
          <w:color w:val="000000"/>
        </w:rPr>
        <w:t xml:space="preserve"> 2-тарау. Ведомстволық статистикалық байқаулар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490"/>
        <w:gridCol w:w="2260"/>
        <w:gridCol w:w="542"/>
        <w:gridCol w:w="5550"/>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ұсыну мерзімдері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r>
              <w:br/>
            </w:r>
            <w:r>
              <w:rPr>
                <w:rFonts w:ascii="Times New Roman"/>
                <w:b w:val="false"/>
                <w:i w:val="false"/>
                <w:color w:val="000000"/>
                <w:sz w:val="20"/>
              </w:rPr>
              <w:t>
(индексі 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r>
              <w:br/>
            </w:r>
            <w:r>
              <w:rPr>
                <w:rFonts w:ascii="Times New Roman"/>
                <w:b w:val="false"/>
                <w:i w:val="false"/>
                <w:color w:val="000000"/>
                <w:sz w:val="20"/>
              </w:rPr>
              <w:t>
20 қарашасынан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w:t>
            </w:r>
            <w:r>
              <w:br/>
            </w:r>
            <w:r>
              <w:rPr>
                <w:rFonts w:ascii="Times New Roman"/>
                <w:b w:val="false"/>
                <w:i w:val="false"/>
                <w:color w:val="000000"/>
                <w:sz w:val="20"/>
              </w:rPr>
              <w:t>
(индексі 22-А)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бөлінуі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r>
              <w:br/>
            </w:r>
            <w:r>
              <w:rPr>
                <w:rFonts w:ascii="Times New Roman"/>
                <w:b w:val="false"/>
                <w:i w:val="false"/>
                <w:color w:val="000000"/>
                <w:sz w:val="20"/>
              </w:rPr>
              <w:t>
20 қарашасынан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r>
              <w:br/>
            </w:r>
            <w:r>
              <w:rPr>
                <w:rFonts w:ascii="Times New Roman"/>
                <w:b w:val="false"/>
                <w:i w:val="false"/>
                <w:color w:val="000000"/>
                <w:sz w:val="20"/>
              </w:rPr>
              <w:t>
(индексі 3 (жылдық)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r>
              <w:br/>
            </w:r>
            <w:r>
              <w:rPr>
                <w:rFonts w:ascii="Times New Roman"/>
                <w:b w:val="false"/>
                <w:i w:val="false"/>
                <w:color w:val="000000"/>
                <w:sz w:val="20"/>
              </w:rPr>
              <w:t>
(индексі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r>
              <w:br/>
            </w:r>
            <w:r>
              <w:rPr>
                <w:rFonts w:ascii="Times New Roman"/>
                <w:b w:val="false"/>
                <w:i w:val="false"/>
                <w:color w:val="000000"/>
                <w:sz w:val="20"/>
              </w:rPr>
              <w:t>
(индексі 4 ОШ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r>
              <w:br/>
            </w:r>
            <w:r>
              <w:rPr>
                <w:rFonts w:ascii="Times New Roman"/>
                <w:b w:val="false"/>
                <w:i w:val="false"/>
                <w:color w:val="000000"/>
                <w:sz w:val="20"/>
              </w:rPr>
              <w:t>
(индексі 8 ОШ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w:t>
            </w:r>
            <w:r>
              <w:br/>
            </w:r>
            <w:r>
              <w:rPr>
                <w:rFonts w:ascii="Times New Roman"/>
                <w:b w:val="false"/>
                <w:i w:val="false"/>
                <w:color w:val="000000"/>
                <w:sz w:val="20"/>
              </w:rPr>
              <w:t>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r>
              <w:br/>
            </w:r>
            <w:r>
              <w:rPr>
                <w:rFonts w:ascii="Times New Roman"/>
                <w:b w:val="false"/>
                <w:i w:val="false"/>
                <w:color w:val="000000"/>
                <w:sz w:val="20"/>
              </w:rPr>
              <w:t>
(индексі 13 ОШ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r>
              <w:br/>
            </w:r>
            <w:r>
              <w:rPr>
                <w:rFonts w:ascii="Times New Roman"/>
                <w:b w:val="false"/>
                <w:i w:val="false"/>
                <w:color w:val="000000"/>
                <w:sz w:val="20"/>
              </w:rPr>
              <w:t>
(индексі 17 ОШ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r>
              <w:br/>
            </w:r>
            <w:r>
              <w:rPr>
                <w:rFonts w:ascii="Times New Roman"/>
                <w:b w:val="false"/>
                <w:i w:val="false"/>
                <w:color w:val="000000"/>
                <w:sz w:val="20"/>
              </w:rPr>
              <w:t>
(индексі 1 өрт (орман)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күндері;</w:t>
            </w:r>
            <w:r>
              <w:br/>
            </w:r>
            <w:r>
              <w:rPr>
                <w:rFonts w:ascii="Times New Roman"/>
                <w:b w:val="false"/>
                <w:i w:val="false"/>
                <w:color w:val="000000"/>
                <w:sz w:val="20"/>
              </w:rPr>
              <w:t>
облыстық орман шаруашылығы және жануарлар дүниесі аумақтық инспекциялары – айдың 10, 20, 30 күндері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r>
              <w:br/>
            </w:r>
            <w:r>
              <w:rPr>
                <w:rFonts w:ascii="Times New Roman"/>
                <w:b w:val="false"/>
                <w:i w:val="false"/>
                <w:color w:val="000000"/>
                <w:sz w:val="20"/>
              </w:rPr>
              <w:t>
(индексі 5-орманша)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r>
              <w:br/>
            </w:r>
            <w:r>
              <w:rPr>
                <w:rFonts w:ascii="Times New Roman"/>
                <w:b w:val="false"/>
                <w:i w:val="false"/>
                <w:color w:val="000000"/>
                <w:sz w:val="20"/>
              </w:rPr>
              <w:t>
(индексі ЛД)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10-шы күніне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r>
              <w:br/>
            </w:r>
            <w:r>
              <w:rPr>
                <w:rFonts w:ascii="Times New Roman"/>
                <w:b w:val="false"/>
                <w:i w:val="false"/>
                <w:color w:val="000000"/>
                <w:sz w:val="20"/>
              </w:rPr>
              <w:t>
(индексі 12 ОШ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дейін және</w:t>
            </w:r>
            <w:r>
              <w:br/>
            </w:r>
            <w:r>
              <w:rPr>
                <w:rFonts w:ascii="Times New Roman"/>
                <w:b w:val="false"/>
                <w:i w:val="false"/>
                <w:color w:val="000000"/>
                <w:sz w:val="20"/>
              </w:rPr>
              <w:t>
10 шілдеге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 (индексі 1-ООПТ)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r>
              <w:br/>
            </w:r>
            <w:r>
              <w:rPr>
                <w:rFonts w:ascii="Times New Roman"/>
                <w:b w:val="false"/>
                <w:i w:val="false"/>
                <w:color w:val="000000"/>
                <w:sz w:val="20"/>
              </w:rPr>
              <w:t>
(индексі 10 ЛХ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және 10 шілдеге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r>
              <w:br/>
            </w:r>
            <w:r>
              <w:rPr>
                <w:rFonts w:ascii="Times New Roman"/>
                <w:b w:val="false"/>
                <w:i w:val="false"/>
                <w:color w:val="000000"/>
                <w:sz w:val="20"/>
              </w:rPr>
              <w:t>
(индексі 20 ОШ (орман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 ақпанға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r>
              <w:br/>
            </w:r>
            <w:r>
              <w:rPr>
                <w:rFonts w:ascii="Times New Roman"/>
                <w:b w:val="false"/>
                <w:i w:val="false"/>
                <w:color w:val="000000"/>
                <w:sz w:val="20"/>
              </w:rPr>
              <w:t>
(индексі 2-ТП (сушар)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w:t>
            </w:r>
            <w:r>
              <w:br/>
            </w:r>
            <w:r>
              <w:rPr>
                <w:rFonts w:ascii="Times New Roman"/>
                <w:b w:val="false"/>
                <w:i w:val="false"/>
                <w:color w:val="000000"/>
                <w:sz w:val="20"/>
              </w:rPr>
              <w:t>
10 қаңтардан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r>
              <w:br/>
            </w:r>
            <w:r>
              <w:rPr>
                <w:rFonts w:ascii="Times New Roman"/>
                <w:b w:val="false"/>
                <w:i w:val="false"/>
                <w:color w:val="000000"/>
                <w:sz w:val="20"/>
              </w:rPr>
              <w:t>
(индексі 3-тұрғын үй көмегі)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жергілікті атқарушы органдары облыстардың, Нұр-Сұлтан, Алматы және Шымкент қалаларының жергілікті атқарушы органдарына есепті тоқсаннан кейінгі айдың 10-ші күніне дейін ұсынады, облыстардың, Нұр-Сұлтан, Алматы және Шымкент қалаларының жергілікті атқарушы органдары Қазақстан Республикасының Еңбек және халықты әлеуметтік қорғау министрлігіне есепті тоқсаннан кейінгі айдың 15-ші күніне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r>
              <w:br/>
            </w:r>
            <w:r>
              <w:rPr>
                <w:rFonts w:ascii="Times New Roman"/>
                <w:b w:val="false"/>
                <w:i w:val="false"/>
                <w:color w:val="000000"/>
                <w:sz w:val="20"/>
              </w:rPr>
              <w:t>
(индексі 1-Е (жұмысқа орналастыру)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делдалдығы үшін өтініш берген азаматтардың саны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2-күні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r>
              <w:br/>
            </w:r>
            <w:r>
              <w:rPr>
                <w:rFonts w:ascii="Times New Roman"/>
                <w:b w:val="false"/>
                <w:i w:val="false"/>
                <w:color w:val="000000"/>
                <w:sz w:val="20"/>
              </w:rPr>
              <w:t>
(индексі 3-ЕН (жасырын жұмыссыздық)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 3-күн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r>
              <w:br/>
            </w:r>
            <w:r>
              <w:rPr>
                <w:rFonts w:ascii="Times New Roman"/>
                <w:b w:val="false"/>
                <w:i w:val="false"/>
                <w:color w:val="000000"/>
                <w:sz w:val="20"/>
              </w:rPr>
              <w:t>
(индексі 1-СМИО)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r>
              <w:br/>
            </w:r>
            <w:r>
              <w:rPr>
                <w:rFonts w:ascii="Times New Roman"/>
                <w:b w:val="false"/>
                <w:i w:val="false"/>
                <w:color w:val="000000"/>
                <w:sz w:val="20"/>
              </w:rPr>
              <w:t>
(индексі 2-СМИО)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Қаржы министрлігі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r>
              <w:br/>
            </w:r>
            <w:r>
              <w:rPr>
                <w:rFonts w:ascii="Times New Roman"/>
                <w:b w:val="false"/>
                <w:i w:val="false"/>
                <w:color w:val="000000"/>
                <w:sz w:val="20"/>
              </w:rPr>
              <w:t>
(индексі 1-ОПЗ)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r>
              <w:br/>
            </w:r>
            <w:r>
              <w:rPr>
                <w:rFonts w:ascii="Times New Roman"/>
                <w:b w:val="false"/>
                <w:i w:val="false"/>
                <w:color w:val="000000"/>
                <w:sz w:val="20"/>
              </w:rPr>
              <w:t>
(индексі 1-ФК)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Банкі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r>
              <w:br/>
            </w:r>
            <w:r>
              <w:rPr>
                <w:rFonts w:ascii="Times New Roman"/>
                <w:b w:val="false"/>
                <w:i w:val="false"/>
                <w:color w:val="000000"/>
                <w:sz w:val="20"/>
              </w:rPr>
              <w:t>
(индексі 1-ТБ)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r>
              <w:br/>
            </w:r>
            <w:r>
              <w:rPr>
                <w:rFonts w:ascii="Times New Roman"/>
                <w:b w:val="false"/>
                <w:i w:val="false"/>
                <w:color w:val="000000"/>
                <w:sz w:val="20"/>
              </w:rPr>
              <w:t>
(индексі 2-ТБ)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w:t>
            </w:r>
            <w:r>
              <w:br/>
            </w:r>
            <w:r>
              <w:rPr>
                <w:rFonts w:ascii="Times New Roman"/>
                <w:b w:val="false"/>
                <w:i w:val="false"/>
                <w:color w:val="000000"/>
                <w:sz w:val="20"/>
              </w:rPr>
              <w:t>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r>
              <w:br/>
            </w:r>
            <w:r>
              <w:rPr>
                <w:rFonts w:ascii="Times New Roman"/>
                <w:b w:val="false"/>
                <w:i w:val="false"/>
                <w:color w:val="000000"/>
                <w:sz w:val="20"/>
              </w:rPr>
              <w:t>
(индексі 3-ТБ)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w:t>
            </w:r>
            <w:r>
              <w:br/>
            </w:r>
            <w:r>
              <w:rPr>
                <w:rFonts w:ascii="Times New Roman"/>
                <w:b w:val="false"/>
                <w:i w:val="false"/>
                <w:color w:val="000000"/>
                <w:sz w:val="20"/>
              </w:rPr>
              <w:t>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w:t>
            </w:r>
            <w:r>
              <w:br/>
            </w:r>
            <w:r>
              <w:rPr>
                <w:rFonts w:ascii="Times New Roman"/>
                <w:b w:val="false"/>
                <w:i w:val="false"/>
                <w:color w:val="000000"/>
                <w:sz w:val="20"/>
              </w:rPr>
              <w:t>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r>
              <w:br/>
            </w:r>
            <w:r>
              <w:rPr>
                <w:rFonts w:ascii="Times New Roman"/>
                <w:b w:val="false"/>
                <w:i w:val="false"/>
                <w:color w:val="000000"/>
                <w:sz w:val="20"/>
              </w:rPr>
              <w:t>
(индексі 5-ТБ)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w:t>
            </w:r>
            <w:r>
              <w:br/>
            </w:r>
            <w:r>
              <w:rPr>
                <w:rFonts w:ascii="Times New Roman"/>
                <w:b w:val="false"/>
                <w:i w:val="false"/>
                <w:color w:val="000000"/>
                <w:sz w:val="20"/>
              </w:rPr>
              <w:t>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r>
              <w:br/>
            </w:r>
            <w:r>
              <w:rPr>
                <w:rFonts w:ascii="Times New Roman"/>
                <w:b w:val="false"/>
                <w:i w:val="false"/>
                <w:color w:val="000000"/>
                <w:sz w:val="20"/>
              </w:rPr>
              <w:t>
(индексі 7-ТБ)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r>
              <w:br/>
            </w:r>
            <w:r>
              <w:rPr>
                <w:rFonts w:ascii="Times New Roman"/>
                <w:b w:val="false"/>
                <w:i w:val="false"/>
                <w:color w:val="000000"/>
                <w:sz w:val="20"/>
              </w:rPr>
              <w:t>
(индексі 9-ТБ)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r>
              <w:br/>
            </w:r>
            <w:r>
              <w:rPr>
                <w:rFonts w:ascii="Times New Roman"/>
                <w:b w:val="false"/>
                <w:i w:val="false"/>
                <w:color w:val="000000"/>
                <w:sz w:val="20"/>
              </w:rPr>
              <w:t>
(индексі 10-ТБ)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r>
              <w:br/>
            </w:r>
            <w:r>
              <w:rPr>
                <w:rFonts w:ascii="Times New Roman"/>
                <w:b w:val="false"/>
                <w:i w:val="false"/>
                <w:color w:val="000000"/>
                <w:sz w:val="20"/>
              </w:rPr>
              <w:t>
(индексі 11-ТБ-ЖС)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w:t>
            </w:r>
            <w:r>
              <w:br/>
            </w:r>
            <w:r>
              <w:rPr>
                <w:rFonts w:ascii="Times New Roman"/>
                <w:b w:val="false"/>
                <w:i w:val="false"/>
                <w:color w:val="000000"/>
                <w:sz w:val="20"/>
              </w:rPr>
              <w:t>
бірінші айдың</w:t>
            </w:r>
            <w:r>
              <w:br/>
            </w:r>
            <w:r>
              <w:rPr>
                <w:rFonts w:ascii="Times New Roman"/>
                <w:b w:val="false"/>
                <w:i w:val="false"/>
                <w:color w:val="000000"/>
                <w:sz w:val="20"/>
              </w:rPr>
              <w:t>
20-нан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r>
              <w:br/>
            </w:r>
            <w:r>
              <w:rPr>
                <w:rFonts w:ascii="Times New Roman"/>
                <w:b w:val="false"/>
                <w:i w:val="false"/>
                <w:color w:val="000000"/>
                <w:sz w:val="20"/>
              </w:rPr>
              <w:t>
(индексі 11-ТБ-ӨС)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бірінші айдың</w:t>
            </w:r>
            <w:r>
              <w:br/>
            </w:r>
            <w:r>
              <w:rPr>
                <w:rFonts w:ascii="Times New Roman"/>
                <w:b w:val="false"/>
                <w:i w:val="false"/>
                <w:color w:val="000000"/>
                <w:sz w:val="20"/>
              </w:rPr>
              <w:t>
20-нан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r>
              <w:br/>
            </w:r>
            <w:r>
              <w:rPr>
                <w:rFonts w:ascii="Times New Roman"/>
                <w:b w:val="false"/>
                <w:i w:val="false"/>
                <w:color w:val="000000"/>
                <w:sz w:val="20"/>
              </w:rPr>
              <w:t>
(индексі 14-ТБ)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r>
              <w:br/>
            </w:r>
            <w:r>
              <w:rPr>
                <w:rFonts w:ascii="Times New Roman"/>
                <w:b w:val="false"/>
                <w:i w:val="false"/>
                <w:color w:val="000000"/>
                <w:sz w:val="20"/>
              </w:rPr>
              <w:t>
(индексі 15-ТБ)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r>
              <w:br/>
            </w:r>
            <w:r>
              <w:rPr>
                <w:rFonts w:ascii="Times New Roman"/>
                <w:b w:val="false"/>
                <w:i w:val="false"/>
                <w:color w:val="000000"/>
                <w:sz w:val="20"/>
              </w:rPr>
              <w:t>
(индексі 17-ТБ)</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25-нен кешіктірмей</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r>
              <w:br/>
            </w:r>
            <w:r>
              <w:rPr>
                <w:rFonts w:ascii="Times New Roman"/>
                <w:b w:val="false"/>
                <w:i w:val="false"/>
                <w:color w:val="000000"/>
                <w:sz w:val="20"/>
              </w:rPr>
              <w:t>
(индексі ТБЗ-1)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органының сұратуы бойынша</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r>
              <w:br/>
            </w:r>
            <w:r>
              <w:rPr>
                <w:rFonts w:ascii="Times New Roman"/>
                <w:b w:val="false"/>
                <w:i w:val="false"/>
                <w:color w:val="000000"/>
                <w:sz w:val="20"/>
              </w:rPr>
              <w:t>
(индексі СО)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r>
              <w:br/>
            </w:r>
            <w:r>
              <w:rPr>
                <w:rFonts w:ascii="Times New Roman"/>
                <w:b w:val="false"/>
                <w:i w:val="false"/>
                <w:color w:val="000000"/>
                <w:sz w:val="20"/>
              </w:rPr>
              <w:t>
(индексі НПФ-СА)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25-не (қоса алғанда) дейін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r>
              <w:br/>
            </w:r>
            <w:r>
              <w:rPr>
                <w:rFonts w:ascii="Times New Roman"/>
                <w:b w:val="false"/>
                <w:i w:val="false"/>
                <w:color w:val="000000"/>
                <w:sz w:val="20"/>
              </w:rPr>
              <w:t>
(индексі НПФ-ПА)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25-не (қоса алғанда) дейін</w:t>
            </w:r>
          </w:p>
        </w:tc>
      </w:tr>
    </w:tbl>
    <w:bookmarkStart w:name="z14" w:id="12"/>
    <w:p>
      <w:pPr>
        <w:spacing w:after="0"/>
        <w:ind w:left="0"/>
        <w:jc w:val="left"/>
      </w:pPr>
      <w:r>
        <w:rPr>
          <w:rFonts w:ascii="Times New Roman"/>
          <w:b/>
          <w:i w:val="false"/>
          <w:color w:val="000000"/>
        </w:rPr>
        <w:t xml:space="preserve"> 2-бөлім. Қазақстан Республикасы Ұлттық экономика министрлігінің Статистика комитеті қалыптастыратын ресми статистикалық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07"/>
        <w:gridCol w:w="1460"/>
        <w:gridCol w:w="21"/>
        <w:gridCol w:w="45"/>
        <w:gridCol w:w="97"/>
        <w:gridCol w:w="174"/>
        <w:gridCol w:w="27"/>
        <w:gridCol w:w="7"/>
        <w:gridCol w:w="7"/>
        <w:gridCol w:w="1"/>
        <w:gridCol w:w="765"/>
        <w:gridCol w:w="403"/>
        <w:gridCol w:w="2"/>
        <w:gridCol w:w="2"/>
        <w:gridCol w:w="2"/>
        <w:gridCol w:w="398"/>
        <w:gridCol w:w="398"/>
        <w:gridCol w:w="378"/>
        <w:gridCol w:w="2"/>
        <w:gridCol w:w="175"/>
        <w:gridCol w:w="261"/>
        <w:gridCol w:w="163"/>
        <w:gridCol w:w="1"/>
        <w:gridCol w:w="1"/>
        <w:gridCol w:w="572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r>
              <w:br/>
            </w:r>
            <w:r>
              <w:rPr>
                <w:rFonts w:ascii="Times New Roman"/>
                <w:b w:val="false"/>
                <w:i w:val="false"/>
                <w:color w:val="000000"/>
                <w:sz w:val="20"/>
              </w:rPr>
              <w:t>
(статистикалық нысанның индексі, басқа ресми дереккөздер)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Ұлттық шоттар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экономикалық индикатор (алты негізгі сала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график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экономикалық дамуы" баяндамасы-ның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қысқа мерзімді экономикалық индикатор (алты негізгі сала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14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өндіріс әдісімен есептелген жалпы ішкі өнім (жедел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мамыр,</w:t>
            </w:r>
            <w:r>
              <w:br/>
            </w:r>
            <w:r>
              <w:rPr>
                <w:rFonts w:ascii="Times New Roman"/>
                <w:b w:val="false"/>
                <w:i w:val="false"/>
                <w:color w:val="000000"/>
                <w:sz w:val="20"/>
              </w:rPr>
              <w:t>
13 тамыз,</w:t>
            </w:r>
            <w:r>
              <w:br/>
            </w:r>
            <w:r>
              <w:rPr>
                <w:rFonts w:ascii="Times New Roman"/>
                <w:b w:val="false"/>
                <w:i w:val="false"/>
                <w:color w:val="000000"/>
                <w:sz w:val="20"/>
              </w:rPr>
              <w:t>
15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w:t>
            </w:r>
            <w:r>
              <w:br/>
            </w:r>
            <w:r>
              <w:rPr>
                <w:rFonts w:ascii="Times New Roman"/>
                <w:b w:val="false"/>
                <w:i w:val="false"/>
                <w:color w:val="000000"/>
                <w:sz w:val="20"/>
              </w:rPr>
              <w:t>
1-ИС, 2-сауда, 1-көлік,</w:t>
            </w:r>
            <w:r>
              <w:br/>
            </w:r>
            <w:r>
              <w:rPr>
                <w:rFonts w:ascii="Times New Roman"/>
                <w:b w:val="false"/>
                <w:i w:val="false"/>
                <w:color w:val="000000"/>
                <w:sz w:val="20"/>
              </w:rPr>
              <w:t>
3-байланыс,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өндіріс әдісімен есептелген жалпы ішкі өнім (есепті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r>
              <w:br/>
            </w:r>
            <w:r>
              <w:rPr>
                <w:rFonts w:ascii="Times New Roman"/>
                <w:b w:val="false"/>
                <w:i w:val="false"/>
                <w:color w:val="000000"/>
                <w:sz w:val="20"/>
              </w:rPr>
              <w:t>
30 қыркүйек,</w:t>
            </w:r>
            <w:r>
              <w:br/>
            </w:r>
            <w:r>
              <w:rPr>
                <w:rFonts w:ascii="Times New Roman"/>
                <w:b w:val="false"/>
                <w:i w:val="false"/>
                <w:color w:val="000000"/>
                <w:sz w:val="20"/>
              </w:rPr>
              <w:t>
28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 1-балық, 1-сх, 24-сх, 29-сх, А-008, 1-П, 1-КС,</w:t>
            </w:r>
            <w:r>
              <w:br/>
            </w:r>
            <w:r>
              <w:rPr>
                <w:rFonts w:ascii="Times New Roman"/>
                <w:b w:val="false"/>
                <w:i w:val="false"/>
                <w:color w:val="000000"/>
                <w:sz w:val="20"/>
              </w:rPr>
              <w:t>
1-инвест, 1-ИС,</w:t>
            </w:r>
            <w:r>
              <w:br/>
            </w:r>
            <w:r>
              <w:rPr>
                <w:rFonts w:ascii="Times New Roman"/>
                <w:b w:val="false"/>
                <w:i w:val="false"/>
                <w:color w:val="000000"/>
                <w:sz w:val="20"/>
              </w:rPr>
              <w:t>
2-сауда, 1-көлік,</w:t>
            </w:r>
            <w:r>
              <w:br/>
            </w:r>
            <w:r>
              <w:rPr>
                <w:rFonts w:ascii="Times New Roman"/>
                <w:b w:val="false"/>
                <w:i w:val="false"/>
                <w:color w:val="000000"/>
                <w:sz w:val="20"/>
              </w:rPr>
              <w:t>
3-байланыс,</w:t>
            </w:r>
            <w:r>
              <w:br/>
            </w:r>
            <w:r>
              <w:rPr>
                <w:rFonts w:ascii="Times New Roman"/>
                <w:b w:val="false"/>
                <w:i w:val="false"/>
                <w:color w:val="000000"/>
                <w:sz w:val="20"/>
              </w:rPr>
              <w:t>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табыстар әдісімен есептелген жалпы ішкі өнім (есепті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r>
              <w:br/>
            </w:r>
            <w:r>
              <w:rPr>
                <w:rFonts w:ascii="Times New Roman"/>
                <w:b w:val="false"/>
                <w:i w:val="false"/>
                <w:color w:val="000000"/>
                <w:sz w:val="20"/>
              </w:rPr>
              <w:t>
1 қазан,</w:t>
            </w:r>
            <w:r>
              <w:br/>
            </w:r>
            <w:r>
              <w:rPr>
                <w:rFonts w:ascii="Times New Roman"/>
                <w:b w:val="false"/>
                <w:i w:val="false"/>
                <w:color w:val="000000"/>
                <w:sz w:val="20"/>
              </w:rPr>
              <w:t>
29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түпкілікті тұтыну әдісімен есептелген жалпы ішкі өнім</w:t>
            </w:r>
            <w:r>
              <w:br/>
            </w:r>
            <w:r>
              <w:rPr>
                <w:rFonts w:ascii="Times New Roman"/>
                <w:b w:val="false"/>
                <w:i w:val="false"/>
                <w:color w:val="000000"/>
                <w:sz w:val="20"/>
              </w:rPr>
              <w:t>
(есепті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12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1-инвест, 1-П, 1-КС, 2-КС, 2-қызмет көрсету, Білім беру қызметтері, Денсаулық сақтау қызметтері,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жалпы өңірлік өнімі</w:t>
            </w:r>
            <w:r>
              <w:br/>
            </w:r>
            <w:r>
              <w:rPr>
                <w:rFonts w:ascii="Times New Roman"/>
                <w:b w:val="false"/>
                <w:i w:val="false"/>
                <w:color w:val="000000"/>
                <w:sz w:val="20"/>
              </w:rPr>
              <w:t>
(есепті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11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 1-балық, 1-сх, 24-сх, 29-сх, А-008, 1-П, 1-КС, 1-инвест, 1-ИС,</w:t>
            </w:r>
            <w:r>
              <w:br/>
            </w:r>
            <w:r>
              <w:rPr>
                <w:rFonts w:ascii="Times New Roman"/>
                <w:b w:val="false"/>
                <w:i w:val="false"/>
                <w:color w:val="000000"/>
                <w:sz w:val="20"/>
              </w:rPr>
              <w:t>
2-сауда, 1-көлік,</w:t>
            </w:r>
            <w:r>
              <w:br/>
            </w:r>
            <w:r>
              <w:rPr>
                <w:rFonts w:ascii="Times New Roman"/>
                <w:b w:val="false"/>
                <w:i w:val="false"/>
                <w:color w:val="000000"/>
                <w:sz w:val="20"/>
              </w:rPr>
              <w:t>
3-байланыс, 2-қызмет көрсету, Білім беру қызметтері, Денсаулық сақтау қызметтері, 1-Т,</w:t>
            </w:r>
            <w:r>
              <w:br/>
            </w:r>
            <w:r>
              <w:rPr>
                <w:rFonts w:ascii="Times New Roman"/>
                <w:b w:val="false"/>
                <w:i w:val="false"/>
                <w:color w:val="000000"/>
                <w:sz w:val="20"/>
              </w:rPr>
              <w:t>
D 004,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өндіріс әдісімен есептелген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(айлық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ЖІӨ-дегі мұнай-газ секторының үлесін бөліп көрсете отырып, өндіріс әдісімен есептелген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 1-балық, 1-сх, 24-сх, 29-сх, А-008, 1-П, 1-КС, 1-инвест, 1-ИС,</w:t>
            </w:r>
            <w:r>
              <w:br/>
            </w:r>
            <w:r>
              <w:rPr>
                <w:rFonts w:ascii="Times New Roman"/>
                <w:b w:val="false"/>
                <w:i w:val="false"/>
                <w:color w:val="000000"/>
                <w:sz w:val="20"/>
              </w:rPr>
              <w:t>
2-сауда, 1-көлік,</w:t>
            </w:r>
            <w:r>
              <w:br/>
            </w:r>
            <w:r>
              <w:rPr>
                <w:rFonts w:ascii="Times New Roman"/>
                <w:b w:val="false"/>
                <w:i w:val="false"/>
                <w:color w:val="000000"/>
                <w:sz w:val="20"/>
              </w:rPr>
              <w:t>
3-байланыс, 2-қызмет көрсету, Білім беру қызметтері, Денсаулық сақтау қызметтері, 1-Т,</w:t>
            </w:r>
            <w:r>
              <w:br/>
            </w:r>
            <w:r>
              <w:rPr>
                <w:rFonts w:ascii="Times New Roman"/>
                <w:b w:val="false"/>
                <w:i w:val="false"/>
                <w:color w:val="000000"/>
                <w:sz w:val="20"/>
              </w:rPr>
              <w:t>
D 004,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табыстар әдісімен есептелген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түпкілікті тұтыну әдісімен есептелген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Білім беру қызметтері, Денсаулық сақтау қызметтері,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2020 жылғы жалпы өңірлік өнімі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 1-балық, 1-сх, 24-сх, 29-сх, А-008, 1-П, 1-КС, 1-инвест, 1-ИС, 2-сауда, 1-көлік,</w:t>
            </w:r>
            <w:r>
              <w:br/>
            </w:r>
            <w:r>
              <w:rPr>
                <w:rFonts w:ascii="Times New Roman"/>
                <w:b w:val="false"/>
                <w:i w:val="false"/>
                <w:color w:val="000000"/>
                <w:sz w:val="20"/>
              </w:rPr>
              <w:t>
3-байланыс, 2-қызмет көрсету, Білім беру қызметтері, Денсаулық сақтау қызметтері, 1-Т,</w:t>
            </w:r>
            <w:r>
              <w:br/>
            </w:r>
            <w:r>
              <w:rPr>
                <w:rFonts w:ascii="Times New Roman"/>
                <w:b w:val="false"/>
                <w:i w:val="false"/>
                <w:color w:val="000000"/>
                <w:sz w:val="20"/>
              </w:rPr>
              <w:t>
D 004,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ЖІӨ-дегі мұнай-газ секторының үлесін бөліп көрсете отырып өндіріс әдісімен есептелген</w:t>
            </w:r>
            <w:r>
              <w:br/>
            </w:r>
            <w:r>
              <w:rPr>
                <w:rFonts w:ascii="Times New Roman"/>
                <w:b w:val="false"/>
                <w:i w:val="false"/>
                <w:color w:val="000000"/>
                <w:sz w:val="20"/>
              </w:rPr>
              <w:t>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 1-балық, 24-сх, 29-сх,</w:t>
            </w:r>
            <w:r>
              <w:br/>
            </w:r>
            <w:r>
              <w:rPr>
                <w:rFonts w:ascii="Times New Roman"/>
                <w:b w:val="false"/>
                <w:i w:val="false"/>
                <w:color w:val="000000"/>
                <w:sz w:val="20"/>
              </w:rPr>
              <w:t>
1-сх, А-005, А-008, 8-сх (қызмет көрсету), 1-П, 1-КС, 1-инвест, 1-ИС, 1-ВТ, 2-көлік, 2-ТР (қосалқы қызмет),</w:t>
            </w:r>
            <w:r>
              <w:br/>
            </w:r>
            <w:r>
              <w:rPr>
                <w:rFonts w:ascii="Times New Roman"/>
                <w:b w:val="false"/>
                <w:i w:val="false"/>
                <w:color w:val="000000"/>
                <w:sz w:val="20"/>
              </w:rPr>
              <w:t>
1-байланыс,</w:t>
            </w:r>
            <w:r>
              <w:br/>
            </w:r>
            <w:r>
              <w:rPr>
                <w:rFonts w:ascii="Times New Roman"/>
                <w:b w:val="false"/>
                <w:i w:val="false"/>
                <w:color w:val="000000"/>
                <w:sz w:val="20"/>
              </w:rPr>
              <w:t>
2-байланыс,</w:t>
            </w:r>
            <w:r>
              <w:br/>
            </w:r>
            <w:r>
              <w:rPr>
                <w:rFonts w:ascii="Times New Roman"/>
                <w:b w:val="false"/>
                <w:i w:val="false"/>
                <w:color w:val="000000"/>
                <w:sz w:val="20"/>
              </w:rPr>
              <w:t>
2-қызмет көрсету, Әлеуметтік қаржы (білім беру), Әлеуметтік қаржы (денсаулық сақтау), 1-Т, D 004,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табыстар әдісімен есептелген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түпкілікті тұтыну әдісімен есептелген жалпы ішкі өнім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1-инвест, 1-П, 1-КС, 2-КС, Әлеуметтік қаржы (білім беру), Әлеуметтік қаржы (денсаулық сақтау),</w:t>
            </w:r>
            <w:r>
              <w:br/>
            </w:r>
            <w:r>
              <w:rPr>
                <w:rFonts w:ascii="Times New Roman"/>
                <w:b w:val="false"/>
                <w:i w:val="false"/>
                <w:color w:val="000000"/>
                <w:sz w:val="20"/>
              </w:rPr>
              <w:t>
2-қызмет көрсету,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көрсете отырып, Қазақстан Республикасының 2020 жылғы жалпы өңірлік өнімі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 1-балық, 24-сх, 29-сх,</w:t>
            </w:r>
            <w:r>
              <w:br/>
            </w:r>
            <w:r>
              <w:rPr>
                <w:rFonts w:ascii="Times New Roman"/>
                <w:b w:val="false"/>
                <w:i w:val="false"/>
                <w:color w:val="000000"/>
                <w:sz w:val="20"/>
              </w:rPr>
              <w:t>
1-сх, А-005, А-008, 8-сх (қызмет көрсету), 1-П, 1-КС, 1-инвест, 1-ИС, 1-ВТ, 2-көлік,</w:t>
            </w:r>
            <w:r>
              <w:br/>
            </w:r>
            <w:r>
              <w:rPr>
                <w:rFonts w:ascii="Times New Roman"/>
                <w:b w:val="false"/>
                <w:i w:val="false"/>
                <w:color w:val="000000"/>
                <w:sz w:val="20"/>
              </w:rPr>
              <w:t>
2-ТР (қосалқы қызмет), 1-байланыс,</w:t>
            </w:r>
            <w:r>
              <w:br/>
            </w:r>
            <w:r>
              <w:rPr>
                <w:rFonts w:ascii="Times New Roman"/>
                <w:b w:val="false"/>
                <w:i w:val="false"/>
                <w:color w:val="000000"/>
                <w:sz w:val="20"/>
              </w:rPr>
              <w:t>
2-байланыс, 2-қызмет көрсету, Әлеуметтік қаржы (білім беру), Әлеуметтік қаржы (денсаулық сақтау),</w:t>
            </w:r>
            <w:r>
              <w:br/>
            </w:r>
            <w:r>
              <w:rPr>
                <w:rFonts w:ascii="Times New Roman"/>
                <w:b w:val="false"/>
                <w:i w:val="false"/>
                <w:color w:val="000000"/>
                <w:sz w:val="20"/>
              </w:rPr>
              <w:t>
1-Т, D 004, Т-001, бюджеттің атқарылуы туралы есеп, қаржы секторы бойынша кірістер мен шығыстар туралы есептер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Қазақстан Республикасы туризмінің қосалқы шоты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Н-050, 1-Т, 11, Н-060, Т-001, 2-қызмет көрсету,</w:t>
            </w:r>
            <w:r>
              <w:br/>
            </w:r>
            <w:r>
              <w:rPr>
                <w:rFonts w:ascii="Times New Roman"/>
                <w:b w:val="false"/>
                <w:i w:val="false"/>
                <w:color w:val="000000"/>
                <w:sz w:val="20"/>
              </w:rPr>
              <w:t>
"Ресурстар-Пайдалану" кестелері; әкімшілік дереккөздер: Республикалық және жергілікті бюджеттердің ұжымдық туристік тұтыну шығыстары туралы деректер, Қазақстан Республикасының халықаралық көрсетілетін қызметтер балансы, Мемлекеттік бюджеттің орындалуы туралы есеп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экономиканың 2018 жылғы (түпкілікті есептеу), 2019 жылғы (нақтыланған есептеу), 2020 жылғы (есептік деректер бойынша) ұлттық шоттары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Қазақстан Республикасының ұлттық байлық элементтері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үй шаруашылықтарын зерттеу; "Қазақстанның негізгі қорлары" статистикалық жинағы, Қазақстан Республикасы Ұлттық Банкінің статистикалық бюллетені, Қазақстан Республикасы Ұлттық Банкінің, екінші деңгейдегі банктердің, басқа қаржы ұйымдарының қаржылық операциялар туралы, банк жүйесі бойынша қаржылық активтері мен қаржылық міндеттемелері туралы есептері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жылғы "Ресурстар – Пайдалану" кестелері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w:t>
            </w:r>
            <w:r>
              <w:br/>
            </w:r>
            <w:r>
              <w:rPr>
                <w:rFonts w:ascii="Times New Roman"/>
                <w:b w:val="false"/>
                <w:i w:val="false"/>
                <w:color w:val="000000"/>
                <w:sz w:val="20"/>
              </w:rPr>
              <w:t>
2-қызмет көрсету,</w:t>
            </w:r>
            <w:r>
              <w:br/>
            </w:r>
            <w:r>
              <w:rPr>
                <w:rFonts w:ascii="Times New Roman"/>
                <w:b w:val="false"/>
                <w:i w:val="false"/>
                <w:color w:val="000000"/>
                <w:sz w:val="20"/>
              </w:rPr>
              <w:t>
1-сх, 8-сх (қызмет көрсету), 24-сх,</w:t>
            </w:r>
            <w:r>
              <w:br/>
            </w:r>
            <w:r>
              <w:rPr>
                <w:rFonts w:ascii="Times New Roman"/>
                <w:b w:val="false"/>
                <w:i w:val="false"/>
                <w:color w:val="000000"/>
                <w:sz w:val="20"/>
              </w:rPr>
              <w:t>
2-аңшылық,</w:t>
            </w:r>
            <w:r>
              <w:br/>
            </w:r>
            <w:r>
              <w:rPr>
                <w:rFonts w:ascii="Times New Roman"/>
                <w:b w:val="false"/>
                <w:i w:val="false"/>
                <w:color w:val="000000"/>
                <w:sz w:val="20"/>
              </w:rPr>
              <w:t>
1-орман, 1-балық,</w:t>
            </w:r>
            <w:r>
              <w:br/>
            </w:r>
            <w:r>
              <w:rPr>
                <w:rFonts w:ascii="Times New Roman"/>
                <w:b w:val="false"/>
                <w:i w:val="false"/>
                <w:color w:val="000000"/>
                <w:sz w:val="20"/>
              </w:rPr>
              <w:t>
1-ВТ, 2-көлік</w:t>
            </w:r>
            <w:r>
              <w:br/>
            </w:r>
            <w:r>
              <w:rPr>
                <w:rFonts w:ascii="Times New Roman"/>
                <w:b w:val="false"/>
                <w:i w:val="false"/>
                <w:color w:val="000000"/>
                <w:sz w:val="20"/>
              </w:rPr>
              <w:t>
2-ТР (қосалқы қызмет), 1-байланыс,</w:t>
            </w:r>
            <w:r>
              <w:br/>
            </w:r>
            <w:r>
              <w:rPr>
                <w:rFonts w:ascii="Times New Roman"/>
                <w:b w:val="false"/>
                <w:i w:val="false"/>
                <w:color w:val="000000"/>
                <w:sz w:val="20"/>
              </w:rPr>
              <w:t>
2-байланыс, Әлеуметтік қаржы (білім беру), Білім беру қызметтері, Әлеуметтік қаржы (денсаулық сақтау), Денсаулық сақтау қызметтері, 2-туризм, 3-ақпарат, D 003, D 004, H-050, H-060, бюджеттің атқарылуы туралы есеп, кедендік статистикасы, қаржы секторы бойынша кірістер мен шығыстар туралы есептер, төлем балансы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жылғы "Шығындар – Шығарылым" кестелері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есептемелеріндегі номиналдық алшақтықтарға талдау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әдіспен ЖІӨ-нің және "Шығындар - Шығарылым" кестелерінің деректері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Кәсіпорындар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 09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тіркелген және жұмыс істеп тұрған шағын және орта кәсіпкерлік субъектілер санының мониторингі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14 мамыр,</w:t>
            </w:r>
            <w:r>
              <w:br/>
            </w:r>
            <w:r>
              <w:rPr>
                <w:rFonts w:ascii="Times New Roman"/>
                <w:b w:val="false"/>
                <w:i w:val="false"/>
                <w:color w:val="000000"/>
                <w:sz w:val="20"/>
              </w:rPr>
              <w:t>
15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16 тамыз,</w:t>
            </w:r>
            <w:r>
              <w:br/>
            </w:r>
            <w:r>
              <w:rPr>
                <w:rFonts w:ascii="Times New Roman"/>
                <w:b w:val="false"/>
                <w:i w:val="false"/>
                <w:color w:val="000000"/>
                <w:sz w:val="20"/>
              </w:rPr>
              <w:t>
15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w:t>
            </w:r>
            <w:r>
              <w:br/>
            </w:r>
            <w:r>
              <w:rPr>
                <w:rFonts w:ascii="Times New Roman"/>
                <w:b w:val="false"/>
                <w:i w:val="false"/>
                <w:color w:val="000000"/>
                <w:sz w:val="20"/>
              </w:rPr>
              <w:t>
А-008, Білім беру қызметтері, Денсаулық сақтау қызметтері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дәнді және бұршақ дақылдары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дәнді және бұршақ дақылдары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 өнімдерінің (көрсетілетін қызметтерінің) жалпы шығарылымы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1-балық,</w:t>
            </w:r>
            <w:r>
              <w:br/>
            </w:r>
            <w:r>
              <w:rPr>
                <w:rFonts w:ascii="Times New Roman"/>
                <w:b w:val="false"/>
                <w:i w:val="false"/>
                <w:color w:val="000000"/>
                <w:sz w:val="20"/>
              </w:rPr>
              <w:t>
1-орман, 2-аңшылық, 8-сх (қызмет көрсету)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r>
              <w:br/>
            </w:r>
            <w:r>
              <w:rPr>
                <w:rFonts w:ascii="Times New Roman"/>
                <w:b w:val="false"/>
                <w:i w:val="false"/>
                <w:color w:val="000000"/>
                <w:sz w:val="20"/>
              </w:rPr>
              <w:t>
ауыл шаруашылығы тіркелімінің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балық аулау мен акваөсіруді дамытудың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шаруашылығы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2021 жылғы егінге ауыл шаруашылығы дақылдарының егістік алқаптары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 өнімдерінің (көрсетілетін қызметтерінің) жалпы шығарылымы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ауыл шаруашылығы өнімдерінің ресурстары мен пайдалану балансы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майлы дақылдар тұқымдары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ақпан,</w:t>
            </w:r>
            <w:r>
              <w:br/>
            </w:r>
            <w:r>
              <w:rPr>
                <w:rFonts w:ascii="Times New Roman"/>
                <w:b w:val="false"/>
                <w:i w:val="false"/>
                <w:color w:val="000000"/>
                <w:sz w:val="20"/>
              </w:rPr>
              <w:t>
18 мамыр,</w:t>
            </w:r>
            <w:r>
              <w:br/>
            </w:r>
            <w:r>
              <w:rPr>
                <w:rFonts w:ascii="Times New Roman"/>
                <w:b w:val="false"/>
                <w:i w:val="false"/>
                <w:color w:val="000000"/>
                <w:sz w:val="20"/>
              </w:rPr>
              <w:t>
18 тамыз,</w:t>
            </w:r>
            <w:r>
              <w:br/>
            </w:r>
            <w:r>
              <w:rPr>
                <w:rFonts w:ascii="Times New Roman"/>
                <w:b w:val="false"/>
                <w:i w:val="false"/>
                <w:color w:val="000000"/>
                <w:sz w:val="20"/>
              </w:rPr>
              <w:t>
18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Қазақстан Республикасында ауылшаруашылық дақылдарын жаппай жинау</w:t>
            </w:r>
            <w:r>
              <w:br/>
            </w:r>
            <w:r>
              <w:rPr>
                <w:rFonts w:ascii="Times New Roman"/>
                <w:b w:val="false"/>
                <w:i w:val="false"/>
                <w:color w:val="000000"/>
                <w:sz w:val="20"/>
              </w:rPr>
              <w:t>
(түпкілікті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w:t>
            </w:r>
            <w:r>
              <w:br/>
            </w:r>
            <w:r>
              <w:rPr>
                <w:rFonts w:ascii="Times New Roman"/>
                <w:b w:val="false"/>
                <w:i w:val="false"/>
                <w:color w:val="000000"/>
                <w:sz w:val="20"/>
              </w:rPr>
              <w:t>
А-1 (түсімділік)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Республикасында ауылшаруашылық дақылдарын жаппай жинау</w:t>
            </w:r>
            <w:r>
              <w:br/>
            </w:r>
            <w:r>
              <w:rPr>
                <w:rFonts w:ascii="Times New Roman"/>
                <w:b w:val="false"/>
                <w:i w:val="false"/>
                <w:color w:val="000000"/>
                <w:sz w:val="20"/>
              </w:rPr>
              <w:t>
(алдын ала деректер)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w:t>
            </w:r>
            <w:r>
              <w:br/>
            </w:r>
            <w:r>
              <w:rPr>
                <w:rFonts w:ascii="Times New Roman"/>
                <w:b w:val="false"/>
                <w:i w:val="false"/>
                <w:color w:val="000000"/>
                <w:sz w:val="20"/>
              </w:rPr>
              <w:t>
А-1 (түсімділік)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кәсіпорындарында мал мен құсқа жұмсалған жемшөп шығыстары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өндірушілерінің қолда бар ауыл шаруашылығы мақсатындағы құрылыстар мен имараттар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 шаруашылығы тіркелімінің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ақпан,</w:t>
            </w:r>
            <w:r>
              <w:br/>
            </w:r>
            <w:r>
              <w:rPr>
                <w:rFonts w:ascii="Times New Roman"/>
                <w:b w:val="false"/>
                <w:i w:val="false"/>
                <w:color w:val="000000"/>
                <w:sz w:val="20"/>
              </w:rPr>
              <w:t>
21 мамыр,</w:t>
            </w:r>
            <w:r>
              <w:br/>
            </w:r>
            <w:r>
              <w:rPr>
                <w:rFonts w:ascii="Times New Roman"/>
                <w:b w:val="false"/>
                <w:i w:val="false"/>
                <w:color w:val="000000"/>
                <w:sz w:val="20"/>
              </w:rPr>
              <w:t>
20 тамыз,</w:t>
            </w:r>
            <w:r>
              <w:br/>
            </w:r>
            <w:r>
              <w:rPr>
                <w:rFonts w:ascii="Times New Roman"/>
                <w:b w:val="false"/>
                <w:i w:val="false"/>
                <w:color w:val="000000"/>
                <w:sz w:val="20"/>
              </w:rPr>
              <w:t>
22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Қазақстан Республикасындағы аңшылық алқаптар алаңы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Өнеркәсіптік өндіріс және қоршаған орта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17ақпан,</w:t>
            </w:r>
            <w:r>
              <w:br/>
            </w:r>
            <w:r>
              <w:rPr>
                <w:rFonts w:ascii="Times New Roman"/>
                <w:b w:val="false"/>
                <w:i w:val="false"/>
                <w:color w:val="000000"/>
                <w:sz w:val="20"/>
              </w:rPr>
              <w:t>
17 наурыз, 16 сәуір,</w:t>
            </w:r>
            <w:r>
              <w:br/>
            </w:r>
            <w:r>
              <w:rPr>
                <w:rFonts w:ascii="Times New Roman"/>
                <w:b w:val="false"/>
                <w:i w:val="false"/>
                <w:color w:val="000000"/>
                <w:sz w:val="20"/>
              </w:rPr>
              <w:t>
17 мамыр,</w:t>
            </w:r>
            <w:r>
              <w:br/>
            </w:r>
            <w:r>
              <w:rPr>
                <w:rFonts w:ascii="Times New Roman"/>
                <w:b w:val="false"/>
                <w:i w:val="false"/>
                <w:color w:val="000000"/>
                <w:sz w:val="20"/>
              </w:rPr>
              <w:t>
17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17 тамыз,</w:t>
            </w:r>
            <w:r>
              <w:br/>
            </w:r>
            <w:r>
              <w:rPr>
                <w:rFonts w:ascii="Times New Roman"/>
                <w:b w:val="false"/>
                <w:i w:val="false"/>
                <w:color w:val="000000"/>
                <w:sz w:val="20"/>
              </w:rPr>
              <w:t>
17 қыркүйек,</w:t>
            </w:r>
            <w:r>
              <w:br/>
            </w:r>
            <w:r>
              <w:rPr>
                <w:rFonts w:ascii="Times New Roman"/>
                <w:b w:val="false"/>
                <w:i w:val="false"/>
                <w:color w:val="000000"/>
                <w:sz w:val="20"/>
              </w:rPr>
              <w:t>
18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01-ИП (пром)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15 ақпан,</w:t>
            </w:r>
            <w:r>
              <w:br/>
            </w:r>
            <w:r>
              <w:rPr>
                <w:rFonts w:ascii="Times New Roman"/>
                <w:b w:val="false"/>
                <w:i w:val="false"/>
                <w:color w:val="000000"/>
                <w:sz w:val="20"/>
              </w:rPr>
              <w:t>
15 наурыз, 14 сәуір,</w:t>
            </w:r>
            <w:r>
              <w:br/>
            </w:r>
            <w:r>
              <w:rPr>
                <w:rFonts w:ascii="Times New Roman"/>
                <w:b w:val="false"/>
                <w:i w:val="false"/>
                <w:color w:val="000000"/>
                <w:sz w:val="20"/>
              </w:rPr>
              <w:t>
14 мамыр,</w:t>
            </w:r>
            <w:r>
              <w:br/>
            </w:r>
            <w:r>
              <w:rPr>
                <w:rFonts w:ascii="Times New Roman"/>
                <w:b w:val="false"/>
                <w:i w:val="false"/>
                <w:color w:val="000000"/>
                <w:sz w:val="20"/>
              </w:rPr>
              <w:t>
15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16 тамыз,</w:t>
            </w:r>
            <w:r>
              <w:br/>
            </w:r>
            <w:r>
              <w:rPr>
                <w:rFonts w:ascii="Times New Roman"/>
                <w:b w:val="false"/>
                <w:i w:val="false"/>
                <w:color w:val="000000"/>
                <w:sz w:val="20"/>
              </w:rPr>
              <w:t>
14 қыркүйек, 14 қазан,</w:t>
            </w:r>
            <w:r>
              <w:br/>
            </w:r>
            <w:r>
              <w:rPr>
                <w:rFonts w:ascii="Times New Roman"/>
                <w:b w:val="false"/>
                <w:i w:val="false"/>
                <w:color w:val="000000"/>
                <w:sz w:val="20"/>
              </w:rPr>
              <w:t>
15 қараша,</w:t>
            </w:r>
            <w:r>
              <w:br/>
            </w:r>
            <w:r>
              <w:rPr>
                <w:rFonts w:ascii="Times New Roman"/>
                <w:b w:val="false"/>
                <w:i w:val="false"/>
                <w:color w:val="000000"/>
                <w:sz w:val="20"/>
              </w:rPr>
              <w:t>
14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 кәсіпорындарындағы өнімдерді жөнелту және олардың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26 сәуір,</w:t>
            </w:r>
            <w:r>
              <w:br/>
            </w:r>
            <w:r>
              <w:rPr>
                <w:rFonts w:ascii="Times New Roman"/>
                <w:b w:val="false"/>
                <w:i w:val="false"/>
                <w:color w:val="000000"/>
                <w:sz w:val="20"/>
              </w:rPr>
              <w:t>
26 шілде,</w:t>
            </w:r>
            <w:r>
              <w:br/>
            </w:r>
            <w:r>
              <w:rPr>
                <w:rFonts w:ascii="Times New Roman"/>
                <w:b w:val="false"/>
                <w:i w:val="false"/>
                <w:color w:val="000000"/>
                <w:sz w:val="20"/>
              </w:rPr>
              <w:t>
25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r>
              <w:br/>
            </w:r>
            <w:r>
              <w:rPr>
                <w:rFonts w:ascii="Times New Roman"/>
                <w:b w:val="false"/>
                <w:i w:val="false"/>
                <w:color w:val="000000"/>
                <w:sz w:val="20"/>
              </w:rPr>
              <w:t>
01-ИП (пром)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ТП (ауа)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r>
              <w:br/>
            </w:r>
            <w:r>
              <w:rPr>
                <w:rFonts w:ascii="Times New Roman"/>
                <w:b w:val="false"/>
                <w:i w:val="false"/>
                <w:color w:val="000000"/>
                <w:sz w:val="20"/>
              </w:rPr>
              <w:t>
2-қалдықтар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сумен жабдықтау және су бұру жүйелері құрылғыларының жұмысы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атмосфералық ауаға ластаушы заттардың шығарындылары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Энергетика және тауар нарықтары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газ 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жылу электр станциялар мен қазандықтардың жұмысы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ТЭБ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жекелеген тауар түрлері мен шикізат ресурстары және оны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ақпан, 20 наурыз, 20 сәуір,</w:t>
            </w:r>
            <w:r>
              <w:br/>
            </w:r>
            <w:r>
              <w:rPr>
                <w:rFonts w:ascii="Times New Roman"/>
                <w:b w:val="false"/>
                <w:i w:val="false"/>
                <w:color w:val="000000"/>
                <w:sz w:val="20"/>
              </w:rPr>
              <w:t>
20 мамыр,</w:t>
            </w:r>
            <w:r>
              <w:br/>
            </w:r>
            <w:r>
              <w:rPr>
                <w:rFonts w:ascii="Times New Roman"/>
                <w:b w:val="false"/>
                <w:i w:val="false"/>
                <w:color w:val="000000"/>
                <w:sz w:val="20"/>
              </w:rPr>
              <w:t>
22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20 тамыз, 21 қыркүйек,</w:t>
            </w:r>
            <w:r>
              <w:br/>
            </w:r>
            <w:r>
              <w:rPr>
                <w:rFonts w:ascii="Times New Roman"/>
                <w:b w:val="false"/>
                <w:i w:val="false"/>
                <w:color w:val="000000"/>
                <w:sz w:val="20"/>
              </w:rPr>
              <w:t>
20 қазан,</w:t>
            </w:r>
            <w:r>
              <w:br/>
            </w:r>
            <w:r>
              <w:rPr>
                <w:rFonts w:ascii="Times New Roman"/>
                <w:b w:val="false"/>
                <w:i w:val="false"/>
                <w:color w:val="000000"/>
                <w:sz w:val="20"/>
              </w:rPr>
              <w:t>
20 қараша,</w:t>
            </w:r>
            <w:r>
              <w:br/>
            </w:r>
            <w:r>
              <w:rPr>
                <w:rFonts w:ascii="Times New Roman"/>
                <w:b w:val="false"/>
                <w:i w:val="false"/>
                <w:color w:val="000000"/>
                <w:sz w:val="20"/>
              </w:rPr>
              <w:t>
21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
МКК деректері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Инвестициялар және құрылыс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17 ақпан,</w:t>
            </w:r>
            <w:r>
              <w:br/>
            </w:r>
            <w:r>
              <w:rPr>
                <w:rFonts w:ascii="Times New Roman"/>
                <w:b w:val="false"/>
                <w:i w:val="false"/>
                <w:color w:val="000000"/>
                <w:sz w:val="20"/>
              </w:rPr>
              <w:t>
18 наурыз,</w:t>
            </w:r>
            <w:r>
              <w:br/>
            </w:r>
            <w:r>
              <w:rPr>
                <w:rFonts w:ascii="Times New Roman"/>
                <w:b w:val="false"/>
                <w:i w:val="false"/>
                <w:color w:val="000000"/>
                <w:sz w:val="20"/>
              </w:rPr>
              <w:t>
16 сәуір,</w:t>
            </w:r>
            <w:r>
              <w:br/>
            </w:r>
            <w:r>
              <w:rPr>
                <w:rFonts w:ascii="Times New Roman"/>
                <w:b w:val="false"/>
                <w:i w:val="false"/>
                <w:color w:val="000000"/>
                <w:sz w:val="20"/>
              </w:rPr>
              <w:t>
18 мамыр,</w:t>
            </w:r>
            <w:r>
              <w:br/>
            </w:r>
            <w:r>
              <w:rPr>
                <w:rFonts w:ascii="Times New Roman"/>
                <w:b w:val="false"/>
                <w:i w:val="false"/>
                <w:color w:val="000000"/>
                <w:sz w:val="20"/>
              </w:rPr>
              <w:t>
17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17 тамыз,</w:t>
            </w:r>
            <w:r>
              <w:br/>
            </w:r>
            <w:r>
              <w:rPr>
                <w:rFonts w:ascii="Times New Roman"/>
                <w:b w:val="false"/>
                <w:i w:val="false"/>
                <w:color w:val="000000"/>
                <w:sz w:val="20"/>
              </w:rPr>
              <w:t>
17 қыркүйек,</w:t>
            </w:r>
            <w:r>
              <w:br/>
            </w:r>
            <w:r>
              <w:rPr>
                <w:rFonts w:ascii="Times New Roman"/>
                <w:b w:val="false"/>
                <w:i w:val="false"/>
                <w:color w:val="000000"/>
                <w:sz w:val="20"/>
              </w:rPr>
              <w:t>
15 қазан,</w:t>
            </w:r>
            <w:r>
              <w:br/>
            </w:r>
            <w:r>
              <w:rPr>
                <w:rFonts w:ascii="Times New Roman"/>
                <w:b w:val="false"/>
                <w:i w:val="false"/>
                <w:color w:val="000000"/>
                <w:sz w:val="20"/>
              </w:rPr>
              <w:t>
17 қараша,</w:t>
            </w:r>
            <w:r>
              <w:br/>
            </w:r>
            <w:r>
              <w:rPr>
                <w:rFonts w:ascii="Times New Roman"/>
                <w:b w:val="false"/>
                <w:i w:val="false"/>
                <w:color w:val="000000"/>
                <w:sz w:val="20"/>
              </w:rPr>
              <w:t>
21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r>
              <w:br/>
            </w:r>
            <w:r>
              <w:rPr>
                <w:rFonts w:ascii="Times New Roman"/>
                <w:b w:val="false"/>
                <w:i w:val="false"/>
                <w:color w:val="000000"/>
                <w:sz w:val="20"/>
              </w:rPr>
              <w:t>
1-КФХ инвест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өңдеу өнеркәсібінің негізгі капиталына салынған инвестициялар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қаңтар,</w:t>
            </w:r>
            <w:r>
              <w:br/>
            </w:r>
            <w:r>
              <w:rPr>
                <w:rFonts w:ascii="Times New Roman"/>
                <w:b w:val="false"/>
                <w:i w:val="false"/>
                <w:color w:val="000000"/>
                <w:sz w:val="20"/>
              </w:rPr>
              <w:t>
24 ақпан,</w:t>
            </w:r>
            <w:r>
              <w:br/>
            </w:r>
            <w:r>
              <w:rPr>
                <w:rFonts w:ascii="Times New Roman"/>
                <w:b w:val="false"/>
                <w:i w:val="false"/>
                <w:color w:val="000000"/>
                <w:sz w:val="20"/>
              </w:rPr>
              <w:t>
25 наурыз,</w:t>
            </w:r>
            <w:r>
              <w:br/>
            </w:r>
            <w:r>
              <w:rPr>
                <w:rFonts w:ascii="Times New Roman"/>
                <w:b w:val="false"/>
                <w:i w:val="false"/>
                <w:color w:val="000000"/>
                <w:sz w:val="20"/>
              </w:rPr>
              <w:t>
22 сәуір,</w:t>
            </w:r>
            <w:r>
              <w:br/>
            </w:r>
            <w:r>
              <w:rPr>
                <w:rFonts w:ascii="Times New Roman"/>
                <w:b w:val="false"/>
                <w:i w:val="false"/>
                <w:color w:val="000000"/>
                <w:sz w:val="20"/>
              </w:rPr>
              <w:t>
25 мамыр,</w:t>
            </w:r>
            <w:r>
              <w:br/>
            </w:r>
            <w:r>
              <w:rPr>
                <w:rFonts w:ascii="Times New Roman"/>
                <w:b w:val="false"/>
                <w:i w:val="false"/>
                <w:color w:val="000000"/>
                <w:sz w:val="20"/>
              </w:rPr>
              <w:t>
22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23 тамыз,</w:t>
            </w:r>
            <w:r>
              <w:br/>
            </w:r>
            <w:r>
              <w:rPr>
                <w:rFonts w:ascii="Times New Roman"/>
                <w:b w:val="false"/>
                <w:i w:val="false"/>
                <w:color w:val="000000"/>
                <w:sz w:val="20"/>
              </w:rPr>
              <w:t>
23 қыркүйек,</w:t>
            </w:r>
            <w:r>
              <w:br/>
            </w:r>
            <w:r>
              <w:rPr>
                <w:rFonts w:ascii="Times New Roman"/>
                <w:b w:val="false"/>
                <w:i w:val="false"/>
                <w:color w:val="000000"/>
                <w:sz w:val="20"/>
              </w:rPr>
              <w:t>
22 қазан,</w:t>
            </w:r>
            <w:r>
              <w:br/>
            </w:r>
            <w:r>
              <w:rPr>
                <w:rFonts w:ascii="Times New Roman"/>
                <w:b w:val="false"/>
                <w:i w:val="false"/>
                <w:color w:val="000000"/>
                <w:sz w:val="20"/>
              </w:rPr>
              <w:t>
23 қараша,</w:t>
            </w:r>
            <w:r>
              <w:br/>
            </w:r>
            <w:r>
              <w:rPr>
                <w:rFonts w:ascii="Times New Roman"/>
                <w:b w:val="false"/>
                <w:i w:val="false"/>
                <w:color w:val="000000"/>
                <w:sz w:val="20"/>
              </w:rPr>
              <w:t>
24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r>
              <w:br/>
            </w:r>
            <w:r>
              <w:rPr>
                <w:rFonts w:ascii="Times New Roman"/>
                <w:b w:val="false"/>
                <w:i w:val="false"/>
                <w:color w:val="000000"/>
                <w:sz w:val="20"/>
              </w:rPr>
              <w:t>
1-КФХ инвест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орман және балық шаруашылығының негізгі капиталына салынған инвестициялар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25 ақпан,</w:t>
            </w:r>
            <w:r>
              <w:br/>
            </w:r>
            <w:r>
              <w:rPr>
                <w:rFonts w:ascii="Times New Roman"/>
                <w:b w:val="false"/>
                <w:i w:val="false"/>
                <w:color w:val="000000"/>
                <w:sz w:val="20"/>
              </w:rPr>
              <w:t>
25 наурыз,</w:t>
            </w:r>
            <w:r>
              <w:br/>
            </w:r>
            <w:r>
              <w:rPr>
                <w:rFonts w:ascii="Times New Roman"/>
                <w:b w:val="false"/>
                <w:i w:val="false"/>
                <w:color w:val="000000"/>
                <w:sz w:val="20"/>
              </w:rPr>
              <w:t>
23 сәуір,</w:t>
            </w:r>
            <w:r>
              <w:br/>
            </w:r>
            <w:r>
              <w:rPr>
                <w:rFonts w:ascii="Times New Roman"/>
                <w:b w:val="false"/>
                <w:i w:val="false"/>
                <w:color w:val="000000"/>
                <w:sz w:val="20"/>
              </w:rPr>
              <w:t>
25 мамыр,</w:t>
            </w:r>
            <w:r>
              <w:br/>
            </w:r>
            <w:r>
              <w:rPr>
                <w:rFonts w:ascii="Times New Roman"/>
                <w:b w:val="false"/>
                <w:i w:val="false"/>
                <w:color w:val="000000"/>
                <w:sz w:val="20"/>
              </w:rPr>
              <w:t>
24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r>
              <w:br/>
            </w:r>
            <w:r>
              <w:rPr>
                <w:rFonts w:ascii="Times New Roman"/>
                <w:b w:val="false"/>
                <w:i w:val="false"/>
                <w:color w:val="000000"/>
                <w:sz w:val="20"/>
              </w:rPr>
              <w:t>
24 тамыз,</w:t>
            </w:r>
            <w:r>
              <w:br/>
            </w:r>
            <w:r>
              <w:rPr>
                <w:rFonts w:ascii="Times New Roman"/>
                <w:b w:val="false"/>
                <w:i w:val="false"/>
                <w:color w:val="000000"/>
                <w:sz w:val="20"/>
              </w:rPr>
              <w:t>
24 қыркүйек,</w:t>
            </w:r>
            <w:r>
              <w:br/>
            </w:r>
            <w:r>
              <w:rPr>
                <w:rFonts w:ascii="Times New Roman"/>
                <w:b w:val="false"/>
                <w:i w:val="false"/>
                <w:color w:val="000000"/>
                <w:sz w:val="20"/>
              </w:rPr>
              <w:t>
22 қазан,</w:t>
            </w:r>
            <w:r>
              <w:br/>
            </w:r>
            <w:r>
              <w:rPr>
                <w:rFonts w:ascii="Times New Roman"/>
                <w:b w:val="false"/>
                <w:i w:val="false"/>
                <w:color w:val="000000"/>
                <w:sz w:val="20"/>
              </w:rPr>
              <w:t>
24 қараша,</w:t>
            </w:r>
            <w:r>
              <w:br/>
            </w:r>
            <w:r>
              <w:rPr>
                <w:rFonts w:ascii="Times New Roman"/>
                <w:b w:val="false"/>
                <w:i w:val="false"/>
                <w:color w:val="000000"/>
                <w:sz w:val="20"/>
              </w:rPr>
              <w:t>
24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r>
              <w:br/>
            </w:r>
            <w:r>
              <w:rPr>
                <w:rFonts w:ascii="Times New Roman"/>
                <w:b w:val="false"/>
                <w:i w:val="false"/>
                <w:color w:val="000000"/>
                <w:sz w:val="20"/>
              </w:rPr>
              <w:t>
1-КФХ инвест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инвестициялық қызмет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r>
              <w:br/>
            </w:r>
            <w:r>
              <w:rPr>
                <w:rFonts w:ascii="Times New Roman"/>
                <w:b w:val="false"/>
                <w:i w:val="false"/>
                <w:color w:val="000000"/>
                <w:sz w:val="20"/>
              </w:rPr>
              <w:t>
1-КФХ инвест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15 сәуір,</w:t>
            </w:r>
            <w:r>
              <w:br/>
            </w:r>
            <w:r>
              <w:rPr>
                <w:rFonts w:ascii="Times New Roman"/>
                <w:b w:val="false"/>
                <w:i w:val="false"/>
                <w:color w:val="000000"/>
                <w:sz w:val="20"/>
              </w:rPr>
              <w:t>
17 мамыр,</w:t>
            </w:r>
            <w:r>
              <w:br/>
            </w:r>
            <w:r>
              <w:rPr>
                <w:rFonts w:ascii="Times New Roman"/>
                <w:b w:val="false"/>
                <w:i w:val="false"/>
                <w:color w:val="000000"/>
                <w:sz w:val="20"/>
              </w:rPr>
              <w:t>
15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17 тамыз,</w:t>
            </w:r>
            <w:r>
              <w:br/>
            </w:r>
            <w:r>
              <w:rPr>
                <w:rFonts w:ascii="Times New Roman"/>
                <w:b w:val="false"/>
                <w:i w:val="false"/>
                <w:color w:val="000000"/>
                <w:sz w:val="20"/>
              </w:rPr>
              <w:t>
15 қыркүйек,</w:t>
            </w:r>
            <w:r>
              <w:br/>
            </w:r>
            <w:r>
              <w:rPr>
                <w:rFonts w:ascii="Times New Roman"/>
                <w:b w:val="false"/>
                <w:i w:val="false"/>
                <w:color w:val="000000"/>
                <w:sz w:val="20"/>
              </w:rPr>
              <w:t>
15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w:t>
            </w:r>
            <w:r>
              <w:br/>
            </w:r>
            <w:r>
              <w:rPr>
                <w:rFonts w:ascii="Times New Roman"/>
                <w:b w:val="false"/>
                <w:i w:val="false"/>
                <w:color w:val="000000"/>
                <w:sz w:val="20"/>
              </w:rPr>
              <w:t>
2-КС, 1-ИС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тұрғын үйді пайдалануға беру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19 ақпан,</w:t>
            </w:r>
            <w:r>
              <w:br/>
            </w:r>
            <w:r>
              <w:rPr>
                <w:rFonts w:ascii="Times New Roman"/>
                <w:b w:val="false"/>
                <w:i w:val="false"/>
                <w:color w:val="000000"/>
                <w:sz w:val="20"/>
              </w:rPr>
              <w:t>
18 наурыз,</w:t>
            </w:r>
            <w:r>
              <w:br/>
            </w:r>
            <w:r>
              <w:rPr>
                <w:rFonts w:ascii="Times New Roman"/>
                <w:b w:val="false"/>
                <w:i w:val="false"/>
                <w:color w:val="000000"/>
                <w:sz w:val="20"/>
              </w:rPr>
              <w:t>
17 сәуір,</w:t>
            </w:r>
            <w:r>
              <w:br/>
            </w:r>
            <w:r>
              <w:rPr>
                <w:rFonts w:ascii="Times New Roman"/>
                <w:b w:val="false"/>
                <w:i w:val="false"/>
                <w:color w:val="000000"/>
                <w:sz w:val="20"/>
              </w:rPr>
              <w:t>
19 мамыр,</w:t>
            </w:r>
            <w:r>
              <w:br/>
            </w:r>
            <w:r>
              <w:rPr>
                <w:rFonts w:ascii="Times New Roman"/>
                <w:b w:val="false"/>
                <w:i w:val="false"/>
                <w:color w:val="000000"/>
                <w:sz w:val="20"/>
              </w:rPr>
              <w:t>
18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19 тамыз,</w:t>
            </w:r>
            <w:r>
              <w:br/>
            </w:r>
            <w:r>
              <w:rPr>
                <w:rFonts w:ascii="Times New Roman"/>
                <w:b w:val="false"/>
                <w:i w:val="false"/>
                <w:color w:val="000000"/>
                <w:sz w:val="20"/>
              </w:rPr>
              <w:t>
17 қыркүйек,</w:t>
            </w:r>
            <w:r>
              <w:br/>
            </w:r>
            <w:r>
              <w:rPr>
                <w:rFonts w:ascii="Times New Roman"/>
                <w:b w:val="false"/>
                <w:i w:val="false"/>
                <w:color w:val="000000"/>
                <w:sz w:val="20"/>
              </w:rPr>
              <w:t>
18 қазан,</w:t>
            </w:r>
            <w:r>
              <w:br/>
            </w:r>
            <w:r>
              <w:rPr>
                <w:rFonts w:ascii="Times New Roman"/>
                <w:b w:val="false"/>
                <w:i w:val="false"/>
                <w:color w:val="000000"/>
                <w:sz w:val="20"/>
              </w:rPr>
              <w:t>
18 қараша,</w:t>
            </w:r>
            <w:r>
              <w:br/>
            </w: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
1-ИС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26 сәуір,</w:t>
            </w:r>
            <w:r>
              <w:br/>
            </w:r>
            <w:r>
              <w:rPr>
                <w:rFonts w:ascii="Times New Roman"/>
                <w:b w:val="false"/>
                <w:i w:val="false"/>
                <w:color w:val="000000"/>
                <w:sz w:val="20"/>
              </w:rPr>
              <w:t>
26 шілде,</w:t>
            </w:r>
            <w:r>
              <w:br/>
            </w:r>
            <w:r>
              <w:rPr>
                <w:rFonts w:ascii="Times New Roman"/>
                <w:b w:val="false"/>
                <w:i w:val="false"/>
                <w:color w:val="000000"/>
                <w:sz w:val="20"/>
              </w:rPr>
              <w:t>
25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
1-ИС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r>
              <w:br/>
            </w:r>
            <w:r>
              <w:rPr>
                <w:rFonts w:ascii="Times New Roman"/>
                <w:b w:val="false"/>
                <w:i w:val="false"/>
                <w:color w:val="000000"/>
                <w:sz w:val="20"/>
              </w:rPr>
              <w:t>
2-КС,</w:t>
            </w:r>
            <w:r>
              <w:br/>
            </w:r>
            <w:r>
              <w:rPr>
                <w:rFonts w:ascii="Times New Roman"/>
                <w:b w:val="false"/>
                <w:i w:val="false"/>
                <w:color w:val="000000"/>
                <w:sz w:val="20"/>
              </w:rPr>
              <w:t>
1-ИС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хабарламалар бойынша құрылыс-монтаждау жұмыстарын жүргізу басталғаны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хабарламалар бойынша объектілер құрылысының барысы және оларды пайдалануға беру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Ішкі сауда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13 сәуір,</w:t>
            </w:r>
            <w:r>
              <w:br/>
            </w:r>
            <w:r>
              <w:rPr>
                <w:rFonts w:ascii="Times New Roman"/>
                <w:b w:val="false"/>
                <w:i w:val="false"/>
                <w:color w:val="000000"/>
                <w:sz w:val="20"/>
              </w:rPr>
              <w:t>
12мамыр,</w:t>
            </w:r>
            <w:r>
              <w:br/>
            </w:r>
            <w:r>
              <w:rPr>
                <w:rFonts w:ascii="Times New Roman"/>
                <w:b w:val="false"/>
                <w:i w:val="false"/>
                <w:color w:val="000000"/>
                <w:sz w:val="20"/>
              </w:rPr>
              <w:t>
14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автожанармай құю, газ құю және газ толтыру станцияларының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Сыртқы және өзара сауда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Қазақстан Республикасының тауарларының өзара саудасы және сыртқы саудасы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11 ақпан, 11 наурыз,</w:t>
            </w:r>
            <w:r>
              <w:br/>
            </w:r>
            <w:r>
              <w:rPr>
                <w:rFonts w:ascii="Times New Roman"/>
                <w:b w:val="false"/>
                <w:i w:val="false"/>
                <w:color w:val="000000"/>
                <w:sz w:val="20"/>
              </w:rPr>
              <w:t>
13 сәуір,</w:t>
            </w:r>
            <w:r>
              <w:br/>
            </w:r>
            <w:r>
              <w:rPr>
                <w:rFonts w:ascii="Times New Roman"/>
                <w:b w:val="false"/>
                <w:i w:val="false"/>
                <w:color w:val="000000"/>
                <w:sz w:val="20"/>
              </w:rPr>
              <w:t>
12 мамыр,</w:t>
            </w:r>
            <w:r>
              <w:br/>
            </w:r>
            <w:r>
              <w:rPr>
                <w:rFonts w:ascii="Times New Roman"/>
                <w:b w:val="false"/>
                <w:i w:val="false"/>
                <w:color w:val="000000"/>
                <w:sz w:val="20"/>
              </w:rPr>
              <w:t>
11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11 тамыз,</w:t>
            </w:r>
            <w:r>
              <w:br/>
            </w:r>
            <w:r>
              <w:rPr>
                <w:rFonts w:ascii="Times New Roman"/>
                <w:b w:val="false"/>
                <w:i w:val="false"/>
                <w:color w:val="000000"/>
                <w:sz w:val="20"/>
              </w:rPr>
              <w:t>
11 қыркүйек,</w:t>
            </w:r>
            <w:r>
              <w:br/>
            </w:r>
            <w:r>
              <w:rPr>
                <w:rFonts w:ascii="Times New Roman"/>
                <w:b w:val="false"/>
                <w:i w:val="false"/>
                <w:color w:val="000000"/>
                <w:sz w:val="20"/>
              </w:rPr>
              <w:t>
12 қазан,</w:t>
            </w:r>
            <w:r>
              <w:br/>
            </w:r>
            <w:r>
              <w:rPr>
                <w:rFonts w:ascii="Times New Roman"/>
                <w:b w:val="false"/>
                <w:i w:val="false"/>
                <w:color w:val="000000"/>
                <w:sz w:val="20"/>
              </w:rPr>
              <w:t>
11 қараша,</w:t>
            </w:r>
            <w:r>
              <w:br/>
            </w:r>
            <w:r>
              <w:rPr>
                <w:rFonts w:ascii="Times New Roman"/>
                <w:b w:val="false"/>
                <w:i w:val="false"/>
                <w:color w:val="000000"/>
                <w:sz w:val="20"/>
              </w:rPr>
              <w:t>
11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тауарлардың өзара саудасы және сыртқы саудасы статистикасы деректерін өзектілендіру (әкімшілік дереккөздер бойынша респонденттердің деректері мен тізбесіне өзектілендіру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өзектілендіруді өткізу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тауарлардың өзара саудасы мен сыртқы саудасы статистикасы деректерін өзектілендіру (әкімшілік дереккөздер бойынша респонденттердің деректері мен тізбесін өзектілендіруді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Көлік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14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 (1-ТР (авто, электр) қаңтар айының бюллетенінде,</w:t>
            </w:r>
            <w:r>
              <w:br/>
            </w:r>
            <w:r>
              <w:rPr>
                <w:rFonts w:ascii="Times New Roman"/>
                <w:b w:val="false"/>
                <w:i w:val="false"/>
                <w:color w:val="000000"/>
                <w:sz w:val="20"/>
              </w:rPr>
              <w:t>
1-ТР (ішкі су) наурыз айының бюллетенінде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r>
              <w:br/>
            </w:r>
            <w:r>
              <w:rPr>
                <w:rFonts w:ascii="Times New Roman"/>
                <w:b w:val="false"/>
                <w:i w:val="false"/>
                <w:color w:val="000000"/>
                <w:sz w:val="20"/>
              </w:rPr>
              <w:t>
2-ТР (қосалқы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теміржол көлігінің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жеңіл автомобильдердің саны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 15 сәуір,</w:t>
            </w:r>
            <w:r>
              <w:br/>
            </w:r>
            <w:r>
              <w:rPr>
                <w:rFonts w:ascii="Times New Roman"/>
                <w:b w:val="false"/>
                <w:i w:val="false"/>
                <w:color w:val="000000"/>
                <w:sz w:val="20"/>
              </w:rPr>
              <w:t>
17 мамыр,</w:t>
            </w:r>
            <w:r>
              <w:br/>
            </w:r>
            <w:r>
              <w:rPr>
                <w:rFonts w:ascii="Times New Roman"/>
                <w:b w:val="false"/>
                <w:i w:val="false"/>
                <w:color w:val="000000"/>
                <w:sz w:val="20"/>
              </w:rPr>
              <w:t>
15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16 тамыз,</w:t>
            </w:r>
            <w:r>
              <w:br/>
            </w:r>
            <w:r>
              <w:rPr>
                <w:rFonts w:ascii="Times New Roman"/>
                <w:b w:val="false"/>
                <w:i w:val="false"/>
                <w:color w:val="000000"/>
                <w:sz w:val="20"/>
              </w:rPr>
              <w:t>
15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базасы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тасымалдаулар бойынша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деректер базасы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автомобиль жолдарының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АЖК деректері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Байланыс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13 сәуір,</w:t>
            </w:r>
            <w:r>
              <w:br/>
            </w:r>
            <w:r>
              <w:rPr>
                <w:rFonts w:ascii="Times New Roman"/>
                <w:b w:val="false"/>
                <w:i w:val="false"/>
                <w:color w:val="000000"/>
                <w:sz w:val="20"/>
              </w:rPr>
              <w:t>
13 мамыр,</w:t>
            </w:r>
            <w:r>
              <w:br/>
            </w:r>
            <w:r>
              <w:rPr>
                <w:rFonts w:ascii="Times New Roman"/>
                <w:b w:val="false"/>
                <w:i w:val="false"/>
                <w:color w:val="000000"/>
                <w:sz w:val="20"/>
              </w:rPr>
              <w:t>
14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12 тамыз,</w:t>
            </w:r>
            <w:r>
              <w:br/>
            </w:r>
            <w:r>
              <w:rPr>
                <w:rFonts w:ascii="Times New Roman"/>
                <w:b w:val="false"/>
                <w:i w:val="false"/>
                <w:color w:val="000000"/>
                <w:sz w:val="20"/>
              </w:rPr>
              <w:t>
14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14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r>
              <w:br/>
            </w:r>
            <w:r>
              <w:rPr>
                <w:rFonts w:ascii="Times New Roman"/>
                <w:b w:val="false"/>
                <w:i w:val="false"/>
                <w:color w:val="000000"/>
                <w:sz w:val="20"/>
              </w:rPr>
              <w:t>
2-байланыс</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Көрсетілетін қызмет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r>
              <w:br/>
            </w:r>
            <w:r>
              <w:rPr>
                <w:rFonts w:ascii="Times New Roman"/>
                <w:b w:val="false"/>
                <w:i w:val="false"/>
                <w:color w:val="000000"/>
                <w:sz w:val="20"/>
              </w:rPr>
              <w:t>
28 мамыр,</w:t>
            </w:r>
            <w:r>
              <w:br/>
            </w:r>
            <w:r>
              <w:rPr>
                <w:rFonts w:ascii="Times New Roman"/>
                <w:b w:val="false"/>
                <w:i w:val="false"/>
                <w:color w:val="000000"/>
                <w:sz w:val="20"/>
              </w:rPr>
              <w:t>
27 тамыз,</w:t>
            </w:r>
            <w:r>
              <w:br/>
            </w:r>
            <w:r>
              <w:rPr>
                <w:rFonts w:ascii="Times New Roman"/>
                <w:b w:val="false"/>
                <w:i w:val="false"/>
                <w:color w:val="000000"/>
                <w:sz w:val="20"/>
              </w:rPr>
              <w:t>
30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Мәдениет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океанариум, хайуанаттар парктерінің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театрлардың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цирктердің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музейлердің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мәдени-демалыс ұйымдарының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кітапханалардың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концерт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кинематографиялық ұйымдардың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Туризм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наурыз,</w:t>
            </w:r>
            <w:r>
              <w:br/>
            </w:r>
            <w:r>
              <w:rPr>
                <w:rFonts w:ascii="Times New Roman"/>
                <w:b w:val="false"/>
                <w:i w:val="false"/>
                <w:color w:val="000000"/>
                <w:sz w:val="20"/>
              </w:rPr>
              <w:t>
8 маусым,</w:t>
            </w:r>
            <w:r>
              <w:br/>
            </w:r>
            <w:r>
              <w:rPr>
                <w:rFonts w:ascii="Times New Roman"/>
                <w:b w:val="false"/>
                <w:i w:val="false"/>
                <w:color w:val="000000"/>
                <w:sz w:val="20"/>
              </w:rPr>
              <w:t>
2 қыркүйек,</w:t>
            </w:r>
            <w:r>
              <w:br/>
            </w:r>
            <w:r>
              <w:rPr>
                <w:rFonts w:ascii="Times New Roman"/>
                <w:b w:val="false"/>
                <w:i w:val="false"/>
                <w:color w:val="000000"/>
                <w:sz w:val="20"/>
              </w:rPr>
              <w:t>
30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сапарларға жұмсаған шығыстары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келушілерді іріктеп зерттеу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13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Инновациялар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Ғылым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кәсіпорындарда ақпараттық-коммуникациялық технологияларды пайдалану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ақпараттық-коммуникациялық технологияларды пайдалануы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және жұмыспен қамту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жұмыскерлердің саны және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28 сәуір,</w:t>
            </w:r>
            <w:r>
              <w:br/>
            </w:r>
            <w:r>
              <w:rPr>
                <w:rFonts w:ascii="Times New Roman"/>
                <w:b w:val="false"/>
                <w:i w:val="false"/>
                <w:color w:val="000000"/>
                <w:sz w:val="20"/>
              </w:rPr>
              <w:t>
28 шілде,</w:t>
            </w:r>
            <w:r>
              <w:br/>
            </w:r>
            <w:r>
              <w:rPr>
                <w:rFonts w:ascii="Times New Roman"/>
                <w:b w:val="false"/>
                <w:i w:val="false"/>
                <w:color w:val="000000"/>
                <w:sz w:val="20"/>
              </w:rPr>
              <w:t>
28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 бойынша жұмыскерлер саны және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28 сәуір,</w:t>
            </w:r>
            <w:r>
              <w:br/>
            </w:r>
            <w:r>
              <w:rPr>
                <w:rFonts w:ascii="Times New Roman"/>
                <w:b w:val="false"/>
                <w:i w:val="false"/>
                <w:color w:val="000000"/>
                <w:sz w:val="20"/>
              </w:rPr>
              <w:t>
28 шілде,</w:t>
            </w:r>
            <w:r>
              <w:br/>
            </w:r>
            <w:r>
              <w:rPr>
                <w:rFonts w:ascii="Times New Roman"/>
                <w:b w:val="false"/>
                <w:i w:val="false"/>
                <w:color w:val="000000"/>
                <w:sz w:val="20"/>
              </w:rPr>
              <w:t>
28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кәсіпорындарындағы жұмыс күшінің болуы және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29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бойынша негізгі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 бойынша еңбек жөніндегі негізгі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 күшін ұстауға жұмсалған шығындар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 күшінің қозғалысы және жалдамалы жұмыскерлердің күнтізбелік уақыт қорын пайдалануы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меншік нысандары бойынша қызметкерлер саны және еңбекақы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жұмыскерлер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кәсіпорындарындағы кадрлар саны және оған деген қажеттілігі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жұмыскерлер жалақысының құрылымы және оны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кырқүйек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кәсіптер мен лауазымдар бойынша жұмыскерлер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кырқүйек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 мөлшері бойынша жұмыскерлер жалақысының құрылымы және оны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кырқүйек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меншік нысандары бойынша жұмыскерлер жалақысының құрылымы және оны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кырқүйек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деңгейі бойынша жұмыскерлер жалақысының құрылымы және оны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жалдамалы жұмыскерлер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28 сәуір,</w:t>
            </w:r>
            <w:r>
              <w:br/>
            </w:r>
            <w:r>
              <w:rPr>
                <w:rFonts w:ascii="Times New Roman"/>
                <w:b w:val="false"/>
                <w:i w:val="false"/>
                <w:color w:val="000000"/>
                <w:sz w:val="20"/>
              </w:rPr>
              <w:t>
28 шілде,</w:t>
            </w:r>
            <w:r>
              <w:br/>
            </w:r>
            <w:r>
              <w:rPr>
                <w:rFonts w:ascii="Times New Roman"/>
                <w:b w:val="false"/>
                <w:i w:val="false"/>
                <w:color w:val="000000"/>
                <w:sz w:val="20"/>
              </w:rPr>
              <w:t>
28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жалақысы (кәсіпкерлік қызметпен айналысатын шағын кәсіпорындарды есепке ала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28 шілде,</w:t>
            </w:r>
            <w:r>
              <w:br/>
            </w:r>
            <w:r>
              <w:rPr>
                <w:rFonts w:ascii="Times New Roman"/>
                <w:b w:val="false"/>
                <w:i w:val="false"/>
                <w:color w:val="000000"/>
                <w:sz w:val="20"/>
              </w:rPr>
              <w:t>
28 қыркүйек,</w:t>
            </w:r>
            <w:r>
              <w:br/>
            </w:r>
            <w:r>
              <w:rPr>
                <w:rFonts w:ascii="Times New Roman"/>
                <w:b w:val="false"/>
                <w:i w:val="false"/>
                <w:color w:val="000000"/>
                <w:sz w:val="20"/>
              </w:rPr>
              <w:t>
28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r>
              <w:br/>
            </w:r>
            <w:r>
              <w:rPr>
                <w:rFonts w:ascii="Times New Roman"/>
                <w:b w:val="false"/>
                <w:i w:val="false"/>
                <w:color w:val="000000"/>
                <w:sz w:val="20"/>
              </w:rPr>
              <w:t>
2-МП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нарығының негізгі индикаторлары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12 мамыр,</w:t>
            </w:r>
            <w:r>
              <w:br/>
            </w:r>
            <w:r>
              <w:rPr>
                <w:rFonts w:ascii="Times New Roman"/>
                <w:b w:val="false"/>
                <w:i w:val="false"/>
                <w:color w:val="000000"/>
                <w:sz w:val="20"/>
              </w:rPr>
              <w:t>
12 тамыз,</w:t>
            </w:r>
            <w:r>
              <w:br/>
            </w:r>
            <w:r>
              <w:rPr>
                <w:rFonts w:ascii="Times New Roman"/>
                <w:b w:val="false"/>
                <w:i w:val="false"/>
                <w:color w:val="000000"/>
                <w:sz w:val="20"/>
              </w:rPr>
              <w:t>
12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нарығының негізгі индикаторлары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формальды емес жұмыспен қамтылған халық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өңірлері бойынша аудандар бөлінісінде еңбек нарығының негізгі индикаторлары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нарығының жағдайы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r>
              <w:br/>
            </w:r>
            <w:r>
              <w:rPr>
                <w:rFonts w:ascii="Times New Roman"/>
                <w:b w:val="false"/>
                <w:i w:val="false"/>
                <w:color w:val="000000"/>
                <w:sz w:val="20"/>
              </w:rPr>
              <w:t>
11 мамыр,</w:t>
            </w:r>
            <w:r>
              <w:br/>
            </w:r>
            <w:r>
              <w:rPr>
                <w:rFonts w:ascii="Times New Roman"/>
                <w:b w:val="false"/>
                <w:i w:val="false"/>
                <w:color w:val="000000"/>
                <w:sz w:val="20"/>
              </w:rPr>
              <w:t>
11 тамыз,</w:t>
            </w:r>
            <w:r>
              <w:br/>
            </w:r>
            <w:r>
              <w:rPr>
                <w:rFonts w:ascii="Times New Roman"/>
                <w:b w:val="false"/>
                <w:i w:val="false"/>
                <w:color w:val="000000"/>
                <w:sz w:val="20"/>
              </w:rPr>
              <w:t>
11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4 мамыр,</w:t>
            </w:r>
            <w:r>
              <w:br/>
            </w:r>
            <w:r>
              <w:rPr>
                <w:rFonts w:ascii="Times New Roman"/>
                <w:b w:val="false"/>
                <w:i w:val="false"/>
                <w:color w:val="000000"/>
                <w:sz w:val="20"/>
              </w:rPr>
              <w:t>
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2 тамыз,</w:t>
            </w:r>
            <w:r>
              <w:br/>
            </w:r>
            <w:r>
              <w:rPr>
                <w:rFonts w:ascii="Times New Roman"/>
                <w:b w:val="false"/>
                <w:i w:val="false"/>
                <w:color w:val="000000"/>
                <w:sz w:val="20"/>
              </w:rPr>
              <w:t>
1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4 мамыр,</w:t>
            </w:r>
            <w:r>
              <w:br/>
            </w:r>
            <w:r>
              <w:rPr>
                <w:rFonts w:ascii="Times New Roman"/>
                <w:b w:val="false"/>
                <w:i w:val="false"/>
                <w:color w:val="000000"/>
                <w:sz w:val="20"/>
              </w:rPr>
              <w:t>
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2 тамыз,</w:t>
            </w:r>
            <w:r>
              <w:br/>
            </w:r>
            <w:r>
              <w:rPr>
                <w:rFonts w:ascii="Times New Roman"/>
                <w:b w:val="false"/>
                <w:i w:val="false"/>
                <w:color w:val="000000"/>
                <w:sz w:val="20"/>
              </w:rPr>
              <w:t>
1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 мен Еуропа елдеріндегі инфляция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
2 сәуір,</w:t>
            </w:r>
            <w:r>
              <w:br/>
            </w:r>
            <w:r>
              <w:rPr>
                <w:rFonts w:ascii="Times New Roman"/>
                <w:b w:val="false"/>
                <w:i w:val="false"/>
                <w:color w:val="000000"/>
                <w:sz w:val="20"/>
              </w:rPr>
              <w:t>
4 мамыр,</w:t>
            </w:r>
            <w:r>
              <w:br/>
            </w:r>
            <w:r>
              <w:rPr>
                <w:rFonts w:ascii="Times New Roman"/>
                <w:b w:val="false"/>
                <w:i w:val="false"/>
                <w:color w:val="000000"/>
                <w:sz w:val="20"/>
              </w:rPr>
              <w:t>
2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3 тамыз,</w:t>
            </w:r>
            <w:r>
              <w:br/>
            </w:r>
            <w:r>
              <w:rPr>
                <w:rFonts w:ascii="Times New Roman"/>
                <w:b w:val="false"/>
                <w:i w:val="false"/>
                <w:color w:val="000000"/>
                <w:sz w:val="20"/>
              </w:rPr>
              <w:t>
2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
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Еуростат,</w:t>
            </w:r>
            <w:r>
              <w:br/>
            </w:r>
            <w:r>
              <w:rPr>
                <w:rFonts w:ascii="Times New Roman"/>
                <w:b w:val="false"/>
                <w:i w:val="false"/>
                <w:color w:val="000000"/>
                <w:sz w:val="20"/>
              </w:rPr>
              <w:t>
ТМД Статкомитетінің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және шекара маңындағы мемлекеттердегі инфляция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17 мамыр,</w:t>
            </w:r>
            <w:r>
              <w:br/>
            </w:r>
            <w:r>
              <w:rPr>
                <w:rFonts w:ascii="Times New Roman"/>
                <w:b w:val="false"/>
                <w:i w:val="false"/>
                <w:color w:val="000000"/>
                <w:sz w:val="20"/>
              </w:rPr>
              <w:t>
16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16 қыркүйек,</w:t>
            </w:r>
            <w:r>
              <w:br/>
            </w:r>
            <w:r>
              <w:rPr>
                <w:rFonts w:ascii="Times New Roman"/>
                <w:b w:val="false"/>
                <w:i w:val="false"/>
                <w:color w:val="000000"/>
                <w:sz w:val="20"/>
              </w:rPr>
              <w:t>
18 қазан,</w:t>
            </w:r>
            <w:r>
              <w:br/>
            </w:r>
            <w:r>
              <w:rPr>
                <w:rFonts w:ascii="Times New Roman"/>
                <w:b w:val="false"/>
                <w:i w:val="false"/>
                <w:color w:val="000000"/>
                <w:sz w:val="20"/>
              </w:rPr>
              <w:t>
16 қараша,</w:t>
            </w:r>
            <w:r>
              <w:br/>
            </w: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Ц-101э,ТМД Статкомитетінің, статистикалық ақпаратпен алмасу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 индексіндегі жекелеген құрамдас бөліктердің үлесі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4 тамыз,</w:t>
            </w:r>
            <w:r>
              <w:br/>
            </w:r>
            <w:r>
              <w:rPr>
                <w:rFonts w:ascii="Times New Roman"/>
                <w:b w:val="false"/>
                <w:i w:val="false"/>
                <w:color w:val="000000"/>
                <w:sz w:val="20"/>
              </w:rPr>
              <w:t>
3 қыркүйек,</w:t>
            </w:r>
            <w:r>
              <w:br/>
            </w:r>
            <w:r>
              <w:rPr>
                <w:rFonts w:ascii="Times New Roman"/>
                <w:b w:val="false"/>
                <w:i w:val="false"/>
                <w:color w:val="000000"/>
                <w:sz w:val="20"/>
              </w:rPr>
              <w:t>
4 қазан,</w:t>
            </w:r>
            <w:r>
              <w:br/>
            </w:r>
            <w:r>
              <w:rPr>
                <w:rFonts w:ascii="Times New Roman"/>
                <w:b w:val="false"/>
                <w:i w:val="false"/>
                <w:color w:val="000000"/>
                <w:sz w:val="20"/>
              </w:rPr>
              <w:t>
4 қараша,</w:t>
            </w:r>
            <w:r>
              <w:br/>
            </w:r>
            <w:r>
              <w:rPr>
                <w:rFonts w:ascii="Times New Roman"/>
                <w:b w:val="false"/>
                <w:i w:val="false"/>
                <w:color w:val="000000"/>
                <w:sz w:val="20"/>
              </w:rPr>
              <w:t>
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орта есеппен жан басына шаққандағы ақшалай табысы әртүрлі деңгейдегі халық топтары үшін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7 сәуір,</w:t>
            </w:r>
            <w:r>
              <w:br/>
            </w:r>
            <w:r>
              <w:rPr>
                <w:rFonts w:ascii="Times New Roman"/>
                <w:b w:val="false"/>
                <w:i w:val="false"/>
                <w:color w:val="000000"/>
                <w:sz w:val="20"/>
              </w:rPr>
              <w:t>
6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6 тамыз,</w:t>
            </w:r>
            <w:r>
              <w:br/>
            </w:r>
            <w:r>
              <w:rPr>
                <w:rFonts w:ascii="Times New Roman"/>
                <w:b w:val="false"/>
                <w:i w:val="false"/>
                <w:color w:val="000000"/>
                <w:sz w:val="20"/>
              </w:rPr>
              <w:t>
7 қыркүйек,</w:t>
            </w:r>
            <w:r>
              <w:br/>
            </w:r>
            <w:r>
              <w:rPr>
                <w:rFonts w:ascii="Times New Roman"/>
                <w:b w:val="false"/>
                <w:i w:val="false"/>
                <w:color w:val="000000"/>
                <w:sz w:val="20"/>
              </w:rPr>
              <w:t>
7 қазан,</w:t>
            </w:r>
            <w:r>
              <w:br/>
            </w:r>
            <w:r>
              <w:rPr>
                <w:rFonts w:ascii="Times New Roman"/>
                <w:b w:val="false"/>
                <w:i w:val="false"/>
                <w:color w:val="000000"/>
                <w:sz w:val="20"/>
              </w:rPr>
              <w:t>
8 қараша,</w:t>
            </w:r>
            <w:r>
              <w:br/>
            </w:r>
            <w:r>
              <w:rPr>
                <w:rFonts w:ascii="Times New Roman"/>
                <w:b w:val="false"/>
                <w:i w:val="false"/>
                <w:color w:val="000000"/>
                <w:sz w:val="20"/>
              </w:rPr>
              <w:t>
7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9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бөлшек сауда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азық-түлік тауарларына бөлшек сауда бағаcы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r>
              <w:br/>
            </w:r>
            <w:r>
              <w:rPr>
                <w:rFonts w:ascii="Times New Roman"/>
                <w:b w:val="false"/>
                <w:i w:val="false"/>
                <w:color w:val="000000"/>
                <w:sz w:val="20"/>
              </w:rPr>
              <w:t>
26 ақпан,</w:t>
            </w:r>
            <w:r>
              <w:br/>
            </w:r>
            <w:r>
              <w:rPr>
                <w:rFonts w:ascii="Times New Roman"/>
                <w:b w:val="false"/>
                <w:i w:val="false"/>
                <w:color w:val="000000"/>
                <w:sz w:val="20"/>
              </w:rPr>
              <w:t>
29 наурыз,</w:t>
            </w:r>
            <w:r>
              <w:br/>
            </w:r>
            <w:r>
              <w:rPr>
                <w:rFonts w:ascii="Times New Roman"/>
                <w:b w:val="false"/>
                <w:i w:val="false"/>
                <w:color w:val="000000"/>
                <w:sz w:val="20"/>
              </w:rPr>
              <w:t>
27 сәуір,</w:t>
            </w:r>
            <w:r>
              <w:br/>
            </w:r>
            <w:r>
              <w:rPr>
                <w:rFonts w:ascii="Times New Roman"/>
                <w:b w:val="false"/>
                <w:i w:val="false"/>
                <w:color w:val="000000"/>
                <w:sz w:val="20"/>
              </w:rPr>
              <w:t>
27 мамыр,</w:t>
            </w:r>
            <w:r>
              <w:br/>
            </w:r>
            <w:r>
              <w:rPr>
                <w:rFonts w:ascii="Times New Roman"/>
                <w:b w:val="false"/>
                <w:i w:val="false"/>
                <w:color w:val="000000"/>
                <w:sz w:val="20"/>
              </w:rPr>
              <w:t>
28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r>
              <w:br/>
            </w:r>
            <w:r>
              <w:rPr>
                <w:rFonts w:ascii="Times New Roman"/>
                <w:b w:val="false"/>
                <w:i w:val="false"/>
                <w:color w:val="000000"/>
                <w:sz w:val="20"/>
              </w:rPr>
              <w:t>
27 тамыз,</w:t>
            </w:r>
            <w:r>
              <w:br/>
            </w:r>
            <w:r>
              <w:rPr>
                <w:rFonts w:ascii="Times New Roman"/>
                <w:b w:val="false"/>
                <w:i w:val="false"/>
                <w:color w:val="000000"/>
                <w:sz w:val="20"/>
              </w:rPr>
              <w:t>
27 қыркүйек,</w:t>
            </w:r>
            <w:r>
              <w:br/>
            </w:r>
            <w:r>
              <w:rPr>
                <w:rFonts w:ascii="Times New Roman"/>
                <w:b w:val="false"/>
                <w:i w:val="false"/>
                <w:color w:val="000000"/>
                <w:sz w:val="20"/>
              </w:rPr>
              <w:t>
27 қазан,</w:t>
            </w:r>
            <w:r>
              <w:br/>
            </w:r>
            <w:r>
              <w:rPr>
                <w:rFonts w:ascii="Times New Roman"/>
                <w:b w:val="false"/>
                <w:i w:val="false"/>
                <w:color w:val="000000"/>
                <w:sz w:val="20"/>
              </w:rPr>
              <w:t>
26 қараша,</w:t>
            </w:r>
            <w:r>
              <w:br/>
            </w:r>
            <w:r>
              <w:rPr>
                <w:rFonts w:ascii="Times New Roman"/>
                <w:b w:val="false"/>
                <w:i w:val="false"/>
                <w:color w:val="000000"/>
                <w:sz w:val="20"/>
              </w:rPr>
              <w:t>
27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азық-түлік емес тауарлардың және ақылы көрсетілетін қызметтердің жекелеген түрлеріне орташа бағалар (тарифтер)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9 тамыз,</w:t>
            </w:r>
            <w:r>
              <w:br/>
            </w:r>
            <w:r>
              <w:rPr>
                <w:rFonts w:ascii="Times New Roman"/>
                <w:b w:val="false"/>
                <w:i w:val="false"/>
                <w:color w:val="000000"/>
                <w:sz w:val="20"/>
              </w:rPr>
              <w:t>
8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және мұнай өңдеу өнімдерінің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6 сәуір,</w:t>
            </w:r>
            <w:r>
              <w:br/>
            </w:r>
            <w:r>
              <w:rPr>
                <w:rFonts w:ascii="Times New Roman"/>
                <w:b w:val="false"/>
                <w:i w:val="false"/>
                <w:color w:val="000000"/>
                <w:sz w:val="20"/>
              </w:rPr>
              <w:t>
6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8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және шекаралас мемлекеттердің қалаларындағы тамақ өнімдерінің бағалары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17 ақпан,</w:t>
            </w:r>
            <w:r>
              <w:br/>
            </w:r>
            <w:r>
              <w:rPr>
                <w:rFonts w:ascii="Times New Roman"/>
                <w:b w:val="false"/>
                <w:i w:val="false"/>
                <w:color w:val="000000"/>
                <w:sz w:val="20"/>
              </w:rPr>
              <w:t>
17 наурыз,</w:t>
            </w:r>
            <w:r>
              <w:br/>
            </w:r>
            <w:r>
              <w:rPr>
                <w:rFonts w:ascii="Times New Roman"/>
                <w:b w:val="false"/>
                <w:i w:val="false"/>
                <w:color w:val="000000"/>
                <w:sz w:val="20"/>
              </w:rPr>
              <w:t>
19 сәуір,</w:t>
            </w:r>
            <w:r>
              <w:br/>
            </w:r>
            <w:r>
              <w:rPr>
                <w:rFonts w:ascii="Times New Roman"/>
                <w:b w:val="false"/>
                <w:i w:val="false"/>
                <w:color w:val="000000"/>
                <w:sz w:val="20"/>
              </w:rPr>
              <w:t>
17 мамыр,</w:t>
            </w:r>
            <w:r>
              <w:br/>
            </w:r>
            <w:r>
              <w:rPr>
                <w:rFonts w:ascii="Times New Roman"/>
                <w:b w:val="false"/>
                <w:i w:val="false"/>
                <w:color w:val="000000"/>
                <w:sz w:val="20"/>
              </w:rPr>
              <w:t>
17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r>
              <w:br/>
            </w:r>
            <w:r>
              <w:rPr>
                <w:rFonts w:ascii="Times New Roman"/>
                <w:b w:val="false"/>
                <w:i w:val="false"/>
                <w:color w:val="000000"/>
                <w:sz w:val="20"/>
              </w:rPr>
              <w:t>
17 тамыз,</w:t>
            </w:r>
            <w:r>
              <w:br/>
            </w:r>
            <w:r>
              <w:rPr>
                <w:rFonts w:ascii="Times New Roman"/>
                <w:b w:val="false"/>
                <w:i w:val="false"/>
                <w:color w:val="000000"/>
                <w:sz w:val="20"/>
              </w:rPr>
              <w:t>
17 қыркүйек,</w:t>
            </w:r>
            <w:r>
              <w:br/>
            </w:r>
            <w:r>
              <w:rPr>
                <w:rFonts w:ascii="Times New Roman"/>
                <w:b w:val="false"/>
                <w:i w:val="false"/>
                <w:color w:val="000000"/>
                <w:sz w:val="20"/>
              </w:rPr>
              <w:t>
18 қазан,</w:t>
            </w:r>
            <w:r>
              <w:br/>
            </w:r>
            <w:r>
              <w:rPr>
                <w:rFonts w:ascii="Times New Roman"/>
                <w:b w:val="false"/>
                <w:i w:val="false"/>
                <w:color w:val="000000"/>
                <w:sz w:val="20"/>
              </w:rPr>
              <w:t>
17 қараша,</w:t>
            </w:r>
            <w:r>
              <w:br/>
            </w: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1-Т, статистикалық ақпараттармен алмасу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жекелеген азық-түлік тауарларына бөлшек сауда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9 тамыз,</w:t>
            </w:r>
            <w:r>
              <w:br/>
            </w:r>
            <w:r>
              <w:rPr>
                <w:rFonts w:ascii="Times New Roman"/>
                <w:b w:val="false"/>
                <w:i w:val="false"/>
                <w:color w:val="000000"/>
                <w:sz w:val="20"/>
              </w:rPr>
              <w:t>
8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тауарлар мен көрсетілетін қызметтердің бөлшек сауда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12 сәуір,</w:t>
            </w:r>
            <w:r>
              <w:br/>
            </w:r>
            <w:r>
              <w:rPr>
                <w:rFonts w:ascii="Times New Roman"/>
                <w:b w:val="false"/>
                <w:i w:val="false"/>
                <w:color w:val="000000"/>
                <w:sz w:val="20"/>
              </w:rPr>
              <w:t>
12 шілде,</w:t>
            </w:r>
            <w:r>
              <w:br/>
            </w:r>
            <w:r>
              <w:rPr>
                <w:rFonts w:ascii="Times New Roman"/>
                <w:b w:val="false"/>
                <w:i w:val="false"/>
                <w:color w:val="000000"/>
                <w:sz w:val="20"/>
              </w:rPr>
              <w:t>
11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нарығындағы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9 тамыз,</w:t>
            </w:r>
            <w:r>
              <w:br/>
            </w:r>
            <w:r>
              <w:rPr>
                <w:rFonts w:ascii="Times New Roman"/>
                <w:b w:val="false"/>
                <w:i w:val="false"/>
                <w:color w:val="000000"/>
                <w:sz w:val="20"/>
              </w:rPr>
              <w:t>
8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тауарларына баға индексі мен орташа бағалар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өнімдерін өндіруші кәсіпорындар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5 ақпан,</w:t>
            </w:r>
            <w:r>
              <w:br/>
            </w:r>
            <w:r>
              <w:rPr>
                <w:rFonts w:ascii="Times New Roman"/>
                <w:b w:val="false"/>
                <w:i w:val="false"/>
                <w:color w:val="000000"/>
                <w:sz w:val="20"/>
              </w:rPr>
              <w:t>
2 наурыз,</w:t>
            </w:r>
            <w:r>
              <w:br/>
            </w:r>
            <w:r>
              <w:rPr>
                <w:rFonts w:ascii="Times New Roman"/>
                <w:b w:val="false"/>
                <w:i w:val="false"/>
                <w:color w:val="000000"/>
                <w:sz w:val="20"/>
              </w:rPr>
              <w:t>
2 сәуір,</w:t>
            </w:r>
            <w:r>
              <w:br/>
            </w:r>
            <w:r>
              <w:rPr>
                <w:rFonts w:ascii="Times New Roman"/>
                <w:b w:val="false"/>
                <w:i w:val="false"/>
                <w:color w:val="000000"/>
                <w:sz w:val="20"/>
              </w:rPr>
              <w:t>
4 мамыр,</w:t>
            </w:r>
            <w:r>
              <w:br/>
            </w:r>
            <w:r>
              <w:rPr>
                <w:rFonts w:ascii="Times New Roman"/>
                <w:b w:val="false"/>
                <w:i w:val="false"/>
                <w:color w:val="000000"/>
                <w:sz w:val="20"/>
              </w:rPr>
              <w:t>
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2 тамыз,</w:t>
            </w:r>
            <w:r>
              <w:br/>
            </w:r>
            <w:r>
              <w:rPr>
                <w:rFonts w:ascii="Times New Roman"/>
                <w:b w:val="false"/>
                <w:i w:val="false"/>
                <w:color w:val="000000"/>
                <w:sz w:val="20"/>
              </w:rPr>
              <w:t>
1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өнімдерін өндіруші кәсіпорындар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өнімдерін өндіруші кәсіпорындар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5 ақпан,</w:t>
            </w:r>
            <w:r>
              <w:br/>
            </w:r>
            <w:r>
              <w:rPr>
                <w:rFonts w:ascii="Times New Roman"/>
                <w:b w:val="false"/>
                <w:i w:val="false"/>
                <w:color w:val="000000"/>
                <w:sz w:val="20"/>
              </w:rPr>
              <w:t>
2 наурыз,</w:t>
            </w:r>
            <w:r>
              <w:br/>
            </w:r>
            <w:r>
              <w:rPr>
                <w:rFonts w:ascii="Times New Roman"/>
                <w:b w:val="false"/>
                <w:i w:val="false"/>
                <w:color w:val="000000"/>
                <w:sz w:val="20"/>
              </w:rPr>
              <w:t>
2 сәуір,</w:t>
            </w:r>
            <w:r>
              <w:br/>
            </w:r>
            <w:r>
              <w:rPr>
                <w:rFonts w:ascii="Times New Roman"/>
                <w:b w:val="false"/>
                <w:i w:val="false"/>
                <w:color w:val="000000"/>
                <w:sz w:val="20"/>
              </w:rPr>
              <w:t>
4 мамыр,</w:t>
            </w:r>
            <w:r>
              <w:br/>
            </w:r>
            <w:r>
              <w:rPr>
                <w:rFonts w:ascii="Times New Roman"/>
                <w:b w:val="false"/>
                <w:i w:val="false"/>
                <w:color w:val="000000"/>
                <w:sz w:val="20"/>
              </w:rPr>
              <w:t>
2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2 тамыз,</w:t>
            </w:r>
            <w:r>
              <w:br/>
            </w:r>
            <w:r>
              <w:rPr>
                <w:rFonts w:ascii="Times New Roman"/>
                <w:b w:val="false"/>
                <w:i w:val="false"/>
                <w:color w:val="000000"/>
                <w:sz w:val="20"/>
              </w:rPr>
              <w:t>
2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
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 өнімдер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3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3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3 тамыз,</w:t>
            </w:r>
            <w:r>
              <w:br/>
            </w:r>
            <w:r>
              <w:rPr>
                <w:rFonts w:ascii="Times New Roman"/>
                <w:b w:val="false"/>
                <w:i w:val="false"/>
                <w:color w:val="000000"/>
                <w:sz w:val="20"/>
              </w:rPr>
              <w:t>
3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
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өнімдер өндірушілер бағасының базалық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өнімдер өндірушілер бағасының базалық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елдерінде және ТМД мемлекеттерінде</w:t>
            </w:r>
            <w:r>
              <w:br/>
            </w:r>
            <w:r>
              <w:rPr>
                <w:rFonts w:ascii="Times New Roman"/>
                <w:b w:val="false"/>
                <w:i w:val="false"/>
                <w:color w:val="000000"/>
                <w:sz w:val="20"/>
              </w:rPr>
              <w:t>
өнеркәсіптегі бағаның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Еуростат және статистикалық ақпаратпен алмасу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орман шаруашылығының өнімі мен көрсетілетін қызметтер бағасы және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6 сәуір,</w:t>
            </w:r>
            <w:r>
              <w:br/>
            </w:r>
            <w:r>
              <w:rPr>
                <w:rFonts w:ascii="Times New Roman"/>
                <w:b w:val="false"/>
                <w:i w:val="false"/>
                <w:color w:val="000000"/>
                <w:sz w:val="20"/>
              </w:rPr>
              <w:t>
5 шілде,</w:t>
            </w:r>
            <w:r>
              <w:br/>
            </w:r>
            <w:r>
              <w:rPr>
                <w:rFonts w:ascii="Times New Roman"/>
                <w:b w:val="false"/>
                <w:i w:val="false"/>
                <w:color w:val="000000"/>
                <w:sz w:val="20"/>
              </w:rPr>
              <w:t>
4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кәсіпорындарының өндірістік-техникалық мақсаттағы өнімдерді сатып алу бағасы мен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саудада сату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5 наурыз,</w:t>
            </w:r>
            <w:r>
              <w:br/>
            </w:r>
            <w:r>
              <w:rPr>
                <w:rFonts w:ascii="Times New Roman"/>
                <w:b w:val="false"/>
                <w:i w:val="false"/>
                <w:color w:val="000000"/>
                <w:sz w:val="20"/>
              </w:rPr>
              <w:t>
7 сәуір,</w:t>
            </w:r>
            <w:r>
              <w:br/>
            </w:r>
            <w:r>
              <w:rPr>
                <w:rFonts w:ascii="Times New Roman"/>
                <w:b w:val="false"/>
                <w:i w:val="false"/>
                <w:color w:val="000000"/>
                <w:sz w:val="20"/>
              </w:rPr>
              <w:t>
5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саудада сату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w:t>
            </w:r>
            <w:r>
              <w:br/>
            </w:r>
            <w:r>
              <w:rPr>
                <w:rFonts w:ascii="Times New Roman"/>
                <w:b w:val="false"/>
                <w:i w:val="false"/>
                <w:color w:val="000000"/>
                <w:sz w:val="20"/>
              </w:rPr>
              <w:t>
көтерме саудада сату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7 сәуір,</w:t>
            </w:r>
            <w:r>
              <w:br/>
            </w:r>
            <w:r>
              <w:rPr>
                <w:rFonts w:ascii="Times New Roman"/>
                <w:b w:val="false"/>
                <w:i w:val="false"/>
                <w:color w:val="000000"/>
                <w:sz w:val="20"/>
              </w:rPr>
              <w:t>
6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6 тамыз,</w:t>
            </w:r>
            <w:r>
              <w:br/>
            </w:r>
            <w:r>
              <w:rPr>
                <w:rFonts w:ascii="Times New Roman"/>
                <w:b w:val="false"/>
                <w:i w:val="false"/>
                <w:color w:val="000000"/>
                <w:sz w:val="20"/>
              </w:rPr>
              <w:t>
7 қыркүйек,</w:t>
            </w:r>
            <w:r>
              <w:br/>
            </w:r>
            <w:r>
              <w:rPr>
                <w:rFonts w:ascii="Times New Roman"/>
                <w:b w:val="false"/>
                <w:i w:val="false"/>
                <w:color w:val="000000"/>
                <w:sz w:val="20"/>
              </w:rPr>
              <w:t>
6 қазан,</w:t>
            </w:r>
            <w:r>
              <w:br/>
            </w:r>
            <w:r>
              <w:rPr>
                <w:rFonts w:ascii="Times New Roman"/>
                <w:b w:val="false"/>
                <w:i w:val="false"/>
                <w:color w:val="000000"/>
                <w:sz w:val="20"/>
              </w:rPr>
              <w:t>
8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9 тамыз,</w:t>
            </w:r>
            <w:r>
              <w:br/>
            </w:r>
            <w:r>
              <w:rPr>
                <w:rFonts w:ascii="Times New Roman"/>
                <w:b w:val="false"/>
                <w:i w:val="false"/>
                <w:color w:val="000000"/>
                <w:sz w:val="20"/>
              </w:rPr>
              <w:t>
8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коммерциялық жылжымайтын мүлікті жалға беру бағасының индексі және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22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17 мамыр,</w:t>
            </w:r>
            <w:r>
              <w:br/>
            </w:r>
            <w:r>
              <w:rPr>
                <w:rFonts w:ascii="Times New Roman"/>
                <w:b w:val="false"/>
                <w:i w:val="false"/>
                <w:color w:val="000000"/>
                <w:sz w:val="20"/>
              </w:rPr>
              <w:t>
15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16 тамыз,</w:t>
            </w:r>
            <w:r>
              <w:br/>
            </w:r>
            <w:r>
              <w:rPr>
                <w:rFonts w:ascii="Times New Roman"/>
                <w:b w:val="false"/>
                <w:i w:val="false"/>
                <w:color w:val="000000"/>
                <w:sz w:val="20"/>
              </w:rPr>
              <w:t>
15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арналған байланыс қызметтері тарифтерінің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ақпан,</w:t>
            </w:r>
            <w:r>
              <w:br/>
            </w:r>
            <w:r>
              <w:rPr>
                <w:rFonts w:ascii="Times New Roman"/>
                <w:b w:val="false"/>
                <w:i w:val="false"/>
                <w:color w:val="000000"/>
                <w:sz w:val="20"/>
              </w:rPr>
              <w:t>
1 наурыз,</w:t>
            </w:r>
            <w:r>
              <w:br/>
            </w:r>
            <w:r>
              <w:rPr>
                <w:rFonts w:ascii="Times New Roman"/>
                <w:b w:val="false"/>
                <w:i w:val="false"/>
                <w:color w:val="000000"/>
                <w:sz w:val="20"/>
              </w:rPr>
              <w:t>
30 наурыз,</w:t>
            </w:r>
            <w:r>
              <w:br/>
            </w:r>
            <w:r>
              <w:rPr>
                <w:rFonts w:ascii="Times New Roman"/>
                <w:b w:val="false"/>
                <w:i w:val="false"/>
                <w:color w:val="000000"/>
                <w:sz w:val="20"/>
              </w:rPr>
              <w:t>
30 сәуір,</w:t>
            </w:r>
            <w:r>
              <w:br/>
            </w:r>
            <w:r>
              <w:rPr>
                <w:rFonts w:ascii="Times New Roman"/>
                <w:b w:val="false"/>
                <w:i w:val="false"/>
                <w:color w:val="000000"/>
                <w:sz w:val="20"/>
              </w:rPr>
              <w:t>
31 мамыр,</w:t>
            </w:r>
            <w:r>
              <w:br/>
            </w:r>
            <w:r>
              <w:rPr>
                <w:rFonts w:ascii="Times New Roman"/>
                <w:b w:val="false"/>
                <w:i w:val="false"/>
                <w:color w:val="000000"/>
                <w:sz w:val="20"/>
              </w:rPr>
              <w:t>
30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31 тамыз,</w:t>
            </w:r>
            <w:r>
              <w:br/>
            </w:r>
            <w:r>
              <w:rPr>
                <w:rFonts w:ascii="Times New Roman"/>
                <w:b w:val="false"/>
                <w:i w:val="false"/>
                <w:color w:val="000000"/>
                <w:sz w:val="20"/>
              </w:rPr>
              <w:t>
30 қыркүйек,</w:t>
            </w:r>
            <w:r>
              <w:br/>
            </w:r>
            <w:r>
              <w:rPr>
                <w:rFonts w:ascii="Times New Roman"/>
                <w:b w:val="false"/>
                <w:i w:val="false"/>
                <w:color w:val="000000"/>
                <w:sz w:val="20"/>
              </w:rPr>
              <w:t>
1 қараша,</w:t>
            </w:r>
            <w:r>
              <w:br/>
            </w:r>
            <w:r>
              <w:rPr>
                <w:rFonts w:ascii="Times New Roman"/>
                <w:b w:val="false"/>
                <w:i w:val="false"/>
                <w:color w:val="000000"/>
                <w:sz w:val="20"/>
              </w:rPr>
              <w:t>
30 қараша,</w:t>
            </w:r>
            <w:r>
              <w:br/>
            </w:r>
            <w:r>
              <w:rPr>
                <w:rFonts w:ascii="Times New Roman"/>
                <w:b w:val="false"/>
                <w:i w:val="false"/>
                <w:color w:val="000000"/>
                <w:sz w:val="20"/>
              </w:rPr>
              <w:t>
30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арналған пошта және курьерлік көрсетілетін қызметтер тарифтерінің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ақпан,</w:t>
            </w:r>
            <w:r>
              <w:br/>
            </w:r>
            <w:r>
              <w:rPr>
                <w:rFonts w:ascii="Times New Roman"/>
                <w:b w:val="false"/>
                <w:i w:val="false"/>
                <w:color w:val="000000"/>
                <w:sz w:val="20"/>
              </w:rPr>
              <w:t>
1 наурыз,</w:t>
            </w:r>
            <w:r>
              <w:br/>
            </w:r>
            <w:r>
              <w:rPr>
                <w:rFonts w:ascii="Times New Roman"/>
                <w:b w:val="false"/>
                <w:i w:val="false"/>
                <w:color w:val="000000"/>
                <w:sz w:val="20"/>
              </w:rPr>
              <w:t>
30 наурыз,</w:t>
            </w:r>
            <w:r>
              <w:br/>
            </w:r>
            <w:r>
              <w:rPr>
                <w:rFonts w:ascii="Times New Roman"/>
                <w:b w:val="false"/>
                <w:i w:val="false"/>
                <w:color w:val="000000"/>
                <w:sz w:val="20"/>
              </w:rPr>
              <w:t>
30 сәуір,</w:t>
            </w:r>
            <w:r>
              <w:br/>
            </w:r>
            <w:r>
              <w:rPr>
                <w:rFonts w:ascii="Times New Roman"/>
                <w:b w:val="false"/>
                <w:i w:val="false"/>
                <w:color w:val="000000"/>
                <w:sz w:val="20"/>
              </w:rPr>
              <w:t>
31 мамыр,</w:t>
            </w:r>
            <w:r>
              <w:br/>
            </w:r>
            <w:r>
              <w:rPr>
                <w:rFonts w:ascii="Times New Roman"/>
                <w:b w:val="false"/>
                <w:i w:val="false"/>
                <w:color w:val="000000"/>
                <w:sz w:val="20"/>
              </w:rPr>
              <w:t>
30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30 тамыз,</w:t>
            </w:r>
            <w:r>
              <w:br/>
            </w:r>
            <w:r>
              <w:rPr>
                <w:rFonts w:ascii="Times New Roman"/>
                <w:b w:val="false"/>
                <w:i w:val="false"/>
                <w:color w:val="000000"/>
                <w:sz w:val="20"/>
              </w:rPr>
              <w:t>
30 қыркүйек,</w:t>
            </w:r>
            <w:r>
              <w:br/>
            </w:r>
            <w:r>
              <w:rPr>
                <w:rFonts w:ascii="Times New Roman"/>
                <w:b w:val="false"/>
                <w:i w:val="false"/>
                <w:color w:val="000000"/>
                <w:sz w:val="20"/>
              </w:rPr>
              <w:t>
1 қараша,</w:t>
            </w:r>
            <w:r>
              <w:br/>
            </w:r>
            <w:r>
              <w:rPr>
                <w:rFonts w:ascii="Times New Roman"/>
                <w:b w:val="false"/>
                <w:i w:val="false"/>
                <w:color w:val="000000"/>
                <w:sz w:val="20"/>
              </w:rPr>
              <w:t>
30 қараша,</w:t>
            </w:r>
            <w:r>
              <w:br/>
            </w:r>
            <w:r>
              <w:rPr>
                <w:rFonts w:ascii="Times New Roman"/>
                <w:b w:val="false"/>
                <w:i w:val="false"/>
                <w:color w:val="000000"/>
                <w:sz w:val="20"/>
              </w:rPr>
              <w:t>
30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r>
              <w:br/>
            </w:r>
            <w:r>
              <w:rPr>
                <w:rFonts w:ascii="Times New Roman"/>
                <w:b w:val="false"/>
                <w:i w:val="false"/>
                <w:color w:val="000000"/>
                <w:sz w:val="20"/>
              </w:rPr>
              <w:t>
1-тариф (курьер)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 тасымалдау тарифтерінің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29 наурыз,</w:t>
            </w:r>
            <w:r>
              <w:br/>
            </w:r>
            <w:r>
              <w:rPr>
                <w:rFonts w:ascii="Times New Roman"/>
                <w:b w:val="false"/>
                <w:i w:val="false"/>
                <w:color w:val="000000"/>
                <w:sz w:val="20"/>
              </w:rPr>
              <w:t>
27 сәуір,</w:t>
            </w:r>
            <w:r>
              <w:br/>
            </w:r>
            <w:r>
              <w:rPr>
                <w:rFonts w:ascii="Times New Roman"/>
                <w:b w:val="false"/>
                <w:i w:val="false"/>
                <w:color w:val="000000"/>
                <w:sz w:val="20"/>
              </w:rPr>
              <w:t>
27 мамыр,</w:t>
            </w:r>
            <w:r>
              <w:br/>
            </w:r>
            <w:r>
              <w:rPr>
                <w:rFonts w:ascii="Times New Roman"/>
                <w:b w:val="false"/>
                <w:i w:val="false"/>
                <w:color w:val="000000"/>
                <w:sz w:val="20"/>
              </w:rPr>
              <w:t>
28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r>
              <w:br/>
            </w:r>
            <w:r>
              <w:rPr>
                <w:rFonts w:ascii="Times New Roman"/>
                <w:b w:val="false"/>
                <w:i w:val="false"/>
                <w:color w:val="000000"/>
                <w:sz w:val="20"/>
              </w:rPr>
              <w:t>
27 тамыз,</w:t>
            </w:r>
            <w:r>
              <w:br/>
            </w:r>
            <w:r>
              <w:rPr>
                <w:rFonts w:ascii="Times New Roman"/>
                <w:b w:val="false"/>
                <w:i w:val="false"/>
                <w:color w:val="000000"/>
                <w:sz w:val="20"/>
              </w:rPr>
              <w:t>
27 қыркүйек,</w:t>
            </w:r>
            <w:r>
              <w:br/>
            </w:r>
            <w:r>
              <w:rPr>
                <w:rFonts w:ascii="Times New Roman"/>
                <w:b w:val="false"/>
                <w:i w:val="false"/>
                <w:color w:val="000000"/>
                <w:sz w:val="20"/>
              </w:rPr>
              <w:t>
27 қазан,</w:t>
            </w:r>
            <w:r>
              <w:br/>
            </w:r>
            <w:r>
              <w:rPr>
                <w:rFonts w:ascii="Times New Roman"/>
                <w:b w:val="false"/>
                <w:i w:val="false"/>
                <w:color w:val="000000"/>
                <w:sz w:val="20"/>
              </w:rPr>
              <w:t>
29 қараша,</w:t>
            </w:r>
            <w:r>
              <w:br/>
            </w:r>
            <w:r>
              <w:rPr>
                <w:rFonts w:ascii="Times New Roman"/>
                <w:b w:val="false"/>
                <w:i w:val="false"/>
                <w:color w:val="000000"/>
                <w:sz w:val="20"/>
              </w:rPr>
              <w:t>
27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r>
              <w:br/>
            </w:r>
            <w:r>
              <w:rPr>
                <w:rFonts w:ascii="Times New Roman"/>
                <w:b w:val="false"/>
                <w:i w:val="false"/>
                <w:color w:val="000000"/>
                <w:sz w:val="20"/>
              </w:rPr>
              <w:t>
(теміржол, әуе, автомобиль, құбыр, ішкі 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құрылыстағы бағаның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құрылыстағы баға индексі және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6 сәуір,</w:t>
            </w:r>
            <w:r>
              <w:br/>
            </w:r>
            <w:r>
              <w:rPr>
                <w:rFonts w:ascii="Times New Roman"/>
                <w:b w:val="false"/>
                <w:i w:val="false"/>
                <w:color w:val="000000"/>
                <w:sz w:val="20"/>
              </w:rPr>
              <w:t>
6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6 қазан,</w:t>
            </w:r>
            <w:r>
              <w:br/>
            </w:r>
            <w:r>
              <w:rPr>
                <w:rFonts w:ascii="Times New Roman"/>
                <w:b w:val="false"/>
                <w:i w:val="false"/>
                <w:color w:val="000000"/>
                <w:sz w:val="20"/>
              </w:rPr>
              <w:t>
8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материалдарының жекелеген түрлерінің бағасы және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12 сәуір,</w:t>
            </w:r>
            <w:r>
              <w:br/>
            </w:r>
            <w:r>
              <w:rPr>
                <w:rFonts w:ascii="Times New Roman"/>
                <w:b w:val="false"/>
                <w:i w:val="false"/>
                <w:color w:val="000000"/>
                <w:sz w:val="20"/>
              </w:rPr>
              <w:t>
11 мамыр,</w:t>
            </w:r>
            <w:r>
              <w:br/>
            </w:r>
            <w:r>
              <w:rPr>
                <w:rFonts w:ascii="Times New Roman"/>
                <w:b w:val="false"/>
                <w:i w:val="false"/>
                <w:color w:val="000000"/>
                <w:sz w:val="20"/>
              </w:rPr>
              <w:t>
11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11 тамыз,</w:t>
            </w:r>
            <w:r>
              <w:br/>
            </w:r>
            <w:r>
              <w:rPr>
                <w:rFonts w:ascii="Times New Roman"/>
                <w:b w:val="false"/>
                <w:i w:val="false"/>
                <w:color w:val="000000"/>
                <w:sz w:val="20"/>
              </w:rPr>
              <w:t>
13 қыркүйек,</w:t>
            </w:r>
            <w:r>
              <w:br/>
            </w:r>
            <w:r>
              <w:rPr>
                <w:rFonts w:ascii="Times New Roman"/>
                <w:b w:val="false"/>
                <w:i w:val="false"/>
                <w:color w:val="000000"/>
                <w:sz w:val="20"/>
              </w:rPr>
              <w:t>
11 қазан,</w:t>
            </w:r>
            <w:r>
              <w:br/>
            </w:r>
            <w:r>
              <w:rPr>
                <w:rFonts w:ascii="Times New Roman"/>
                <w:b w:val="false"/>
                <w:i w:val="false"/>
                <w:color w:val="000000"/>
                <w:sz w:val="20"/>
              </w:rPr>
              <w:t>
11 қараша,</w:t>
            </w:r>
            <w:r>
              <w:br/>
            </w: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w:t>
            </w:r>
            <w:r>
              <w:br/>
            </w:r>
            <w:r>
              <w:rPr>
                <w:rFonts w:ascii="Times New Roman"/>
                <w:b w:val="false"/>
                <w:i w:val="false"/>
                <w:color w:val="000000"/>
                <w:sz w:val="20"/>
              </w:rPr>
              <w:t>
1-Ц (көтерме), 1-ЦСМ,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4 наурыз,</w:t>
            </w:r>
            <w:r>
              <w:br/>
            </w:r>
            <w:r>
              <w:rPr>
                <w:rFonts w:ascii="Times New Roman"/>
                <w:b w:val="false"/>
                <w:i w:val="false"/>
                <w:color w:val="000000"/>
                <w:sz w:val="20"/>
              </w:rPr>
              <w:t>
5 сәуір,</w:t>
            </w:r>
            <w:r>
              <w:br/>
            </w:r>
            <w:r>
              <w:rPr>
                <w:rFonts w:ascii="Times New Roman"/>
                <w:b w:val="false"/>
                <w:i w:val="false"/>
                <w:color w:val="000000"/>
                <w:sz w:val="20"/>
              </w:rPr>
              <w:t>
4 мамыр,</w:t>
            </w:r>
            <w:r>
              <w:br/>
            </w:r>
            <w:r>
              <w:rPr>
                <w:rFonts w:ascii="Times New Roman"/>
                <w:b w:val="false"/>
                <w:i w:val="false"/>
                <w:color w:val="000000"/>
                <w:sz w:val="20"/>
              </w:rPr>
              <w:t>
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4 тамыз,</w:t>
            </w:r>
            <w:r>
              <w:br/>
            </w:r>
            <w:r>
              <w:rPr>
                <w:rFonts w:ascii="Times New Roman"/>
                <w:b w:val="false"/>
                <w:i w:val="false"/>
                <w:color w:val="000000"/>
                <w:sz w:val="20"/>
              </w:rPr>
              <w:t>
6 қыркүйек,</w:t>
            </w:r>
            <w:r>
              <w:br/>
            </w:r>
            <w:r>
              <w:rPr>
                <w:rFonts w:ascii="Times New Roman"/>
                <w:b w:val="false"/>
                <w:i w:val="false"/>
                <w:color w:val="000000"/>
                <w:sz w:val="20"/>
              </w:rPr>
              <w:t>
4 қазан,</w:t>
            </w:r>
            <w:r>
              <w:br/>
            </w:r>
            <w:r>
              <w:rPr>
                <w:rFonts w:ascii="Times New Roman"/>
                <w:b w:val="false"/>
                <w:i w:val="false"/>
                <w:color w:val="000000"/>
                <w:sz w:val="20"/>
              </w:rPr>
              <w:t>
4 қараша,</w:t>
            </w:r>
            <w:r>
              <w:br/>
            </w:r>
            <w:r>
              <w:rPr>
                <w:rFonts w:ascii="Times New Roman"/>
                <w:b w:val="false"/>
                <w:i w:val="false"/>
                <w:color w:val="000000"/>
                <w:sz w:val="20"/>
              </w:rPr>
              <w:t>
6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 және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9 ақпан,</w:t>
            </w:r>
            <w:r>
              <w:br/>
            </w:r>
            <w:r>
              <w:rPr>
                <w:rFonts w:ascii="Times New Roman"/>
                <w:b w:val="false"/>
                <w:i w:val="false"/>
                <w:color w:val="000000"/>
                <w:sz w:val="20"/>
              </w:rPr>
              <w:t>
5 наурыз,</w:t>
            </w:r>
            <w:r>
              <w:br/>
            </w:r>
            <w:r>
              <w:rPr>
                <w:rFonts w:ascii="Times New Roman"/>
                <w:b w:val="false"/>
                <w:i w:val="false"/>
                <w:color w:val="000000"/>
                <w:sz w:val="20"/>
              </w:rPr>
              <w:t>
6 сәуір,</w:t>
            </w:r>
            <w:r>
              <w:br/>
            </w:r>
            <w:r>
              <w:rPr>
                <w:rFonts w:ascii="Times New Roman"/>
                <w:b w:val="false"/>
                <w:i w:val="false"/>
                <w:color w:val="000000"/>
                <w:sz w:val="20"/>
              </w:rPr>
              <w:t>
6 мамыр,</w:t>
            </w:r>
            <w:r>
              <w:br/>
            </w:r>
            <w:r>
              <w:rPr>
                <w:rFonts w:ascii="Times New Roman"/>
                <w:b w:val="false"/>
                <w:i w:val="false"/>
                <w:color w:val="000000"/>
                <w:sz w:val="20"/>
              </w:rPr>
              <w:t>
7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7 қыркүйек,</w:t>
            </w:r>
            <w:r>
              <w:br/>
            </w:r>
            <w:r>
              <w:rPr>
                <w:rFonts w:ascii="Times New Roman"/>
                <w:b w:val="false"/>
                <w:i w:val="false"/>
                <w:color w:val="000000"/>
                <w:sz w:val="20"/>
              </w:rPr>
              <w:t>
6 қазан,</w:t>
            </w:r>
            <w:r>
              <w:br/>
            </w:r>
            <w:r>
              <w:rPr>
                <w:rFonts w:ascii="Times New Roman"/>
                <w:b w:val="false"/>
                <w:i w:val="false"/>
                <w:color w:val="000000"/>
                <w:sz w:val="20"/>
              </w:rPr>
              <w:t>
8 қараша,</w:t>
            </w:r>
            <w:r>
              <w:br/>
            </w:r>
            <w:r>
              <w:rPr>
                <w:rFonts w:ascii="Times New Roman"/>
                <w:b w:val="false"/>
                <w:i w:val="false"/>
                <w:color w:val="000000"/>
                <w:sz w:val="20"/>
              </w:rPr>
              <w:t>
7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базарларындағы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базарларындағы орташа жылдық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Ц-200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орташа жылдық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балық аулау және балық өсіру өнімінің бағасы мен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19 сәуір,</w:t>
            </w:r>
            <w:r>
              <w:br/>
            </w:r>
            <w:r>
              <w:rPr>
                <w:rFonts w:ascii="Times New Roman"/>
                <w:b w:val="false"/>
                <w:i w:val="false"/>
                <w:color w:val="000000"/>
                <w:sz w:val="20"/>
              </w:rPr>
              <w:t>
19 шілде,</w:t>
            </w:r>
            <w:r>
              <w:br/>
            </w:r>
            <w:r>
              <w:rPr>
                <w:rFonts w:ascii="Times New Roman"/>
                <w:b w:val="false"/>
                <w:i w:val="false"/>
                <w:color w:val="000000"/>
                <w:sz w:val="20"/>
              </w:rPr>
              <w:t>
18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 сатып алған тауарлар мен көрсетілетін қызметтердің баға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ақпан</w:t>
            </w:r>
            <w:r>
              <w:br/>
            </w:r>
            <w:r>
              <w:rPr>
                <w:rFonts w:ascii="Times New Roman"/>
                <w:b w:val="false"/>
                <w:i w:val="false"/>
                <w:color w:val="000000"/>
                <w:sz w:val="20"/>
              </w:rPr>
              <w:t>
25 мамыр</w:t>
            </w:r>
            <w:r>
              <w:br/>
            </w:r>
            <w:r>
              <w:rPr>
                <w:rFonts w:ascii="Times New Roman"/>
                <w:b w:val="false"/>
                <w:i w:val="false"/>
                <w:color w:val="000000"/>
                <w:sz w:val="20"/>
              </w:rPr>
              <w:t>
24 тамыз</w:t>
            </w:r>
            <w:r>
              <w:br/>
            </w:r>
            <w:r>
              <w:rPr>
                <w:rFonts w:ascii="Times New Roman"/>
                <w:b w:val="false"/>
                <w:i w:val="false"/>
                <w:color w:val="000000"/>
                <w:sz w:val="20"/>
              </w:rPr>
              <w:t>
24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r>
              <w:br/>
            </w:r>
            <w:r>
              <w:rPr>
                <w:rFonts w:ascii="Times New Roman"/>
                <w:b w:val="false"/>
                <w:i w:val="false"/>
                <w:color w:val="000000"/>
                <w:sz w:val="20"/>
              </w:rPr>
              <w:t>
1-тариф (байланыс),</w:t>
            </w:r>
            <w:r>
              <w:br/>
            </w:r>
            <w:r>
              <w:rPr>
                <w:rFonts w:ascii="Times New Roman"/>
                <w:b w:val="false"/>
                <w:i w:val="false"/>
                <w:color w:val="000000"/>
                <w:sz w:val="20"/>
              </w:rPr>
              <w:t>
1-ЦП, 1-Ц (көтерме)</w:t>
            </w:r>
            <w:r>
              <w:br/>
            </w:r>
            <w:r>
              <w:rPr>
                <w:rFonts w:ascii="Times New Roman"/>
                <w:b w:val="false"/>
                <w:i w:val="false"/>
                <w:color w:val="000000"/>
                <w:sz w:val="20"/>
              </w:rPr>
              <w:t>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көрсетілетін қызметтерге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26 сәуір</w:t>
            </w:r>
            <w:r>
              <w:br/>
            </w:r>
            <w:r>
              <w:rPr>
                <w:rFonts w:ascii="Times New Roman"/>
                <w:b w:val="false"/>
                <w:i w:val="false"/>
                <w:color w:val="000000"/>
                <w:sz w:val="20"/>
              </w:rPr>
              <w:t>
26 шілде</w:t>
            </w:r>
            <w:r>
              <w:br/>
            </w:r>
            <w:r>
              <w:rPr>
                <w:rFonts w:ascii="Times New Roman"/>
                <w:b w:val="false"/>
                <w:i w:val="false"/>
                <w:color w:val="000000"/>
                <w:sz w:val="20"/>
              </w:rPr>
              <w:t>
25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тұтыну және нақты секторларындағы бағаның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9 тамыз,</w:t>
            </w:r>
            <w:r>
              <w:br/>
            </w:r>
            <w:r>
              <w:rPr>
                <w:rFonts w:ascii="Times New Roman"/>
                <w:b w:val="false"/>
                <w:i w:val="false"/>
                <w:color w:val="000000"/>
                <w:sz w:val="20"/>
              </w:rPr>
              <w:t>
8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 1-ЦСХ, 1-ЦСМ, 1-Ц (көтерме),</w:t>
            </w:r>
            <w:r>
              <w:br/>
            </w:r>
            <w:r>
              <w:rPr>
                <w:rFonts w:ascii="Times New Roman"/>
                <w:b w:val="false"/>
                <w:i w:val="false"/>
                <w:color w:val="000000"/>
                <w:sz w:val="20"/>
              </w:rPr>
              <w:t>
1-ЦП (орман),</w:t>
            </w:r>
            <w:r>
              <w:br/>
            </w:r>
            <w:r>
              <w:rPr>
                <w:rFonts w:ascii="Times New Roman"/>
                <w:b w:val="false"/>
                <w:i w:val="false"/>
                <w:color w:val="000000"/>
                <w:sz w:val="20"/>
              </w:rPr>
              <w:t>
1-ЦП (балық),</w:t>
            </w:r>
            <w:r>
              <w:br/>
            </w:r>
            <w:r>
              <w:rPr>
                <w:rFonts w:ascii="Times New Roman"/>
                <w:b w:val="false"/>
                <w:i w:val="false"/>
                <w:color w:val="000000"/>
                <w:sz w:val="20"/>
              </w:rPr>
              <w:t>
1-тариф (пошта),</w:t>
            </w:r>
            <w:r>
              <w:br/>
            </w:r>
            <w:r>
              <w:rPr>
                <w:rFonts w:ascii="Times New Roman"/>
                <w:b w:val="false"/>
                <w:i w:val="false"/>
                <w:color w:val="000000"/>
                <w:sz w:val="20"/>
              </w:rPr>
              <w:t>
1-тариф (байланыс),</w:t>
            </w:r>
            <w:r>
              <w:br/>
            </w:r>
            <w:r>
              <w:rPr>
                <w:rFonts w:ascii="Times New Roman"/>
                <w:b w:val="false"/>
                <w:i w:val="false"/>
                <w:color w:val="000000"/>
                <w:sz w:val="20"/>
              </w:rPr>
              <w:t>
автомобиль, құбыр, ішкі су),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17 мамыр,</w:t>
            </w:r>
            <w:r>
              <w:br/>
            </w:r>
            <w:r>
              <w:rPr>
                <w:rFonts w:ascii="Times New Roman"/>
                <w:b w:val="false"/>
                <w:i w:val="false"/>
                <w:color w:val="000000"/>
                <w:sz w:val="20"/>
              </w:rPr>
              <w:t>
16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16 қыркүйек,</w:t>
            </w:r>
            <w:r>
              <w:br/>
            </w:r>
            <w:r>
              <w:rPr>
                <w:rFonts w:ascii="Times New Roman"/>
                <w:b w:val="false"/>
                <w:i w:val="false"/>
                <w:color w:val="000000"/>
                <w:sz w:val="20"/>
              </w:rPr>
              <w:t>
18 қазан,</w:t>
            </w:r>
            <w:r>
              <w:br/>
            </w:r>
            <w:r>
              <w:rPr>
                <w:rFonts w:ascii="Times New Roman"/>
                <w:b w:val="false"/>
                <w:i w:val="false"/>
                <w:color w:val="000000"/>
                <w:sz w:val="20"/>
              </w:rPr>
              <w:t>
16 қараша,</w:t>
            </w:r>
            <w:r>
              <w:br/>
            </w: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14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12 қараша,</w:t>
            </w:r>
            <w:r>
              <w:br/>
            </w: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 бағасының өзгеруі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импорттық түсімдері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16 сәуір,</w:t>
            </w:r>
            <w:r>
              <w:br/>
            </w:r>
            <w:r>
              <w:rPr>
                <w:rFonts w:ascii="Times New Roman"/>
                <w:b w:val="false"/>
                <w:i w:val="false"/>
                <w:color w:val="000000"/>
                <w:sz w:val="20"/>
              </w:rPr>
              <w:t>
17 мамыр,</w:t>
            </w:r>
            <w:r>
              <w:br/>
            </w:r>
            <w:r>
              <w:rPr>
                <w:rFonts w:ascii="Times New Roman"/>
                <w:b w:val="false"/>
                <w:i w:val="false"/>
                <w:color w:val="000000"/>
                <w:sz w:val="20"/>
              </w:rPr>
              <w:t>
16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16 қыркүйек,</w:t>
            </w:r>
            <w:r>
              <w:br/>
            </w:r>
            <w:r>
              <w:rPr>
                <w:rFonts w:ascii="Times New Roman"/>
                <w:b w:val="false"/>
                <w:i w:val="false"/>
                <w:color w:val="000000"/>
                <w:sz w:val="20"/>
              </w:rPr>
              <w:t>
18 қазан,</w:t>
            </w:r>
            <w:r>
              <w:br/>
            </w:r>
            <w:r>
              <w:rPr>
                <w:rFonts w:ascii="Times New Roman"/>
                <w:b w:val="false"/>
                <w:i w:val="false"/>
                <w:color w:val="000000"/>
                <w:sz w:val="20"/>
              </w:rPr>
              <w:t>
16 қараша,</w:t>
            </w:r>
            <w:r>
              <w:br/>
            </w: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ЕАЭО-ға мүше мемлекеттермен өзара сауда бағасының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17 мамыр,</w:t>
            </w:r>
            <w:r>
              <w:br/>
            </w:r>
            <w:r>
              <w:rPr>
                <w:rFonts w:ascii="Times New Roman"/>
                <w:b w:val="false"/>
                <w:i w:val="false"/>
                <w:color w:val="000000"/>
                <w:sz w:val="20"/>
              </w:rPr>
              <w:t>
15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16 тамыз,</w:t>
            </w:r>
            <w:r>
              <w:br/>
            </w:r>
            <w:r>
              <w:rPr>
                <w:rFonts w:ascii="Times New Roman"/>
                <w:b w:val="false"/>
                <w:i w:val="false"/>
                <w:color w:val="000000"/>
                <w:sz w:val="20"/>
              </w:rPr>
              <w:t>
15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 12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Құрылымдық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қаржылық-шаруашылық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r>
              <w:br/>
            </w:r>
            <w:r>
              <w:rPr>
                <w:rFonts w:ascii="Times New Roman"/>
                <w:b w:val="false"/>
                <w:i w:val="false"/>
                <w:color w:val="000000"/>
                <w:sz w:val="20"/>
              </w:rPr>
              <w:t>
18 маусым,</w:t>
            </w:r>
            <w:r>
              <w:br/>
            </w:r>
            <w:r>
              <w:rPr>
                <w:rFonts w:ascii="Times New Roman"/>
                <w:b w:val="false"/>
                <w:i w:val="false"/>
                <w:color w:val="000000"/>
                <w:sz w:val="20"/>
              </w:rPr>
              <w:t>
17 қыркүйек,</w:t>
            </w:r>
            <w:r>
              <w:br/>
            </w: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15 маусым,</w:t>
            </w:r>
            <w:r>
              <w:br/>
            </w:r>
            <w:r>
              <w:rPr>
                <w:rFonts w:ascii="Times New Roman"/>
                <w:b w:val="false"/>
                <w:i w:val="false"/>
                <w:color w:val="000000"/>
                <w:sz w:val="20"/>
              </w:rPr>
              <w:t>
17 қыркүйек,</w:t>
            </w:r>
            <w:r>
              <w:br/>
            </w:r>
            <w:r>
              <w:rPr>
                <w:rFonts w:ascii="Times New Roman"/>
                <w:b w:val="false"/>
                <w:i w:val="false"/>
                <w:color w:val="000000"/>
                <w:sz w:val="20"/>
              </w:rPr>
              <w:t>
14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қаржылық-шаруашылық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қаржылық-шаруашылық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r>
              <w:br/>
            </w:r>
            <w:r>
              <w:rPr>
                <w:rFonts w:ascii="Times New Roman"/>
                <w:b w:val="false"/>
                <w:i w:val="false"/>
                <w:color w:val="000000"/>
                <w:sz w:val="20"/>
              </w:rPr>
              <w:t>
18 маусым,</w:t>
            </w:r>
            <w:r>
              <w:br/>
            </w:r>
            <w:r>
              <w:rPr>
                <w:rFonts w:ascii="Times New Roman"/>
                <w:b w:val="false"/>
                <w:i w:val="false"/>
                <w:color w:val="000000"/>
                <w:sz w:val="20"/>
              </w:rPr>
              <w:t>
17 қыркүйек,</w:t>
            </w:r>
            <w:r>
              <w:br/>
            </w: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қаржылық-шаруашылық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микрокредиттеу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r>
              <w:br/>
            </w:r>
            <w:r>
              <w:rPr>
                <w:rFonts w:ascii="Times New Roman"/>
                <w:b w:val="false"/>
                <w:i w:val="false"/>
                <w:color w:val="000000"/>
                <w:sz w:val="20"/>
              </w:rPr>
              <w:t>
15 маусым,</w:t>
            </w:r>
            <w:r>
              <w:br/>
            </w:r>
            <w:r>
              <w:rPr>
                <w:rFonts w:ascii="Times New Roman"/>
                <w:b w:val="false"/>
                <w:i w:val="false"/>
                <w:color w:val="000000"/>
                <w:sz w:val="20"/>
              </w:rPr>
              <w:t>
14 қыркүйек,</w:t>
            </w:r>
            <w:r>
              <w:br/>
            </w:r>
            <w:r>
              <w:rPr>
                <w:rFonts w:ascii="Times New Roman"/>
                <w:b w:val="false"/>
                <w:i w:val="false"/>
                <w:color w:val="000000"/>
                <w:sz w:val="20"/>
              </w:rPr>
              <w:t>
14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микрокредиттеу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Конъюнктуралық зерттеулер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29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 КС-001,</w:t>
            </w:r>
            <w:r>
              <w:br/>
            </w:r>
            <w:r>
              <w:rPr>
                <w:rFonts w:ascii="Times New Roman"/>
                <w:b w:val="false"/>
                <w:i w:val="false"/>
                <w:color w:val="000000"/>
                <w:sz w:val="20"/>
              </w:rPr>
              <w:t>
КС-002, КСВ-1,</w:t>
            </w:r>
            <w:r>
              <w:br/>
            </w:r>
            <w:r>
              <w:rPr>
                <w:rFonts w:ascii="Times New Roman"/>
                <w:b w:val="false"/>
                <w:i w:val="false"/>
                <w:color w:val="000000"/>
                <w:sz w:val="20"/>
              </w:rPr>
              <w:t>
КТР-1, КТ-001,</w:t>
            </w:r>
            <w:r>
              <w:br/>
            </w:r>
            <w:r>
              <w:rPr>
                <w:rFonts w:ascii="Times New Roman"/>
                <w:b w:val="false"/>
                <w:i w:val="false"/>
                <w:color w:val="000000"/>
                <w:sz w:val="20"/>
              </w:rPr>
              <w:t>
КТУ-001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Демографиялық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w:t>
            </w:r>
            <w:r>
              <w:br/>
            </w:r>
            <w:r>
              <w:rPr>
                <w:rFonts w:ascii="Times New Roman"/>
                <w:b w:val="false"/>
                <w:i w:val="false"/>
                <w:color w:val="000000"/>
                <w:sz w:val="20"/>
              </w:rPr>
              <w:t>
11 мамыр,</w:t>
            </w:r>
            <w:r>
              <w:br/>
            </w:r>
            <w:r>
              <w:rPr>
                <w:rFonts w:ascii="Times New Roman"/>
                <w:b w:val="false"/>
                <w:i w:val="false"/>
                <w:color w:val="000000"/>
                <w:sz w:val="20"/>
              </w:rPr>
              <w:t>
10 тамыз,</w:t>
            </w:r>
            <w:r>
              <w:br/>
            </w:r>
            <w:r>
              <w:rPr>
                <w:rFonts w:ascii="Times New Roman"/>
                <w:b w:val="false"/>
                <w:i w:val="false"/>
                <w:color w:val="000000"/>
                <w:sz w:val="20"/>
              </w:rPr>
              <w:t>
9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w:t>
            </w:r>
            <w:r>
              <w:br/>
            </w:r>
            <w:r>
              <w:rPr>
                <w:rFonts w:ascii="Times New Roman"/>
                <w:b w:val="false"/>
                <w:i w:val="false"/>
                <w:color w:val="000000"/>
                <w:sz w:val="20"/>
              </w:rPr>
              <w:t>
11 мамыр,</w:t>
            </w:r>
            <w:r>
              <w:br/>
            </w:r>
            <w:r>
              <w:rPr>
                <w:rFonts w:ascii="Times New Roman"/>
                <w:b w:val="false"/>
                <w:i w:val="false"/>
                <w:color w:val="000000"/>
                <w:sz w:val="20"/>
              </w:rPr>
              <w:t>
10 тамыз,</w:t>
            </w:r>
            <w:r>
              <w:br/>
            </w:r>
            <w:r>
              <w:rPr>
                <w:rFonts w:ascii="Times New Roman"/>
                <w:b w:val="false"/>
                <w:i w:val="false"/>
                <w:color w:val="000000"/>
                <w:sz w:val="20"/>
              </w:rPr>
              <w:t>
9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3 ақпан,</w:t>
            </w:r>
            <w:r>
              <w:br/>
            </w:r>
            <w:r>
              <w:rPr>
                <w:rFonts w:ascii="Times New Roman"/>
                <w:b w:val="false"/>
                <w:i w:val="false"/>
                <w:color w:val="000000"/>
                <w:sz w:val="20"/>
              </w:rPr>
              <w:t>
2 наурыз,</w:t>
            </w:r>
            <w:r>
              <w:br/>
            </w:r>
            <w:r>
              <w:rPr>
                <w:rFonts w:ascii="Times New Roman"/>
                <w:b w:val="false"/>
                <w:i w:val="false"/>
                <w:color w:val="000000"/>
                <w:sz w:val="20"/>
              </w:rPr>
              <w:t>
1 сәуір,</w:t>
            </w:r>
            <w:r>
              <w:br/>
            </w:r>
            <w:r>
              <w:rPr>
                <w:rFonts w:ascii="Times New Roman"/>
                <w:b w:val="false"/>
                <w:i w:val="false"/>
                <w:color w:val="000000"/>
                <w:sz w:val="20"/>
              </w:rPr>
              <w:t>
4 мамыр,</w:t>
            </w:r>
            <w:r>
              <w:br/>
            </w:r>
            <w:r>
              <w:rPr>
                <w:rFonts w:ascii="Times New Roman"/>
                <w:b w:val="false"/>
                <w:i w:val="false"/>
                <w:color w:val="000000"/>
                <w:sz w:val="20"/>
              </w:rPr>
              <w:t>
1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3 тамыз,</w:t>
            </w:r>
            <w:r>
              <w:br/>
            </w:r>
            <w:r>
              <w:rPr>
                <w:rFonts w:ascii="Times New Roman"/>
                <w:b w:val="false"/>
                <w:i w:val="false"/>
                <w:color w:val="000000"/>
                <w:sz w:val="20"/>
              </w:rPr>
              <w:t>
1 қыркүйек,</w:t>
            </w:r>
            <w:r>
              <w:br/>
            </w:r>
            <w:r>
              <w:rPr>
                <w:rFonts w:ascii="Times New Roman"/>
                <w:b w:val="false"/>
                <w:i w:val="false"/>
                <w:color w:val="000000"/>
                <w:sz w:val="20"/>
              </w:rPr>
              <w:t>
1 қазан,</w:t>
            </w:r>
            <w:r>
              <w:br/>
            </w:r>
            <w:r>
              <w:rPr>
                <w:rFonts w:ascii="Times New Roman"/>
                <w:b w:val="false"/>
                <w:i w:val="false"/>
                <w:color w:val="000000"/>
                <w:sz w:val="20"/>
              </w:rPr>
              <w:t>
2 қараша,</w:t>
            </w:r>
            <w:r>
              <w:br/>
            </w:r>
            <w:r>
              <w:rPr>
                <w:rFonts w:ascii="Times New Roman"/>
                <w:b w:val="false"/>
                <w:i w:val="false"/>
                <w:color w:val="000000"/>
                <w:sz w:val="20"/>
              </w:rPr>
              <w:t>
2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жергілікті жердің типіне қарай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13 мамыр,</w:t>
            </w:r>
            <w:r>
              <w:br/>
            </w:r>
            <w:r>
              <w:rPr>
                <w:rFonts w:ascii="Times New Roman"/>
                <w:b w:val="false"/>
                <w:i w:val="false"/>
                <w:color w:val="000000"/>
                <w:sz w:val="20"/>
              </w:rPr>
              <w:t>
13 тамыз,</w:t>
            </w:r>
            <w:r>
              <w:br/>
            </w:r>
            <w:r>
              <w:rPr>
                <w:rFonts w:ascii="Times New Roman"/>
                <w:b w:val="false"/>
                <w:i w:val="false"/>
                <w:color w:val="000000"/>
                <w:sz w:val="20"/>
              </w:rPr>
              <w:t>
12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жергілікті жердің типіне қарай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бойынша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r>
              <w:br/>
            </w:r>
            <w:r>
              <w:rPr>
                <w:rFonts w:ascii="Times New Roman"/>
                <w:b w:val="false"/>
                <w:i w:val="false"/>
                <w:color w:val="000000"/>
                <w:sz w:val="20"/>
              </w:rPr>
              <w:t>
20 мамыр,</w:t>
            </w:r>
            <w:r>
              <w:br/>
            </w:r>
            <w:r>
              <w:rPr>
                <w:rFonts w:ascii="Times New Roman"/>
                <w:b w:val="false"/>
                <w:i w:val="false"/>
                <w:color w:val="000000"/>
                <w:sz w:val="20"/>
              </w:rPr>
              <w:t>
20 тамыз,</w:t>
            </w:r>
            <w:r>
              <w:br/>
            </w:r>
            <w:r>
              <w:rPr>
                <w:rFonts w:ascii="Times New Roman"/>
                <w:b w:val="false"/>
                <w:i w:val="false"/>
                <w:color w:val="000000"/>
                <w:sz w:val="20"/>
              </w:rPr>
              <w:t>
19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бойынша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мен жекелеген жас топтары бойынша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күтілетін өмір сүру ұзақтығы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Білім беру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қаржылық-шаруашылық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r>
              <w:br/>
            </w:r>
            <w:r>
              <w:rPr>
                <w:rFonts w:ascii="Times New Roman"/>
                <w:b w:val="false"/>
                <w:i w:val="false"/>
                <w:color w:val="000000"/>
                <w:sz w:val="20"/>
              </w:rPr>
              <w:t>
31 мамыр,</w:t>
            </w:r>
            <w:r>
              <w:br/>
            </w:r>
            <w:r>
              <w:rPr>
                <w:rFonts w:ascii="Times New Roman"/>
                <w:b w:val="false"/>
                <w:i w:val="false"/>
                <w:color w:val="000000"/>
                <w:sz w:val="20"/>
              </w:rPr>
              <w:t>
31 тамыз</w:t>
            </w:r>
            <w:r>
              <w:br/>
            </w:r>
            <w:r>
              <w:rPr>
                <w:rFonts w:ascii="Times New Roman"/>
                <w:b w:val="false"/>
                <w:i w:val="false"/>
                <w:color w:val="000000"/>
                <w:sz w:val="20"/>
              </w:rPr>
              <w:t>
30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Денсаулық сақтау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ұйымдарының қаржылық-шаруашылық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r>
              <w:br/>
            </w:r>
            <w:r>
              <w:rPr>
                <w:rFonts w:ascii="Times New Roman"/>
                <w:b w:val="false"/>
                <w:i w:val="false"/>
                <w:color w:val="000000"/>
                <w:sz w:val="20"/>
              </w:rPr>
              <w:t>
31 мамыр,</w:t>
            </w:r>
            <w:r>
              <w:br/>
            </w:r>
            <w:r>
              <w:rPr>
                <w:rFonts w:ascii="Times New Roman"/>
                <w:b w:val="false"/>
                <w:i w:val="false"/>
                <w:color w:val="000000"/>
                <w:sz w:val="20"/>
              </w:rPr>
              <w:t>
31 тамыз</w:t>
            </w:r>
            <w:r>
              <w:br/>
            </w:r>
            <w:r>
              <w:rPr>
                <w:rFonts w:ascii="Times New Roman"/>
                <w:b w:val="false"/>
                <w:i w:val="false"/>
                <w:color w:val="000000"/>
                <w:sz w:val="20"/>
              </w:rPr>
              <w:t>
30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Әлеуметтік қамсыздандыру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ұсынатын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Құқық бұзушылықтар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Тұрмыс деңгейі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шаруашылықтарының өндірістік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табысын саралаудың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өңірлері бойынша халықтың атаулы ақшалай табысын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11 маусым,</w:t>
            </w:r>
            <w:r>
              <w:br/>
            </w:r>
            <w:r>
              <w:rPr>
                <w:rFonts w:ascii="Times New Roman"/>
                <w:b w:val="false"/>
                <w:i w:val="false"/>
                <w:color w:val="000000"/>
                <w:sz w:val="20"/>
              </w:rPr>
              <w:t>
10 қыркүйек,</w:t>
            </w:r>
            <w:r>
              <w:br/>
            </w:r>
            <w:r>
              <w:rPr>
                <w:rFonts w:ascii="Times New Roman"/>
                <w:b w:val="false"/>
                <w:i w:val="false"/>
                <w:color w:val="000000"/>
                <w:sz w:val="20"/>
              </w:rPr>
              <w:t>
10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11 маусым,</w:t>
            </w:r>
            <w:r>
              <w:br/>
            </w:r>
            <w:r>
              <w:rPr>
                <w:rFonts w:ascii="Times New Roman"/>
                <w:b w:val="false"/>
                <w:i w:val="false"/>
                <w:color w:val="000000"/>
                <w:sz w:val="20"/>
              </w:rPr>
              <w:t>
10 қыркүйек,</w:t>
            </w:r>
            <w:r>
              <w:br/>
            </w:r>
            <w:r>
              <w:rPr>
                <w:rFonts w:ascii="Times New Roman"/>
                <w:b w:val="false"/>
                <w:i w:val="false"/>
                <w:color w:val="000000"/>
                <w:sz w:val="20"/>
              </w:rPr>
              <w:t>
10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15 маусым,</w:t>
            </w:r>
            <w:r>
              <w:br/>
            </w:r>
            <w:r>
              <w:rPr>
                <w:rFonts w:ascii="Times New Roman"/>
                <w:b w:val="false"/>
                <w:i w:val="false"/>
                <w:color w:val="000000"/>
                <w:sz w:val="20"/>
              </w:rPr>
              <w:t>
14 қыркүйек,</w:t>
            </w:r>
            <w:r>
              <w:br/>
            </w:r>
            <w:r>
              <w:rPr>
                <w:rFonts w:ascii="Times New Roman"/>
                <w:b w:val="false"/>
                <w:i w:val="false"/>
                <w:color w:val="000000"/>
                <w:sz w:val="20"/>
              </w:rPr>
              <w:t>
14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r>
              <w:br/>
            </w:r>
            <w:r>
              <w:rPr>
                <w:rFonts w:ascii="Times New Roman"/>
                <w:b w:val="false"/>
                <w:i w:val="false"/>
                <w:color w:val="000000"/>
                <w:sz w:val="20"/>
              </w:rPr>
              <w:t>
11 маусым,</w:t>
            </w:r>
            <w:r>
              <w:br/>
            </w:r>
            <w:r>
              <w:rPr>
                <w:rFonts w:ascii="Times New Roman"/>
                <w:b w:val="false"/>
                <w:i w:val="false"/>
                <w:color w:val="000000"/>
                <w:sz w:val="20"/>
              </w:rPr>
              <w:t>
10 қыркүйек,</w:t>
            </w:r>
            <w:r>
              <w:br/>
            </w:r>
            <w:r>
              <w:rPr>
                <w:rFonts w:ascii="Times New Roman"/>
                <w:b w:val="false"/>
                <w:i w:val="false"/>
                <w:color w:val="000000"/>
                <w:sz w:val="20"/>
              </w:rPr>
              <w:t>
10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шаруашылықтарының өндірістік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15 маусым,</w:t>
            </w:r>
            <w:r>
              <w:br/>
            </w:r>
            <w:r>
              <w:rPr>
                <w:rFonts w:ascii="Times New Roman"/>
                <w:b w:val="false"/>
                <w:i w:val="false"/>
                <w:color w:val="000000"/>
                <w:sz w:val="20"/>
              </w:rPr>
              <w:t>
15 қыркүйек,</w:t>
            </w:r>
            <w:r>
              <w:br/>
            </w: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өңірлері бойынша халықтың атаулы ақшалай табысын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r>
              <w:br/>
            </w:r>
            <w:r>
              <w:rPr>
                <w:rFonts w:ascii="Times New Roman"/>
                <w:b w:val="false"/>
                <w:i w:val="false"/>
                <w:color w:val="000000"/>
                <w:sz w:val="20"/>
              </w:rPr>
              <w:t>
29 маусым,</w:t>
            </w:r>
            <w:r>
              <w:br/>
            </w:r>
            <w:r>
              <w:rPr>
                <w:rFonts w:ascii="Times New Roman"/>
                <w:b w:val="false"/>
                <w:i w:val="false"/>
                <w:color w:val="000000"/>
                <w:sz w:val="20"/>
              </w:rPr>
              <w:t>
28 қыркүйек,</w:t>
            </w:r>
            <w:r>
              <w:br/>
            </w:r>
            <w:r>
              <w:rPr>
                <w:rFonts w:ascii="Times New Roman"/>
                <w:b w:val="false"/>
                <w:i w:val="false"/>
                <w:color w:val="000000"/>
                <w:sz w:val="20"/>
              </w:rPr>
              <w:t>
27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ересек халықтың темекі тұтынуы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r>
              <w:br/>
            </w:r>
            <w:r>
              <w:rPr>
                <w:rFonts w:ascii="Times New Roman"/>
                <w:b w:val="false"/>
                <w:i w:val="false"/>
                <w:color w:val="000000"/>
                <w:sz w:val="20"/>
              </w:rPr>
              <w:t>
26 ақпан,</w:t>
            </w:r>
            <w:r>
              <w:br/>
            </w:r>
            <w:r>
              <w:rPr>
                <w:rFonts w:ascii="Times New Roman"/>
                <w:b w:val="false"/>
                <w:i w:val="false"/>
                <w:color w:val="000000"/>
                <w:sz w:val="20"/>
              </w:rPr>
              <w:t>
30 наурыз, 29 сәуір,</w:t>
            </w:r>
            <w:r>
              <w:br/>
            </w:r>
            <w:r>
              <w:rPr>
                <w:rFonts w:ascii="Times New Roman"/>
                <w:b w:val="false"/>
                <w:i w:val="false"/>
                <w:color w:val="000000"/>
                <w:sz w:val="20"/>
              </w:rPr>
              <w:t>
28 мамыр,</w:t>
            </w:r>
            <w:r>
              <w:br/>
            </w:r>
            <w:r>
              <w:rPr>
                <w:rFonts w:ascii="Times New Roman"/>
                <w:b w:val="false"/>
                <w:i w:val="false"/>
                <w:color w:val="000000"/>
                <w:sz w:val="20"/>
              </w:rPr>
              <w:t>
29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шілде,</w:t>
            </w:r>
            <w:r>
              <w:br/>
            </w:r>
            <w:r>
              <w:rPr>
                <w:rFonts w:ascii="Times New Roman"/>
                <w:b w:val="false"/>
                <w:i w:val="false"/>
                <w:color w:val="000000"/>
                <w:sz w:val="20"/>
              </w:rPr>
              <w:t>
30 тамыз,</w:t>
            </w:r>
            <w:r>
              <w:br/>
            </w:r>
            <w:r>
              <w:rPr>
                <w:rFonts w:ascii="Times New Roman"/>
                <w:b w:val="false"/>
                <w:i w:val="false"/>
                <w:color w:val="000000"/>
                <w:sz w:val="20"/>
              </w:rPr>
              <w:t>
29 қыркүйек,</w:t>
            </w:r>
            <w:r>
              <w:br/>
            </w:r>
            <w:r>
              <w:rPr>
                <w:rFonts w:ascii="Times New Roman"/>
                <w:b w:val="false"/>
                <w:i w:val="false"/>
                <w:color w:val="000000"/>
                <w:sz w:val="20"/>
              </w:rPr>
              <w:t>
29 қазан,</w:t>
            </w:r>
            <w:r>
              <w:br/>
            </w:r>
            <w:r>
              <w:rPr>
                <w:rFonts w:ascii="Times New Roman"/>
                <w:b w:val="false"/>
                <w:i w:val="false"/>
                <w:color w:val="000000"/>
                <w:sz w:val="20"/>
              </w:rPr>
              <w:t>
29 қараша,</w:t>
            </w:r>
            <w:r>
              <w:br/>
            </w:r>
            <w:r>
              <w:rPr>
                <w:rFonts w:ascii="Times New Roman"/>
                <w:b w:val="false"/>
                <w:i w:val="false"/>
                <w:color w:val="000000"/>
                <w:sz w:val="20"/>
              </w:rPr>
              <w:t>
29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2 ақпан,</w:t>
            </w:r>
            <w:r>
              <w:br/>
            </w:r>
            <w:r>
              <w:rPr>
                <w:rFonts w:ascii="Times New Roman"/>
                <w:b w:val="false"/>
                <w:i w:val="false"/>
                <w:color w:val="000000"/>
                <w:sz w:val="20"/>
              </w:rPr>
              <w:t>
2 наурыз,</w:t>
            </w:r>
            <w:r>
              <w:br/>
            </w:r>
            <w:r>
              <w:rPr>
                <w:rFonts w:ascii="Times New Roman"/>
                <w:b w:val="false"/>
                <w:i w:val="false"/>
                <w:color w:val="000000"/>
                <w:sz w:val="20"/>
              </w:rPr>
              <w:t>
2 сәуір,</w:t>
            </w:r>
            <w:r>
              <w:br/>
            </w:r>
            <w:r>
              <w:rPr>
                <w:rFonts w:ascii="Times New Roman"/>
                <w:b w:val="false"/>
                <w:i w:val="false"/>
                <w:color w:val="000000"/>
                <w:sz w:val="20"/>
              </w:rPr>
              <w:t>
4 мамыр,</w:t>
            </w:r>
            <w:r>
              <w:br/>
            </w:r>
            <w:r>
              <w:rPr>
                <w:rFonts w:ascii="Times New Roman"/>
                <w:b w:val="false"/>
                <w:i w:val="false"/>
                <w:color w:val="000000"/>
                <w:sz w:val="20"/>
              </w:rPr>
              <w:t>
2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3 тамыз,</w:t>
            </w:r>
            <w:r>
              <w:br/>
            </w:r>
            <w:r>
              <w:rPr>
                <w:rFonts w:ascii="Times New Roman"/>
                <w:b w:val="false"/>
                <w:i w:val="false"/>
                <w:color w:val="000000"/>
                <w:sz w:val="20"/>
              </w:rPr>
              <w:t>
2 қыркүйек,</w:t>
            </w:r>
            <w:r>
              <w:br/>
            </w:r>
            <w:r>
              <w:rPr>
                <w:rFonts w:ascii="Times New Roman"/>
                <w:b w:val="false"/>
                <w:i w:val="false"/>
                <w:color w:val="000000"/>
                <w:sz w:val="20"/>
              </w:rPr>
              <w:t>
4 қазан,</w:t>
            </w:r>
            <w:r>
              <w:br/>
            </w:r>
            <w:r>
              <w:rPr>
                <w:rFonts w:ascii="Times New Roman"/>
                <w:b w:val="false"/>
                <w:i w:val="false"/>
                <w:color w:val="000000"/>
                <w:sz w:val="20"/>
              </w:rPr>
              <w:t>
2 қараша,</w:t>
            </w:r>
            <w:r>
              <w:br/>
            </w:r>
            <w:r>
              <w:rPr>
                <w:rFonts w:ascii="Times New Roman"/>
                <w:b w:val="false"/>
                <w:i w:val="false"/>
                <w:color w:val="000000"/>
                <w:sz w:val="20"/>
              </w:rPr>
              <w:t>
3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Тұрғын үй қоры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сатып алу-сату мәмілелер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12-күнге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w:t>
            </w:r>
          </w:p>
        </w:tc>
      </w:tr>
    </w:tbl>
    <w:bookmarkStart w:name="z15" w:id="13"/>
    <w:p>
      <w:pPr>
        <w:spacing w:after="0"/>
        <w:ind w:left="0"/>
        <w:jc w:val="left"/>
      </w:pPr>
      <w:r>
        <w:rPr>
          <w:rFonts w:ascii="Times New Roman"/>
          <w:b/>
          <w:i w:val="false"/>
          <w:color w:val="000000"/>
        </w:rPr>
        <w:t xml:space="preserve"> Жиынтық статистикалық жарияланымдар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6280"/>
        <w:gridCol w:w="822"/>
        <w:gridCol w:w="3329"/>
        <w:gridCol w:w="594"/>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 жөніндегі мемлекеттік бағдарлама көрсеткіштері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 20 сәуір,</w:t>
            </w:r>
            <w:r>
              <w:br/>
            </w:r>
            <w:r>
              <w:rPr>
                <w:rFonts w:ascii="Times New Roman"/>
                <w:b w:val="false"/>
                <w:i w:val="false"/>
                <w:color w:val="000000"/>
                <w:sz w:val="20"/>
              </w:rPr>
              <w:t>
20 шілде, 20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көрсеткіштер (орыс және ағылшын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дамыту мониторингі (2 бөлімнен тұрады)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екі рет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алдын ала деректер" атты қысқаша статистикалық жылнама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2020 жылы" атты статистикалық жылнама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2020 жылы" атты статистикалық жылнама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цифрларда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бүгін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 туралы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шоттары, 2015-2019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негізгі қорлары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шағын және орта кәсіпкерлік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нарығындағы баға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өнеркәсіптегі баға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шаруашылығындағы баға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көтерме және сыртқы сауда бағасы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және өндіріс саласындағы көрсетілетін қызметтердің бағасы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инвестициялық және құрылыс қызметі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қоршаған ортаны қорғау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көрсетілетін қызметтер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байланыс және ақпараттық-коммуникациялық технологиялардың дамуы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ғылымы және инновациялық қызметі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туризмі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көтерме және бөлшек сауда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саудасы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шикізаттың жекелеген түрлерінің ресурстары және пайдалану баланстары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ТДМ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жұмыспен қамтылу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еңбекақы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халықтың тұрмыс деңгейі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графигі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 (қазақ және орыс тілдерінде)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Статистика комитетінің 2020 жылғы қызметі туралы есеп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 буклеттер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(10 атау)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(10 атау)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(10 атау)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bl>
    <w:bookmarkStart w:name="z16" w:id="14"/>
    <w:p>
      <w:pPr>
        <w:spacing w:after="0"/>
        <w:ind w:left="0"/>
        <w:jc w:val="left"/>
      </w:pPr>
      <w:r>
        <w:rPr>
          <w:rFonts w:ascii="Times New Roman"/>
          <w:b/>
          <w:i w:val="false"/>
          <w:color w:val="000000"/>
        </w:rPr>
        <w:t xml:space="preserve"> 3-бөлім. Мемлекеттік статистика органдары қалыптастыратын ресми статистикалық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806"/>
        <w:gridCol w:w="241"/>
        <w:gridCol w:w="2083"/>
        <w:gridCol w:w="529"/>
        <w:gridCol w:w="1633"/>
        <w:gridCol w:w="1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r>
              <w:br/>
            </w:r>
            <w:r>
              <w:rPr>
                <w:rFonts w:ascii="Times New Roman"/>
                <w:b w:val="false"/>
                <w:i w:val="false"/>
                <w:color w:val="000000"/>
                <w:sz w:val="20"/>
              </w:rPr>
              <w:t>
(статистикалық нысанның индексі, басқа ресми дереккөздер)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олардың санаттар, жер учаскелерiнiң меншiк иелерi, жердi пайдаланушылар мен алқаптар бойынша бөлiнуi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олардың санаттар, жер учаскелерінің меншік иелері, жерді пайдаланушылар мен алқаптар бойынша бөлінуі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бұзылу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мен жерлер бойынша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есебі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су алу, пайдалану және су бұрудың негізгі көрсеткіштері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 бірақ есепті жылдан кейінгі жылдың 1 сәуірінен ерте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r>
              <w:br/>
            </w:r>
            <w:r>
              <w:rPr>
                <w:rFonts w:ascii="Times New Roman"/>
                <w:b w:val="false"/>
                <w:i w:val="false"/>
                <w:color w:val="000000"/>
                <w:sz w:val="20"/>
              </w:rPr>
              <w:t>
1-Е (жұмысқа орналастыру),</w:t>
            </w:r>
            <w:r>
              <w:br/>
            </w:r>
            <w:r>
              <w:rPr>
                <w:rFonts w:ascii="Times New Roman"/>
                <w:b w:val="false"/>
                <w:i w:val="false"/>
                <w:color w:val="000000"/>
                <w:sz w:val="20"/>
              </w:rPr>
              <w:t>
шетелдік жұмыс күшін тарту және шетел жұмыскерлерін Қазақстан Республикасында жұмысқа орналастыру бойынша есеп</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 конструкциялар мен инженерлік жабдықтарға арналған босату бағалар және өткізу көлемі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 конструкциялар мен инженерлік жабдықтардың нақты құны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30-күніне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Қаржы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20 ақпан,</w:t>
            </w:r>
            <w:r>
              <w:br/>
            </w:r>
            <w:r>
              <w:rPr>
                <w:rFonts w:ascii="Times New Roman"/>
                <w:b w:val="false"/>
                <w:i w:val="false"/>
                <w:color w:val="000000"/>
                <w:sz w:val="20"/>
              </w:rPr>
              <w:t>
20 наурыз,</w:t>
            </w:r>
            <w:r>
              <w:br/>
            </w:r>
            <w:r>
              <w:rPr>
                <w:rFonts w:ascii="Times New Roman"/>
                <w:b w:val="false"/>
                <w:i w:val="false"/>
                <w:color w:val="000000"/>
                <w:sz w:val="20"/>
              </w:rPr>
              <w:t>
25 сәуір,</w:t>
            </w:r>
            <w:r>
              <w:br/>
            </w:r>
            <w:r>
              <w:rPr>
                <w:rFonts w:ascii="Times New Roman"/>
                <w:b w:val="false"/>
                <w:i w:val="false"/>
                <w:color w:val="000000"/>
                <w:sz w:val="20"/>
              </w:rPr>
              <w:t>
20 мамыр,</w:t>
            </w:r>
            <w:r>
              <w:br/>
            </w:r>
            <w:r>
              <w:rPr>
                <w:rFonts w:ascii="Times New Roman"/>
                <w:b w:val="false"/>
                <w:i w:val="false"/>
                <w:color w:val="000000"/>
                <w:sz w:val="20"/>
              </w:rPr>
              <w:t>
20 маусым,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20 тамыз,</w:t>
            </w:r>
            <w:r>
              <w:br/>
            </w:r>
            <w:r>
              <w:rPr>
                <w:rFonts w:ascii="Times New Roman"/>
                <w:b w:val="false"/>
                <w:i w:val="false"/>
                <w:color w:val="000000"/>
                <w:sz w:val="20"/>
              </w:rPr>
              <w:t>
20 қыркүйек,</w:t>
            </w:r>
            <w:r>
              <w:br/>
            </w:r>
            <w:r>
              <w:rPr>
                <w:rFonts w:ascii="Times New Roman"/>
                <w:b w:val="false"/>
                <w:i w:val="false"/>
                <w:color w:val="000000"/>
                <w:sz w:val="20"/>
              </w:rPr>
              <w:t>
25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шетел қарыздары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30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бойынша жиынтық статистикалық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1-5-ТБ,7-ТБ, 9-10-ТБ, 14-17 ТБ,</w:t>
            </w:r>
            <w:r>
              <w:br/>
            </w:r>
            <w:r>
              <w:rPr>
                <w:rFonts w:ascii="Times New Roman"/>
                <w:b w:val="false"/>
                <w:i w:val="false"/>
                <w:color w:val="000000"/>
                <w:sz w:val="20"/>
              </w:rPr>
              <w:t>
11-ТБ-ЖС,</w:t>
            </w:r>
            <w:r>
              <w:br/>
            </w:r>
            <w:r>
              <w:rPr>
                <w:rFonts w:ascii="Times New Roman"/>
                <w:b w:val="false"/>
                <w:i w:val="false"/>
                <w:color w:val="000000"/>
                <w:sz w:val="20"/>
              </w:rPr>
              <w:t>
11-ТБ-ӨС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бойынша жиынтық статистикалық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r>
              <w:br/>
            </w:r>
            <w:r>
              <w:rPr>
                <w:rFonts w:ascii="Times New Roman"/>
                <w:b w:val="false"/>
                <w:i w:val="false"/>
                <w:color w:val="000000"/>
                <w:sz w:val="20"/>
              </w:rPr>
              <w:t>
11-ТБ-ӨС,</w:t>
            </w:r>
            <w:r>
              <w:br/>
            </w:r>
            <w:r>
              <w:rPr>
                <w:rFonts w:ascii="Times New Roman"/>
                <w:b w:val="false"/>
                <w:i w:val="false"/>
                <w:color w:val="000000"/>
                <w:sz w:val="20"/>
              </w:rPr>
              <w:t>
14-17 ТБ</w:t>
            </w:r>
            <w:r>
              <w:br/>
            </w:r>
            <w:r>
              <w:rPr>
                <w:rFonts w:ascii="Times New Roman"/>
                <w:b w:val="false"/>
                <w:i w:val="false"/>
                <w:color w:val="000000"/>
                <w:sz w:val="20"/>
              </w:rPr>
              <w:t>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r>
              <w:br/>
            </w:r>
            <w:r>
              <w:rPr>
                <w:rFonts w:ascii="Times New Roman"/>
                <w:b w:val="false"/>
                <w:i w:val="false"/>
                <w:color w:val="000000"/>
                <w:sz w:val="20"/>
              </w:rPr>
              <w:t>
11-ТБ-ӨС,</w:t>
            </w:r>
            <w:r>
              <w:br/>
            </w:r>
            <w:r>
              <w:rPr>
                <w:rFonts w:ascii="Times New Roman"/>
                <w:b w:val="false"/>
                <w:i w:val="false"/>
                <w:color w:val="000000"/>
                <w:sz w:val="20"/>
              </w:rPr>
              <w:t>
14-15 ТБ</w:t>
            </w:r>
            <w:r>
              <w:br/>
            </w:r>
            <w:r>
              <w:rPr>
                <w:rFonts w:ascii="Times New Roman"/>
                <w:b w:val="false"/>
                <w:i w:val="false"/>
                <w:color w:val="000000"/>
                <w:sz w:val="20"/>
              </w:rPr>
              <w:t>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 Дүниежүзілік Банкінің деректер базасы үшін сыртқы борыш бойынша жиынтық статистикалық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r>
              <w:br/>
            </w:r>
            <w:r>
              <w:rPr>
                <w:rFonts w:ascii="Times New Roman"/>
                <w:b w:val="false"/>
                <w:i w:val="false"/>
                <w:color w:val="000000"/>
                <w:sz w:val="20"/>
              </w:rPr>
              <w:t>
11-ТБ-ӨС,</w:t>
            </w:r>
            <w:r>
              <w:br/>
            </w:r>
            <w:r>
              <w:rPr>
                <w:rFonts w:ascii="Times New Roman"/>
                <w:b w:val="false"/>
                <w:i w:val="false"/>
                <w:color w:val="000000"/>
                <w:sz w:val="20"/>
              </w:rPr>
              <w:t>
14-15-ТБ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базасы үшін кеңейтілген айқындаудағы мемлекеттік сектордың сыртқы борышы бойынша жиынтық статистикалық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r>
              <w:br/>
            </w:r>
            <w:r>
              <w:rPr>
                <w:rFonts w:ascii="Times New Roman"/>
                <w:b w:val="false"/>
                <w:i w:val="false"/>
                <w:color w:val="000000"/>
                <w:sz w:val="20"/>
              </w:rPr>
              <w:t>
11-ТБ-ӨС,</w:t>
            </w:r>
            <w:r>
              <w:br/>
            </w:r>
            <w:r>
              <w:rPr>
                <w:rFonts w:ascii="Times New Roman"/>
                <w:b w:val="false"/>
                <w:i w:val="false"/>
                <w:color w:val="000000"/>
                <w:sz w:val="20"/>
              </w:rPr>
              <w:t>
14-15-ТБ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r>
              <w:br/>
            </w:r>
            <w:r>
              <w:rPr>
                <w:rFonts w:ascii="Times New Roman"/>
                <w:b w:val="false"/>
                <w:i w:val="false"/>
                <w:color w:val="000000"/>
                <w:sz w:val="20"/>
              </w:rPr>
              <w:t>
11-ТБ-ӨС, 15-ТБ</w:t>
            </w:r>
            <w:r>
              <w:br/>
            </w:r>
            <w:r>
              <w:rPr>
                <w:rFonts w:ascii="Times New Roman"/>
                <w:b w:val="false"/>
                <w:i w:val="false"/>
                <w:color w:val="000000"/>
                <w:sz w:val="20"/>
              </w:rPr>
              <w:t>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Сауда және даму жөніндегі конференциясы үшін шетелдік тікелей инвестициялар бойынша жиынтық статистикалық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көрсетілетін қызметтердің халықаралық саудасының статистикасы бойынша жиынтық деректер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 9-ТБ,</w:t>
            </w:r>
            <w:r>
              <w:br/>
            </w:r>
            <w:r>
              <w:rPr>
                <w:rFonts w:ascii="Times New Roman"/>
                <w:b w:val="false"/>
                <w:i w:val="false"/>
                <w:color w:val="000000"/>
                <w:sz w:val="20"/>
              </w:rPr>
              <w:t>
10-ТБ,</w:t>
            </w:r>
            <w:r>
              <w:br/>
            </w:r>
            <w:r>
              <w:rPr>
                <w:rFonts w:ascii="Times New Roman"/>
                <w:b w:val="false"/>
                <w:i w:val="false"/>
                <w:color w:val="000000"/>
                <w:sz w:val="20"/>
              </w:rPr>
              <w:t>
11-ТБ-ЖС,</w:t>
            </w:r>
            <w:r>
              <w:br/>
            </w:r>
            <w:r>
              <w:rPr>
                <w:rFonts w:ascii="Times New Roman"/>
                <w:b w:val="false"/>
                <w:i w:val="false"/>
                <w:color w:val="000000"/>
                <w:sz w:val="20"/>
              </w:rPr>
              <w:t>
11-ТБ-ӨС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шетел валютасындағы өтімділік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 форматындағы есеп – резервтік активтер нысанында ұсталатын бағалы қағаздарды географиялық бөлуге шолу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сыртқы борышы, халықаралық инвестициялық позиция және салым бағыты бойынша тікелей инвестициялар статистикасы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14-17-ТБ</w:t>
            </w:r>
            <w:r>
              <w:br/>
            </w:r>
            <w:r>
              <w:rPr>
                <w:rFonts w:ascii="Times New Roman"/>
                <w:b w:val="false"/>
                <w:i w:val="false"/>
                <w:color w:val="000000"/>
                <w:sz w:val="20"/>
              </w:rPr>
              <w:t>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2-5-ТБ,7-ТБ, 9-10-ТБ, 11-ТБ-ЖС, 11-ТБ-ӨС</w:t>
            </w:r>
            <w:r>
              <w:br/>
            </w:r>
            <w:r>
              <w:rPr>
                <w:rFonts w:ascii="Times New Roman"/>
                <w:b w:val="false"/>
                <w:i w:val="false"/>
                <w:color w:val="000000"/>
                <w:sz w:val="20"/>
              </w:rPr>
              <w:t>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 портфельдік инвестицияларды үйлестірілген зерттеу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 тікелей инвестицияларды үйлестірілген зерттеу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және басқа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 (ақша-кредит статистикасын құру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банктердің монетарлық шолуы (ақша-кредит статистикасын құру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 бойынша монетарлық шолу, қаржы секторының шолуы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да қаржы ұйымдарының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белгілеген мерзімге сәйкес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(MFSCBS)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Corporations"(MFSOFC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ұйымдардың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және екінші деңгейдегі банктердің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(MFSINT)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мөлшерлемелері бойынша деректер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(916ER)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бағамдары туралы KASE-нің мәліметтері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Liquidity" (916IL)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(электронды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айдын соңғы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14-17-ТБ,</w:t>
            </w:r>
            <w:r>
              <w:br/>
            </w:r>
            <w:r>
              <w:rPr>
                <w:rFonts w:ascii="Times New Roman"/>
                <w:b w:val="false"/>
                <w:i w:val="false"/>
                <w:color w:val="000000"/>
                <w:sz w:val="20"/>
              </w:rPr>
              <w:t>
11-ТБ-ЖС,</w:t>
            </w:r>
            <w:r>
              <w:br/>
            </w:r>
            <w:r>
              <w:rPr>
                <w:rFonts w:ascii="Times New Roman"/>
                <w:b w:val="false"/>
                <w:i w:val="false"/>
                <w:color w:val="000000"/>
                <w:sz w:val="20"/>
              </w:rPr>
              <w:t>
11-ТБ-ӨС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(электронды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депозиттік, валюта нарықтарының көрсеткіштері бойынша жиынтық деректер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да ақпарат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bl>
    <w:bookmarkStart w:name="z17" w:id="15"/>
    <w:p>
      <w:pPr>
        <w:spacing w:after="0"/>
        <w:ind w:left="0"/>
        <w:jc w:val="left"/>
      </w:pPr>
      <w:r>
        <w:rPr>
          <w:rFonts w:ascii="Times New Roman"/>
          <w:b/>
          <w:i w:val="false"/>
          <w:color w:val="000000"/>
        </w:rPr>
        <w:t xml:space="preserve"> 4-бөлім. Қазақстан Республикасы Ұлттық экономика министрлігінің Статистика комитеті қалыптастыратын статистикалық ақпарат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72"/>
        <w:gridCol w:w="343"/>
        <w:gridCol w:w="1268"/>
        <w:gridCol w:w="2438"/>
        <w:gridCol w:w="988"/>
        <w:gridCol w:w="311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қалыптастыру мерзімдері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r>
              <w:br/>
            </w:r>
            <w:r>
              <w:rPr>
                <w:rFonts w:ascii="Times New Roman"/>
                <w:b w:val="false"/>
                <w:i w:val="false"/>
                <w:color w:val="000000"/>
                <w:sz w:val="20"/>
              </w:rPr>
              <w:t>
(статистикалық нысанның индексі, басқа ресми дереккөздер)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Ұлттық шоттар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95 күні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экономикалық қызмет түрлері бойынша еңбек өнімділігі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120 күні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215 күні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экономикалық қызмет түрлері бойынша еңбек өнімділігі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240 күні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29 шілде,</w:t>
            </w:r>
            <w:r>
              <w:br/>
            </w:r>
            <w:r>
              <w:rPr>
                <w:rFonts w:ascii="Times New Roman"/>
                <w:b w:val="false"/>
                <w:i w:val="false"/>
                <w:color w:val="000000"/>
                <w:sz w:val="20"/>
              </w:rPr>
              <w:t>
28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мамыр,</w:t>
            </w:r>
            <w:r>
              <w:br/>
            </w:r>
            <w:r>
              <w:rPr>
                <w:rFonts w:ascii="Times New Roman"/>
                <w:b w:val="false"/>
                <w:i w:val="false"/>
                <w:color w:val="000000"/>
                <w:sz w:val="20"/>
              </w:rPr>
              <w:t>
9 қыркүйек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Кәсіпорындар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өкілдіктерді тіркеу/қайта тіркеу туралы электрондық хабарламалар бойынша статистикалық бизнес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w:t>
            </w:r>
            <w:r>
              <w:br/>
            </w:r>
            <w:r>
              <w:rPr>
                <w:rFonts w:ascii="Times New Roman"/>
                <w:b w:val="false"/>
                <w:i w:val="false"/>
                <w:color w:val="000000"/>
                <w:sz w:val="20"/>
              </w:rPr>
              <w:t>
ЗТ МДҚ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есептен шығарылған дара кәсіпкерлер, оның ішінде шаруа немесе фермер қожалықтары мен салық есептілігін ұсынуды тоқтатқан салық төлеушілер туралы электрондық хабарламалар бойынша статистикалық бизнес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бизнес-тіркелімде арнайы шарт бойынша "4" ахуалдық кодын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зерттеу бойынша статистикалық бизнес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нысандардан алынған статистикалық бизнес-тіркелімді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w:t>
            </w:r>
            <w:r>
              <w:br/>
            </w:r>
            <w:r>
              <w:rPr>
                <w:rFonts w:ascii="Times New Roman"/>
                <w:b w:val="false"/>
                <w:i w:val="false"/>
                <w:color w:val="000000"/>
                <w:sz w:val="20"/>
              </w:rPr>
              <w:t>
1-ВТ, 2-қызмет көрсету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бизнес-тіркелімде есепті жылдың басындағы жіктелімдік белгілерді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 құру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тоқсандық, 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деректері бойынша статистикалық бизнес-тіркелімді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ЕХӘҚМ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деп танылған салық төлеушілер тізімі бойынша статистикалық бизнес-тіркелімді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мал басы бойынша ауылшаруашылық статистикалық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–АШМ (АШЖ АЖ)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 дара кәсіпкерлер, оның ішінде шаруа немесе фермер қожалықтары бойынша ауылшаруашылық статистикалық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бойынша ауылшаруашылық статистикалық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(жыл),</w:t>
            </w:r>
            <w:r>
              <w:br/>
            </w:r>
            <w:r>
              <w:rPr>
                <w:rFonts w:ascii="Times New Roman"/>
                <w:b w:val="false"/>
                <w:i w:val="false"/>
                <w:color w:val="000000"/>
                <w:sz w:val="20"/>
              </w:rPr>
              <w:t>
4-сх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соның ішінде шаруа немесе фермер қожалықтары бойынша ауылшаруашылық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кенттер, ауылдар, ауылдық округтер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 шаруа немесе фермер қожалықтары бойынша ауылшаруашылық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кенттер, ауылдар, ауылдық округтер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кенттер, ауылдар, ауылдық округтер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тіркелімді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кенттер, ауылдар, ауылдық округтер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 статистикалық нысаны бойынша жалпымемлекеттік статистикалық байқау жүргізу үшін заңды тұлғалардың, филиалдардың мен өкілдіктердің, дара кәсіпкерлердің, оның ішінде шаруа немесе фермер қожалықтарының дәнді дақылдарға арналған егістік алқаптары туралы алдын ала деректер негізінде іріктемелі жиынтықты қалыптастыру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–жергілікті атқарушы органдар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дәнді және бұршақты дақылдар қозғалысы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Өнеркәсіптік өндіріс және қоршаған орта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өнеркәсібіндегі шағын кәсіпорындар (жұмыс істейтіндердің тізімдік саны 100 адамға дейінгі) мен "Өнеркәсіп" қосалқы қызмет түрі бар кәсіпорындар (жұмыс істейтіндер санына қарамастан) жұмысының негізгі көрсеткіштері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наурыз,</w:t>
            </w:r>
            <w:r>
              <w:br/>
            </w:r>
            <w:r>
              <w:rPr>
                <w:rFonts w:ascii="Times New Roman"/>
                <w:b w:val="false"/>
                <w:i w:val="false"/>
                <w:color w:val="000000"/>
                <w:sz w:val="20"/>
              </w:rPr>
              <w:t>
1 маусым,</w:t>
            </w:r>
            <w:r>
              <w:br/>
            </w:r>
            <w:r>
              <w:rPr>
                <w:rFonts w:ascii="Times New Roman"/>
                <w:b w:val="false"/>
                <w:i w:val="false"/>
                <w:color w:val="000000"/>
                <w:sz w:val="20"/>
              </w:rPr>
              <w:t>
1 қыркүйек,</w:t>
            </w:r>
            <w:r>
              <w:br/>
            </w:r>
            <w:r>
              <w:rPr>
                <w:rFonts w:ascii="Times New Roman"/>
                <w:b w:val="false"/>
                <w:i w:val="false"/>
                <w:color w:val="000000"/>
                <w:sz w:val="20"/>
              </w:rPr>
              <w:t>
2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өнеркәсіп өнімін (тауарлар, көрсетілетін қызмет) шығаруы туралы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Энергетика және тауар нарықтары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бөлінісінде тауарлардың (шикізаттардың, өнімдердің) аса маңызды түрлерінің ресурстары мен пайдалану баланстары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
МКК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бөлінісінде құрылыс материалдарының ресурстары мен пайдалану баланстары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1-ТС,</w:t>
            </w:r>
            <w:r>
              <w:br/>
            </w:r>
            <w:r>
              <w:rPr>
                <w:rFonts w:ascii="Times New Roman"/>
                <w:b w:val="false"/>
                <w:i w:val="false"/>
                <w:color w:val="000000"/>
                <w:sz w:val="20"/>
              </w:rPr>
              <w:t>
МКК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British Petroleum, JODI, IRENA, Eвростат, ЕЭК сияқты халықаралық ұйымдар мен статистикалық офистерге арналған кестелік материалдарды (сұрақнамаларды)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сұратулар</w:t>
            </w:r>
            <w:r>
              <w:br/>
            </w: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(жыл сайын),</w:t>
            </w:r>
            <w:r>
              <w:br/>
            </w:r>
            <w:r>
              <w:rPr>
                <w:rFonts w:ascii="Times New Roman"/>
                <w:b w:val="false"/>
                <w:i w:val="false"/>
                <w:color w:val="000000"/>
                <w:sz w:val="20"/>
              </w:rPr>
              <w:t>
British Petroleum (жыл сайын), JODI (ай сайын), IRENA (жыл сайын), Евростат (жыл сайын), ЕЭК (жыл сайын)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 1-П, 1-ТС,</w:t>
            </w:r>
            <w:r>
              <w:br/>
            </w:r>
            <w:r>
              <w:rPr>
                <w:rFonts w:ascii="Times New Roman"/>
                <w:b w:val="false"/>
                <w:i w:val="false"/>
                <w:color w:val="000000"/>
                <w:sz w:val="20"/>
              </w:rPr>
              <w:t>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Инвестициялар және құрылыс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туралы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іске қосуы туралы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16 ақпан,</w:t>
            </w:r>
            <w:r>
              <w:br/>
            </w:r>
            <w:r>
              <w:rPr>
                <w:rFonts w:ascii="Times New Roman"/>
                <w:b w:val="false"/>
                <w:i w:val="false"/>
                <w:color w:val="000000"/>
                <w:sz w:val="20"/>
              </w:rPr>
              <w:t>
16 наурыз,</w:t>
            </w:r>
            <w:r>
              <w:br/>
            </w:r>
            <w:r>
              <w:rPr>
                <w:rFonts w:ascii="Times New Roman"/>
                <w:b w:val="false"/>
                <w:i w:val="false"/>
                <w:color w:val="000000"/>
                <w:sz w:val="20"/>
              </w:rPr>
              <w:t>
15 сәуір,</w:t>
            </w:r>
            <w:r>
              <w:br/>
            </w:r>
            <w:r>
              <w:rPr>
                <w:rFonts w:ascii="Times New Roman"/>
                <w:b w:val="false"/>
                <w:i w:val="false"/>
                <w:color w:val="000000"/>
                <w:sz w:val="20"/>
              </w:rPr>
              <w:t>
17 мамыр,</w:t>
            </w:r>
            <w:r>
              <w:br/>
            </w:r>
            <w:r>
              <w:rPr>
                <w:rFonts w:ascii="Times New Roman"/>
                <w:b w:val="false"/>
                <w:i w:val="false"/>
                <w:color w:val="000000"/>
                <w:sz w:val="20"/>
              </w:rPr>
              <w:t>
15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17 тамыз,</w:t>
            </w:r>
            <w:r>
              <w:br/>
            </w:r>
            <w:r>
              <w:rPr>
                <w:rFonts w:ascii="Times New Roman"/>
                <w:b w:val="false"/>
                <w:i w:val="false"/>
                <w:color w:val="000000"/>
                <w:sz w:val="20"/>
              </w:rPr>
              <w:t>
15 қыркүйек, 15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іске қосуы туралы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ЖК және БЖК нысанында ШФҚ жүзеге асыратын негізгі капиталға салынған инвестициялар туралы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16 сәуір,</w:t>
            </w:r>
            <w:r>
              <w:br/>
            </w:r>
            <w:r>
              <w:rPr>
                <w:rFonts w:ascii="Times New Roman"/>
                <w:b w:val="false"/>
                <w:i w:val="false"/>
                <w:color w:val="000000"/>
                <w:sz w:val="20"/>
              </w:rPr>
              <w:t>
16 шілде,</w:t>
            </w:r>
            <w:r>
              <w:br/>
            </w:r>
            <w:r>
              <w:rPr>
                <w:rFonts w:ascii="Times New Roman"/>
                <w:b w:val="false"/>
                <w:i w:val="false"/>
                <w:color w:val="000000"/>
                <w:sz w:val="20"/>
              </w:rPr>
              <w:t>
15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Сыртқы және өзара сауда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тауарлардың өзара саудасы статистикасы деректерін талдау және оның серпіні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Статистика комитеті сияқты халықаралық ұйымдар мен статистикалық офистерге арналған кестелік материалды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Көлік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Статистика комитеті сияқты халықаралық ұйымдар мен статистикалық офистерге арналған кестелік материалды (сұрақнамаларды)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17 мамыр,</w:t>
            </w:r>
            <w:r>
              <w:br/>
            </w:r>
            <w:r>
              <w:rPr>
                <w:rFonts w:ascii="Times New Roman"/>
                <w:b w:val="false"/>
                <w:i w:val="false"/>
                <w:color w:val="000000"/>
                <w:sz w:val="20"/>
              </w:rPr>
              <w:t>
15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16 тамыз,</w:t>
            </w:r>
            <w:r>
              <w:br/>
            </w:r>
            <w:r>
              <w:rPr>
                <w:rFonts w:ascii="Times New Roman"/>
                <w:b w:val="false"/>
                <w:i w:val="false"/>
                <w:color w:val="000000"/>
                <w:sz w:val="20"/>
              </w:rPr>
              <w:t>
16 қыркүйек, 15 қазан,</w:t>
            </w:r>
            <w:r>
              <w:br/>
            </w:r>
            <w:r>
              <w:rPr>
                <w:rFonts w:ascii="Times New Roman"/>
                <w:b w:val="false"/>
                <w:i w:val="false"/>
                <w:color w:val="000000"/>
                <w:sz w:val="20"/>
              </w:rPr>
              <w:t>
16 қараша,</w:t>
            </w:r>
            <w:r>
              <w:br/>
            </w:r>
            <w:r>
              <w:rPr>
                <w:rFonts w:ascii="Times New Roman"/>
                <w:b w:val="false"/>
                <w:i w:val="false"/>
                <w:color w:val="000000"/>
                <w:sz w:val="20"/>
              </w:rPr>
              <w:t>
15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ТМД Статистика комитеті сияқты халықаралық ұйымдар мен статистикалық офистерге арналған кестелік материалды (сұрақнамаларды)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r>
              <w:br/>
            </w:r>
            <w:r>
              <w:rPr>
                <w:rFonts w:ascii="Times New Roman"/>
                <w:b w:val="false"/>
                <w:i w:val="false"/>
                <w:color w:val="000000"/>
                <w:sz w:val="20"/>
              </w:rPr>
              <w:t>
1-ТР (авто, электр),</w:t>
            </w:r>
            <w:r>
              <w:br/>
            </w:r>
            <w:r>
              <w:rPr>
                <w:rFonts w:ascii="Times New Roman"/>
                <w:b w:val="false"/>
                <w:i w:val="false"/>
                <w:color w:val="000000"/>
                <w:sz w:val="20"/>
              </w:rPr>
              <w:t>
1-ЖД, 2-көлік,</w:t>
            </w:r>
            <w:r>
              <w:br/>
            </w:r>
            <w:r>
              <w:rPr>
                <w:rFonts w:ascii="Times New Roman"/>
                <w:b w:val="false"/>
                <w:i w:val="false"/>
                <w:color w:val="000000"/>
                <w:sz w:val="20"/>
              </w:rPr>
              <w:t>
1-демалыс, 1-кітапхана, 1-театр, 1-музей, 1-кино, 1- цирк</w:t>
            </w:r>
            <w:r>
              <w:br/>
            </w:r>
            <w:r>
              <w:rPr>
                <w:rFonts w:ascii="Times New Roman"/>
                <w:b w:val="false"/>
                <w:i w:val="false"/>
                <w:color w:val="000000"/>
                <w:sz w:val="20"/>
              </w:rPr>
              <w:t>
1-хайуанаттар паркі, океанариум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және жұмыспен қамту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 ХВҚ, Eуростат, БҰҰ ЕЭК, ТМД Статистика комитеті сияқты халықаралық ұйымдар мен статистикалық офистерге арналған кестелік материалды (сұрақнамаларды)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салулардың</w:t>
            </w:r>
            <w:r>
              <w:br/>
            </w: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 (жыл сайын), ХВҚ (ай сайын, тоқсан сайын, жыл сайын), Eуростат (сұраудың түсуіне қарай), БҰҰ ЕЭК (сұратудың түсуіне қарай), ТМД Статкомитеті (сұратудың түсуіне қарай)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 1-Т, D 003, D 004, D 006, D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еңбек нарығының негізгі индикаторлары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6 мамыр,</w:t>
            </w:r>
            <w:r>
              <w:br/>
            </w:r>
            <w:r>
              <w:rPr>
                <w:rFonts w:ascii="Times New Roman"/>
                <w:b w:val="false"/>
                <w:i w:val="false"/>
                <w:color w:val="000000"/>
                <w:sz w:val="20"/>
              </w:rPr>
              <w:t>
7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6 тамыз,</w:t>
            </w:r>
            <w:r>
              <w:br/>
            </w:r>
            <w:r>
              <w:rPr>
                <w:rFonts w:ascii="Times New Roman"/>
                <w:b w:val="false"/>
                <w:i w:val="false"/>
                <w:color w:val="000000"/>
                <w:sz w:val="20"/>
              </w:rPr>
              <w:t>
8 қыркүйек,</w:t>
            </w:r>
            <w:r>
              <w:br/>
            </w:r>
            <w:r>
              <w:rPr>
                <w:rFonts w:ascii="Times New Roman"/>
                <w:b w:val="false"/>
                <w:i w:val="false"/>
                <w:color w:val="000000"/>
                <w:sz w:val="20"/>
              </w:rPr>
              <w:t>
7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жұмыскерлерден басқа, басқа санаттағы жұмыспен қамтылған адамдардың жұмыспен қамту және кәсіпкерлікті жетілдіру бағдарламаларына қатысуы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 үшін тұтыну тауарлары мен көрсетілетін қызметтердің арнайы тізбе бойынша бағасы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22 ақпан,</w:t>
            </w:r>
            <w:r>
              <w:br/>
            </w:r>
            <w:r>
              <w:rPr>
                <w:rFonts w:ascii="Times New Roman"/>
                <w:b w:val="false"/>
                <w:i w:val="false"/>
                <w:color w:val="000000"/>
                <w:sz w:val="20"/>
              </w:rPr>
              <w:t>
24 наурыз,</w:t>
            </w:r>
            <w:r>
              <w:br/>
            </w:r>
            <w:r>
              <w:rPr>
                <w:rFonts w:ascii="Times New Roman"/>
                <w:b w:val="false"/>
                <w:i w:val="false"/>
                <w:color w:val="000000"/>
                <w:sz w:val="20"/>
              </w:rPr>
              <w:t>
22 сәуір,</w:t>
            </w:r>
            <w:r>
              <w:br/>
            </w:r>
            <w:r>
              <w:rPr>
                <w:rFonts w:ascii="Times New Roman"/>
                <w:b w:val="false"/>
                <w:i w:val="false"/>
                <w:color w:val="000000"/>
                <w:sz w:val="20"/>
              </w:rPr>
              <w:t>
24 мамыр,</w:t>
            </w:r>
            <w:r>
              <w:br/>
            </w:r>
            <w:r>
              <w:rPr>
                <w:rFonts w:ascii="Times New Roman"/>
                <w:b w:val="false"/>
                <w:i w:val="false"/>
                <w:color w:val="000000"/>
                <w:sz w:val="20"/>
              </w:rPr>
              <w:t>
22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23 тамыз,</w:t>
            </w:r>
            <w:r>
              <w:br/>
            </w:r>
            <w:r>
              <w:rPr>
                <w:rFonts w:ascii="Times New Roman"/>
                <w:b w:val="false"/>
                <w:i w:val="false"/>
                <w:color w:val="000000"/>
                <w:sz w:val="20"/>
              </w:rPr>
              <w:t>
22 қыркүйек,</w:t>
            </w:r>
            <w:r>
              <w:br/>
            </w:r>
            <w:r>
              <w:rPr>
                <w:rFonts w:ascii="Times New Roman"/>
                <w:b w:val="false"/>
                <w:i w:val="false"/>
                <w:color w:val="000000"/>
                <w:sz w:val="20"/>
              </w:rPr>
              <w:t>
22 қазан,</w:t>
            </w:r>
            <w:r>
              <w:br/>
            </w:r>
            <w:r>
              <w:rPr>
                <w:rFonts w:ascii="Times New Roman"/>
                <w:b w:val="false"/>
                <w:i w:val="false"/>
                <w:color w:val="000000"/>
                <w:sz w:val="20"/>
              </w:rPr>
              <w:t>
22 қараша,</w:t>
            </w:r>
            <w:r>
              <w:br/>
            </w:r>
            <w:r>
              <w:rPr>
                <w:rFonts w:ascii="Times New Roman"/>
                <w:b w:val="false"/>
                <w:i w:val="false"/>
                <w:color w:val="000000"/>
                <w:sz w:val="20"/>
              </w:rPr>
              <w:t>
22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тұтыну тауарларының, дәрі-дәрмектердің, көрсетілетін қызметтердің жекелеген түрлерінің бағасы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 үшін</w:t>
            </w:r>
            <w:r>
              <w:br/>
            </w:r>
            <w:r>
              <w:rPr>
                <w:rFonts w:ascii="Times New Roman"/>
                <w:b w:val="false"/>
                <w:i w:val="false"/>
                <w:color w:val="000000"/>
                <w:sz w:val="20"/>
              </w:rPr>
              <w:t>
кестелік материал</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Демографиялық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өңірлер бөлінісіндегі табиғи қозғалысы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3 ақпан,</w:t>
            </w:r>
            <w:r>
              <w:br/>
            </w:r>
            <w:r>
              <w:rPr>
                <w:rFonts w:ascii="Times New Roman"/>
                <w:b w:val="false"/>
                <w:i w:val="false"/>
                <w:color w:val="000000"/>
                <w:sz w:val="20"/>
              </w:rPr>
              <w:t>
2 наурыз,</w:t>
            </w:r>
            <w:r>
              <w:br/>
            </w:r>
            <w:r>
              <w:rPr>
                <w:rFonts w:ascii="Times New Roman"/>
                <w:b w:val="false"/>
                <w:i w:val="false"/>
                <w:color w:val="000000"/>
                <w:sz w:val="20"/>
              </w:rPr>
              <w:t>
5 сәуір,</w:t>
            </w:r>
            <w:r>
              <w:br/>
            </w:r>
            <w:r>
              <w:rPr>
                <w:rFonts w:ascii="Times New Roman"/>
                <w:b w:val="false"/>
                <w:i w:val="false"/>
                <w:color w:val="000000"/>
                <w:sz w:val="20"/>
              </w:rPr>
              <w:t>
4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3 тамыз,</w:t>
            </w:r>
            <w:r>
              <w:br/>
            </w:r>
            <w:r>
              <w:rPr>
                <w:rFonts w:ascii="Times New Roman"/>
                <w:b w:val="false"/>
                <w:i w:val="false"/>
                <w:color w:val="000000"/>
                <w:sz w:val="20"/>
              </w:rPr>
              <w:t>
3 қыркүйек,</w:t>
            </w:r>
            <w:r>
              <w:br/>
            </w:r>
            <w:r>
              <w:rPr>
                <w:rFonts w:ascii="Times New Roman"/>
                <w:b w:val="false"/>
                <w:i w:val="false"/>
                <w:color w:val="000000"/>
                <w:sz w:val="20"/>
              </w:rPr>
              <w:t>
5 қазан,</w:t>
            </w:r>
            <w:r>
              <w:br/>
            </w:r>
            <w:r>
              <w:rPr>
                <w:rFonts w:ascii="Times New Roman"/>
                <w:b w:val="false"/>
                <w:i w:val="false"/>
                <w:color w:val="000000"/>
                <w:sz w:val="20"/>
              </w:rPr>
              <w:t>
2 қараша,</w:t>
            </w:r>
            <w:r>
              <w:br/>
            </w:r>
            <w:r>
              <w:rPr>
                <w:rFonts w:ascii="Times New Roman"/>
                <w:b w:val="false"/>
                <w:i w:val="false"/>
                <w:color w:val="000000"/>
                <w:sz w:val="20"/>
              </w:rPr>
              <w:t>
3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7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қалалық әкімдіктер мен аудандар бөлінісіндегі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өңірлер бөлінісіндегі табиғи қозғалысы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 себепті 19 жасқа дейінгі қайтыс болған адамдар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 себепті 19 жасқа дейінгі қайтыс болған адамдар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 бойынша өлім-жітім коэффициенттері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3 ақпан,</w:t>
            </w:r>
            <w:r>
              <w:br/>
            </w:r>
            <w:r>
              <w:rPr>
                <w:rFonts w:ascii="Times New Roman"/>
                <w:b w:val="false"/>
                <w:i w:val="false"/>
                <w:color w:val="000000"/>
                <w:sz w:val="20"/>
              </w:rPr>
              <w:t>
2 наурыз,</w:t>
            </w:r>
            <w:r>
              <w:br/>
            </w:r>
            <w:r>
              <w:rPr>
                <w:rFonts w:ascii="Times New Roman"/>
                <w:b w:val="false"/>
                <w:i w:val="false"/>
                <w:color w:val="000000"/>
                <w:sz w:val="20"/>
              </w:rPr>
              <w:t>
5 сәуір,</w:t>
            </w:r>
            <w:r>
              <w:br/>
            </w:r>
            <w:r>
              <w:rPr>
                <w:rFonts w:ascii="Times New Roman"/>
                <w:b w:val="false"/>
                <w:i w:val="false"/>
                <w:color w:val="000000"/>
                <w:sz w:val="20"/>
              </w:rPr>
              <w:t>
4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3 тамыз,</w:t>
            </w:r>
            <w:r>
              <w:br/>
            </w:r>
            <w:r>
              <w:rPr>
                <w:rFonts w:ascii="Times New Roman"/>
                <w:b w:val="false"/>
                <w:i w:val="false"/>
                <w:color w:val="000000"/>
                <w:sz w:val="20"/>
              </w:rPr>
              <w:t>
3 қыркүйек,</w:t>
            </w:r>
            <w:r>
              <w:br/>
            </w:r>
            <w:r>
              <w:rPr>
                <w:rFonts w:ascii="Times New Roman"/>
                <w:b w:val="false"/>
                <w:i w:val="false"/>
                <w:color w:val="000000"/>
                <w:sz w:val="20"/>
              </w:rPr>
              <w:t>
5 қазан,</w:t>
            </w:r>
            <w:r>
              <w:br/>
            </w:r>
            <w:r>
              <w:rPr>
                <w:rFonts w:ascii="Times New Roman"/>
                <w:b w:val="false"/>
                <w:i w:val="false"/>
                <w:color w:val="000000"/>
                <w:sz w:val="20"/>
              </w:rPr>
              <w:t>
2 қараша,</w:t>
            </w:r>
            <w:r>
              <w:br/>
            </w:r>
            <w:r>
              <w:rPr>
                <w:rFonts w:ascii="Times New Roman"/>
                <w:b w:val="false"/>
                <w:i w:val="false"/>
                <w:color w:val="000000"/>
                <w:sz w:val="20"/>
              </w:rPr>
              <w:t>
3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үшін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өңірлер бөлінісіндегі көші-қоны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3 ақпан,</w:t>
            </w:r>
            <w:r>
              <w:br/>
            </w:r>
            <w:r>
              <w:rPr>
                <w:rFonts w:ascii="Times New Roman"/>
                <w:b w:val="false"/>
                <w:i w:val="false"/>
                <w:color w:val="000000"/>
                <w:sz w:val="20"/>
              </w:rPr>
              <w:t>
2 наурыз,</w:t>
            </w:r>
            <w:r>
              <w:br/>
            </w:r>
            <w:r>
              <w:rPr>
                <w:rFonts w:ascii="Times New Roman"/>
                <w:b w:val="false"/>
                <w:i w:val="false"/>
                <w:color w:val="000000"/>
                <w:sz w:val="20"/>
              </w:rPr>
              <w:t>
5 сәуір,</w:t>
            </w:r>
            <w:r>
              <w:br/>
            </w:r>
            <w:r>
              <w:rPr>
                <w:rFonts w:ascii="Times New Roman"/>
                <w:b w:val="false"/>
                <w:i w:val="false"/>
                <w:color w:val="000000"/>
                <w:sz w:val="20"/>
              </w:rPr>
              <w:t>
4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3 тамыз,</w:t>
            </w:r>
            <w:r>
              <w:br/>
            </w:r>
            <w:r>
              <w:rPr>
                <w:rFonts w:ascii="Times New Roman"/>
                <w:b w:val="false"/>
                <w:i w:val="false"/>
                <w:color w:val="000000"/>
                <w:sz w:val="20"/>
              </w:rPr>
              <w:t>
3 қыркүйек,</w:t>
            </w:r>
            <w:r>
              <w:br/>
            </w:r>
            <w:r>
              <w:rPr>
                <w:rFonts w:ascii="Times New Roman"/>
                <w:b w:val="false"/>
                <w:i w:val="false"/>
                <w:color w:val="000000"/>
                <w:sz w:val="20"/>
              </w:rPr>
              <w:t>
5 қазан,</w:t>
            </w:r>
            <w:r>
              <w:br/>
            </w:r>
            <w:r>
              <w:rPr>
                <w:rFonts w:ascii="Times New Roman"/>
                <w:b w:val="false"/>
                <w:i w:val="false"/>
                <w:color w:val="000000"/>
                <w:sz w:val="20"/>
              </w:rPr>
              <w:t>
2 қараша,</w:t>
            </w:r>
            <w:r>
              <w:br/>
            </w:r>
            <w:r>
              <w:rPr>
                <w:rFonts w:ascii="Times New Roman"/>
                <w:b w:val="false"/>
                <w:i w:val="false"/>
                <w:color w:val="000000"/>
                <w:sz w:val="20"/>
              </w:rPr>
              <w:t>
3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7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бөлінісіндегі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өңіраралық және өңірлік көші-қоны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7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өңірлер бөлінісіндегі көші-қоны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сәйкес Қазақстан Республикасы халқының жынысы, негізгі жас топтары бойынша елді мекендер бөлінісіндегі көші-қоны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үшін</w:t>
            </w:r>
            <w:r>
              <w:br/>
            </w: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мен астана, қалалар мен аудандар бойынша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7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мен астана, қалалар, аудандар, аудан орталықтары мен кенттер бөлінісінде жынысы бойынша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4 маусым,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5 қазан,</w:t>
            </w:r>
            <w:r>
              <w:br/>
            </w:r>
            <w:r>
              <w:rPr>
                <w:rFonts w:ascii="Times New Roman"/>
                <w:b w:val="false"/>
                <w:i w:val="false"/>
                <w:color w:val="000000"/>
                <w:sz w:val="20"/>
              </w:rPr>
              <w:t>
5 қараша,</w:t>
            </w:r>
            <w:r>
              <w:br/>
            </w:r>
            <w:r>
              <w:rPr>
                <w:rFonts w:ascii="Times New Roman"/>
                <w:b w:val="false"/>
                <w:i w:val="false"/>
                <w:color w:val="000000"/>
                <w:sz w:val="20"/>
              </w:rPr>
              <w:t>
7 желтоқсан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мен аудандар бөлінісінде жынысы мен жас топтары бойынша саны</w:t>
            </w:r>
            <w:r>
              <w:br/>
            </w:r>
            <w:r>
              <w:rPr>
                <w:rFonts w:ascii="Times New Roman"/>
                <w:b w:val="false"/>
                <w:i w:val="false"/>
                <w:color w:val="000000"/>
                <w:sz w:val="20"/>
              </w:rPr>
              <w:t>
(алдын ала деректер)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мен жасы бойынша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 БҰҰ ДБ, ТМД, ДСМ және басқа халықаралық ұйымдар мен статистикалық офистер үшін кестелік материал (сұрақнамаларды)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жергілікті атқарушы органдар, ІІМ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ұлттық жіктеуішін (ӘАОЖ)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әкiмшiлiк-аумақтық бiрлiктердi құру және тарату, олардың</w:t>
            </w:r>
            <w:r>
              <w:br/>
            </w:r>
            <w:r>
              <w:rPr>
                <w:rFonts w:ascii="Times New Roman"/>
                <w:b w:val="false"/>
                <w:i w:val="false"/>
                <w:color w:val="000000"/>
                <w:sz w:val="20"/>
              </w:rPr>
              <w:t>
шекараларын белгiлеу және өзгерту, олардың атауы мен атауын өзгерту туралы Қазақстан Республикасы</w:t>
            </w:r>
            <w:r>
              <w:br/>
            </w:r>
            <w:r>
              <w:rPr>
                <w:rFonts w:ascii="Times New Roman"/>
                <w:b w:val="false"/>
                <w:i w:val="false"/>
                <w:color w:val="000000"/>
                <w:sz w:val="20"/>
              </w:rPr>
              <w:t>
Президентінің Жарлықтары, Қазақстан Республикасы Үкіметінің қаулылары,</w:t>
            </w:r>
            <w:r>
              <w:br/>
            </w:r>
            <w:r>
              <w:rPr>
                <w:rFonts w:ascii="Times New Roman"/>
                <w:b w:val="false"/>
                <w:i w:val="false"/>
                <w:color w:val="000000"/>
                <w:sz w:val="20"/>
              </w:rPr>
              <w:t>
жергiлiктi өкiлдiк және атқарушы органдардың бірлескен шешімдері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 тұлғалар бойынша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w:t>
            </w:r>
            <w:r>
              <w:br/>
            </w:r>
            <w:r>
              <w:rPr>
                <w:rFonts w:ascii="Times New Roman"/>
                <w:b w:val="false"/>
                <w:i w:val="false"/>
                <w:color w:val="000000"/>
                <w:sz w:val="20"/>
              </w:rPr>
              <w:t>
ЖТ МДҚ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мәліметтері бойынша халықтың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 АХАЖ АЖ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Көші-қоны туралы мәліметтердің түсуіне қарай халықтың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 АЖ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 жұмыссыздық және әлеуметтік төлемдер туралы халықтың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ЕХӘҚМ АЖ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алудың негізінде халықтың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округтың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этностық топтарының әлеуметтік-экономикалық жағдайы туралы статистикалық ақпарат</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25-ші күніне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ҚР Ақпарат және қоғамдық даму министрлігі жанынан "Қолданбалы этносаяси зерттеулер институты" жауапкершілігі шектеулі серіктестігі үшін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Әділетмині,</w:t>
            </w:r>
            <w:r>
              <w:br/>
            </w:r>
            <w:r>
              <w:rPr>
                <w:rFonts w:ascii="Times New Roman"/>
                <w:b w:val="false"/>
                <w:i w:val="false"/>
                <w:color w:val="000000"/>
                <w:sz w:val="20"/>
              </w:rPr>
              <w:t>
ЕХӘҚМ, БҒМ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өлім және перинаталдық өлім туралы медициналық куәліктерден халықтың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ДСМ АЖ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Білім беру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сұрақнамасы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Әлеуметтік қаржы (білім беру), БҒМ әкімшілік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салалар (білім беру, денсаулық сақтау, зейнетақы, қылмыстылық) бойынша сұрақнамасы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жартыжылдық,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w:t>
            </w:r>
            <w:r>
              <w:br/>
            </w:r>
            <w:r>
              <w:rPr>
                <w:rFonts w:ascii="Times New Roman"/>
                <w:b w:val="false"/>
                <w:i w:val="false"/>
                <w:color w:val="000000"/>
                <w:sz w:val="20"/>
              </w:rPr>
              <w:t>
БҒМ, ДСМ,</w:t>
            </w:r>
            <w:r>
              <w:br/>
            </w:r>
            <w:r>
              <w:rPr>
                <w:rFonts w:ascii="Times New Roman"/>
                <w:b w:val="false"/>
                <w:i w:val="false"/>
                <w:color w:val="000000"/>
                <w:sz w:val="20"/>
              </w:rPr>
              <w:t>
ЕХӘҚМ, ҚСжАЕК әкімшілік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сұрақнамалары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ДСМ,</w:t>
            </w:r>
            <w:r>
              <w:br/>
            </w:r>
            <w:r>
              <w:rPr>
                <w:rFonts w:ascii="Times New Roman"/>
                <w:b w:val="false"/>
                <w:i w:val="false"/>
                <w:color w:val="000000"/>
                <w:sz w:val="20"/>
              </w:rPr>
              <w:t>
ЕХӘҚМ, ҚСжАЕК әкімшілік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Балалар қорының (ЮНИСЕФ) – – TransMonEE деректер базасын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ДСМ,</w:t>
            </w:r>
            <w:r>
              <w:br/>
            </w:r>
            <w:r>
              <w:rPr>
                <w:rFonts w:ascii="Times New Roman"/>
                <w:b w:val="false"/>
                <w:i w:val="false"/>
                <w:color w:val="000000"/>
                <w:sz w:val="20"/>
              </w:rPr>
              <w:t>
ЕХӘҚМ, ҚСжАЕК әкімшілік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статистикалық тіркелімін білім берудің барлық деңгейлері бойынша оқитындар туралы мәліметтермен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 АЖ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Денсаулық сақтау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аурулармен сырқаттану деңгейі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5-күнге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 ШЖҚ РМК"СЭСжМ ҒПО" филиалының әкімшілік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Тұрғын үй қоры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статистикалық тіркелімінен кенттің, ауылдың, ауылдық округтердің әкімдеріне шаруашылық бойынша есепке алу жазбаларымен нақтылау үшін тұрғын үйлер тізімдерін қалыптастырып, беру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r>
              <w:br/>
            </w:r>
            <w:r>
              <w:rPr>
                <w:rFonts w:ascii="Times New Roman"/>
                <w:b w:val="false"/>
                <w:i w:val="false"/>
                <w:color w:val="000000"/>
                <w:sz w:val="20"/>
              </w:rPr>
              <w:t>
18 қаңтарға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ТҚСТ АЖ</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 жазбаларын тұрғын үй қорының статистикалық тіркелімі деректерімен салыстырып, нақтылау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 негізінде тұрғын үй қорының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тіркелімінің мемлекеттік деректер базасындағы деректер бойынша тұрғын үй қорының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ЖМТ МДҚ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апаттылығы туралы мәліметтер бойынша тұрғын үй қорының статистикалық тіркелімін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қаңтарға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тіркелімін іріктемелі зерттеу негізінде тұрып жатқан адамдардың саны туралы мәліметтермен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r>
              <w:br/>
            </w:r>
            <w:r>
              <w:rPr>
                <w:rFonts w:ascii="Times New Roman"/>
                <w:b w:val="false"/>
                <w:i w:val="false"/>
                <w:color w:val="000000"/>
                <w:sz w:val="20"/>
              </w:rPr>
              <w:t>
10 дейін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тұрғын үйлер мен тұрғын үй-жайлардың (пәтерлердің) жай-күйі бойынша үй шаруашылықтарын зерттеу негізінде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тоқсандық,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 D 003, D 004, D 008, H-020, H-050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тұрғын үйлерді абаттандыру бойынша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мекенжай тіркелімі ақпараттық жүйесінің деректері бойынша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Статкомитеті үшін кестелік материалды (сұрақнаманы) толтыру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туралы" жинақ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объектілерді іске қосу мәліметтері бойынша өзектілендіру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Құрылымдық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балансы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 11, 1-ИС, 24-сх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5 сәуір,</w:t>
            </w:r>
            <w:r>
              <w:br/>
            </w:r>
            <w:r>
              <w:rPr>
                <w:rFonts w:ascii="Times New Roman"/>
                <w:b w:val="false"/>
                <w:i w:val="false"/>
                <w:color w:val="000000"/>
                <w:sz w:val="20"/>
              </w:rPr>
              <w:t>
5 шілде, 5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w:t>
            </w:r>
            <w:r>
              <w:br/>
            </w:r>
            <w:r>
              <w:rPr>
                <w:rFonts w:ascii="Times New Roman"/>
                <w:b w:val="false"/>
                <w:i w:val="false"/>
                <w:color w:val="000000"/>
                <w:sz w:val="20"/>
              </w:rPr>
              <w:t>
А-008, Білім беру қызметтері, Денсаулық сақтау қызметтері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Конъюнктуралық зерттеулер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зерттеулер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қантар,</w:t>
            </w:r>
            <w:r>
              <w:br/>
            </w:r>
            <w:r>
              <w:rPr>
                <w:rFonts w:ascii="Times New Roman"/>
                <w:b w:val="false"/>
                <w:i w:val="false"/>
                <w:color w:val="000000"/>
                <w:sz w:val="20"/>
              </w:rPr>
              <w:t>
8 сәуір,</w:t>
            </w:r>
            <w:r>
              <w:br/>
            </w:r>
            <w:r>
              <w:rPr>
                <w:rFonts w:ascii="Times New Roman"/>
                <w:b w:val="false"/>
                <w:i w:val="false"/>
                <w:color w:val="000000"/>
                <w:sz w:val="20"/>
              </w:rPr>
              <w:t>
8 шілде,</w:t>
            </w:r>
            <w:r>
              <w:br/>
            </w:r>
            <w:r>
              <w:rPr>
                <w:rFonts w:ascii="Times New Roman"/>
                <w:b w:val="false"/>
                <w:i w:val="false"/>
                <w:color w:val="000000"/>
                <w:sz w:val="20"/>
              </w:rPr>
              <w:t>
8 қазан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22"/>
        <w:gridCol w:w="1047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Ауыл шаруашылығы құралымы</w:t>
            </w:r>
            <w:r>
              <w:br/>
            </w:r>
            <w:r>
              <w:rPr>
                <w:rFonts w:ascii="Times New Roman"/>
                <w:b w:val="false"/>
                <w:i w:val="false"/>
                <w:color w:val="000000"/>
                <w:sz w:val="20"/>
              </w:rPr>
              <w:t>
Ауыл шаруашылығы өндіруші</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r>
              <w:br/>
            </w:r>
            <w:r>
              <w:rPr>
                <w:rFonts w:ascii="Times New Roman"/>
                <w:b w:val="false"/>
                <w:i w:val="false"/>
                <w:color w:val="000000"/>
                <w:sz w:val="20"/>
              </w:rPr>
              <w:t>
- Ауыл шаруашылығы құралымы</w:t>
            </w:r>
            <w:r>
              <w:br/>
            </w:r>
            <w:r>
              <w:rPr>
                <w:rFonts w:ascii="Times New Roman"/>
                <w:b w:val="false"/>
                <w:i w:val="false"/>
                <w:color w:val="000000"/>
                <w:sz w:val="20"/>
              </w:rPr>
              <w:t>
- Ауыл шаруашылығы өндіруші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АХАЖ АЖ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АХАЖ ақпараттық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ЖМТ МДҚ</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"Жылжымайтын мүлік тіркелімі" мемлекеттік деректер қоры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ЖТ МДҚ</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"Жеке тұлғалар" мемлекеттік деректер қоры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ЗТ МДҚ</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"Заңды тұлғалар" мемлекеттік деректер қоры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министрлігінің ақпараттық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r>
              <w:br/>
            </w:r>
            <w:r>
              <w:rPr>
                <w:rFonts w:ascii="Times New Roman"/>
                <w:b w:val="false"/>
                <w:i w:val="false"/>
                <w:color w:val="000000"/>
                <w:sz w:val="20"/>
              </w:rPr>
              <w:t>
БҰҰ</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Бірлескен кәсіпкерлік нысанындағы жеке кәсіпкерлік</w:t>
            </w:r>
            <w:r>
              <w:br/>
            </w:r>
            <w:r>
              <w:rPr>
                <w:rFonts w:ascii="Times New Roman"/>
                <w:b w:val="false"/>
                <w:i w:val="false"/>
                <w:color w:val="000000"/>
                <w:sz w:val="20"/>
              </w:rPr>
              <w:t>
- Біріккен Ұлттар Ұйымы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ДБ</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Даму Бағдарламасы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Еуропалық экономикалық комиссиясы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министрлігінің ақпараттық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r>
              <w:br/>
            </w:r>
            <w:r>
              <w:rPr>
                <w:rFonts w:ascii="Times New Roman"/>
                <w:b w:val="false"/>
                <w:i w:val="false"/>
                <w:color w:val="000000"/>
                <w:sz w:val="20"/>
              </w:rPr>
              <w:t>
Еуростат</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r>
              <w:br/>
            </w:r>
            <w:r>
              <w:rPr>
                <w:rFonts w:ascii="Times New Roman"/>
                <w:b w:val="false"/>
                <w:i w:val="false"/>
                <w:color w:val="000000"/>
                <w:sz w:val="20"/>
              </w:rPr>
              <w:t>
- Еуропалық одақтың статистикалық қызметі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министрлігінің ақпараттық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Еуропалық экономикалық комиссия</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r>
              <w:br/>
            </w:r>
            <w:r>
              <w:rPr>
                <w:rFonts w:ascii="Times New Roman"/>
                <w:b w:val="false"/>
                <w:i w:val="false"/>
                <w:color w:val="000000"/>
                <w:sz w:val="20"/>
              </w:rPr>
              <w:t>
ЖІӨ</w:t>
            </w:r>
            <w:r>
              <w:br/>
            </w:r>
            <w:r>
              <w:rPr>
                <w:rFonts w:ascii="Times New Roman"/>
                <w:b w:val="false"/>
                <w:i w:val="false"/>
                <w:color w:val="000000"/>
                <w:sz w:val="20"/>
              </w:rPr>
              <w:t>
ЖРБК</w:t>
            </w:r>
            <w:r>
              <w:br/>
            </w:r>
            <w:r>
              <w:rPr>
                <w:rFonts w:ascii="Times New Roman"/>
                <w:b w:val="false"/>
                <w:i w:val="false"/>
                <w:color w:val="000000"/>
                <w:sz w:val="20"/>
              </w:rPr>
              <w:t>
ИИДМ</w:t>
            </w:r>
            <w:r>
              <w:br/>
            </w:r>
            <w:r>
              <w:rPr>
                <w:rFonts w:ascii="Times New Roman"/>
                <w:b w:val="false"/>
                <w:i w:val="false"/>
                <w:color w:val="000000"/>
                <w:sz w:val="20"/>
              </w:rPr>
              <w:t>
ИИДМБ</w:t>
            </w:r>
            <w:r>
              <w:br/>
            </w:r>
            <w:r>
              <w:rPr>
                <w:rFonts w:ascii="Times New Roman"/>
                <w:b w:val="false"/>
                <w:i w:val="false"/>
                <w:color w:val="000000"/>
                <w:sz w:val="20"/>
              </w:rPr>
              <w:t>
ҚР ИИДМ АЖК</w:t>
            </w:r>
            <w:r>
              <w:br/>
            </w:r>
            <w:r>
              <w:rPr>
                <w:rFonts w:ascii="Times New Roman"/>
                <w:b w:val="false"/>
                <w:i w:val="false"/>
                <w:color w:val="000000"/>
                <w:sz w:val="20"/>
              </w:rPr>
              <w:t>
ҚР ҰБ</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кәсіпкерлік</w:t>
            </w:r>
            <w:r>
              <w:br/>
            </w:r>
            <w:r>
              <w:rPr>
                <w:rFonts w:ascii="Times New Roman"/>
                <w:b w:val="false"/>
                <w:i w:val="false"/>
                <w:color w:val="000000"/>
                <w:sz w:val="20"/>
              </w:rPr>
              <w:t>
- Жалпы ішкі өнім</w:t>
            </w:r>
            <w:r>
              <w:br/>
            </w:r>
            <w:r>
              <w:rPr>
                <w:rFonts w:ascii="Times New Roman"/>
                <w:b w:val="false"/>
                <w:i w:val="false"/>
                <w:color w:val="000000"/>
                <w:sz w:val="20"/>
              </w:rPr>
              <w:t>
- Қазақстан Республикасының Ауыл шаруашылығы министрлігінің Жер ресурстарын басқару комитеті</w:t>
            </w:r>
            <w:r>
              <w:br/>
            </w:r>
            <w:r>
              <w:rPr>
                <w:rFonts w:ascii="Times New Roman"/>
                <w:b w:val="false"/>
                <w:i w:val="false"/>
                <w:color w:val="000000"/>
                <w:sz w:val="20"/>
              </w:rPr>
              <w:t>
- Қазақстан Республикасының Индустрия және инфрақұрылымдық даму министрлігі</w:t>
            </w:r>
            <w:r>
              <w:br/>
            </w:r>
            <w:r>
              <w:rPr>
                <w:rFonts w:ascii="Times New Roman"/>
                <w:b w:val="false"/>
                <w:i w:val="false"/>
                <w:color w:val="000000"/>
                <w:sz w:val="20"/>
              </w:rPr>
              <w:t>
- Қазақстан Республикасының индустриялық-инновациялық дамытудың мемлекеттік бағдарламасы</w:t>
            </w:r>
            <w:r>
              <w:br/>
            </w:r>
            <w:r>
              <w:rPr>
                <w:rFonts w:ascii="Times New Roman"/>
                <w:b w:val="false"/>
                <w:i w:val="false"/>
                <w:color w:val="000000"/>
                <w:sz w:val="20"/>
              </w:rPr>
              <w:t>
- Қазақстан Республикасы Индустрия және инфрақұрылымдық даму министрлігінің Автомобиль жолдары комитеті</w:t>
            </w:r>
            <w:r>
              <w:br/>
            </w:r>
            <w:r>
              <w:rPr>
                <w:rFonts w:ascii="Times New Roman"/>
                <w:b w:val="false"/>
                <w:i w:val="false"/>
                <w:color w:val="000000"/>
                <w:sz w:val="20"/>
              </w:rPr>
              <w:t>
- Қазақстан Республикасының Ұлттық банкі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r>
              <w:br/>
            </w:r>
            <w:r>
              <w:rPr>
                <w:rFonts w:ascii="Times New Roman"/>
                <w:b w:val="false"/>
                <w:i w:val="false"/>
                <w:color w:val="000000"/>
                <w:sz w:val="20"/>
              </w:rPr>
              <w:t>
ОСД</w:t>
            </w:r>
            <w:r>
              <w:br/>
            </w:r>
            <w:r>
              <w:rPr>
                <w:rFonts w:ascii="Times New Roman"/>
                <w:b w:val="false"/>
                <w:i w:val="false"/>
                <w:color w:val="000000"/>
                <w:sz w:val="20"/>
              </w:rPr>
              <w:t>
ПӘ</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r>
              <w:br/>
            </w:r>
            <w:r>
              <w:rPr>
                <w:rFonts w:ascii="Times New Roman"/>
                <w:b w:val="false"/>
                <w:i w:val="false"/>
                <w:color w:val="000000"/>
                <w:sz w:val="20"/>
              </w:rPr>
              <w:t>
- Облыстардың, Нұр-Сұлтан, Алматы және Шымкент қалаларының статистика департаменттері</w:t>
            </w:r>
            <w:r>
              <w:br/>
            </w:r>
            <w:r>
              <w:rPr>
                <w:rFonts w:ascii="Times New Roman"/>
                <w:b w:val="false"/>
                <w:i w:val="false"/>
                <w:color w:val="000000"/>
                <w:sz w:val="20"/>
              </w:rPr>
              <w:t>
- Қазақстан Республикасы Президентінің Әкімшілігі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 ШЖҚ РМК"СЭСжМ ҒПО" филиалы</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ТДМ</w:t>
            </w:r>
            <w:r>
              <w:br/>
            </w:r>
            <w:r>
              <w:rPr>
                <w:rFonts w:ascii="Times New Roman"/>
                <w:b w:val="false"/>
                <w:i w:val="false"/>
                <w:color w:val="000000"/>
                <w:sz w:val="20"/>
              </w:rPr>
              <w:t>
ТМД</w:t>
            </w:r>
            <w:r>
              <w:br/>
            </w:r>
            <w:r>
              <w:rPr>
                <w:rFonts w:ascii="Times New Roman"/>
                <w:b w:val="false"/>
                <w:i w:val="false"/>
                <w:color w:val="000000"/>
                <w:sz w:val="20"/>
              </w:rPr>
              <w:t>
ТҚСТ АЖ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даму мақсаттары</w:t>
            </w:r>
            <w:r>
              <w:br/>
            </w:r>
            <w:r>
              <w:rPr>
                <w:rFonts w:ascii="Times New Roman"/>
                <w:b w:val="false"/>
                <w:i w:val="false"/>
                <w:color w:val="000000"/>
                <w:sz w:val="20"/>
              </w:rPr>
              <w:t>
- Тәуелсіз Мемлекеттер Достастығы</w:t>
            </w:r>
            <w:r>
              <w:br/>
            </w:r>
            <w:r>
              <w:rPr>
                <w:rFonts w:ascii="Times New Roman"/>
                <w:b w:val="false"/>
                <w:i w:val="false"/>
                <w:color w:val="000000"/>
                <w:sz w:val="20"/>
              </w:rPr>
              <w:t>
- Тұрғын үй қоры статистикалық тіркелімі ақпараттық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еңбек ұйымы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қоныстануы саласындағы Біріккен Ұлттар Ұйымының қоры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салғастырулар бағдарламасы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r>
              <w:br/>
            </w:r>
            <w:r>
              <w:rPr>
                <w:rFonts w:ascii="Times New Roman"/>
                <w:b w:val="false"/>
                <w:i w:val="false"/>
                <w:color w:val="000000"/>
                <w:sz w:val="20"/>
              </w:rPr>
              <w:t>
ІІМ</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 фермер қожалықтары</w:t>
            </w:r>
            <w:r>
              <w:br/>
            </w:r>
            <w:r>
              <w:rPr>
                <w:rFonts w:ascii="Times New Roman"/>
                <w:b w:val="false"/>
                <w:i w:val="false"/>
                <w:color w:val="000000"/>
                <w:sz w:val="20"/>
              </w:rPr>
              <w:t>
- Қазақстан Республикасының Ішкі істер министрлігі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АЖ</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министрлігінің ақпараттық жүйесі</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ғылым және мәдениет мәселелері жөніндегі Біріккен Ұлттар Ұйымы</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r>
              <w:br/>
            </w:r>
            <w:r>
              <w:rPr>
                <w:rFonts w:ascii="Times New Roman"/>
                <w:b w:val="false"/>
                <w:i w:val="false"/>
                <w:color w:val="000000"/>
                <w:sz w:val="20"/>
              </w:rPr>
              <w:t>
DRS</w:t>
            </w:r>
            <w:r>
              <w:br/>
            </w:r>
            <w:r>
              <w:rPr>
                <w:rFonts w:ascii="Times New Roman"/>
                <w:b w:val="false"/>
                <w:i w:val="false"/>
                <w:color w:val="000000"/>
                <w:sz w:val="20"/>
              </w:rPr>
              <w:t>
PSDS</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r>
              <w:br/>
            </w:r>
            <w:r>
              <w:rPr>
                <w:rFonts w:ascii="Times New Roman"/>
                <w:b w:val="false"/>
                <w:i w:val="false"/>
                <w:color w:val="000000"/>
                <w:sz w:val="20"/>
              </w:rPr>
              <w:t>
- Debtor Reporting System</w:t>
            </w:r>
            <w:r>
              <w:br/>
            </w:r>
            <w:r>
              <w:rPr>
                <w:rFonts w:ascii="Times New Roman"/>
                <w:b w:val="false"/>
                <w:i w:val="false"/>
                <w:color w:val="000000"/>
                <w:sz w:val="20"/>
              </w:rPr>
              <w:t>
- Public Sector Debt Statistics</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International Energy Agency</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JODI</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Joint Organizationts Data Initiative</w:t>
            </w:r>
          </w:p>
        </w:tc>
      </w:tr>
      <w:tr>
        <w:trPr>
          <w:trHeight w:val="30" w:hRule="atLeast"/>
        </w:trPr>
        <w:tc>
          <w:tcPr>
            <w:tcW w:w="1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IRENA</w:t>
            </w:r>
          </w:p>
        </w:tc>
        <w:tc>
          <w:tcPr>
            <w:tcW w:w="10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International Renewable Energy Agency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