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d9df" w14:textId="e68d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12 қазандағы № 991 бұйрығы. Қазақстан Республикасының Әділет министрлігінде 2020 жылғы 16 қазанда № 21448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4"/>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xml:space="preserve">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 </w:t>
      </w:r>
    </w:p>
    <w:bookmarkStart w:name="z8"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