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31de" w14:textId="4723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стандарттарды әзірлеу, консенсусты қамтамасыз ету, бекіту, есепке алу, тіркеу, белгілеу, өзгерту, жою, өзектендіру, сақтау, басып шығару, тарату, әзірлеушінің авторлық құқығын сақтау және оларды қолданысқа енгізу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344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14 қазандағы № 223-НҚ бұйрығы. Қазақстан Республикасының Әділет министрлігінде 2020 жылғы 16 қазанда № 21449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"Үкіметтік емес стандарттарды әзірлеу, консенсусты қамтамасыз ету, бекіту, есепке алу, тіркеу, белгілеу, өзгерту, жою, өзектендіру, сақтау, басып шығару, тарату, әзірлеушінің авторлық құқығын сақтау және оларды қолданысқа енгізу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8056 болып тіркелген, 2012 жылғы 8 желтоқсанда № 427-428 (27246-27247) "Казахстанская правда"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