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8ddc" w14:textId="5d68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маскалардың шекті бағасын бекіту туралы" Қазақстан Республикасы Денсаулық сақтау министрінің 2020 жылғы 6 сәуірдегі № ҚР ДСМ-29/202020, Қазақстан Республикасы Сауда және интеграция министрінің 2020 жылғы 6 сәуірдегі № 68-НҚ, Қазақстан Республикасы Ұлттық экономика министрінің 2020 жылғы 7 сәуірдегі № 26 бірлескен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2020 жылғы 15 қазандағы № ҚР ДСМ-132/2020, Қазақстан Республикасы Сауда және интеграция министрінің м.а. 2020 жылғы 15 қазандағы № 227-НҚ және Қазақстан Республикасы Ұлттық экономика министрінің 2020 жылғы 15 қазандағы № 80 бірлескен бұйрығы. Қазақстан Республикасының Әділет министрлігінде 2020 жылғы 16 қазанда № 21453 болып тіркелді. Күші жойылды - Қазақстан Республикасы Денсаулық сақтау министрінің 2021 жылғы 13 сәуірдегі № ҚР ДСМ-29, Қазақстан Республикасы Сауда және интеграция министрінің 2021 жылғы 13 сәуірдегі № 275-НҚ және Қазақстан Республикасының Бәсекелестікті қорғау және дамыту агенттігі Төрағасының 2021 жылғы 13 сәуірдегі № 7 бірлескен бұйрығы мен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13.04.2021 </w:t>
      </w:r>
      <w:r>
        <w:rPr>
          <w:rFonts w:ascii="Times New Roman"/>
          <w:b w:val="false"/>
          <w:i w:val="false"/>
          <w:color w:val="ff0000"/>
          <w:sz w:val="28"/>
        </w:rPr>
        <w:t>№ ҚР ДСМ-29</w:t>
      </w:r>
      <w:r>
        <w:rPr>
          <w:rFonts w:ascii="Times New Roman"/>
          <w:b w:val="false"/>
          <w:i w:val="false"/>
          <w:color w:val="ff0000"/>
          <w:sz w:val="28"/>
        </w:rPr>
        <w:t>, ҚР Сауда және интеграция министрінің 13.04.2021 № 275-НҚ және ҚР Бәсекелестікті қорғау және дамыту агенттігі Төрағасының 13.04.2021 № 7 (алғашқы ресми жарияланған күнінен кейін күнтізбелік он күн өткен соң қолданысқа енгізіледі) бірлескен бұйрығы мен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коронавирустық инфекцияның туындауына және таралуына жол бермеу жөніндегі ведомствоаралық комиссия отырысының 2020 жылғы 14 қыркүйектегі хаттамасының 4-тармағынның 2)-тармақшасына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маскалардың шекті бағасын бекіту туралы" Қазақстан Республикасы Денсаулық сақтау министрінің 2020 жылғы 6 сәуірдегі № ҚР ДСМ-29/2020, Қазақстан Республикасы Сауда және интеграция министрінің 2020 жылғы 6 сәуірдегі № 68-НҚ, Қазақстан Республикасы Ұлттық экономика министрінің 2020 жылғы 7 сәуірдегі № 26 және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20334 болып тіркелген, Қазақстан Республикасының нормативтік құқықтық актілерінің Эталондық бақылау банкінде 2020 жылы 10 сәуірде жарияланған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Бір реттік пайдаланылатын үш қабатты медициналық маскалардың шекті бөлшек саудадағы бағасы бір бірлік үшін 60 теңге мөлшерінде бекітілсін.".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ресми жарияланғаннан кейін Қазақстан Республикасы Денсаулық сақтау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__________Р. Даленов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министірінің міндетін ақарушы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__________А. Асқарұлы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__________М.Шоранов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