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7a17" w14:textId="19c7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Орфандық аурулардың және оларды емдеуге арналған дәрілік заттардың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16 қазандағы № ҚР ДСМ-135/2020 бұйрығы. Қазақстан Республикасының Әділет министрлігінде 2020 жылғы 19 қазанда № 21454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177-бабының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Орфандық аурулардың және оларды емдеуге арналған дәрілік заттардың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16 қазаны</w:t>
            </w:r>
            <w:r>
              <w:br/>
            </w:r>
            <w:r>
              <w:rPr>
                <w:rFonts w:ascii="Times New Roman"/>
                <w:b w:val="false"/>
                <w:i w:val="false"/>
                <w:color w:val="000000"/>
                <w:sz w:val="20"/>
              </w:rPr>
              <w:t xml:space="preserve">№ ҚР ДСМ-135/2020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Орфандық аурулардың және оларды емдеуге арналған дәрілік заттардың тізбесін қалыптастыру қағидалары</w:t>
      </w:r>
    </w:p>
    <w:bookmarkEnd w:id="8"/>
    <w:bookmarkStart w:name="z11" w:id="9"/>
    <w:p>
      <w:pPr>
        <w:spacing w:after="0"/>
        <w:ind w:left="0"/>
        <w:jc w:val="left"/>
      </w:pPr>
      <w:r>
        <w:rPr>
          <w:rFonts w:ascii="Times New Roman"/>
          <w:b/>
          <w:i w:val="false"/>
          <w:color w:val="000000"/>
        </w:rPr>
        <w:t xml:space="preserve"> 1 – тарау. Жалпы ережелер</w:t>
      </w:r>
    </w:p>
    <w:bookmarkEnd w:id="9"/>
    <w:bookmarkStart w:name="z12" w:id="10"/>
    <w:p>
      <w:pPr>
        <w:spacing w:after="0"/>
        <w:ind w:left="0"/>
        <w:jc w:val="both"/>
      </w:pPr>
      <w:r>
        <w:rPr>
          <w:rFonts w:ascii="Times New Roman"/>
          <w:b w:val="false"/>
          <w:i w:val="false"/>
          <w:color w:val="000000"/>
          <w:sz w:val="28"/>
        </w:rPr>
        <w:t xml:space="preserve">
      1. Осы орфандық аурулардың және оларды емдеуге арналған дәрілік заттардың тізбесін қалыптастыру қағидалары (бұдан әрі – Қағидалар) "Халық денсаулығы және денсаулық сақтау жүйесі туралы" Қазақстан Республикасының 2020 жылғы 7 шілдедегі Кодексі (бұдан әрі – Кодекс) 177-бабының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орфандық аурулардың және оларды емдеуге арналған дәрілік заттардың тізбесіне енгізу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орфандық (сирек кездесетін) аурулар – адам өміріне қатер төндіретін немесе мүгедектікке алып келетін, болу жиілігі ресми айқындалған деңгейден аспайтын сирек кездесетін ауыр аурулар.</w:t>
      </w:r>
    </w:p>
    <w:bookmarkStart w:name="z14" w:id="12"/>
    <w:p>
      <w:pPr>
        <w:spacing w:after="0"/>
        <w:ind w:left="0"/>
        <w:jc w:val="left"/>
      </w:pPr>
      <w:r>
        <w:rPr>
          <w:rFonts w:ascii="Times New Roman"/>
          <w:b/>
          <w:i w:val="false"/>
          <w:color w:val="000000"/>
        </w:rPr>
        <w:t xml:space="preserve"> 2 – тарау. Орфандық аурулардың тізбесін қалыптастыру тәртібі</w:t>
      </w:r>
    </w:p>
    <w:bookmarkEnd w:id="12"/>
    <w:bookmarkStart w:name="z15" w:id="13"/>
    <w:p>
      <w:pPr>
        <w:spacing w:after="0"/>
        <w:ind w:left="0"/>
        <w:jc w:val="both"/>
      </w:pPr>
      <w:r>
        <w:rPr>
          <w:rFonts w:ascii="Times New Roman"/>
          <w:b w:val="false"/>
          <w:i w:val="false"/>
          <w:color w:val="000000"/>
          <w:sz w:val="28"/>
        </w:rPr>
        <w:t>
      3. Ауруды орфандық аурулардың тізбесіне енгізу үшін денсаулық сақтау субъектілері, қауымдастықтар мен қоғамдық бірлестіктердің өкілдері, жеке және заңды тұлғалары ұсынысты уәкілетті органға ұсынады.</w:t>
      </w:r>
    </w:p>
    <w:bookmarkEnd w:id="13"/>
    <w:bookmarkStart w:name="z16" w:id="14"/>
    <w:p>
      <w:pPr>
        <w:spacing w:after="0"/>
        <w:ind w:left="0"/>
        <w:jc w:val="both"/>
      </w:pPr>
      <w:r>
        <w:rPr>
          <w:rFonts w:ascii="Times New Roman"/>
          <w:b w:val="false"/>
          <w:i w:val="false"/>
          <w:color w:val="000000"/>
          <w:sz w:val="28"/>
        </w:rPr>
        <w:t>
      4. Ұсыныстар келіп түскен сәттен бастап 3 жұмыс күні ішінде уәкілетті орган денсаулық сақтау саласындағы ауру бейіні бойынша ғылыми ұйымдарға және (немесе) зерттеулер жүргізу, ғылыми-техникалық, ақпараттық және білім беру бағдарламаларын іске асыру арқылы денсаулық сақтауды дамытуға жәрдемдесуді жүзеге асыратын денсаулық сақтау саласындағы ғылыми ұйымға (бұдан әрі – Жұмыс орган) жібереді.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31.12.2021 </w:t>
      </w:r>
      <w:r>
        <w:rPr>
          <w:rFonts w:ascii="Times New Roman"/>
          <w:b w:val="false"/>
          <w:i w:val="false"/>
          <w:color w:val="ff0000"/>
          <w:sz w:val="28"/>
        </w:rPr>
        <w:t>№ ҚР ДСМ-142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Денсаулық сақтау саласындағы ғылыми ұйымдарда ауруды орфандық аурулар тізбесіне енгізу туралы ұсыныстарды комиссия қарайды.</w:t>
      </w:r>
    </w:p>
    <w:bookmarkEnd w:id="15"/>
    <w:p>
      <w:pPr>
        <w:spacing w:after="0"/>
        <w:ind w:left="0"/>
        <w:jc w:val="both"/>
      </w:pPr>
      <w:r>
        <w:rPr>
          <w:rFonts w:ascii="Times New Roman"/>
          <w:b w:val="false"/>
          <w:i w:val="false"/>
          <w:color w:val="000000"/>
          <w:sz w:val="28"/>
        </w:rPr>
        <w:t>
      Комиссия денсаулық сақтау саласындағы ғылыми ұйым басшысының бұйрығымен құрылады, оның құрамына төраға, комиссия мүшелері (кем дегенде үш бейінді маман, оның ішінде денсаулық сақтау саласындағы штаттан тыс мамандар) және хатшы.</w:t>
      </w:r>
    </w:p>
    <w:p>
      <w:pPr>
        <w:spacing w:after="0"/>
        <w:ind w:left="0"/>
        <w:jc w:val="both"/>
      </w:pPr>
      <w:r>
        <w:rPr>
          <w:rFonts w:ascii="Times New Roman"/>
          <w:b w:val="false"/>
          <w:i w:val="false"/>
          <w:color w:val="000000"/>
          <w:sz w:val="28"/>
        </w:rPr>
        <w:t>
      Төраға комиссия мүшелерінен дауыс беру арқылы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м.а. 31.12.2021 </w:t>
      </w:r>
      <w:r>
        <w:rPr>
          <w:rFonts w:ascii="Times New Roman"/>
          <w:b w:val="false"/>
          <w:i w:val="false"/>
          <w:color w:val="ff0000"/>
          <w:sz w:val="28"/>
        </w:rPr>
        <w:t>№ ҚР ДСМ-142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Комиссия мынадай ақпаратты қамтитын ұсынылатын аурулар бойынша талдау жүргізеді:</w:t>
      </w:r>
    </w:p>
    <w:bookmarkEnd w:id="16"/>
    <w:p>
      <w:pPr>
        <w:spacing w:after="0"/>
        <w:ind w:left="0"/>
        <w:jc w:val="both"/>
      </w:pPr>
      <w:r>
        <w:rPr>
          <w:rFonts w:ascii="Times New Roman"/>
          <w:b w:val="false"/>
          <w:i w:val="false"/>
          <w:color w:val="000000"/>
          <w:sz w:val="28"/>
        </w:rPr>
        <w:t>
      1) аурудың немесе жағдайдың жалпы сипаттамасы;</w:t>
      </w:r>
    </w:p>
    <w:p>
      <w:pPr>
        <w:spacing w:after="0"/>
        <w:ind w:left="0"/>
        <w:jc w:val="both"/>
      </w:pPr>
      <w:r>
        <w:rPr>
          <w:rFonts w:ascii="Times New Roman"/>
          <w:b w:val="false"/>
          <w:i w:val="false"/>
          <w:color w:val="000000"/>
          <w:sz w:val="28"/>
        </w:rPr>
        <w:t>
      2) аурулардың халықаралық жіктемесіне (бұдан әрі - АХЖ) сәйкес код;</w:t>
      </w:r>
    </w:p>
    <w:p>
      <w:pPr>
        <w:spacing w:after="0"/>
        <w:ind w:left="0"/>
        <w:jc w:val="both"/>
      </w:pPr>
      <w:r>
        <w:rPr>
          <w:rFonts w:ascii="Times New Roman"/>
          <w:b w:val="false"/>
          <w:i w:val="false"/>
          <w:color w:val="000000"/>
          <w:sz w:val="28"/>
        </w:rPr>
        <w:t>
      3) этиология мен симптомдардың сипаттамасы;</w:t>
      </w:r>
    </w:p>
    <w:p>
      <w:pPr>
        <w:spacing w:after="0"/>
        <w:ind w:left="0"/>
        <w:jc w:val="both"/>
      </w:pPr>
      <w:r>
        <w:rPr>
          <w:rFonts w:ascii="Times New Roman"/>
          <w:b w:val="false"/>
          <w:i w:val="false"/>
          <w:color w:val="000000"/>
          <w:sz w:val="28"/>
        </w:rPr>
        <w:t>
      4) Қазақстан Республикасының статистикалық деректерінің және (немесе) халықаралық статистикалық деректердің негізінде есептелген орфандық аурудың таралуы;</w:t>
      </w:r>
    </w:p>
    <w:p>
      <w:pPr>
        <w:spacing w:after="0"/>
        <w:ind w:left="0"/>
        <w:jc w:val="both"/>
      </w:pPr>
      <w:r>
        <w:rPr>
          <w:rFonts w:ascii="Times New Roman"/>
          <w:b w:val="false"/>
          <w:i w:val="false"/>
          <w:color w:val="000000"/>
          <w:sz w:val="28"/>
        </w:rPr>
        <w:t>
      5) объективті және сандық медициналық немесе эпидемиологиялық ақпаратқа негізделген аурудың ауырлығын немесе мүгедектік сипаттамасын негіздеу;</w:t>
      </w:r>
    </w:p>
    <w:p>
      <w:pPr>
        <w:spacing w:after="0"/>
        <w:ind w:left="0"/>
        <w:jc w:val="both"/>
      </w:pPr>
      <w:r>
        <w:rPr>
          <w:rFonts w:ascii="Times New Roman"/>
          <w:b w:val="false"/>
          <w:i w:val="false"/>
          <w:color w:val="000000"/>
          <w:sz w:val="28"/>
        </w:rPr>
        <w:t>
      6) өлім мен өмір сүру ұзақтығы көрсеткіштеріне негізделген ауру сипатының немесе жағдайдың өмірге қауіп төндіретінін негіздеу.</w:t>
      </w:r>
    </w:p>
    <w:bookmarkStart w:name="z19" w:id="17"/>
    <w:p>
      <w:pPr>
        <w:spacing w:after="0"/>
        <w:ind w:left="0"/>
        <w:jc w:val="both"/>
      </w:pPr>
      <w:r>
        <w:rPr>
          <w:rFonts w:ascii="Times New Roman"/>
          <w:b w:val="false"/>
          <w:i w:val="false"/>
          <w:color w:val="000000"/>
          <w:sz w:val="28"/>
        </w:rPr>
        <w:t>
      7. Комиссияның қорытындысы медициналық ұйымның атауынан, отырыстың өткізілу күнінен, қатысқан мүшелерінің тізімінен, талқыланған сұрақтардың тізбесінен, шешімінен және оның негіздемесінен тұратын хаттамамен ресімделеді.</w:t>
      </w:r>
    </w:p>
    <w:bookmarkEnd w:id="17"/>
    <w:p>
      <w:pPr>
        <w:spacing w:after="0"/>
        <w:ind w:left="0"/>
        <w:jc w:val="both"/>
      </w:pPr>
      <w:r>
        <w:rPr>
          <w:rFonts w:ascii="Times New Roman"/>
          <w:b w:val="false"/>
          <w:i w:val="false"/>
          <w:color w:val="000000"/>
          <w:sz w:val="28"/>
        </w:rPr>
        <w:t xml:space="preserve">
      Комиссияның қорытындысы уәкілетті органға Кодекстің </w:t>
      </w:r>
      <w:r>
        <w:rPr>
          <w:rFonts w:ascii="Times New Roman"/>
          <w:b w:val="false"/>
          <w:i w:val="false"/>
          <w:color w:val="000000"/>
          <w:sz w:val="28"/>
        </w:rPr>
        <w:t>15–бабына</w:t>
      </w:r>
      <w:r>
        <w:rPr>
          <w:rFonts w:ascii="Times New Roman"/>
          <w:b w:val="false"/>
          <w:i w:val="false"/>
          <w:color w:val="000000"/>
          <w:sz w:val="28"/>
        </w:rPr>
        <w:t xml:space="preserve"> сәйкес қалыптастырылатын Медициналық қызметтердің сапасы жөніндегі біріккен комиссияның (бұдан әрі-СББ) отырысында қарау үшін жіберіледі.</w:t>
      </w:r>
    </w:p>
    <w:bookmarkStart w:name="z20" w:id="18"/>
    <w:p>
      <w:pPr>
        <w:spacing w:after="0"/>
        <w:ind w:left="0"/>
        <w:jc w:val="both"/>
      </w:pPr>
      <w:r>
        <w:rPr>
          <w:rFonts w:ascii="Times New Roman"/>
          <w:b w:val="false"/>
          <w:i w:val="false"/>
          <w:color w:val="000000"/>
          <w:sz w:val="28"/>
        </w:rPr>
        <w:t>
      8. Ауруды орфандық аурулардың тізбесіне енгізу туралы шешімді уәкілетті орган СББ оң ұсынымы болған жағдайда және мынадай өлшемшарттардың 1) тармақшасына және 2), 3), 4), 5) тармақшаларының біріне сәйкес келген жағдайда қабылдайды:</w:t>
      </w:r>
    </w:p>
    <w:bookmarkEnd w:id="18"/>
    <w:p>
      <w:pPr>
        <w:spacing w:after="0"/>
        <w:ind w:left="0"/>
        <w:jc w:val="both"/>
      </w:pPr>
      <w:r>
        <w:rPr>
          <w:rFonts w:ascii="Times New Roman"/>
          <w:b w:val="false"/>
          <w:i w:val="false"/>
          <w:color w:val="000000"/>
          <w:sz w:val="28"/>
        </w:rPr>
        <w:t>
      1) Қазақстан Республикасында таралушылығы;</w:t>
      </w:r>
    </w:p>
    <w:p>
      <w:pPr>
        <w:spacing w:after="0"/>
        <w:ind w:left="0"/>
        <w:jc w:val="both"/>
      </w:pPr>
      <w:r>
        <w:rPr>
          <w:rFonts w:ascii="Times New Roman"/>
          <w:b w:val="false"/>
          <w:i w:val="false"/>
          <w:color w:val="000000"/>
          <w:sz w:val="28"/>
        </w:rPr>
        <w:t>
      2) жүргізу үшін Қазақстан Республикасының аумағында әзірленген және тіркелген дәрілік заттар бар жүйелі емдеу қажеттілігі (курабелді пациенттер);</w:t>
      </w:r>
    </w:p>
    <w:p>
      <w:pPr>
        <w:spacing w:after="0"/>
        <w:ind w:left="0"/>
        <w:jc w:val="both"/>
      </w:pPr>
      <w:r>
        <w:rPr>
          <w:rFonts w:ascii="Times New Roman"/>
          <w:b w:val="false"/>
          <w:i w:val="false"/>
          <w:color w:val="000000"/>
          <w:sz w:val="28"/>
        </w:rPr>
        <w:t>
      3) әзірленген және әлемде бар, бірақ Қазақстан Республикасының аумағында қолдануға тіркелмеген дәрілік заттарды қолдана отырып, жүйелі емдеу қажеттілігі;</w:t>
      </w:r>
    </w:p>
    <w:p>
      <w:pPr>
        <w:spacing w:after="0"/>
        <w:ind w:left="0"/>
        <w:jc w:val="both"/>
      </w:pPr>
      <w:r>
        <w:rPr>
          <w:rFonts w:ascii="Times New Roman"/>
          <w:b w:val="false"/>
          <w:i w:val="false"/>
          <w:color w:val="000000"/>
          <w:sz w:val="28"/>
        </w:rPr>
        <w:t>
      4) емдеу үшін әлемде әзірленген дәрілік заттар жоқ аурулардың болуы;</w:t>
      </w:r>
    </w:p>
    <w:p>
      <w:pPr>
        <w:spacing w:after="0"/>
        <w:ind w:left="0"/>
        <w:jc w:val="both"/>
      </w:pPr>
      <w:r>
        <w:rPr>
          <w:rFonts w:ascii="Times New Roman"/>
          <w:b w:val="false"/>
          <w:i w:val="false"/>
          <w:color w:val="000000"/>
          <w:sz w:val="28"/>
        </w:rPr>
        <w:t>
      5) радикалды терапияның болмауына байланысты паллиативтік медициналық көмек көрсету қажеттілігі (инкурабелді пациенттер).</w:t>
      </w:r>
    </w:p>
    <w:p>
      <w:pPr>
        <w:spacing w:after="0"/>
        <w:ind w:left="0"/>
        <w:jc w:val="both"/>
      </w:pPr>
      <w:r>
        <w:rPr>
          <w:rFonts w:ascii="Times New Roman"/>
          <w:b w:val="false"/>
          <w:i w:val="false"/>
          <w:color w:val="000000"/>
          <w:sz w:val="28"/>
        </w:rPr>
        <w:t>
      Қазақстан Республикасында таралушылығы 100 мың халыққа шаққанда 50 жағдайдан артық емес.</w:t>
      </w:r>
    </w:p>
    <w:bookmarkStart w:name="z21" w:id="19"/>
    <w:p>
      <w:pPr>
        <w:spacing w:after="0"/>
        <w:ind w:left="0"/>
        <w:jc w:val="both"/>
      </w:pPr>
      <w:r>
        <w:rPr>
          <w:rFonts w:ascii="Times New Roman"/>
          <w:b w:val="false"/>
          <w:i w:val="false"/>
          <w:color w:val="000000"/>
          <w:sz w:val="28"/>
        </w:rPr>
        <w:t>
      9. Орфандық аурулардың тізбесін қайта қарау үш жылда бір рет және (немесе) жаңа анық жағдайлар пайда болған кезде жүргізіледі.</w:t>
      </w:r>
    </w:p>
    <w:bookmarkEnd w:id="19"/>
    <w:bookmarkStart w:name="z22" w:id="20"/>
    <w:p>
      <w:pPr>
        <w:spacing w:after="0"/>
        <w:ind w:left="0"/>
        <w:jc w:val="left"/>
      </w:pPr>
      <w:r>
        <w:rPr>
          <w:rFonts w:ascii="Times New Roman"/>
          <w:b/>
          <w:i w:val="false"/>
          <w:color w:val="000000"/>
        </w:rPr>
        <w:t xml:space="preserve"> 3 – тарау. Орфандық ауруларды емдеуге арналған орфандық дәрілік заттардың тізбесін қалыптастыру тәртібі</w:t>
      </w:r>
    </w:p>
    <w:bookmarkEnd w:id="20"/>
    <w:bookmarkStart w:name="z23" w:id="21"/>
    <w:p>
      <w:pPr>
        <w:spacing w:after="0"/>
        <w:ind w:left="0"/>
        <w:jc w:val="both"/>
      </w:pPr>
      <w:r>
        <w:rPr>
          <w:rFonts w:ascii="Times New Roman"/>
          <w:b w:val="false"/>
          <w:i w:val="false"/>
          <w:color w:val="000000"/>
          <w:sz w:val="28"/>
        </w:rPr>
        <w:t>
      10. Дәрілік препараттарды орфандық дәрілік заттардың тізбесіне енгізу үшін дәрілік заттардың айналысы субъектілерінің, дәрілік заттарды өндірушілер ұйымдарының өкілдері, денсаулық сақтау субъектілерінің, қауымдастықтар мен қоғамдық бірлестіктердің өкілдері, жеке және заңды тұлғалар ұсынысты уәкілетті органға ұсынады.</w:t>
      </w:r>
    </w:p>
    <w:bookmarkEnd w:id="21"/>
    <w:bookmarkStart w:name="z24" w:id="22"/>
    <w:p>
      <w:pPr>
        <w:spacing w:after="0"/>
        <w:ind w:left="0"/>
        <w:jc w:val="both"/>
      </w:pPr>
      <w:r>
        <w:rPr>
          <w:rFonts w:ascii="Times New Roman"/>
          <w:b w:val="false"/>
          <w:i w:val="false"/>
          <w:color w:val="000000"/>
          <w:sz w:val="28"/>
        </w:rPr>
        <w:t>
      11. Уәкілетті орган ұсыныстар келіп түскен сәттен бастап оны 3 жұмыс күні ішінде Жұмыс органына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м.а. 31.12.2021 </w:t>
      </w:r>
      <w:r>
        <w:rPr>
          <w:rFonts w:ascii="Times New Roman"/>
          <w:b w:val="false"/>
          <w:i w:val="false"/>
          <w:color w:val="ff0000"/>
          <w:sz w:val="28"/>
        </w:rPr>
        <w:t>№ ҚР ДСМ-142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12. Жұмыс органы мынадай ақпаратты қамтитын тиісті қорытынды дайындай отырып, ұсынылатын дәрілік препараттарға, медициналық бұйымдар мен мамандандырылған емдік өнімдерге талдау жүргізеді:</w:t>
      </w:r>
    </w:p>
    <w:bookmarkEnd w:id="23"/>
    <w:p>
      <w:pPr>
        <w:spacing w:after="0"/>
        <w:ind w:left="0"/>
        <w:jc w:val="both"/>
      </w:pPr>
      <w:r>
        <w:rPr>
          <w:rFonts w:ascii="Times New Roman"/>
          <w:b w:val="false"/>
          <w:i w:val="false"/>
          <w:color w:val="000000"/>
          <w:sz w:val="28"/>
        </w:rPr>
        <w:t>
      1) дәрілік препараттың жалпы сипаттамасы;</w:t>
      </w:r>
    </w:p>
    <w:p>
      <w:pPr>
        <w:spacing w:after="0"/>
        <w:ind w:left="0"/>
        <w:jc w:val="both"/>
      </w:pPr>
      <w:r>
        <w:rPr>
          <w:rFonts w:ascii="Times New Roman"/>
          <w:b w:val="false"/>
          <w:i w:val="false"/>
          <w:color w:val="000000"/>
          <w:sz w:val="28"/>
        </w:rPr>
        <w:t>
      2) орфандық препарат (технология) мәртебесі бар Қазақстан Республикасының аумағында дәрілік препаратты тіркеу туралы мәліметтер немесе Қазақстан Республикасында тіркеудің болмау себептерінің сипаттамасы;</w:t>
      </w:r>
    </w:p>
    <w:p>
      <w:pPr>
        <w:spacing w:after="0"/>
        <w:ind w:left="0"/>
        <w:jc w:val="both"/>
      </w:pPr>
      <w:r>
        <w:rPr>
          <w:rFonts w:ascii="Times New Roman"/>
          <w:b w:val="false"/>
          <w:i w:val="false"/>
          <w:color w:val="000000"/>
          <w:sz w:val="28"/>
        </w:rPr>
        <w:t xml:space="preserve">
      3) Кодекстің 177-бабының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Орфандық аурулардың тізбесіне енгізілген орфандық аурудың жалпы сипаттамасы немесе дәрілік препаратты қолдану ұсынылатын осы орфандық ауру барынша арнайы көрсетілімдер;</w:t>
      </w:r>
    </w:p>
    <w:p>
      <w:pPr>
        <w:spacing w:after="0"/>
        <w:ind w:left="0"/>
        <w:jc w:val="both"/>
      </w:pPr>
      <w:r>
        <w:rPr>
          <w:rFonts w:ascii="Times New Roman"/>
          <w:b w:val="false"/>
          <w:i w:val="false"/>
          <w:color w:val="000000"/>
          <w:sz w:val="28"/>
        </w:rPr>
        <w:t>
      4) шетелдегі реттеуші орфандық мәртебенің егжей-тегжейлері;</w:t>
      </w:r>
    </w:p>
    <w:p>
      <w:pPr>
        <w:spacing w:after="0"/>
        <w:ind w:left="0"/>
        <w:jc w:val="both"/>
      </w:pPr>
      <w:r>
        <w:rPr>
          <w:rFonts w:ascii="Times New Roman"/>
          <w:b w:val="false"/>
          <w:i w:val="false"/>
          <w:color w:val="000000"/>
          <w:sz w:val="28"/>
        </w:rPr>
        <w:t>
      5) негізгі клиникалық зерттеулерге шолу;</w:t>
      </w:r>
    </w:p>
    <w:p>
      <w:pPr>
        <w:spacing w:after="0"/>
        <w:ind w:left="0"/>
        <w:jc w:val="both"/>
      </w:pPr>
      <w:r>
        <w:rPr>
          <w:rFonts w:ascii="Times New Roman"/>
          <w:b w:val="false"/>
          <w:i w:val="false"/>
          <w:color w:val="000000"/>
          <w:sz w:val="28"/>
        </w:rPr>
        <w:t>
      6) елеулі клиникалық немесе экономикалық пайданы растай отырып, Қазақстан Республикасында тіркелген орфандық технологиялармен салыстыру.</w:t>
      </w:r>
    </w:p>
    <w:bookmarkStart w:name="z26" w:id="24"/>
    <w:p>
      <w:pPr>
        <w:spacing w:after="0"/>
        <w:ind w:left="0"/>
        <w:jc w:val="both"/>
      </w:pPr>
      <w:r>
        <w:rPr>
          <w:rFonts w:ascii="Times New Roman"/>
          <w:b w:val="false"/>
          <w:i w:val="false"/>
          <w:color w:val="000000"/>
          <w:sz w:val="28"/>
        </w:rPr>
        <w:t xml:space="preserve">
      13. Жұмыс органының қорытындысы түріндегі талдау нәтижелері Кодекстің 264 – 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айқындалған Формулярлық комиссияның (бұдан әрі-ФК) отырысында қарау үшін уәкілетті органға жіберіледі.</w:t>
      </w:r>
    </w:p>
    <w:bookmarkEnd w:id="24"/>
    <w:bookmarkStart w:name="z27" w:id="25"/>
    <w:p>
      <w:pPr>
        <w:spacing w:after="0"/>
        <w:ind w:left="0"/>
        <w:jc w:val="both"/>
      </w:pPr>
      <w:r>
        <w:rPr>
          <w:rFonts w:ascii="Times New Roman"/>
          <w:b w:val="false"/>
          <w:i w:val="false"/>
          <w:color w:val="000000"/>
          <w:sz w:val="28"/>
        </w:rPr>
        <w:t>
      14. ФК-ның оң ұсынымдары болған кезде және мынадай өлшемшарттарға сәйкес болған кезде дәрілік препарат Орфандық дәрілік заттардың тізбесіне енгізіледі:</w:t>
      </w:r>
    </w:p>
    <w:bookmarkEnd w:id="25"/>
    <w:p>
      <w:pPr>
        <w:spacing w:after="0"/>
        <w:ind w:left="0"/>
        <w:jc w:val="both"/>
      </w:pPr>
      <w:r>
        <w:rPr>
          <w:rFonts w:ascii="Times New Roman"/>
          <w:b w:val="false"/>
          <w:i w:val="false"/>
          <w:color w:val="000000"/>
          <w:sz w:val="28"/>
        </w:rPr>
        <w:t>
      1) дәрілік препарат орфандық аурулардың бекітілген тізбесіне (ұсыным берген сәтте) сәйкес бір немесе бірнеше орфандық ауруларды диагностикалауға, профилактикалауға немесе емдеуге арналған;</w:t>
      </w:r>
    </w:p>
    <w:p>
      <w:pPr>
        <w:spacing w:after="0"/>
        <w:ind w:left="0"/>
        <w:jc w:val="both"/>
      </w:pPr>
      <w:r>
        <w:rPr>
          <w:rFonts w:ascii="Times New Roman"/>
          <w:b w:val="false"/>
          <w:i w:val="false"/>
          <w:color w:val="000000"/>
          <w:sz w:val="28"/>
        </w:rPr>
        <w:t>
      2) орфандық препарат (технология) мәртебесімен Қазақстан Республикасының аумағында қолдануға тіркелген немесе Қазақстан Республикасының аумағында қолдануға тіркелмеген дәрілік препарат жатады;</w:t>
      </w:r>
    </w:p>
    <w:p>
      <w:pPr>
        <w:spacing w:after="0"/>
        <w:ind w:left="0"/>
        <w:jc w:val="both"/>
      </w:pPr>
      <w:r>
        <w:rPr>
          <w:rFonts w:ascii="Times New Roman"/>
          <w:b w:val="false"/>
          <w:i w:val="false"/>
          <w:color w:val="000000"/>
          <w:sz w:val="28"/>
        </w:rPr>
        <w:t>
      3) дәрілік препарат диагностиканың, профилактиканың және емдеудің қанағаттанарлық әдістері жоқ ауруы бар пациенттерге арналған немесе осындай әдіс болған кезде осы дәрілік препарат осындай аурумен ауыратын пациенттерге айтарлықтай үлкен пайда әкелетін болады.</w:t>
      </w:r>
    </w:p>
    <w:bookmarkStart w:name="z28" w:id="26"/>
    <w:p>
      <w:pPr>
        <w:spacing w:after="0"/>
        <w:ind w:left="0"/>
        <w:jc w:val="both"/>
      </w:pPr>
      <w:r>
        <w:rPr>
          <w:rFonts w:ascii="Times New Roman"/>
          <w:b w:val="false"/>
          <w:i w:val="false"/>
          <w:color w:val="000000"/>
          <w:sz w:val="28"/>
        </w:rPr>
        <w:t>
      15. Орфандық дәрілік заттардың тізбесін қайта қарау үш жылда бір рет және (немесе) жаңа орфандық дәрілік заттар пайда болған кезде жүргізіледі.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