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a70f" w14:textId="cb2a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15 қазандағы № 442 бұйрығы. Қазақстан Республикасының Әділет министрлігінде 2020 жылғы 20 қазанда № 21458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15 қазаны</w:t>
            </w:r>
            <w:r>
              <w:br/>
            </w:r>
            <w:r>
              <w:rPr>
                <w:rFonts w:ascii="Times New Roman"/>
                <w:b w:val="false"/>
                <w:i w:val="false"/>
                <w:color w:val="000000"/>
                <w:sz w:val="20"/>
              </w:rPr>
              <w:t xml:space="preserve">№ 442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 Қазақстан Республикасы Білім және ғылым министрінің 2015 жылғы 7 желтоқсандағы № 681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12839 болып тіркелген, "Әділет" нормативтік құқықтық актілердің ақпараттық-құқықтық жүйесінде 2016 жылы 28 наурызда жарияланған);</w:t>
      </w:r>
    </w:p>
    <w:bookmarkEnd w:id="9"/>
    <w:bookmarkStart w:name="z12" w:id="10"/>
    <w:p>
      <w:pPr>
        <w:spacing w:after="0"/>
        <w:ind w:left="0"/>
        <w:jc w:val="both"/>
      </w:pPr>
      <w:r>
        <w:rPr>
          <w:rFonts w:ascii="Times New Roman"/>
          <w:b w:val="false"/>
          <w:i w:val="false"/>
          <w:color w:val="000000"/>
          <w:sz w:val="28"/>
        </w:rPr>
        <w:t xml:space="preserve">
      2) "Жоғары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регламенттерін бекіту туралы" Қазақстан Республикасы Білім және ғылым министрінің 2016 жылғы 14 қаңтардағы № 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13129 болып тіркелген, "Әділет" нормативтік құқықтық актілердің ақпараттық-құқықтық жүйесінде 2016 жылы 28 наурызда жарияланған);</w:t>
      </w:r>
    </w:p>
    <w:bookmarkEnd w:id="10"/>
    <w:bookmarkStart w:name="z13" w:id="11"/>
    <w:p>
      <w:pPr>
        <w:spacing w:after="0"/>
        <w:ind w:left="0"/>
        <w:jc w:val="both"/>
      </w:pPr>
      <w:r>
        <w:rPr>
          <w:rFonts w:ascii="Times New Roman"/>
          <w:b w:val="false"/>
          <w:i w:val="false"/>
          <w:color w:val="000000"/>
          <w:sz w:val="28"/>
        </w:rPr>
        <w:t xml:space="preserve">
      3) "Жоғары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стандарттарын бекіту туралы" Қазақстан Республикасы Білім және ғылым министрінің 2015 жылғы 7 желтоқсандағы № 681 бұйрығына өзгерістер енгізу туралы" Қазақстан Республикасы Білім және ғылым министрінің 2018 жылғы 21 маусымдағы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17217 болып тіркелген, Қазақстан Республикасы нормативтік құқықтық актілерінің электрондық түрдегі эталондық бақылау банкінде 2018 жылғы 30 шілдеде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