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ee14" w14:textId="2d2e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15 қазандағы № 530 бұйрығы. Қазақстан Республикасының Әділет министрлігінде 2020 жылғы 20 қазанда № 21459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қараныз.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Индустрия және инфрақұрылымдық даму министрінің 2015 жылғы 17 сәуірдегі № 460 (Нормативтік құқықтық актілерді мемлекеттік тіркеу тізілімінде № 11779 болып тіркелген, 2015 жылғы 12 тамызда "Әділет" ақпараттық-құқықтық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Қауіпті жүктерді автомобиль көлігімен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"6. Қауіпті жүктерді Қазақстан Республикасының аумағы бойынша тасымалдауды жүзеге асыратын көлік құралдарының жүргізушілері және қауіпті жүктерді тасымалдау үшін пайдаланылатын автокөлік құралдары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4-тарауында</w:t>
      </w:r>
      <w:r>
        <w:rPr>
          <w:rFonts w:ascii="Times New Roman"/>
          <w:b w:val="false"/>
          <w:i w:val="false"/>
          <w:color w:val="000000"/>
          <w:sz w:val="28"/>
        </w:rPr>
        <w:t xml:space="preserve"> жазылған белгілі бір талаптарға сәйкес келуге міндетті";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үшінші және төртінші бөліктермен толықтырылсын:</w:t>
      </w:r>
    </w:p>
    <w:bookmarkStart w:name="z8" w:id="4"/>
    <w:p>
      <w:pPr>
        <w:spacing w:after="0"/>
        <w:ind w:left="0"/>
        <w:jc w:val="both"/>
      </w:pPr>
      <w:r>
        <w:rPr>
          <w:rFonts w:ascii="Times New Roman"/>
          <w:b w:val="false"/>
          <w:i w:val="false"/>
          <w:color w:val="000000"/>
          <w:sz w:val="28"/>
        </w:rPr>
        <w:t xml:space="preserve">
      "Қауіпті жүктерді тасымалдайтын көлік бірліктерінде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тік жазықтықта орналасқан қызғылт сары түсті тік бұрышты екі тақтайша болуы тиіс. Бір тақтайша алдыңғы жағына, ал екіншісі көлік бірлігінің артына бекітіледі.</w:t>
      </w:r>
    </w:p>
    <w:bookmarkEnd w:id="4"/>
    <w:bookmarkStart w:name="z9" w:id="5"/>
    <w:p>
      <w:pPr>
        <w:spacing w:after="0"/>
        <w:ind w:left="0"/>
        <w:jc w:val="both"/>
      </w:pPr>
      <w:r>
        <w:rPr>
          <w:rFonts w:ascii="Times New Roman"/>
          <w:b w:val="false"/>
          <w:i w:val="false"/>
          <w:color w:val="000000"/>
          <w:sz w:val="28"/>
        </w:rPr>
        <w:t>
      Тасымалданатын қауіпті жүктерге немесе олардың қалдықтарына жатпайтын қызғылт сары түсті тақтайшалар алынып тасталуы немесе жабылуы тиіс. Егер тақтайшалар жабылған болса, онда жабын үздіксіз болуы керек және 15 минут ішінде отта болғаннан кейін тиімді болып қалуы тиіс.";</w:t>
      </w:r>
    </w:p>
    <w:bookmarkEnd w:id="5"/>
    <w:bookmarkStart w:name="z10" w:id="6"/>
    <w:p>
      <w:pPr>
        <w:spacing w:after="0"/>
        <w:ind w:left="0"/>
        <w:jc w:val="both"/>
      </w:pPr>
      <w:r>
        <w:rPr>
          <w:rFonts w:ascii="Times New Roman"/>
          <w:b w:val="false"/>
          <w:i w:val="false"/>
          <w:color w:val="000000"/>
          <w:sz w:val="28"/>
        </w:rPr>
        <w:t xml:space="preserve">
      көрсетілген Қағидаларға 2-1 қосымша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автокөлік құралдарымен тасымалдауға рұқсат етілетін қауіпті жүктердің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5"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6"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қазаны</w:t>
            </w:r>
            <w:r>
              <w:br/>
            </w:r>
            <w:r>
              <w:rPr>
                <w:rFonts w:ascii="Times New Roman"/>
                <w:b w:val="false"/>
                <w:i w:val="false"/>
                <w:color w:val="000000"/>
                <w:sz w:val="20"/>
              </w:rPr>
              <w:t>№ 530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2-1 қосымша</w:t>
            </w:r>
          </w:p>
        </w:tc>
      </w:tr>
    </w:tbl>
    <w:p>
      <w:pPr>
        <w:spacing w:after="0"/>
        <w:ind w:left="0"/>
        <w:jc w:val="left"/>
      </w:pP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қазаны</w:t>
            </w:r>
            <w:r>
              <w:br/>
            </w:r>
            <w:r>
              <w:rPr>
                <w:rFonts w:ascii="Times New Roman"/>
                <w:b w:val="false"/>
                <w:i w:val="false"/>
                <w:color w:val="000000"/>
                <w:sz w:val="20"/>
              </w:rPr>
              <w:t>№ 530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9" w:id="13"/>
    <w:p>
      <w:pPr>
        <w:spacing w:after="0"/>
        <w:ind w:left="0"/>
        <w:jc w:val="left"/>
      </w:pPr>
      <w:r>
        <w:rPr>
          <w:rFonts w:ascii="Times New Roman"/>
          <w:b/>
          <w:i w:val="false"/>
          <w:color w:val="000000"/>
        </w:rPr>
        <w:t xml:space="preserve"> Қазақстан Республикасының аумағы арқылы жүргізушіні қауіпті жүктерді тасымалдауға рұқсат беру туралы куәлік</w:t>
      </w:r>
    </w:p>
    <w:bookmarkEnd w:id="13"/>
    <w:p>
      <w:pPr>
        <w:spacing w:after="0"/>
        <w:ind w:left="0"/>
        <w:jc w:val="both"/>
      </w:pPr>
      <w:r>
        <w:rPr>
          <w:rFonts w:ascii="Times New Roman"/>
          <w:b w:val="false"/>
          <w:i w:val="false"/>
          <w:color w:val="000000"/>
          <w:sz w:val="28"/>
        </w:rPr>
        <w:t>
      Алдыңғы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90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ДАЙЫНДЫҒЫ ТУРАЛЫ ҚЖХЖТ КУӘЛІГІ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 DRIVER TRAINING CERTIFICATE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мемлекеттің айырым белгісі</w:t>
            </w:r>
          </w:p>
        </w:tc>
      </w:tr>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фотосуретіне арналған орын)</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Аты - жөні</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Жүргішінің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Куәлікті берген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Дейін мерзімді Valid to</w:t>
            </w:r>
          </w:p>
        </w:tc>
      </w:tr>
    </w:tbl>
    <w:p>
      <w:pPr>
        <w:spacing w:after="0"/>
        <w:ind w:left="0"/>
        <w:jc w:val="both"/>
      </w:pPr>
      <w:r>
        <w:rPr>
          <w:rFonts w:ascii="Times New Roman"/>
          <w:b w:val="false"/>
          <w:i w:val="false"/>
          <w:color w:val="000000"/>
          <w:sz w:val="28"/>
        </w:rPr>
        <w:t>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үшін жарамды және № ООН VALID FOR CLASS (ES) OR UN Nos:</w:t>
            </w:r>
            <w:r>
              <w:br/>
            </w:r>
            <w:r>
              <w:rPr>
                <w:rFonts w:ascii="Times New Roman"/>
                <w:b w:val="false"/>
                <w:i w:val="false"/>
                <w:color w:val="000000"/>
                <w:sz w:val="20"/>
              </w:rPr>
              <w:t>
ЦИСТЕРНЫ КРОМЕ ЦИСТЕРН TANKS OTHER THAN TANKS 9. (сыныпты немесе нөмірді көрсету (-а) ООН) 10. (сыныпты немесе нөмірді көрсету (-а) ООН)</w:t>
            </w:r>
          </w:p>
        </w:tc>
      </w:tr>
    </w:tbl>
    <w:p>
      <w:pPr>
        <w:spacing w:after="0"/>
        <w:ind w:left="0"/>
        <w:jc w:val="left"/>
      </w:pPr>
      <w:r>
        <w:br/>
      </w:r>
    </w:p>
    <w:p>
      <w:pPr>
        <w:spacing w:after="0"/>
        <w:ind w:left="0"/>
        <w:jc w:val="both"/>
      </w:pPr>
      <w:r>
        <w:drawing>
          <wp:inline distT="0" distB="0" distL="0" distR="0">
            <wp:extent cx="51689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689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қазаны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қауіпті жүктерді тасымалдау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қазаны</w:t>
            </w:r>
            <w:r>
              <w:br/>
            </w:r>
            <w:r>
              <w:rPr>
                <w:rFonts w:ascii="Times New Roman"/>
                <w:b w:val="false"/>
                <w:i w:val="false"/>
                <w:color w:val="000000"/>
                <w:sz w:val="20"/>
              </w:rPr>
              <w:t>№ 530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460 бұйрығына</w:t>
            </w:r>
            <w:r>
              <w:br/>
            </w:r>
            <w:r>
              <w:rPr>
                <w:rFonts w:ascii="Times New Roman"/>
                <w:b w:val="false"/>
                <w:i w:val="false"/>
                <w:color w:val="000000"/>
                <w:sz w:val="20"/>
              </w:rPr>
              <w:t>2-қосымша</w:t>
            </w:r>
          </w:p>
        </w:tc>
      </w:tr>
    </w:tbl>
    <w:bookmarkStart w:name="z22" w:id="14"/>
    <w:p>
      <w:pPr>
        <w:spacing w:after="0"/>
        <w:ind w:left="0"/>
        <w:jc w:val="left"/>
      </w:pPr>
      <w:r>
        <w:rPr>
          <w:rFonts w:ascii="Times New Roman"/>
          <w:b/>
          <w:i w:val="false"/>
          <w:color w:val="000000"/>
        </w:rPr>
        <w:t xml:space="preserve"> Қазақстан Республикасында автомобиль көлiгiмен тасымалдауға жiберiлетiн қауiптi жүктердiң тiзбесi</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189"/>
        <w:gridCol w:w="1152"/>
        <w:gridCol w:w="953"/>
        <w:gridCol w:w="19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сипаттамасы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Қоректендiру блогiмен авиациялық гидравликалық отын цистернасы (құрамында сусыз гидразин мен метилгидразиннiң қоспасы бар) (M86 отыны)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авариялық жиынтықтар,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авариялық траптар,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Азодикарбонамид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азот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азот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азот гемиоксидi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гемиоксидi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гемиоксидi мен көмiртегi диоксидiнiң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пен сирек газдар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азот оксиді (II)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оксидi мен азот диоксидiнiң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үшоксидi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салынған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азот үшфторидi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Ингибирленген акральдегид,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акрилонитрил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акролеин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акролеин димерi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Активтендiрiлген көмiр,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Актинолит,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алколоид тұздары,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алколоид тұздары,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алколоидтар,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алколоидтар,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Алкилалюминийгалогенидтер,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5%-дан артық еркiн күкiрт қышқылы бар сұйық алкилсульфоқышқылдары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 еркiн күкiрт қышқылы бар сұйық алкилсульфоқышқылдары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5%-дан артық еркiн күкiрт қышқылы бар қатты алкилсульфоқышқылдары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 еркiн күкiрт қышқылы бар қатты алкилсульфоқышқылдары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алкифенолдар, н.к. (С-2, С-12 гомологтарды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алкифенолдар, н.к. (С-2, С-12 гомологтарды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Алкоголят ерiтiндiсi, н.к., спиртте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 топырақтық металдардың</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алкоголяттары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өздiгiнен қызатын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 металдардың алкоголяттары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аллилизотиоццианат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Аллилиодид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аллилтрихлорсилан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Аллилхлоркарбонат,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Валерианды 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Изомайлы 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кротонды 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метакрилдi 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альдегид, cм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Yшхлорсiрке альдегид,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альдегидтер,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Альдоль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Алюминийлi дросс,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алюминийалкилгалогенидтер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алюминийалкилгалогенидтер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Алюминийалкилдер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Кремнийлi алюминий-қапталмаған 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Алюминий-қапталмаған 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Алюминий-қапталған 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Алюминий-ферросилиций-ұнтақ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алкилгидридi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боргидридi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Құрылғылардағы алюминий боргидридi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алюминий 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бромидiнiң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карбид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 қайта балқытудың қосалқы өнiмдерi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Алюминийдi балқытудың қосалқы өнiмдерi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резинаты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фосфид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алюминий 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хлоридiнiң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сілтілі жер металдарының амальгамы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металдардың қатты амальгамы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динитро-о-крезолята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динитро-о-крезолята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эмульсия, бризантты жарылғыш заттарға арналған аралық шикізат, сұйық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эмульсия, бризантты жарылғыш заттарға арналған аралық Шикізат, қатты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Сiлтiлiк-топырақтық металдардың амальгамасы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 металдардың амальгамасы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Аматолдар,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 металдардың амидi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альдегид,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Амилацетаттар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Амилбутираттар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H-Амилен,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Амилмеркаптан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H-амил метилкетон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Амилнитрат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Амилнитрит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Амилтрихлосилан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Амилформиаттар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фосфат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2-аминобензоүшфторид,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3-аминобензоүшфторид,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Аминобутан,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2-Амино-4.6-динитрофенол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2-Амино-5-диэтиламинопентан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1-Амино-2-нитробензол,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1-Амино-3-нитробензол,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1-Амино-4-нитробензол,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Аминопиридиндер (о-,м-,п-)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Аминофенолдар (о-,м-,п-)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2-Амино-4-хлорфенол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N-Аминоэтилпинеразин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2-(2-Аминоэтокси)-этанол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сұйық аминдер,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сұйық аминдер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тез тұтанғыш аминдер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қатты аминдер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аммиак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50%-дан артық аммиак бар, 15C температурада 0,880-дан кем салыстырмалы тығыздығымен судағы аммиак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35%-дан артық, бiрақ кемiнде 50% аммиак бар, 15C температурада 0,8890-нан аз салыстырмалы тығыздығымен судағы аммиак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10%-дан артық, бірақ кемiнде 35% аммиак бар, 15C температурада 0,880-нен 0,957-ге дейiн салыстырмалы</w:t>
            </w:r>
            <w:r>
              <w:br/>
            </w:r>
            <w:r>
              <w:rPr>
                <w:rFonts w:ascii="Times New Roman"/>
                <w:b w:val="false"/>
                <w:i w:val="false"/>
                <w:color w:val="000000"/>
                <w:sz w:val="20"/>
              </w:rPr>
              <w:t>
тығыздығымен судағы аммиак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арсенаты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бисульфаты,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бисульфитiнiң ерiтiндiсi,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аммоний бифторидi,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бифторидiнiң ерiтiндiсi,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бихроматы, cм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гексафторосиликат,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аммоний гидродифторидi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гидросульфаты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гидросульфидiнiң ерiтiндiсi (аммоний сульфидiнiң ерiтiндiсi сияқты)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гидродифторидiнiң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динитро-о-крезоляты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дихроматы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кремнефторидi,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метаванадаты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аммоний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жанғыш заттар кемiнде 0,2% аммоний нитраты (көмiртегi бойынша есептелген кез-келген органикалық затты қоса алғанда) кез-келген басқа заттың қоспасын алып тастағанда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жанғыш заттар 0,2%-дан артық аммоний нитраты (көмiртегi бойынша есептелген кез келген органикалық затты қоса алғанда) кез келген басқа заттың қоспасын алып тастағанда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аммоний нитраты, концентрация. сы 80%-дан артық, бiрақ кемiнде 93%-дан артық емес ыстық концентрацияланған ерiтiндi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перманганаты,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персульфаты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судың салмақтық үлесi 10%-дан кем аммоний пикраты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10%-дан кем емес ылғалданған аммоний пикраты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поливанадаты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полисульфидiнiң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сульфидiнiң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тетрахлоромеркуроаты (II),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фторосиликаты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Амозит,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ангидрид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малеин ангидрид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ангидрид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ангидрид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Сiрке ангидрид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малеин ангидрид артық болатын фталь ангидрид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хром ангидрид,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0,05%-дан артық малеин ангидрид болатын тетрагидрофталь ангидрид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гидрохлорид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тузы,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ағаштарға арналған антисептиктер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Антрофиллит,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аргон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аргон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5%-дан артық еркiн күкiрт қышқылы болатын сұйық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5%-дан артық еркiн күкiрт қышқылы болмайтын сұйық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5%-дан артық еркiн күкiрт қышқылы болатын қатты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5%-дан артық еркiн күкiрт қышқылы болмайтын қатты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Арсенаттар, н.к.,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Арсениттер, н.к.,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АРСИН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асбест (хризотил, актинолит, антофилитт, тремолит)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Көгiлдiр асбест (кроцидолит)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асбест (амозит, мизорит)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Ацетальдегидаммиак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Ацетальдоксим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Ацетильбромид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Ерiтiлген ацетилен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Ерімейтін Ацетилен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тетрабромидi,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 тетрахлоридi,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Ацетилиодид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Ацетилметилкарбинол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ацетонциангидрин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тез тұтанғыш газдар бар шақпақты толтыруға арналған шағын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құралы бар кiшi құрылғыларға арналған көмiрсутегi газды баллондар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перхлораты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перхлораты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хлораты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хлораты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50%-дан кем құрғақ немесе ылғалданған барий азиды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50%-дан кем емес ылғалданған барий азиды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биноксидi,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броматы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22%-дан артық белсендi хлор бар барий гипохлоридi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диоксид,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перманганаты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перхлораты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селенаты,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селенит,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супероксидi,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цианид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электрлiк қышқылдық сұйықтық батареялар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электрлiк төгiлмейтiн сұйықтық батареялар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электрлiк сiлтiлiк сұйықтық батареялар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ЛИТИЙ-ионды батареялар немесе жабдықпен қапталған ЛИТИЙ-ионды батареялар(литий-ионды полимерлі батареяларды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ЛИТИЙ-ионды батареялар (литий-ионды полимерлі батареяларды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Никель-металлгидридті батереялар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батареялары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литий батареялары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Жабдықпен оралған литий батареялары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электрлi қатты, құрамында калий гидрооксидi бар құрғақ батареялар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Бензилденхлорид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Бензилиодид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Бензилхлоркарбонат,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Бензилцианид,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бензин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бензин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1,4-бенолдиол,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Бензолтиол,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Бензотрифторид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Бензохинон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 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Бериллийдiң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Бериллийдiң қоспасы,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Бета-нафтиламин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 Медициналық қалдықтар,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препарат, в санаты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препарат, в санаты (тек жануарлардан алынатын материал)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Бисульфаттың су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Бисульфаттың су ерiтiндiсi,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Бифторидтер,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Бицикло/2,2,1,/гепта-2,5-диен тұрақтандырылған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зымырандар үшiн оқтұмсықтар,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жұлғыш зарядымен зымырандардың оқтұмсықтары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зымырандардың оқтұмсықтары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торпедалардың оқтұмсықтары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снарядпен жабдықталған немесе жабдықталмаған түтiндi оқ-дәрiлер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ақ фосфорлы түтiндi оқ-дәрілер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ақ фосфорлы түтіндi оқ-дәрiлер (сумен активтендiрiлетiн құрылғы)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ақ фосфорсыз немесе фосфидтерсiз түтiндi оқ-дәрiлер (сумен активтендiрiлетiн құрылғы)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снарядпен жабдықталған ақ фосфорлы жарық беретiн оқ-дәрiлер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сұйықтықпен немесе гельмен жабдықталған жарық беретiн оқ-дәрiлер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жабдықталған немесе жабдық. талмаған жарық беретiн оқ-дәрілер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снарядымен жарық беретiн оқ-дәрiлер (сумен активтендiрiлетiн құрылғы)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оқ-дәрiлерi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снарядпен жабдықталған немесе жабдықталмаған жарық беретiн оқ-дәрiлер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оқ-дәрiлер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оқ-дәрiлер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жарылғыш немесе лақтырғыш зарядпен жас ағызатын оқ-дәрiлер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немесе жұлғыш зарядсыз және жарғышсыз жарылмайтын жас ағызатын оқ-дәрiлер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жарылғыш немесе лақтырғыш зарядпен, уландырғыш заттарымен оқ-дәрілер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жарылғыш немесе л ақтырылғыш зарядпен, уландырғыш заттарымен оқ-дәрiлер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немесе жұлғыш зарядсыз және жарғышсыз, уландырғыш заттарымен оқ-дәрiлер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лақтыру заряды бар уландырғыш заттары бар оқ-дәрілер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запрещена</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оқдәрілер,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жұлынғыш немесе лақтырғыш зарядымен уытты оқ-дәрiлер (сумен активтендiрiлетiн құрылғылар),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Унитарлық оқ-дәрiлер,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Алмастырылатын зарядты патронмен оқталатын оқ-дәрiлер,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оқталатын оқ-дәрiлер,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Оғы жоқ оқ-дәрiлер,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Жұлғыш снарядты бомбалар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Нысананы тануға арналған бомбалар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Тұңғиық бомбалары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күйдiргiш сұйықтықтар бар, белсендiлендiретiн құрылғысыз жарылмайтын түтiндiк бомбалар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бомбалар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тез тұтанғыш сұйықтықты бомбалар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үшбромидi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бор үшфторидi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ТРИФТОРИДІ АДСОРБЦИЯЛАНҒАН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трифториді және пропион қышқылы - қатты кешен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трифториді және пропион қышқылы - қатты кешен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үшфторидi мен пропион қышқылының жиынтығы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үшфторидi мен сiрке қышқылының</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үшфторидiнiң дигидраты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үшхлоридi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 пен клораттың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Борнеол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пентафторидi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БРОМБЕНЗИЛЦИАНИДТЕР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үшфторидi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броматтардың су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бромат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Бромацетилбромид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Бромацетон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Омега-Бромацетофенон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бромбензилцианидтер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бромбензилцианидтер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1-Бромбутан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2-Бромбутан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 Метилбутан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Бромметилпропандар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2-Бром-2Нитропропан-диол- 1,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Бромоформ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2-Бромпентан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Бромпропандар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3-Бромпропин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Бромтрифторэтилен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1-Бром-3-хлорпропан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1-Бром-2,3-эпоксипропан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кептiрiлмеген (көбейту қағазын қоса алғанда) қанықпаған маймен өңделген қағаз</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70-градуста 1,1 e МПА(11 бар)-дан аспайтын будың қысымы және 50 градуста кемiнде 0,525 кг/л тығыздығы бар тұрақтандырылған 1,2-бутадиен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70-градуста 1,1 e МПА(11 бар)-дан аспайтын будың қысымы және 50 градуста кемiнде 0,525 кг/л тығыздығы бар тұрақтандырылған 1,3-бутадиен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 градуста 1,1e Мпа (11 бар)-дан аспайтын будың қысымы және 50 о C-та кемiнде 0,525 кг/л тығыздығы бар 1,3-бутадиен мен көмiрсутегiлердiң тұрақты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Бутандион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Втор-Бутанол,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Бутантиол-1,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2-Бутеналь,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1,2-Бутеноксид,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2-Бутенол-1,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1-Бутенон-3,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бутилакрилаттар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Бутиланилин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Втор-Бутилацетат,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Bтop-Бутилбензол,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Бутилбензолдар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Н-Бутилбромид,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 Бутилгипрохлорит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Бутилендердiң қоспасы немесе 1-бутилен немесе ЦИС-2-бутилен немесе транс-2-бутилен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1,2-бутиленоксид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H-Бутилизоцианат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 - Бутилминазол,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Бутиллитий,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Бутилмеркаптан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н- Бутилметакрилат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Бутилпропионаттар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П-трет - Бутилтолуол,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5-трет- бутил-2,4,6-тринтро-м-ксилол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Бутилтрихлорсилан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бутилфенолдар,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бутилфенолдар,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Бутилформиат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Бутилхлорид,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Бутилхлорформиат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 Бутилциклогексил- 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Бутин- 1,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2-Бутиндиол- 1,4,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Бутиндиол- 1,4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Бутиральдоксим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Бутироихлорид,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Бутиронитрил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Валераль,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Валеральдегид,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Ванадилсульфат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(IV) оксид-сульфат,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оксисульфаты,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oксиүшхлориді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Қорытылмаған ванадий пентаоксиді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қосындысы,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тетрахлоридi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үшхлоридi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жануға икемдi заттар н.к.,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тотықтандыратын сұйықтық бар қатты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тез тұтанғыш сұйықтық бар, тұтану температурасы 61С градус (препараттар мен қалдықтар тәрiздi) қатты заттар немесе қатты заттардың қоспасы,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уытты сұйықтық бар, қатты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қауiптi сұйық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ағызатын сұйық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қауiптi,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градустан төмен емес жоғары температурада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ағызатын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Н.К.ҚАТТЫ КӨЗДЕН ЖАС АҒЫЗАТЫН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Н.К.ҚАТТЫ КӨЗДЕН ЖАС АҒЫЗАТЫН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Алыстан басқарылатын, соққы немесе жай әсерлi құрама жарғыш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Детонацияланатын жарғыш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А-түрдегі, бризантты жарылатын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В-түрдегi, бризантты жарылатын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С-түрдегі, бризантты жарылатын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Д-түрдегi, бризантты жарылатын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E-түрдегi, бризантты жарылатын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Сулы-гелдi, жарылатын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 бар жарылатын зат,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жұмыстар үшiн жарылғыш зат,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лақтыратын жарылатын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Лақтыратын қатты жарылатын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негiздегi жарылатын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негiздегі жарылатын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негiздегi жарылатын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Эмульсиялық жарылатын зат,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заттар,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сезiмталды жарылатын заттар,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НЭтс. жарылатын заттар,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Пластинкалы жарылатын заттар,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Жарылатын бұйымдар,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сезгiштiгi төмен жарылатын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Тст, жарылатын бұйымдар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Ынталандырғыштан басқа жарылатын заттардың үлгiлерi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Вилллиаумит,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винилбутират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винилиденхлорид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винилпиридиндар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винилтрихлорсилан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винилфторид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винилхлорид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тектес құрғақ талшықтар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МЕТАЛЛГИДРИД НЕГІЗІНДЕ САҚТАУ ЖҮЙЕСІНДЕГІ СУТЕГІ</w:t>
            </w:r>
            <w:r>
              <w:br/>
            </w:r>
            <w:r>
              <w:rPr>
                <w:rFonts w:ascii="Times New Roman"/>
                <w:b w:val="false"/>
                <w:i w:val="false"/>
                <w:color w:val="000000"/>
                <w:sz w:val="20"/>
              </w:rPr>
              <w:t>
Немесе жабдықтардағы МЕТАЛЛГИДРИДТЕР негізінде сақтау жүйесіндегі сутегі немесе жабдықпен қапталған МЕТАЛЛГИДРИДТЕР негізінде сақтау жүйесіндегі сутегі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СУТЕГІ СЕЛЕНИДІ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бромды сутегi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иодталған сутегi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Кремнилi сутегi,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сұйық сутегi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Күкiрттi сутегi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сутегі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Фосфористiк сутегi,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фторлы сутегi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хлорлы сутегi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хлорлы сутегi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3%-дан кем су және кеуектi инерттi материал бар цианийлi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3%-дан кем су бар цианийлі тұрақтандырылған сутегi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арсенидi,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сутегiнiң ерiтiндiсi,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және метанның сығымдалған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Иодталған сутегi ерiтiндiсi,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сутегi пероксидының барлығы 60% көп және 70% көп емес тұрақтандырылған сутегi пероксидының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сутегi пероксидының барлығы 20% аз емес, бiрақ 60% артық емес (егер қажет болса, тұрақтандырылған) сутегi пероксидының сулы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сутегi пероксидының барлығы кемiнде 8%, бiрақ 20% аз (егер қажет болса, тұрақтандырылған) утегi пероксидының сулы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Қышқылмен (қышқылдармен) және сумен, және сiркесу қышқылының барлығы 5% артық емес сутегi пероксидының және сiркесу қышқылының тұрақтандырылған қосындысы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сутегi селенидi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сутегiнiң ерiтiндiсi,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 сутегiсiнiң барлығы 20% артық емес циан сутегiсiнiң сулы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 сутегiсiнiң барлығы 45% артық емес циан сутегiсiнiң спирттiк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ауа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сiңiрiлген жануарлардың түптегiнiң талшықтары,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сiңiрiлген синтетикалық түптегiнiң талшықтары,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Вольфрамның гексафлориды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Тұтандырғыштар,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Отсымды бауы бар тұтандырғыштар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Жандырғыштағы оталынатын газ,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Капсюльдi втулкалар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газ,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оттегі генераторы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Көгiлдiр газ,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Жәндiкжойғыш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жәндiкжойғыш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жәндiкжойғыш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жәндiкжойғыш, тез тұтанатын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таскөмiрлі газ</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мұнай тектес газ</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мұнай газы,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АДСОРБЦИЯЛАНҒАН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ТОТЫҚТЫРҒЫШ ГАЗ, Н. 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УЫТТЫ АДСОРБЦИЯЛАНҒАН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УЫТТЫ АДСОРБЦИЯЛАНҒАН ГАЗ, Н. 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АДСОРБЦИЯЛАНҒАН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УЫТТЫ ТОТЫҚТЫРҒЫШ АДСОРБЦИЯЛАНҒАН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ТОТЫҚТЫРҒЫШ АДСОРБЦИЯЛАНҒАН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АДСОРБЦИЯЛАНҒАН ГАЗ,Н.К.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ГАЗ,Н.К.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күйiне дейiн салқындатылмаған, түпнұсқасы қысымсыз, тез тұтанатын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күйiне дейiн салқындатылмаған, түпнұсқасы қысымсыз, уытты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күйiне дейiн салқындатылмаған түпнұсқасы қысымсыз, уытты, тез тұтанатын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салқындатылған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 салқындатылған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сұйық қышқылдататын газ</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метаны жоғары салқындатылған сұйық табиғи газ</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метаны жоғары салқындатылған сұйық табиғи газ,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метаны жоғары сығылған табиғи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Ғ3, қоспа F2,F1, рефрижератор. лық газ секiлдi,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12,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12 A1,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13,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13 В1,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14,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21,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22,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23,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32,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40,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114,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115,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116,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124,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125,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133а,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134a,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142a,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143a,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152a,см.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161,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218,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227,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404A а,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407A,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407B,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407 С,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500,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502,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503,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1132a,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1216,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газ, R 1318,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ғаз, R С 318,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тұтанатын сығылған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Қышқылданатын сығылған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сығылған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Тотығатын уытты сығылған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Жеңiлтұтанатын уытты сығылған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жеңiлтұтанатын уытты сығылған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Қышқылданатын уытты сығылған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қышқылданатын уытты сығылған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Жеңiлтұтанатын сұйытылған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Қышқылданатын сұйытылған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сұйытылған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уытты сұйытылған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уытты сұйытылған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тезтұтанатын уытты сұйытылған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Қышқылданатын уытты сұйытылған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Тоттанғыш қышқылданатын уытты сұйытылған газ,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Фишер - Тропша газы,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газдардың және азоттың сығымдалған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Оттегiмен сирек газдардың сығымдалған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газдардың сығымдалған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Көмiрсутегімен газдардың сығымдалған қоспасы,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О1, А О2, АО, А1, B2, В немесе С көмiрсутегiмен сұйықталған газдардың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пайдалануға жарамсыз, құрылымы жабдықталмаған газды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Көмiрсутектi газконденсат,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үрленген жастықтар. дың газбен толықтырылған құрамы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үрленген жастықтар. дың газбен толықтырылған құрамы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газбен үрленген жастықтардың газбен толықтырылған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мұнайлы газдар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мұнайлы газдар L.n.g.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Диоксидтi көмiртектен немесе ауасы бар, құрамында азоты ұстап тұратын сұйықталған газдар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ұнтақталған - гафний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25 пайыздан артық емес дымқылданған ұнтақты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Гексагидрокрезол,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Гексагидрометилфенол,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Гексадецилтрихлорсилан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Гексадиендар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гексаметилендиамин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Гексаметилентерамин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Гексанитродефинламин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Гексанитростильбен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Гексатонал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Гексатонал,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Гексафторацетон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Гексафторацетонгидрат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Гексафторпропилен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гексафторэтан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Гексахлорацетон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Гексахлорбутадиен- 1,3,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Гексахлорофен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Гексахлорпропанон- 2,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Гексахлорциклопентадиен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Гексаэтилтетрафосфат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газдың қоспасы және Гексаэтилтетрафосфат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Гексен-1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Гексатрихлорсилан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гексоген,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Ылғалдандырылған үлесi 15 пайыздан аспайтын ылғалды гексоген,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салмақтық үлесi кемiнде 10 пайыз немесе салмақтық үлесi кемiнде 15 пайыз гексоген және циклотетраметилентетранитрамидiң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15 пайыздан аспайтын ылғалды және құрғақ гексолит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15 пайыздан аспайтын ылғалды немесе құрғақ гексотол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сұйық гелий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гелий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оттегі генераторы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оттектi генератор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өзгерiстерi бар микроорганизмдер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 Гептальдегид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H-Гептаналь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4-Гептанон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Гептафторпропан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 Гептен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ГЕРМАН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Германийдың гидридi,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гидразин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ГИДРАЗИННІҢ салмақтық үлесі 37-ден асатын тез тұтанғыш су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37 пайыздан артық емес сұлы ерiтiндi гидразин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64 пайыздан артық емес немесе кемінде 37 пайыз сулы ерiтiндi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металдардың гидридтары,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әрекетке түсетiн металдардың гидридтары,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Гидродифторидтер,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ГИДРОФТОРИДТЕР ЕРІТІНДІСІ, Н.К.2-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2-Гидроксибутанон-2,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сульфаты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1-Гидрокси-3-метил-2-пентенин-4,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3-Гидроксифенол,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Капсюлi бар бос патронды гильзалар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Капсюлi жоқ жанатын гильзалар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Гипохлориттің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гипохлориттер,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Глицерин-1,3- дихлогидрин, см.</w:t>
            </w:r>
            <w:r>
              <w:br/>
            </w:r>
            <w:r>
              <w:rPr>
                <w:rFonts w:ascii="Times New Roman"/>
                <w:b w:val="false"/>
                <w:i w:val="false"/>
                <w:color w:val="000000"/>
                <w:sz w:val="20"/>
              </w:rPr>
              <w:t>
Глицерин альфа- хлоргидринi</w:t>
            </w:r>
            <w:r>
              <w:br/>
            </w:r>
            <w:r>
              <w:rPr>
                <w:rFonts w:ascii="Times New Roman"/>
                <w:b w:val="false"/>
                <w:i w:val="false"/>
                <w:color w:val="000000"/>
                <w:sz w:val="20"/>
              </w:rPr>
              <w:t>
Глицерилтринитрат,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Глицилальдегид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Тереңдiк бомбалар,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снарядпен атылатын немесе қолға ұстайтын гранаталар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Түтiндi гранаталар,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гранаталар,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Атылатын немесе қолға ұстайтын практикалық гранаталар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1111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Гуанидинның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кемiнде 30 пайыз ылғалданған гуанилнитрозоаминогуанилиденгидраз</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 сумен немесе спирт. тiң қоспасы бар және кемiнде 30 пайыз суы бар ылғалданған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гудрондар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Гуттаперчи ерiтiндiсi,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жабдықтары құрамындағы немесе көлiк құралдарындағы iштен жанатын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тұтанғыш сұйықтықта жұмыс істейтін іштен жану қозғалтқышы немесе құрамында тез тұтанғыш сұйықтық бар отын элементтерінде жұмыс істейтін қозғалтқыш немесе тез тұтанғыш сұйықтықта жұмыс істейтін іштен жану қозғалтқышы немесе құрамында тез тұтанғыш сұйықтық бар отын элементтерінде жұмыс істейтін МАШИНА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газбен жұмыс істейтін іштен жану қозғалтқышы немесе құрамында тез тұтанғыш газы бар отын элементтерінде жұмыс істейтін қозғалтқыш немесе тез тұтанғыш газбен жұмыс істейтін іштен жану қозғалтқышы немесе құрамында тез тұтанғыш газы бар отын элементтерінде жұмыс істейтін МАШИНА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немесе іштен жану қозғалтқышы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 қозғалтқыштары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Отынмен толтырылған, зымырандық сұйықтықты қозғалтқыштар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Жұлынғыш зарядты немесе жұлынғыш зарядсыз гиперголикалық сұйықтығы бар қозғалтқыштары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десенсибилизацияланған жарылғыш зат, н. 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десенсибилизацияланған жарылғыш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дезинфекциялайтын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дезинфекциялайтын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дезинфекциялайтын құрал,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дейтерий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Декаборан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Декагидронафталин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Декан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үшiн электрлi емес детонаторлардың жинағы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детонаторсыз екiншi түрдегi детонаторлар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детонатормен екiншi түрдегі детонаторлар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Оқ-дәрiлерге арналған детонаторлар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жұмыстары үшiн электрлi емес детонаторлар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үлесiнде судың немесе спирт және судың қоспасы кемiнде 40% ылғалданған диазодинитрофенол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Диазоттың тетраоксидi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н- амиламин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диаминодифенилметан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Диаминопропиламин,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Диаминоэтан,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Дибензилдихлорсилан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Дибензоперидин,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диборан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Дибробутанон-3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Дибромдифторметан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1,2-Дибром-3-хлорпропан,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Дибромхлорпропандар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Ди-н-бутиламин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Дибутиламиноэтанол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2-Дибутиламиноэтанол,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Ди-н бутиламиноэтанол,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п-Дигидроксибензол,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дигидропиран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Дидимның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 (диметиламино)-этан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Дизобутилен,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Бета-Дизобутилен,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Диизобутилен- изомерлер қоспалары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Диизобутилкетон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дикетен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диметиламин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Диметиламинанның су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2-Диметиламино-ацетонитрил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2-Диметиламино-этилакрилат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2-Диметиламино-этилметакрилат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Диммметилбензиноламин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N.N-Диметиламинобензиноламин,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2,3-Диметилбутан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1,3-Диметилбутиламин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1,1-Диметилгидразин,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емес диметилгидразин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диметилгидразин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Диметилдиоксандар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Диметилдиэтоксисилан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Диметилкарбамихлорид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Диметилкарбонат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N.N-Диметил-4-нитроанилин,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2,2-Диметпропан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Диметилпропиламин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Диметилтиофосфорилхлорид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Диметилциклогексиламин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Диметилциклогександар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Диметилцинк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этанол амин,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Диметсистрихин,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1,1-диметоксиэтан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1,2-диметоксиэтан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Дингу,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Динитроанилиндер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динитробензолдар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динитробензолдар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Динитрогликольурил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Динитро-о-крезол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құрғақ немесе ылғалданған динитрорезорцин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динитрорезорцин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Динитротолуол мен натрий хлоратының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динитротолуолдар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динитробензолдар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ДИНИТРОТОЛУОЛДАР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ДИФЕНИЛХЛОРАРСИН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динитротолуолдар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динитротолуолдар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динитрофенол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құрғақ немесе ылғалданған динитрофенол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Динитрофенолдың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сiлтiлiк металдардың динитрофеноляттары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динитрофеноляттар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Динитрохлорбензол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Диоксолан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Дипентен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Дипикриламин,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10%-дан кем құрғақ немесе ылғалданған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дипикрисульфид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Дипропилентриамин,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Дипропилкетон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таскөмiр шайырының дистиляттары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Дифениламинохлорарсин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Дифенилдихлорарсин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Дифенилметилбромид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дифенилхлорарсин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дифенилхлорарсин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2,4-дифтороанилин,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23% дифторметан және 25% пентафторэтан болатын дифторметан, пентафторэтан және 1,1,1,2- тетрафторэтанның зеотропты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20% дифторметан және 40% пентафторэтан болатын дифторметан, пентафторэтан және 1,1,1,2- тетрафторэтанның зеотропты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10% дифторметан және 70% пентафторэтан болатын дифторметан, пентафторэтан және 1,1,1,2- тетрафторэтанның зеотропты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Дифторхлорэтан,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диклоранилиндер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дихлоранилиндер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дихлорацетилхлорид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1,3-дихлорацетон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О-дихлорбензол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дихлоргидрин,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шамамен 74% дихлордифторметан болатын дихлордифторметан мен дифторэтанның азеотропты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Дихлордифторметан мен этилен оксидiнiң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1,1 -дихлор-1-нитроэтан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Дихлорпентан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1,3-дихлорпропанол-2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1,3-дихлорпропанон-2,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Дихлорпропендер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Дихлорсиландар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1,2-дихлор- 1,1,2,2-тетрафторэтан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дихлорүшазинтрион- 2,4,6,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Дихлорфенилизоцианаттар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Дихлорфенилтрихлорсилан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Дихлорфенол, см 2021 6.1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Дихлорфторметан қатты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1,1 -дихлорэтан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1,4-дицианобутан,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Дициклогексиламинонитрит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Дициклогентадиен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Диэтиламинопропиламин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Ұшпайтын және суда ерiмейтiн флегматизатордың салмақтық үлесi кемiнде 25% десенсибилденген диэтиленгликольдинитрат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Диэтилендиамин,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Диэтилкарбинол,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Диэтилкарбонат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Диэтильсульфат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Диэтильсульфид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Диэтилфосфорилхлорид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Диэтицинк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2-дэитилэтаноламин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Ы,М-диэтилэтаноламин,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N,К-диэтилэтилендиамин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Диэтоксиметан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диэтоксипропен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1,1-диэтоксиэтан,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1,2-диэтоксиэтан,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Додецилтрихлорсилан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Шығарғыш құрылғымен жабдықталмаған, қайта пайдалануға жарамсыз газы бар кiшi сыйымдылықтар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Шатырлауық желатин,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Желатин-динамит,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арсенаты(П)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арсенаты(IП)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арсенитi(IП)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Таскөмiр газын тазалаудан алынған iстен шыққан темiр 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пентакарбонилы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темiр перхлоридi,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пирофорлы 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темiр сесквихлоридi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темiр хлоридi(IІІ)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темiр 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хлоридiнiң(IІІ)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Таскөмiр газын тазалаудан алынған кеуектi темiрдiң қалдықтары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аккумулятор сұйықтығы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 аккумулятор сұйықтығы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өртсөндiргiштердi толтыруға арналған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тасымалдануы ережелермен реттелетiн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Жарқылдау температурасы 1C-тан артық, жарқылдау температурасынан төмен емес температурада тасымалданатын, жоғары температурада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Жарқылдау температурасынан төмен бiрақ 100 о С-тан төмен емес температурада тасымалданатын, жоғары температурадағы сұйықтық (балқытылған металдарды, балқытылған тұздарды т.б.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салмақтық үлесi 1,5% -дан артық, ылғал 11%-дан көп емес күнжара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майының салмақтық үлесi 1,5%-дaн артық емес, ылғал 11%-дан артық емес күнжара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газы бар шақпақтар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сұйықтығы бар қатты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r>
              <w:br/>
            </w:r>
            <w:r>
              <w:rPr>
                <w:rFonts w:ascii="Times New Roman"/>
                <w:b w:val="false"/>
                <w:i w:val="false"/>
                <w:color w:val="000000"/>
                <w:sz w:val="20"/>
              </w:rPr>
              <w:t>
2623</w:t>
            </w:r>
            <w:r>
              <w:br/>
            </w:r>
            <w:r>
              <w:rPr>
                <w:rFonts w:ascii="Times New Roman"/>
                <w:b w:val="false"/>
                <w:i w:val="false"/>
                <w:color w:val="000000"/>
                <w:sz w:val="20"/>
              </w:rPr>
              <w:t>
0174</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жаққыш құралдар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тойтармалар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қабыршақтағы түтiкшелi тұтандырғыш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қабыршақтағы детонацияланатын тұтандырғыш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қабыршақтағы әсерi әлсiз детонацияланатын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өндiрiстiк жарылғыш зарядтар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ажыратқыш зарядтар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Өртсөндiргiштерге арналған жарылғыш жұлғыш зарядтар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қосымша зарядтар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Картуз зарядтары,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кумулятивтi зарядтар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иiлмелi кумулятивтi зарядтар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Кумулятивтi зарядтар,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Лақтырғыш зарядтар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Зеңбiрекке арналған лақтырғыш зарядтар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Бұзғыш зарядтар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"Бангалор торпедасы" бұзғыш зарядтар,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Пластифицирленген ажыратқыш зарядтар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4%-дан артық натрий гидрооксид болатын патрон әгi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мақсаттарға арналған пиротехникалық бұйымдар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бұйымдар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қысымдағы бұйымдар (құрамында жанбайтын газдар бар)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қысымдағы бұйымдар (құрамында жанбайтын газдар бар)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изобутилакрилат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Изобутилизобутират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изобутилметакрилат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Изобутилпропионат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Изобутиронитрил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Изовалеральдегид,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Изогексан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Изогептен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Изододекан,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Изопентендер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Изопентиламин,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Изопентилнитрит,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изопрен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Изопропенилацетат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Изопропенилбензол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Изопропильбутират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Изопропилизобутират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Изопропилмеркаптан,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Изопропилнитрат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Изопропилпропионат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Изопропилтолуол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Изопропилформиат,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Изопропил-2-хлорпропианат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Изопропил-альфа-хлорпропионат,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Изопропилэтилен,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60% лактоза, манноза, крахмал немесе гидрофосфат кальций болатын изосорбиддинитраттың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Изосорбид-5-мононитрат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Изофорондиамин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Изофорондиизоцианат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I.p.d.i., см. Изофорондиизоцианат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изоцианат ерiтiндiсi,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изоцианат ерiтiндiсi,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изоцианат ерiтiндiсi,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Изоцианатобензоүшфторидтер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3-изоцианатаметил- 3,5,5 - үшметилпиклогексилизоцианат,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изоцианаттар,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изоцианаттар,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изоцианаттар,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3,3-иминодипропиламин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жануарларға ғана қауiптi жұқпалы заттар (2-қауiптiлiк тобы)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жануарларға ғана қауiптi жұқпалы заттар (и4-қауiптiлiк тобы)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қауiптi жұқпалы заттар (2-қауiптiлiк тобы)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қауiптi жұқпалы заттар (и4-қауiптiлiк тобы)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монохлоридi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 пентафторидi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ЙОД МОНОХЛОРИДІ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2-йодбутан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Иодпропандар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Иодметан,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Иодметилпропандар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Альфа-Иодтолуол,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кабель кескiштер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қосындылары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арсенаты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арсенитi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биосульфаты,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биосульфитiнiң ерiтiндiсi,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бифторидi,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боргидриді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броматы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гидродифторида раствор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гидродифторид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металл қорытпалары қатты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фторидінің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цианида раствор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цианида раствор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цианида раствор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Калий-натрий қатты қорытпалары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гексафторосиликаты,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гидродифторидi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калий гидроксиді,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калий гидроксидi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гидроксидiнiң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гидросульфаты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гидросульфит,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дитионитi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дицианокупраты (I),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кремнефторидi,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метанавадаты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металл қорытпасы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монооксиді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Калий-натрий қорытпасы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мен натрий нитраты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мен натрий нитраты қоспа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пероксиді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персульфаты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селенаты,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селениті,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сульфид кристаллогидраты 30% кем кристалданған су үлесiмен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сульфидi сусыз</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сульфид кристаллогидраты кемiнде 30% кристалданған су үлесімен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супероксидi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тетрацианокупраты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тетрацианомеркураты (II),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фосфидi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фторацетаты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фторосиликаты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 және минералды майлар, қоспа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хлоратының сулы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цианидi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Кремнийлi кальций,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кальций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арсенаты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арсенаты мен кальций арсенитiнiң қатты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биосульфитi ерiтiндi,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гидридi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гидросульфитi,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кемінде 5% бiрақ 10% артық емес суы бар гидратталған кальций гипохлоритi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гипохлоритi құрғақ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5,5%, бiрақ 10% артық емес суы бар гидратталған кальций гипохлоритi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39% астам белсендi хлор(8,8% белсендi оттегi) бар кальций гипохлоритi құрғақ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10%-дан астам, бiрақ 39%-дан аспайтын белсендi хлор бар кальций гипрохлориті құрғақ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дитионитi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Гидратталған кальций гипохлориті немесе кальций гипохлориті, гидратталған коррозиялық қоспасы ϲ 5,5% - дан кем, бірақ 16% - дан аспайтын су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гипохлориті құрғақ коррозиялық қоспасы ϲ 10% - дан астам, бірақ 39% - дан аспайтын белсенді хлор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коррозиялық кальций гипохлориті немесе кальций гипохлорит, құрғақ коррозиялық қоспасы ϲ 39% - дан астам белсенді хлор (8,8% белсенді оттегі)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коррозиялық кальций гипохлориті немесе кальций гипохлорит, құрғақ коррозиялық қоспасы ϲ 39% - дан астам белсенді хлор (8,8% белсенді оттегі)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марганец силикаты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перманганаты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пероксидi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перхлораты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резинаты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кальций резинаты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селенаты,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силицид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кальций қорытпасы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супероксидi,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фосфидi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хлоратының сулы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үлесiнде 0,1%-дан астам кальций карбидi бар кальций цианид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цианид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Камфанон,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камфара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 патрондар үшiн капсюльдер,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капсюльдер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тұтандырғыш капсюльдер,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емес тұтандырғыш капсюльдер,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тұтандырғыш капсюльдер,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пен сутегі пероксидiнiң жиынтығы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карбамид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Карбонилоксисульфид,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метал карбонилдері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Карбонилсулульфид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карбонилфторид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карбонилы, сұйық,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карбонилы, қатты,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ұны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бұршағы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қауызы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Кастор күнжарасы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отын элементтерінің кассеталары немесе отын элементтерінің кассеталары немесе тез тұтанатын сұйықтықтары бар жабдықпен қапталған отын элементтерінің кассеталары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отын элементтерінің кассеталары немесе отын элементтерінің кассеталары немесе сумен әрекеттесетін коррозиялық заттары бар жабдықпен қапталған отын элементтерінің кассеталары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отын элементтерінің кассеталары немесе отын элементтерінің кассеталары немесе коррозиялық заттары бар жабдықпен қапталған отын элементтерінің кассеталары,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элементтерінің кассеталары немесе жабдықтағы отын элементтерінің кассеталары немесе төмендетілген тұтанғыш газы бар жабдықпен қапталған отын элементтерінің кассеталары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құрамындағы отын элементтерінің кассеталары немесе отын элементтерінің кассеталары немесе металлгидридте сутегі бар жабдықпен қапталған отын элементтерінің кассеталары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құрғақ катализатор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Көрiнетiн артық сұйықтығы бар ылғалданған металды катализатор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каучук - ұнтақ немесе түйiршiк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каучук,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келтiрiлген каучук - ұнтақ немесе түбіршік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кетондар,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Желатинсiз нитроцеллюлозалық негіздегі кино-фотопленка, кино және фотопленкалар қалдығы,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Желатинмен қапталған нитроцеллюло. залық негіздегі кино-фотопленка, қалдықтарды қоспағанда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сұйық oттeгі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оттегі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оттегі дифторидi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мен сирек газдардың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мен көмiртегі диоксидiнiң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Түтiндегіш қызыл азот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70%-дан артық азот қышқылы бар, түтiндегіш қызылдан басқа азот,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70% емес азот қышқылы бар түтiндегiш қызылдан басқа, азот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акрил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Биофторлы қышқыл,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Борфторлысутегi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Бромдысутегі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Бромуксус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Бутилфосфор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Гексафторфосфор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Диизоктилфосфор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Диметиларсинқышқылы,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дифторфосфор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дихлоризоцианур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Дихлорсiрке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 фосфор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Изомайлы қышқыл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Изопропилфосфор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Иодтысутегi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иодтысутегi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Какодил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Карбол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Крезил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Кремнефторлысутегi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Кремнефторлы қышқыл,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2-меркаптопропион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5-меркаптотетразол-1-сiрке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метакрил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Монохлорсiрке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Түтiндегiш қызыл азот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мышьяк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мышьяк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Нитробенезолсульфон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нитрозилкүкiрт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нитрозилкүкiрт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Нитротұзды қышқыл,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Ортофосфор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Пикрин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Селендiсутегi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Түтiндегiш күкiрт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51%-дан артық қышқылы бар күкiрт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51%-дан артық емес қышқылы бар күкiрт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күкiрт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гудроннан қалпына келтiрiлген күкірт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Күкiрттi қышқыл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Стифин қышқылы,см.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Сульфамин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Тетразол -1 - сiрке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Тиогликоль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Тиосүт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Тиосiрке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құрғақ немесе ылғалданған тринитробензой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тринитробензой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тринитробензой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Yшнитробензол-сульфон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Үшфтосiрке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Үшхлоризоцианур қышқылы құрғақ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бромуксус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КРОТОН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үлесі 10% - дан кем емес, бірақ 85-тен аспайтын құмырсқа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үлесі 5% - дан кем емес, бірақ 10-нан кем емес құмырсқа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НИТРОЗИЛСЕРЛІ ҚЫШҚЫЛ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 кислоты қышқылдың салмақтық үлесі кемінде 90%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 кемінде 10, ылғалданған тринитробензой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ФОСФОР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Үшхлорсiрке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Мұздай сiрке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қышқыл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фосфор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фосфор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фосфор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Фторсульфон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Фторсiрке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фторфосфор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Хлорлысутегі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үлесi 50% артық, бiрақ кемiнде 72% хлор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үлесi кемiнде 50% хлор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хлорплатина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2-хлор-пропион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2-хлор-пропион қышқылының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Хлорсульфон қышқылы (күкiрт андигридi бар немесе онсыз)</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хлорсірке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хлорсiрке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хром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Xром күкiртқышқылы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нитрлейтiн қышқыл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мен хлорлысүтегі қышқылының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Алкилкүкiрт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Дихлоризоцианур тұзы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қышқылы мен фторлысутегi қышқылының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Yшхлорсiрке қышқылының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үлесi 80%-дан артық сірке қышқылының eрітiндiсi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Қышқылдың салмақтық үлеci 10% артық, бiрақ кемiнде 80% сiрке қышқылының eрітіндiсi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Фторлысутегi қышқылы мен күкiрт қышқылының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артық фторлысутегi қышқылы бар фторлысутегі қышқылының ерiтiндісі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60% артық, бiрақ кемiнде 85% фторлысутегі қышқылы бар фторлысутегі қышқылының eрiтiндiсi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60% фторлысутегі қышқылы бар фторлысутегi қышқылының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10% хлорлы бар хлорлылау қышқылының су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Хлорсiрке қышқылының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қышқылының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20%-тен артық емес цианистi сутегi бар цианистi сутегі қышқылының су eрiтiндiсi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тез тұтанғыш сұйық бар желiмдер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нафтенаттары-ұнтақ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Тұндырылған кобальт, резинаты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Коккулюс,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Коллод мақтасы,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көмек жиынтығы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жиынтығы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шайырларының жиынтығы, қатты негізгі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ДВОЙ Қос электр қабаты (энерг энергия сыйымдылығы 0,3 Вт-сағ астам)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Асимметриялық КОНДЕНСАТОР (энерг энергия сыйымдылығы 0,3 ВТ-сағ астам)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электр қабаты бар конденсатор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бейорганикалық коррозиялық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органикалық коррозиялық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органикалық коррозиялық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коррозиялық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коррозиялық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Өздiгімен қызатын коррозиялық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Уландырғыш коррозиялық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 бейорганикалық коррозиялық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 органикалық коррозиялық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коррозиялық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бейорганикалық қатты коррозиялық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органикалық қатты коррозиялық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қатты коррозиялық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коррозиялық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қатты коррозиялық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Өздiгiмен қызатын қатты коррозиялық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коррозиялық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 бейорганикалық қатты коррозиялық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 органикалық қатты коррозиялық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сұйық бояғыш,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бояғыш,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қатты бояғыш,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бояғыш,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(сыр, лак, эмаль, бояғыш, шеллак, олифа, политура, сұйық толтырғыш және сұйық лакты негiздi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баспаханалық сыр немесе баспаханалық сырмен бiрге қолданылатын тез тұтанғыш материал (ерiткiш немесе баспаханалық сырды ерiткiштi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бояу (жапсырылған бояу, лак, эмаль, бояғыш, шеллак, олифа, политура, сұйық толтырғыш және сұйық лак негізі немесе коррозиялық тез тұтанғыш лак-бояу материалы (еріткішті немесе бояуды сұйылтқышты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бояу(жапсырылған бояу, лак, эмаль, бояғыш, шеллак, олифа, политура, сұйық толтырғыш және сұйық(лак негізі) немесе тез тұтанғыш коррозиялық лак-бояу материалы(еріткішті немесе бояуды сұйылтқышты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бояу(жапсырылған бояу, лак, эмаль, бояғыш, шеллак, олифа, политура, сұйық толтырғыш және сұйық(лак негізі) немесе тез тұтанғыш коррозиялық лак-бояу материалы(еріткішті немесе бояуды сұйылтқышты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бояу(жапсырылған бояу, лак, эмаль, бояғыш, шеллак, олифа, политура, сұйық толтырғыш және сұйық(лак негізі) немесе тез тұтанғыш коррозиялық лак-бояу материалы(еріткішті немесе бояуды сұйылтқышты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крезолдар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крезолдар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крезолдар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Кремнефторидтер, н.к.,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кремний, 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КРЕМНИЙ ТЕТРАФРОРИДІ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кремний тетрафторидi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тетрахлоридi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Креозот,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Креозот тұздары,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сұйық криптон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криптон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Кротидолит,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кротональдегид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ксенон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сұйық ксенон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ксиленолдар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ксиленолдар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ксиленолдар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КСИЛИДИНДЕР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Ксилендер,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ксилидиндер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ксилидиндер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Ксилилбромид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Ксилилбромид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Мускусты ксилол,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лакты негiз немесе нитроцеллюлоз негiзiндегi лак жаңқалары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Спиртпен немесе ерiткiшпен ылғалданған лакты негiз немесе пластмассалық лак жаңқалары, сымы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уытты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бейоргани. калық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органикалық тез тұтанғыш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тез тұтанғыш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тез тұтанғыш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тез тұтанғыш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органикалық тез тұтанғыш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уытты тез тұтанғыш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уытты тез тұтанғыш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мұз, cм.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күші жүрмейді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сұйық дәрi-дәрмек препараты,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дәрi-дәрмек препараты,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дәрi-дәрмек препараты,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лимонен,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Патрондағы литий,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Кремнийлi литий,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Литийалкилдер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Литий-ферросилиций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алюмогибридi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Эфирдегі литий алюмогибридi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боргидридi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гидридi - қатты құйма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гидроксидiнiң моногидраты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гидроксидi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литий гипохлоритi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гипохлоритi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нитридi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пероксидi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силицид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(түйiршiктер, жаңқалар және таспалар)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түйiршiктердегi магний, бөлшектердiң мөлшерi 149 микроннан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 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Магнийалкилдер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Магнийдиамид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Магнийдифенил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Магний-алюминий фосфидi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арсенаты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бисульфитi ерiтiндiсi,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броматы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гибридi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кремнефторидi,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қалдықтары,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пероксидi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перхлораты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силицидi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артық магнийден тұратын магний қорытпасы (түйiршiктер, жаңқалар немесе таспалар)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қорытпасы - 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фосфидi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фторосиликаты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 пен клорат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Малонодинитрил,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Манеб</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Өздігімен қызуға қарсы тұрақтандырылған манеб</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60% манебтан тұратын манеб препараты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Өздiгімен қызуға қарсы тұрақтандырылған манеб препараты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40% ылғалданған манниттексанитрат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Марганец(П)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нитраты,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резинаты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этиленi-1,2-дидитикарбамат,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этиленi-дидитикарбанат,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майы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майы,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Таскөмiр шайырының майы,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 майы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Мирбан майы,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 майы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майы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ағаш майы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Лактыбояғыш материал (сыр ерiткiш немесе сыр сұйылтқышты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Магниттелген материал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арсениті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Мыс(ІІ) арсенитi,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ацетоарсенитi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селенаты,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селениті,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 хлораты,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цианидi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ережелердің күші жүретін медициналық қалдықтар,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Хлорлықышқылды мыс,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Мысэтилендиамин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II-Ментадиен-1,8,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 меркаптан қоспасы,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сұйық меркаптан қоспасы,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сұйық меркаптан қоспасы,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 меркаптандар,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сұйық меркаптандар,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сұйық меркаптандар,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2-Меркаптоэтанол,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метакрилонитрил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металл,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Диспергирленген топырақсiлтiлiк металл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Диспергирленген сiлтiлiк металл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диспергирленген сілтілі МЕТАЛЛ немесе тез тұтанғыш диспергирленген сілтілі жер металы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металл ұнтағы,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қызатын металл ұнтағы,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металдық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өздiгiнен қызатын металдық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пирофорлы органометалл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сұйық пирофорлы органометалл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сұйық металлоорганикалық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сұйық металлоорганикалық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сұйық металлоорганикалық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тұтанатын сұйық металлорганикалық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тұтанатын сұйық металлорганикалық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тұтанатын сұйық металлорганикалық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пирофорлы органометалл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пирофорлы органометалл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қызатын қатты органометалл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қызатын қатты органометалл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органометалл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қатты органометалл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тұтанғыш қатты металлорганикалық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тұтанғыш қатты металлорганикалық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тұтанғыш қатты металлорганикалық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өздігінен қызатын қатты органометалл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өздігінен қызатын қатты органометалл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өздігінен қызатын қатты органометалл заттар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алкилгалогенидтерi,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алкилгидридтерi,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алкилдері,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арилгалогенидтерi,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арилгидридтерi,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металл арилдары,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тез тұтанғыш металлоорганикалық қосындысы дисперсиясы,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тез тұтанғыш металлоорганикалық қосынды,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металлорганикалық қосынды, н.к., сұйық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металлоорганикалық қосынды, н.к., қатты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әрекеттесетін тез тұтанғыш металлорганикалық қосынды ерiтiндiсi,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МЕТАЛЛОРГАНИКАЛЫҚ ҚОСЫЛЫС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СОЕДИНЕНИЕ ТВЕРДОЕ ТОКСИЧНОЕ Н.У.К.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МЕТАЛЛООРГАНИЧЕСКОЕ СОЕДИНЕНИЕ ТВЕРДОЕ ТОКСИЧНОЕ Н.У.К.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металл,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сұйық 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және сутегi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Метаналь,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Метансульфонилхлорид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метилакрилат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Бета-Метилакролеин,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Метилаллилхлорид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Meтилаль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Метиламилацетат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Метиламилкетон,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Сусызметиламин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Метиламиннiң су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металацетилен және пропадиен қоспасы, P1 қоспасы немесе Р2 қоспасы секiлдi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және клорпикрин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және этилендибромидтiң қоспасы, сұйық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2-метилбутанал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 бутанон-2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2-метилбутен-1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2-метилбутен-2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3-метилбутен-1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N-метилбутиламин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Метилбутират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Альфа-метилвалеральдегид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Ингибирленген метилвинилбензол,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метилвинилкетон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5-метилгексанон-2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2-метил-2-гептантиол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Метилгидразин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Метилгликоль,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Метилгликольацетат,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Метиленбромид,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П-Метилендианилин,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Метилендибромид,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1 - Метилен-ди- (3.4,6-үшхлор-фенол),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 пен метилхлоридтiң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Метиленцианид,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Метилизобутилкарбинол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метилизобутилкарбинол M.i.b.c.,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Метилизобутилкетон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Метилизовалерат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метилизопропенилкетон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Метилизотиоцианат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Метилиодид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Метилмеркаптопропиональдегид,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 тұрақтанған мономер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метилморфолин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N-метилморфолин,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Метилнитрит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Метилортосиликат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Метилпентадиен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2-метилпентанол-2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4-Метилпентанол-2,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Метилпентандар,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2-Метилпентен-2-4-ин-1-ол,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1 -метилпиперидин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Метилпиридиндар,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Метилпропилбензол,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Метилпропилкетон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 стирол,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Ингибирленген метилстирол,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Метилсульфат,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Метилсульфид,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Метилтетрагидрофуран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Метилүшхлорацетат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Метилүшхлорсилан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Метилфенилдихлорсилан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2-метил-2-финилропан,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Метилфторид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2-метилфуран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Метилхлорид пен метиленхлоридтiң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Метилхлорид және хлорпикриннiң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Метилхлоркарбонат,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Метилхлороформ,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Метил-2-хлорпропионат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Метил-альфа-хлорпропионат,см.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Метилцианид,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метилциклогексанолдар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Метилциклогексанон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Метилциклопентан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2-метил- 5-этилпиридин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Метоксиметилизоцианат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4-метокси-4-метилпентанон-2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1 -Метокси-2-нитробензол,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1-Метокси-3-нитробензол,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1 -Метокси-4-нитробензол,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1 -метокси-2-пропанол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2-Метоксиэтилацетат,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Мизорит,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миналар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Мишметалл,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Yрлегiш көпшiктердiң пиротехникалық модульдерi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Yрлегіш көпшіктердiң пиротехникалық модульдерi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газдағы үрлегіш көпшіктердiң модульдерi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Үрлегіш көпшіктердiң пиротехникалық модульдерi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Қауiпсiздiк белдiктерінің модульдерi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пентахлоридi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Мононитротолуидиндер,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Монопропиламин,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Монохлордифторметан,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Монохлордифторметан және монохлорпентафторэтанның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Монохлордифтормонобромметан,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Монохлорпентафторэтан және монохлордифторметанның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Моноэтиломин,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 кем құрғақ немесе ылғалданған несепнәр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10% кем ылғалданған несепнәр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мочевина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несепнәр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Тұрақталмаған балық ұны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балық ұны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КРИЛДІК ҰН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мышьяк,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бромидi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(IІІ) бромидi,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(ІІІ) оксиді,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Мышьяк(Y) оксидi,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пентаоксидi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мышьяк қосындылары, H.К., бейорганикалық, Арсенаттарды, н.к., Арсенаттарды, н.к., Мышьяк сульфидтерiн, н.к.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мышьяк қосындылары, н.к., бейорганикалық, Арсенаттарды, н.к., Арсенаттарды, н.к., Мышьяк сульфидтерiн, н.к. қоса алғанда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сульфидтерi, н.к., см.</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үшоксидi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үшхлоридi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тозаңы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мышьякорганикалық қосындылар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мышьякорганикалық қосындылар, н.у.к.,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Н.К.ҚАТТЫ МЫШЬЯКОРГАНИКАЛЫҚ ҚОСЫЛЫС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МЫШЬЯКОРГАНИЧЕСКОЕ СОЕДИНЕНИЕ ТВЕРДОЕ Н.У.К.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МЫШЬЯКОРГАНИЧЕСКОЕ СОЕДИНЕНИЕ ТВЕРДОЕ Н.У.К.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Көлемi бойынша 70% артық спиртi бар алкогольдық сусындар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Көлемi бойынша 24% артық, бiрақ 70% артық емес спиртi бар алкогольдық сусындар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тұнбалар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Натрийдиметиларсенат,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Натрийлi батареялар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азидi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натрий алюминаты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күшi жүрмейдi</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алюминатының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алюминдридi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Натрий-аммоний ванадаты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арсанилаты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арсенаты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натрий арсенитi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арсенитінің су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биноксидi,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бисульфитінің ерiтiндiсi,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бифторидi,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боргидридi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Боргидрид натрий суының салмақтық үлесi 12% артық емес және натрий гидроксидiнiң салмақтық үлесi 40% артық емес және натрий боргидридi мен натрий гидроксидi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броматы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гексафторсиликаты,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гидрады,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гидро4-аминофенил-арсенаты,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гидродифторидi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натрий гидроксиді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гидроксидiнің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25% кристалданған содадан тұратын натрий гидросульфид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25%-дан кем кристалданған содадан тұратын натрий гидросульфид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гидросульфит,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диметиларсенаты,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натрий димитро-о-крезоляты құрғақ немесе ылғал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натрий димитро-о-крезоляты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натрий димитро-о-крезоляты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диоксид,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дитионит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дицианокупраты(I), қатты,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дицианокупраты(I), ерiтiндi,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какодилаты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Натрий-калий қорытпасы,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кремнефторидi,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натрий купроцианид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купроцианидiнiң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метасиликат пентагидраты,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метилаты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метилатының спирттегi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 мен калий нитратының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нитритi мен калий нитратының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пентахлорфеноляты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перманганаты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натрий пероксобораты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Натрийперсульфаты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Натрийперхлораты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20%-дан кем құрғақ немесе ылғалданған натрий пикраматы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натрий пикраматы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селенаты,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селенит,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Кристаллизациялық судың үлесi 30%-дан кем натрий сульфид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натрий сульфид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30% кристаллизациялық судан тұратын натрий сульфидiнiң кристаллогидраты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үшоксосиликаты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фосфид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фторацетаты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фторсиликаты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хлораты мен динитротолуолдың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хлоратының су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хлорацетаты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динитро-o-крезолят, ылғалданған, судың салмақтық үлесі кемінде 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 пероксигидраты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карбонаты пероксигидраты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пербораты моногидраты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цианид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цианид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цианид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бензин-ерiткiш,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Таскөмiр шайырының нафтасы,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 ауыр бензин,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Тазаланған нафталин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нафталин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 нафталин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Альфа-нафтиламин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Бета-нафтиламин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Нафтилмочевина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1-Нафтилтиомочевина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Нафтилтиомочевина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Активтенбеген көмiр,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Неогексан,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суытылған неон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Неотил,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өнiмдерi,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өнiмдерi,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дистилляттары,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 мұнай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КҮКІРТТІ ЖЕҢІЛ ТҰТАНАТЫН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ЖОҒАРЫ КҮІРТТІ ЖЕҢІЛ ТҰТАНАТЫН УЫТТЫ МҰНАЙ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ЖОҒАРЫ КҮКІРТТІ ЖЕҢІЛ ТҰТАНАТЫН УЫТТЫ МҰНАЙ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карбонилi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(іі)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нитраты,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(іі) нитритi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нитритi,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тетракарбонилi,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цианидi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(II) цианидi,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гидрохлоридi, сұйық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гидрохлоридi, қатты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гидрохлоридiнiң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гидрохлориді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сульфаты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никотин препараты,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препараты,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салицилаты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никотин қосындысы,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қосындысы,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никотин сульфаты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сульфатының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тартраты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нитраттардың су ерiтіндiсi,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нитраттар,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нитрилдер,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нитрилдер,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уытты нитрилдер, н. 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нитрилдер,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нитриттердiң су ерiтiндiсi,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нитриттердiң су ерiтiндiсi,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нитриттер,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нитроанизолдар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нитроанизолдар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НИТРОАНИЗОЛДАР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Нитроанилиндер(о-,м-,п-)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Нитробензолбромид,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4-судың салмақтық үлесі кемінде 30 нитрофенилгидразин%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5-нитробензолтриазол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нитробензоүшфторидтер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нитробензоүшфторидтер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нитробензотрифторидтер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НИТРОБРОМБЕНЗОЛДАР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нитробензоүшфторидтер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нитробромбензолдар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Ұшпайтын және суда ерiмейтiн флегматизатордың салмақтық үлесi кемiнде 40% десенсибилденген нитроглицерин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салмақтық үлесі 0,3 аспайтын, сұйық десенсибилизацияланған нитроглицерин қоспасы,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Нитроглицериннiң салмақтық үлесi кемiнде 30%, сұйық, десенсибилденген нитроглицериннiң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Нитроглицериннiң салмақтық үлесi кемiнде 30%, сұйық тез тұтанғыш десенсибилденген нитроглицериннiң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Нитроглицериннiң салмақтық үлесi 2% артық, бiрақ 10% артық емес қатты десенсибилденген нитроглицериннiң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артық, бiрақ 10%-дан артық емес нитроглицериннен тұратын нитроглицериннiң спирт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1%-дан артық, бiрақ кемiнде 5% нитроглицериннен тұратын нитроглицериннiң спирт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нитроглицериннен тұратын нитроглицериннiң спирт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20%-дан кем құрғақ немесе ылғалданған нитрогуанидин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w:t>
            </w:r>
            <w:r>
              <w:br/>
            </w:r>
            <w:r>
              <w:rPr>
                <w:rFonts w:ascii="Times New Roman"/>
                <w:b w:val="false"/>
                <w:i w:val="false"/>
                <w:color w:val="000000"/>
                <w:sz w:val="20"/>
              </w:rPr>
              <w:t>
20%-дан ылғалданған нитрогуанидин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п-нитрозодиметиланилин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20%-дан кем құрғақ немесе ылғалданған нитрокрахмал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20%-дан ылғалданған нитрокрахмал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нитрокрезолдар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нитрокрезолдар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нитроксилолдар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нитроксилолдар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нитроксилолдар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Ылғалданған нитроманнит,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Нитромочевина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Нитронафталин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Нитропропандар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Нитротолуидиндер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нитротолуолдар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нитротолуолдар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Нитроүшазолон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Нитрофенолдар (о-,м-,п-)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Нитрохлорбензолдар,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3-нитро4-хлорбензоүшфторид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Пластификатордың салмақтық үлесi 18%-дан кем түрлендiрiлмеген немесе пластификацияланған нитроцеллюлоза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спирттің) салмақтық үлесi 25%-дан кем құрғақ немесе ылғалданған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Пластификатордың салмақтық үлесi кемiнде 18% пластификацияланған нитроцеллюлоза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Спирттiң салмақтық үлесi кемiнде 25% сiңдiрiлген нитроцеллюлоза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салмағына азоттың салмақтық үлесi 12,6%-дан артық емес нитроцеллюлоза - пластификациялайтын затпен пигментсiз қоспа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салмағына азоттың салмақтық үлесi 12,6%-дан артық емес нитроцеллюлоза -пластификациялайтын затсыз пигменттi қоспа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салмағына азоттың салмақтық үлесi 12,6%-дан артық емес нитроцеллюлоза - пигментсiз және пластификациялайтын затсыз қоспа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салмағына азоттың салмақтық үлесi 12,6%-дан артық емес нитроцеллюлоза - пигментпен, пластификациялайтын затпен қоспа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нитроцеллюлоза (судың салмақтық үлесi 25%-дан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Спиртi бар нитроцеллюлоза (құрғақ салмағына спирттiң салмақтық үлесi кемiнде 25% және азоттың салмақтық үлесi 12,6%-дан артық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12,6%-дан артық емес азоттан тұратын тез тұтанғыш нитроцеллюлоза ерiтiндiсi (құрғақ салмағына 55%-дан артық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Нонилүшхлорсилан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2,5-норборнадиен,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НТО,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химиялық үлгі, сұйық немесе қатты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Өздiгінен қызуға шалдыққан қара металдардың кесiндiлерi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 толтырылған өртсөндiргiш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сұйықтықтар,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Жабдықтағы қауіпті жүктер немесе аспаптардағы қауіпті жүктер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ҚЖХЖТ әрекетіне түспейді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коррозиялық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уытты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коррозиялық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тезтұтанғыш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тотықтанатын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қызатын тотықтанатын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тотықтанатын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1 -Oкси-4-нитробензол,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Октадецилтрихлорсилан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Октадиен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Октафторбутен-2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Октафторпропан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Октафторциклобутан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Трет-октилмеркаптан,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Октилүшхлорсилан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Октоген,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октол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октолит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Октонал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Олеум,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қалайы 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тетрахлоридi,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тетрахлорид пентагидраты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фосфидтары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қалайы(vі) хлориді,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қалайы(vi) хлорид пентагидраты,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қалайыорганикалық қосынды,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қалайыорганикалық қосынды,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қызуға шалдыққан қара металдардың жаңқасы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қызатын органикалық пигменттер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В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сұйық В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В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қатты В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сұйық С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қатты С үлгiсiндегі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сұйық Д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қатты Д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E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сұйық E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E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қатты E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F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сұйық F үлгiсiндегi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F үлгісiндегі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қатты F үлгiсiндегі органикалық пероксид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пероксидтер, см. 2. 2. 52. 4 (қазiргi кезде позициялар бойынша бөлiнген органикалық пероксидтердiң алфавиттiк тiзбесi)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патрондар,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 тетраоксидi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ауруханалық қалдықтар,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Оэнантол,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ерiткiштерден тұратын парфюмерлiк өнiмдер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Оқ-дәрілік паста,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Капсюльдi бос патрон гильзалары,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тесiктерiн жарып ашу үшiн патрондар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Тетiктердi оталдыру үшiн патрондар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скважиналары үшiн патрондар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қару үшiн патрондар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снарядты қару үшiн патрондар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үшiн оғы жоқ патрондар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Өртсөндiргiштердi iске қосу немесе клапандардың қосылуы үшін патрондар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 қаруы үшін патрондар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Оғы жоқ, атқыш қаруы патрондар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патрондар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Қопарғыш патрондар,см.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патрондар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Тетiктер үшiн старттық патрондар,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Пентаборан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Пентаметилгептан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Н-пентан,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Пентаналь,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Пентандион-2,4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3-пентанол,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пентандар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44% пентафторэтаннан және 52% үшфторэтаннан тұратын пента. фторэтан, 1,1,1-трифторэтан және 1,1,1,2-тетрафторэтандардың зеотроптық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Пентахлотэтан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Пентаэритритолторанитрат,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Парафинның салмақтық үлесi кемiнде 7% пентаэритриттетранитрат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Флегматизатордың салмақтық үлесi кемiнде 15% десенсибилденген пента. эритриттетранитрат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25% ылғалданған пентаэритриттетреанитрат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Пэтннің салмақтық үлесi 10%-дан артық, бiрақ кемiнде 20% қатты десенсибилденген пентаэритриттет. ранитрат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Пентилнитрит,см.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Пентол-1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15%-дан кем құрғақ немесе ылғалданған пентолит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перманганаттардың су ерітiндiсi, н.у.к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перманганаттар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пероксидтер, н.у.к.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персульфаттардың су ерiтiндiсi, н.у.к.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персульфаттар, н.у.к.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Перфторацетилхлорид,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Перфторпропан,см.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перхлораттардың cу ерітіндісі, н.у.к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перхлораттар,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Перхлорбензол,см.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Перхлорилфторил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Перхлорметилмеркаптан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Перхлорциклопентадиен,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Перхлорэтилен,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градустан төмен уытты тез тұтанғыш cұйық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пестицид, н.у.к.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мысы бар сұйық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мысы бар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мысы бар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қатпа мысы бар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мышьягi бар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мышьягі бар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емес тез тұтанғыш уытты сұйық мышьягі бар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мышьягi бар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карбаматтар негiзiндегi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карбамат негіздегi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карбаматтар негiзiнде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карбамат негiзiндегі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пиретроидтер негiзiндегi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пиретроид негiзiндегi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пиретроидтер негiзiндегi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пиретроид негізiндегi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тиокарбаматтар негiзiндегi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тиокарбомат негізiндегi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градустан тез тұтанғыш уытты сұйық тиокарбаматтар негiзiндегi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тиокарбамат негiзiндегi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триазиндер негiзiндегi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триазин негізiндегі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градустан тез тұтанғыш уытты сұйық триазиндер негiзiндегi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триазин негізiндегі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феноксисiрке қышқылының туындысы-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феноксисiрке қышқылының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феноксисірке қышқылының туындысы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феноксисiрке қышқылының Туындысы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фосфидi негізiндегi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қалайы 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cұйық қалайы 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қалайы 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қалайыорганикалық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дипиридил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дипиридил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уытты тез тұтанғыш сұйық дипиридил туындысы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дипиридил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кумарин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кумарин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кумарин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кумарин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нитрофенол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нитрафенал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уытты тез тұтанғыш сұйық нитрофенал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нитрофенол туындысы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сынабы бар -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сынабы бар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сынабы бар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сынабы бар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пестицид,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фосфорорганикалық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фосфорорганикалық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фосфорорганикалық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фосфорорганикалық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23 градустан төмен уытты тез тұтанғыш сұйық хлорорганикалық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хлорорганикалық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 температурасы кемiнде 23 градус тез тұтанғыш уытты сұйық хлорорганикалық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хлорорганикалық пестицид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газды уытты пестицид, н.к.,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темiржол петардалары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петролейлі газдар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Пивалоихлорид,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Пикрамид,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Пикрихлорид,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Ылғалданған пикрит,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Питроксин,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Альфа-пинен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Пиразингексагидрид,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Пирозапалдар,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Пироксилин eрiтiндiсi,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Пиросульфурилхлорид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пирофорлы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пирофорлы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қатты пирофорлы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қатты пирофорлы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пирофорлы метал. лорганикалық қосынды cұйық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пирофорлы Металлорганикалық қосынды, қатты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Пистондар (ойыншық тапаншаларға арналған),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бу шығаратын, парақ нысанындағы немесе жгутты экстру. зиялау жолымен алынған қамыр тәрiзді пластикалық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Өздiгінен қызатын нитроцеллюлоза негiзiндегi пластмасса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сұйық полиаминдер,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сұйық полиаминдер,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тезтұтанғыш полиаминдер,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қатты полиаминдер,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полигалогенделген дифенилдер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полигалогенделген дифенилдер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полигалогенделген терфинилдер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полигалогенделген терфинилдер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Тұтанғыш бу шығаратын, түйiршiктi көпiршитiн полимер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Түйiршiктi көпiршитін полистирол,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Н.К.РЕТТЕЛЕТІН ТЕМПЕРАТУРАДА ТАСЫМАЛДАНАТЫН ПОЛИМЕРЛЕНЕТІН СҰЙЫҚ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СҰЙЫҚ ПОЛИМЕРЛЕНЕТІН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РЕТТЕЛЕТІН ҚАТТЫ ПОЛИМЕРЛЕНЕТІН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ТҰРАҚТАНДЫРЫЛҒАН ҚАТТЫ ПОЛИМЕРЛЕНЕТІН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Полихлордифенилдер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полихлордифенилдер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күші жүрмейді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сұйық бояғыштар синтезiнiң жартылай өнімі,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сұйық бояғыштар синтезiнiң жартылай өнiмi,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қатты бояғыштар синтезiнiң жартылай өнiмi,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бояғыштар синтезiнiң</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r>
              <w:br/>
            </w:r>
            <w:r>
              <w:rPr>
                <w:rFonts w:ascii="Times New Roman"/>
                <w:b w:val="false"/>
                <w:i w:val="false"/>
                <w:color w:val="000000"/>
                <w:sz w:val="20"/>
              </w:rPr>
              <w:t>
3143</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өнiмi, н.к.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көлiк құралы - батарея, тазаланбаған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5. 1. 3. 4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көлiк құралы, тазаланбаған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ксгмг, тазаланбаған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мэгк, тазаланбаған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ыдыс, тазаланбаған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5.4. 1.1.6</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iрi көлемдi ыдыс, тазаланбаған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ыдыс, тазаланбаған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цистерна, тазаланбаған</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4. 3. 2. 4,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5. 4. 1. 1.6</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Tүтінсіз оқ-дәрі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кемiнде 17% спирт сiңiрiлген брикеттегi оқ-дәрi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25% ылғалданған брикеттегi оқ-дәрi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бұйымдар үшiн оқ-дәрi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немесе ұнтақ түтінді оқ-дәрі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түтiндi оқ-дәрiлер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түтiндi оқ-дәрi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Түйiршiктелген немесе ұнтақ қapa оқ-дәрі, cм.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қара оқ-дәрi,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қара оқ-дәрi,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отынына детонацияға қарсы қондырма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ОТЫНЫНА АНТИДЕТОНАЦИЯҒА ҚАРСЫ, ТЕЗ ТҰТАНАТЫН ҚОСПА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пропадиен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пропадиен мен метилацетилен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Пропантиолдар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H-пропилбензол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Протилен тетрамерi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тримерi,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1,2-пропилендиамин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Пропилендихлорид,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пропиленимин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Протиленхлоргидрин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Н-протилизоционат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Пропилмеркаптан,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H-пропилнитрат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Пропилүшхлорсилан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Пропилформиаттар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пурпуры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 см. Полихлордифенилдер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тозаңдар,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тозаңы,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ПЭТН/ТНТ,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босаған орам -приборлар немесе бұйымдар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босаған орам -табиғи ураннан немесе азайтылған ураннан немесе табиғи тoрийден жасалған бұйымдар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босаған орам - материалдың шектеулi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босаған орам - бос орам жиынтығы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төмен меншiктi белсендiлiк (ТМБ-I), бөлiнбейтiн немесе бөлiнетiн - босатылған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 үлгiдегi орам, бөлiнетiн, eрекше түр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 үлгiдегi орам, ерекше түр емес, бөлiнбейтiн немесе бөлiнетiн - босатылған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 үлгiдегi орам, ерекше түрлi, бөлiнетiн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 үлгiдегi орам, ерекше түрлi, бөлiнбейтiн немесе бөлiнетiн - босатылған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В(M) үлгiдегi орам, бөлiнетiн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В(M) үлгiдегi орам, бөлiнбейтiн немесе бөлiнетiн - босатылған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B(U) үлгiдегi орам, бөлiнетiн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B(U) үлгiдегi орам, бөлiнбейтiн немесе бөлiнетiн - босатылған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С үлгiдегi орам, бөлiнетiн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С үлгiдегi орам, бөлiнбейтiн немесе бөлiнетiн - босатылған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төмен меншiктi белсендiлiк (ТМБ-II), бөлiнетiн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төмен меншiктi белсендiлiк (ТМБ-II), бөлiнбейтiн немесе бөлiнетiн - босатылған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төмен меншiктi белсендiлiк ТМБ-III, бөлiнетiн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төмен меншiктi белсендiлiк (ТМБ-ІІІ), бөлiнбейтiн немесе бөлiнетiн - босатылған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жеңiл радиоактивтi ластанған объектiлер (ЖРЛО-1 немесе ЖРЛО-2), бөлiнетiн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жеңiл радиоактивтi ластанған объектiлер (ЖРЛО-1 немесе ЖРЛО-2), бөлiнетiн немесе бөлiнбейтiн - босатылған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арнайы тасымалданатын бөлiнетiн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арнайы жағдайда тасымалданатын, бөлiнбейтiн немесе бөлiнетiн - босатылған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уран гексафторидi, бөлiнетiн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материал, уран гексафторидi, бөлiнбейтiн немесе бөлiнетiн - босатылған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Жұлғыш зарядты ракета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тұмсықты ракета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ракета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сұйық отын құйылған ракета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авиациялық ракета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жерден жiберiлетiн ракета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Трослақтырғыш ракета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ракета,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Жабынға жағуға арналған ерiтiндi (өндiрiстiк немесе басқа мақсаттарға арналған, мысалы автомобильдердiң корпусына грунтты жабын жағуға, барабандар немесе бөшкелердi футирлеуге арналған, бетiн өңдеуге немесе беттердi қаптауға арналған ерiтiндiлер)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ерiткiштер, н.к.,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ерiткiштер, н.к.,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Құстыратын тас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сумен әрекеттесетiн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сумен әрекеттесетiн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сумен әрекеттесетiн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сумен әрекеттесетiн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сумен әрекеттесетiн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жанатын сумен әрекеттесетiн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сумен әрекеттесетiн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кабель кескiш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Резорцин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Детонациялық реле,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тез тұтанғыш уытты емес сұйытылған газ бар рeфрижерaтoрлық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тұтанбайтын уытты емес сұйытылған газ немесе аммиак ерiтiндiсi бар рефрижераторлық қондырғылар (N ООН 2672)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тұтанғыш уытты емес сұйытылған газ бар рефрижераторлық қондырғылар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 аммоний 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Сынап(ІІ) арсенаты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ацетаты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бензоаты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бисульфаты,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бихлоридi,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бролидтерi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глюканаты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дихлоридi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иодидi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Сынап(ІІ) - калий иодидi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нуклеаты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сынап(ІІ) оксицианидi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(ІІ) олеаты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салицилаты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сынап қосындылары,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сынап қосындылары,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сульфаты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тиоцианаты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(II) цианитi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Сынапкалийлi цианит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Cудың немесе су және спирт қоспасының салмақтық үлесi 20%-дан артық емес ылғалданған шатырлауық сынап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БҰЙЫМДАРДАҒЫ СЫНАП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гидроксид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 гидроксидiнiң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Tұрақтанбаған балық қалдықтары,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балық қалдықтары, cм.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күші жүрмейді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коррозиялық өздiгiнен қызатын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 (жануар немесе өсiмдiк тектi),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коррозиялық өздiгiнен қызатын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өздiгiнен қызатын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өздiгiнен қызатын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уытты өздiгiнен қызатын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уытты өздiгiнен қызатын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коррозиялық қатты қызатын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коррозиялық қатты өздiгiнен қызатын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қатты өздiгiнен қызатын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өздiгінен қызатын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қатты өздiгiнен қызатын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уытты қатты өздiгiнен қызатын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уытты қатты өздiгiнен қызатын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қызатын металды ұнтақ,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үлгiсiндегi өздiкреактивтi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В үлгiсiндегi өздiкреактивтi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үлгiсiндегi өздiкреактивтi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 үлгiсiндегi өздiкреактивтi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үлгiсiндегi өздiкреактивтi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D үлгiсiндегi өздiкреактивтi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үлгiсiндегi өздiкреактивтi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Е үлгiсiндегi өздiкреактивтi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үлгiсiндегi өздiкреактивтi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F үлгiсiндегi өздiкреактивтi сұйықтық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үлгiсiндегi өздiкреактивтi қатты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В үлгiсiндегi өздiкреактивтi қатты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үлгiсiндегi өздiкреактивтi қатты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С үлгiсiндегi өздiкреактивтi қатты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үлгiсiндегi өздiкреактивтi қатты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D үлгiсiндегi өздiкреактивтi қатты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үлгiсiндегi өздiкреактивтi қатты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Е үлгiсiндегi өздiкреактивтi қатты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үлгiсiндегi өздiкреактивтi қатты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реттелетiн F өздiкре. активтi қатты зат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ағызатын газ шамдар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20%-дан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арсенаттары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арсениттерi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перхлораты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Свинца перхлората раствор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ацетаты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(II) ацетаты,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диоксидi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Қорғасын(ІІ) нитраты,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пероксидi,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перхлораты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Қорғасын(ІІ) перхлораты,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Eритiн қорғасын қосындылары,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20% ылғалданған қорғасын стифнаты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3%-дан көп еркiн қышқыл бар қорғасын сульфаты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20% қорғасын үшнитрорезорцинаты,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Екiорынбасатын қорғасын фосфитi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қорғасын 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цианидi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(II) цианидi,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гексафторидi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дисульфид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селен қосындысы, н. 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қосындысы,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Селенаттар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Селеноксихлорид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селитрасы,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тұқым қалдықтары</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жүрмейдi</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күкiрт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Күмiс арсениті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күмiс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күмiс пикраты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Күмiс цианидi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Күкiртсутегi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Күкірткөмiртегі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гексафторидi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дихлоридi,см.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монохлориді,см.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Күкiрттетрафторидi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күкiрт үшоксидi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хлоридтерi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жарық белгiлерi cм.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апат белгiлерi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белсендiрілетiн кемелiк</w:t>
            </w:r>
            <w:r>
              <w:br/>
            </w:r>
            <w:r>
              <w:rPr>
                <w:rFonts w:ascii="Times New Roman"/>
                <w:b w:val="false"/>
                <w:i w:val="false"/>
                <w:color w:val="000000"/>
                <w:sz w:val="20"/>
              </w:rPr>
              <w:t>
апат белгілерi,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r>
              <w:br/>
            </w:r>
            <w:r>
              <w:rPr>
                <w:rFonts w:ascii="Times New Roman"/>
                <w:b w:val="false"/>
                <w:i w:val="false"/>
                <w:color w:val="000000"/>
                <w:sz w:val="20"/>
              </w:rPr>
              <w:t>
0249</w:t>
            </w:r>
            <w:r>
              <w:br/>
            </w:r>
            <w:r>
              <w:rPr>
                <w:rFonts w:ascii="Times New Roman"/>
                <w:b w:val="false"/>
                <w:i w:val="false"/>
                <w:color w:val="000000"/>
                <w:sz w:val="20"/>
              </w:rPr>
              <w:t>
0196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 сигналдары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дыбыс сигналдары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жарық сигналдары,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жарық сигналдары</w:t>
            </w:r>
            <w:r>
              <w:br/>
            </w:r>
            <w:r>
              <w:rPr>
                <w:rFonts w:ascii="Times New Roman"/>
                <w:b w:val="false"/>
                <w:i w:val="false"/>
                <w:color w:val="000000"/>
                <w:sz w:val="20"/>
              </w:rPr>
              <w:t>
Кiшiгірiм апат сигналдары</w:t>
            </w:r>
            <w:r>
              <w:br/>
            </w:r>
            <w:r>
              <w:rPr>
                <w:rFonts w:ascii="Times New Roman"/>
                <w:b w:val="false"/>
                <w:i w:val="false"/>
                <w:color w:val="000000"/>
                <w:sz w:val="20"/>
              </w:rPr>
              <w:t>
Темiржол немесе автожолдар жарық сигналдары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r>
              <w:br/>
            </w:r>
            <w:r>
              <w:rPr>
                <w:rFonts w:ascii="Times New Roman"/>
                <w:b w:val="false"/>
                <w:i w:val="false"/>
                <w:color w:val="000000"/>
                <w:sz w:val="20"/>
              </w:rPr>
              <w:t>
0373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белсендiрілетін жарық сигналдары,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Синтез-газ,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Скипадарды алмастырушы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A01, A02, АО, A1, В1, B2, В немесе С қоспалары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 қоспасы, F2 қоспасы немесе F3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 қоспасы немесе Р2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қоспасы, нитрлейтiн қышқыл,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болатын нитрлейтiн қышқыл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емес болатын нитрлейтiн қышқыл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болатын пайдаланымнан шыққан нитрлейтiн қышқыл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50%-дан артық емес болатын пайдаланымнан шыққан нитрлейтiн қышқыл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Фторлысутегi қышқылы мен күкiрт қышқылының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шайыры жиынтығы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шайыр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Трассерiмен инерттi снарядтар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немесе жұлу заряды бар снарядтар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заряды бар снарядтар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бергiш снарядтар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мұнай скважиналарына арналған перфорaторлық снарядтар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Атоматтық қатардағы нитротуынды дефлагрираланатын металдар тұзы,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органикалық қосындылардың тұздары,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күші жүрмейді</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құрамы, cм.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спиртi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альфа-метилбензил спирті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Денатуратталған спирт,см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Диацетон спиртi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спиртi,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Металлил спирт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Метилаллил спирті,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Метиламил спиртi,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Альфа-метилбензил спирт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Петролей спирт,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спирт,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пропил спирт,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спирт,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спирт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спиртiнiң ерiтiндiсi,см.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спирттер,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сiрiңкелер (қораптағы, книечкадағы картондағы)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"Веста" парафинделген сiрiңкелер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 сiрiңкелерi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 қорытпалары,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құралдар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ретiнде қауiптi жүктерi бар өздiгiнен үрленбейтiн құтқару құралдары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үрленетiн құтқару құралдары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Стибин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Tұрақтанған стирол-мономер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тұздары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арсенитi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диоксидi,см.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пероксидi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перхлораты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стронций қорытпалары,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фосфидi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жоңқалары,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қызуға шалдыққан қара металда жоңқасы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жоңқасы,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сурьма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гидридi,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Сурьма-калий тартраты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лактаты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(III) лактаты,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пентафторидi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сурьма пентохлоридi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пентохлоридiнiң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сурьма перхлоридi,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бейорганикалық сурьма қосындысы,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бейорганикалық сурьма қосындысы, н.қ.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үшхлоридi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нитраты,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 БОС АҚАУЫ БАР ЫДЫС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(І)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қосындысы,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(I) 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хлораты,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Tремолитi және /немесе актинолитi бар тальк,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тасымалдануы ережемен реттелетiн қатты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гексафторидi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қосындысы,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Термосiрiңкелер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Терпинолен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Тетрабромэтан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6 - тетрагиидро-бензальдегид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Тетрагидро-1,4 оксазин,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6 - тетрагиидропиридин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Тетрагидротиофен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тетраметиламмоний гидроксиді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Тетрогидрофуран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30% ылғалданған тетразен,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1Н-тетразол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Тетраметиламмоний гидроксидi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Тетраметиленцианид,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Тетраметилқорғасын,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Тетраметоксисилан,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Тетранитрранилин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Тетрапропилортотитанат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Тетрафтордихлорэтан,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тетрафторметан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 тетрафторэтан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Tұрақтанған тeтрафтoэтилен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Тетраэтилдитиопиро-фосфат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Тетраэтиленнпентамин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Тетраментилсилан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Тетраментоксисилан,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Teтранитрометан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Тетрапропилортотитанат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Тетрафтордихлорэтан,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тетрафторметан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тетрафторэтилен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Тетраэтилдитиопиро-фосфат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Тетраэтиленпентамин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Тетраэтилсиликат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Teтраэтоксисилан,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Тетрил,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4-тиапентаналь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Тиа-4-пентаналь, cм.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Тиогликоль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Тиомочевида диоксидi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Тиофосген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типография сыры,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Кеуектi түйiршiк титан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Кeуектi ұнтақ титан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ұнтақ титан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үлесi кемiнде 25% ылғалданған титан-ұнтақ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гидридi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дисульфид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тетрахлоридi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титан үшхлоридi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үшхлоридi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Пирофорлы титан үшхлоридi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сiңiрiлген жануар тектi талшықтар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құрамы аз нитроцеллюлоза сіңірілген талшықтар,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сіңірілген өсімдік текті талшықтар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 текті талшықтар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ТНТ және алюминий -қоспа,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Жұту кезіндегі уытты коррозиялық сұйықтық, н.к., лк50 200 мл / м3 аспайтын және қаныққан будың концентрациясы 500 лк50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Жұту кезіндегі уытты коррозиялық сұйықтық, н.к., лк50 1000 мл/м3 артық емес және қаныққан будың концентрациясы 10 лк50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коррозиялық тез тұтанғыш сұйықтық Н.К., ϲ ЛК50 200% мл/м3 артық емес және қаныққан будың концентрациясы 500 ЛК50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коррозиялық тез тұтанғыш сұйықтық Н.К., ϲ ЛК50 1000 мл/м3 артық емес және қаныққан будың концентрациясы 10 ЛК50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тез тұтанғыш сұйықтық, н.к., лк50 200 мл/м3 артық емес және қаныққан будың концентрациясы 500 лк50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тез тұтанғыш сұйықтық, н.к., лк50 1000 мл/м3 артық емес және қаныққан будың концентрациясы 10 лк50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уыттылығы 200 мл/м3 аспайтын және қаныққан будың концентрациясы кемінде 500 лк50 болатын тотығатын уытты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тотықтырғыш сұйықтық, н.к., лк50 1000 мл/м3 артық емес және қаныққан будың концентрациясы 10 лк50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Токсичная при вдыхании жидкость, н.у.к., с лк50 не более 1000 мл/м3 и концентрацией насыщенных паров не менее 10 лк50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кезіндегі уытты сұйықтық, н. к., лк50 200 мл / м3 аспайтын және қаныққан будың концентрациясы 500 лк50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сумен әрекеттесетін,тез тұтанатын Н.К., ϲ ЛК50 1000 мл/м3 артық емес және қаныққан будың концентрациясы кемінде 10 ЛК50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сумен әрекеттесетін сұйықтық, н. к., лк50 200 мл/м3 артық емес және қаныққан будың концентрациясы 500 лк50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сумен әрекеттесетін сұйықтық, н. к., лк50 1000 мл/м3 артық емес және қаныққан будың концентрациясы 10 лк50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кезінде уытты, сумен әрекеттесетін,тез тұтанатын сұйықтық, Н.К., ϲ ЛК50 200% мл/м3 артық емес және қаныққан будың концентрациясы 500 ЛК50 кем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тірі организмдерден алынған н.к. токсиндер,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тiрi организмдерден алынған токсиндер,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коррозиялық уытты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коррозиялық уытты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тезтұтанғыш уытты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уытты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Қышқылданатын уытты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уытты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уытты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коррозиялық қатты уытты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коррозиялық қатты уытты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тез тұтанғыш қатты уытты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қатты уытты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Тотықтанатын қатты уытты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қатты уытты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әрекеттесетiн қатты уытты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Өздiгінен қызатын қатты уытты зат,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ОРГАНИЗМДЕРДЕН АЛЫНҒАН ТОКСИНДЕР, ҚАТТЫ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ОРГАНИЗМДЕРДЕН АЛЫНҒАН ТОКСИНДЕР, ҚАТТЫ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ОРГАНИЗМДЕРДЕН АЛЫНҒАН ТОКСИНДЕР, ҚАТТЫ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Ингибирленген толилэтилен,см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толуидиндер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толуидиндер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ТОЛУИДИНДЕР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толуилендиамин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2,4-толуилендиамин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Толуолдиизоцианат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қозғалтқыштарға арналған авиация отыны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пеш отыны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Детонаторсыз мұнай скважиналарына арналған жарылғыш торпедалар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Инерттi тұмсықты сұйық отынды торпедалар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зарядпен жабдықталған немесе жабдықталмаған сұйық отынды торпедалар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зарядты торпедалар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батареясымен жұмыс iстейтiн көлiк құралдары немесе аккумулятор батареяларымен жұмыс iстейтiн жабдықтар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Оқ-дәрiлерге арналған трассерлер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Тремолит,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Трет-(1 - азиридинил) фосфиноксид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Үшаллиламин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Үшаллилборат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Yшбромборан,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Yшбутиламин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Yшбутилфосфат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Yшизобутилен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Үшизопропилборат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3%-дан артық ортоизомер бар трикрезилфосфат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триметиламин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Триметиламиннiң салмақтық үлесi 50%-дан артық емес триметиламиннiң су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Үшметилацетилхлорид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үшметилбензол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Үшметилборат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Үшметилгексаметилендiлер - аминдер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Үшметилгексаметилендiлер - 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Үшметиленхлорбромид,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 үшметилпентен - 1,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 үшметилпентен - 2,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Yшметилфосфит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Yшметилхлорсилан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Үшметилциклогексил - 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Yшнитроанилин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30%-дан кемқұрғақ немесе ылғанданған тринитробензол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тринитробензол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10%-дан кем ылғалданған тринитробензол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 кемінде 10, ылғалданған Тринитробензол%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 кемінде 10, ылғалданған Тринитротолуол (тнт)%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 кемінде 10, ылғалданған Тринитрофенол (пикрин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үлесі кемінде 10, ылғалданған Тринитрохлорбензол (пикрилхлорид)%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Үшнитро-м-крезол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Үшнитронафталин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20%-дан кем құрғақ немесе ылғалданған үшнитрорезорцин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немесе спирт пен су қоспасының салмақтық үлесi кемiнде 20% ылғалданған үшнитрорезорцин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30%-дан кем құрғақ немесе ылғалданған үшнитротолуол(тнт)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үшнитротолуол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үшнитротолуол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Үшнитротолуол және гексанитрос. тильбеннiң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Үшнитротолуол және үшинтробензолдың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үшинтробензол және гексанитростильбен бар үшнитротолуол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Үшнитрофенетол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Yшнитрофенилметил-нитрамин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30%-дан кем құрғақ немесе ылғалданған үшинтрофенол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ылғалданған үшнитрофенол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30% ылғалданған үшнитрофенол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Үшнитрофторенон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Yшнитрохлорбензол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10% үшнитрохлорбензол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Yшпропиламин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Yшпопилен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Yшфторацетилхлорид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Yшфторбромметан,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үшфторметан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үшфторметиланилин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3 -үшфторметиланилин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Yшфторхлорметан,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шамамен 60% үшфторхлорметан бар үшфторхлорметан және фтороформаның азеотропты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үшфторхлорэтан,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үшфторхлорэтилен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үшфторэтан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Yшхлорацетальдегид,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Үшхлорацетилхлорид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үшхлорбензолдар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Yшхлорбутен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Yшхлорнитрометан,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 үшхлор - 1,3,5 - үшазин, cм.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 үшхлортриазинтрион - 2,4,6 симметриялы,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 үшхлорэтан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Үшхлорэтилен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Yшэтиламин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Үшэтилборат,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Үшэтилентетрамин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Yшэтилортоформиат,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Үшэтилфосфит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Yшпилиден,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Детонациялық түтiкшелер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элементтерi бар детонациялық түтiктер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Тұтатқыш түтiктер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сутегi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көмiрсутегi,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Терпен көмiрсутегi,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бисульфидi,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диоксидi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көміртегі диоксиді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көмiртегі диоксидi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жүрмейдi</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диоксид мен азот оксидiнiң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диоксидi мен оттегiнiң сығымдалған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диоксид мен этилен оксидiнiң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Көмiртегі монооксидi мен сутегiнің сығымдалған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көмiртегі монооксидi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тетрабромидi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Көмiртегi тетрахлоридi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өсiмдiк тектi көмiр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Активтендiрiлген көмiр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Активтендiрiлмеген ағаш көмiрi,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Активтендiрiлмеген көмiр,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ангидридi,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0,2% жанғыш заттар бар, аммоний нитраттан артық жарылғыш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қаупi бар аммиак-нитрат тыңайтқышы (көмiртегi бойынша есептелген кез келген органикалық затты қоса алғанда), кез келген басқа заттардың қоспасын алып тастағанда Аммиак-нитратты тыңайтқыш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бар тыңайтқыш, н.к.,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еркiн аммиак бар аммиак тыңайтқышының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 үлгісiндегi аммиак-нитратты тыңайтқыш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Аммиак-нитратты тыңайтқыш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Келiсiмнің күші жүрмейдi</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 үлгiсiндегi аммиакнитратты тыңайтқыш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үлгiсiндегi аммиакнитратты тыңайтқыш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үлгiсiндегi аммиакнитратты тыңайтқыш</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жұлғыш немесе лақтырғыш заряды бар сумен активтендiрiлген қондырғы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әрекеттi тетiктердi iске қосуға арналған қондырғы,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құралдары бар, көмiрсутегі газымен іске қосылатын кiшi қондырғы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қауiпсiздiк белдіктерiн алдын ала қатайту қондырғысы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Пиротехникалық, қауiпсiздiк белдiктерiн алдын ала қатайту қондырғысы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газбен, қауiпсiздiк белдiктерiн алдын-ала қатайту қондырғысы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ажыратқыш қондырғы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белгi беру қондырғысы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Фенацилбромид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Фумигирленген жүк тасымалдау бірлігі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Фениламин,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фенилацетонитрил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1-фенилбутан,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2-фенилбутан,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Фенилгидразин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Фенилендиаминдер (о-, м-, 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Фенилизоциандихлорид,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Фенилкарбиламинохлорид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Фенилмеркаптан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2-фенилпропен,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Фенилсынап гидрооксидi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Фенилсынап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Фенилсынап қосындысы,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Фенилсынапацетат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Фенилүшхлорсилан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Фенилфосфордихлорид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Фенилфосфортиодихлорид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Фенилцианид,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Фенилэтилен,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фенол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фенол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фенолсульфоқышқыл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феноляттар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феноляттар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Кремнийдiң салмақтық үлесi кемiнде 30%, бiрақ 90%-дан кем ферросицилий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Ферроцерий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салмақтық үлесi 12,6%-дан артық емес мембранды нитроцеллюлозды фильтрлер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формальдегид кемiнде 25% формальдегид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формальдегид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Формамидинсульфин қышқылы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2-формил-3,4-дигидропиран-2н,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9-фосфабициклононандар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ФОСФИН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Аморфты фосфор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ақ фосфор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Ерiтiндiдегi ақ фосфор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ақ фосфор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ақ фосфор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сары фосфор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Ерiтiндiдегі сары фосфор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сары фосфор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фосфор,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бромидi,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гептасульфидi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оксибромидi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фосфор оксибромидi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ПЕНТАФТОРИДІ АДСОРБЦИЯЛАНҒАН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ФОСФОРОРГАНИКАЛЫҚ ҚОСЫЛЫС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ФОСФОРОРГАНИКАЛЫҚ ҚОСЫЛЫС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ҚАТТЫ ФОСФОРОРГАНИКАЛЫҚ ҚОСЫЛЫС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Фосфор(v) 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оксихлоридi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пентабромидi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пентасульфидi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фосфор пентафторидi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сесквисульфидi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фосфор(v) сульфидi,см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сульфохлоридi,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үшбромидi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сары немесе ақ фосфор жоқ фосфор үшсульфидi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хлоридi,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Фосфорилхлорид,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фосфорорганикалық қосынды, н.қ., сұйық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фосфорорганикалық қосынды, н.қ., қатты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фосфорорганикалық қосынды, н.қ.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Фотоавиабомбалар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фтор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2-Фторанилин,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4-Фторанилин,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о-Фторанилин,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н-Фторанилин,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Фторанилиндер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Фторлысутегі 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Фтороформ,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Фторосиликаттар, н.қ.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Фторэтан,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Фумарилхлорид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Фумароилдихлорид,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Фуральдегидтер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Фурилкарбинол,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сiңiрiлген мақта қалдықтары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Дымқыл мақта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3-хлор-1, 2-дигидроксипропан,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пентафторидi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үшфторидi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сусыз хлораль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Хлоранизидиндер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хлоранилиндер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хлоранилиндер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пен борат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пен магний хлоридiнiң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ХЛОР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 және магний хлориді қоспасы ерітінді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хлораттардың су ерiтiндiсi,н.к.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хлораттар,н.к.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Хлорацетальдегид,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хлорацетон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Хлорацетонитрил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Хлорацетофенон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Хлорацетофенон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Хлорбензилхлоридтер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хлорбензилхлоридтер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хлординитробензолдар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Хлорбензотрифторидтер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1-хлор-3-бромпропан,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1-хлорбутан,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2-хлорбутан,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Хлорбутандар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хлординитробензолдар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хлординитробензолдар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Хлордифторбромметан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шамамен 49% хлордифторметан бар тұрақты қайнау температурасы бар хлордифторметан мен хлорпентафторэтан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1-хлор- 1, 1-дифторэтан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Хлорит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хлориттер,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хлоркрезолдар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хлоркрезолдар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хлорнитротолуолдар</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Хлорметан, 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1-хлор-3-метилбутан,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2-хлор-2-метилбутан,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2-хлор-2-метилпропан,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3-хлор-2-метилпропен-1,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3-хлор-4-метилфенилизоционат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3-хлор-4-қатты метилфенилизоцианат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4-хлор-о-толуидингидрохлорид ерітіндісі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Хлорметилцианид,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әгі,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Хлорнитроанилиндер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Хлорнитробензолдар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хлорнитротолуолдар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хлорнитротолуолдар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хлоропрен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Хлорпентафторэтан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мен метилбромид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мен метилхлорид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Хлорпикрин қоспасы, н.қ.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2-хлорпиридин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3-хлор-пропандиол-1,2,см.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3-хлорпропанол-1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3-хлорпропен-1,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хлорсиландар,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Тезтұтанғыш коррозиялық хлорсиландар,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тез тұтанғыш хлорсиландар,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тез тұтанғыш сумен әрекеттесетiн хлорсиландар, н.к.</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уытты хлорсиландар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уытты хлорсиландар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Хлортолуидины жидкие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1-хлор- 1,2,2,2-тетрафторэтан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4-хлор-о-толуидингидрохлорид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Хлортриторметан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1 -хлор-2,2,2-трифторэтан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Хлорүшфторэтилен,см.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Хлорфенилүшхлорсилан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хлорфенолдар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хлорфенолдар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хлорфеноляттар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хлорфеноляттар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уытты хлорформиаттар,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коррозиялық уытты хлорформиаттар,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хлорциан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2-хлорэтаналь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Хлорэтаннитрил,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азотқышқылы,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Хром(VI) дихлордиоксидi,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(IІІ) нитраты,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оксихлориді,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хром үшоксидi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хром фторидi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хром(ііі) фторидi,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фторидi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гидроксидi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гидроксид ерiтiндiсі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Целлулоид-блоктар, жаңқалар, түйiршiктер, таспалар, түтiктер және т.б, қалдықтарды алып тастағанда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 қалдықтары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 пластинкалар, құймалар немесе кесектер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 - жаңқа немесе ұсақ 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циан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ерiтiндiсi,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бейорганикалық цианидтер,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тез тұтанғыш органикалық цианидтер, н.к.,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органикалық цианидтер, н.к.,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уытты органикалық цианидтер, н.к.,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Цианоацетонитрил,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Цианурхлорид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Циклобутилхлорформиат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1,4-циклогексадиендион,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Циклогексантиол,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Циклогексенилүшхлорсилан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Циклогексилизоционат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Циклогексилмеркаптан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Циклогексилтрихлорсилан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1,3,5-циклогептатриен,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Циклогептатриен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Циклогептен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1,5,9-циклододекатриен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циклонит,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циклонит,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немесе флегматизатордың салмақтық үлесi кемiнде 10% десенсибилденген ылғалданған циклонит пен циклотетраметилентетранитрамин қоспасы,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RDX,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Циклооктадиенфосфиндер,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Циклооктадиендер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Циклооктатетраен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Циклопропан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циклотетраметилентетранитрамин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HMX,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НМХ,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HMX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циклотетраметилентетранитрамин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Флегматизатордың салмақтық үлесi кемiнде 10% десенсибилденген циклотриметилентринитрамин мен циклотетраметилентетранитраминнiң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 ылғалданған циклотриметиленгринитрамин мен циклотетраметилентетранитраминнiң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Десенсибилденген циклотриметилентринитрамин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15%ылғалданған циклотриметилентринитрамин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Цимолдар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Цинк-тозаң</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Цинк-аммоний нитритi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арсенаты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арсенатымен цинкарсенитiнiң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аренитi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бисульфитiнiң ерiтiндiсi,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броматы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Цинкгексафторосиликат,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гидросульфитi,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дитиониті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кремнефторидi,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перманганаты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пероксидi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резинаты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селинаты,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селениті,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фосфидi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фторосиликаты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хлораты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цинк 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хлоридi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цианидi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Циннамен,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Циннамол,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 құрғақ ұнтақ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үлесi кемiнде 25% ылғалданған цирконий ұнтағы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сұйыққа суспендирленген цирконий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парақтар, сызықтар немесе бухтадағы сымнан жасалған жыланшық түрiндегi құрғақ цирконий</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өңделген металл парақтардан, сызықтардан жасалған спираль түрiндегi құрғақ цирконий (254 микроннан жұқа, бiрақ 18 микроннан жұқа емес)</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гидридi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нитраты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қалдықтары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құрғақ немесе ылғалданған цирконий пикраматы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салмақтық үлесi кемiнде 20% ылғалданған цирконий пикраматы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тетрахлоридi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шлагi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қабықтағы детонацияланатын бау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детонацияланатын бау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қабықтағы әлсiз детонацияланатын бау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өткiзгiш жiп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Қауiпсiз от өткiзгіш жiп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Сiлтiлiк күйдiргiш аккумулятор сұйықтығы,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Күйдiргiш сiлтiлiк сұйықтық,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Сiлтiтопырақтық металдар қорытпасы,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сiлтiлiк металдар қорытпасы,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хош иiстi экстракттар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хош иiстi экстракттар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Батареяларға арналған электролит (қышқыл немесе сiлтi),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7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натрий бар элементтер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тiзбегi элементтерi,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мен ГАЗОЛИННІҢ қоспасы, немесе этанол мен мотор бензинінің қоспасы, немесе этанол мен ПЕТРОЛДЫҢ құрамы 10-нан астам этанол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Эпибромгидрин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1,2-эпоксибутан,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2,3-эпоксипропаналь- 1,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Эпоксиэтан,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2-эпокси-3-этоксипропан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этилакрилат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Этиламилкетон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Этиламиннiң салмақтық үлесi кемiнде 50%, бiрақ 70%-дан артық емес этиламиннiң судағы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этилацетилен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N-этил-п-бензиланилин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N -этилбензилтолуидиндер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N –этилбензилтолуидиндер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N-ЭТИЛБЕНЗИНЗИЛТОЛУИДИНДЕР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Этилборат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2-этилбутанол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2-этилбутилацетат,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Этилбутилацетат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2-этилбутиральдегид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Этилбутират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Этилдихлорарсин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Этилдиклорсилан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71,5% этилен, кемiнде 22,5% ацетилен, кемiнде 6% пропилен бар сұйық суытылған этилен, ацетилен және пропилен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суытылған этилен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этилен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мпа (10бар)-ға дейiнгi жалпы қысымдағы, 50 о С температурадағы азотпен этилен оксидi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12,5% этилен оксиді бар этилен оксидi мен дихлордифторметан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7,9% этилен оксидi бар этилен оксидi мен пентафторэтанның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30% этилен оксидi бар этилен оксидi мен пропилен оксидiнiң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5,6% этилен оксидi бар этилен оксидi мен тетрафторэтанның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87%-дан артық этилен оксидi бар этилен оксидi мен көмiртегi диоксидiнiң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этилен оксидi 9%-дан артық, бiрақ кемiнде 87% этилен оксидi мен көмiртегi диоксидiнiң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этилен оксидi кемiнде 9% этилен оксидi мен көмiртегi диоксидiнiң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8,8% этилен оксидi бар этилен оксидi мен хлортетрафторэтанның</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этилендибромид пен метилбромидтiң қоспасы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этиленимин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Этиленхлоргидрин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Этилиленхлорид,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Этилизобутират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Этилизоционат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Этилкротонат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Этиллактат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Этилмеркаптан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Этилметакрилат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Этилметилкетон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Этилнитрит ерiтiндiсi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Этилоксалат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Этилортоформиат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1-этилпиперидин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Этилпропионат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Этилсиликат,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Этилсульфат,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N-этилтолуидин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Этилтрихлорсилан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Этилфенилдихлорсилан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Этилфторид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Этилхлорацетат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Этилхлорид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Этилхлоркарбонат,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Этил-2-хлорпропионат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Этил-альфа-хлорпропионат,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Этилхлортиоформиат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Этилхлорформиат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Этоксипропан-1,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2-этоксиэтилацетат,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Аллилглицидил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Аллилэтил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Бортрифтордиметил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Бортрифтордиэтил эфирі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2-бромэтилэтил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бутилвинил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Бутилметил эфирі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Бутилэтил эфирi,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винилизобутил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винилметил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винилэтил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Тұрақтанған дивинил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Ди-н-пропил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Дихлордиизопронил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дихлордиметил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2,2"-дихлордиэтил эфирі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салынады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ди(2-хлорэтилдi),см.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диэтил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Наркозға арналған эфир,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эфирi,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Метилпропил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Метилхлорметил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 эфирi,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монометил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және сiрке қышқылының монометил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Этиленгликольдiң моноэтил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және сiрке қышқылының моноэтил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Перфтор(метилвинил)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Перфтор(этилвинил)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Петролей эфирi,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Хлордиметил эфирi,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Хлорметилметил эфирi,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Хлорметилэтил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2,3-эпоксипропилэтил эфирi,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эфирi,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Этилпропил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Эфирлер,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эфирлерi, см.</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 эфирi</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эфирлер, н.к.</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