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1d44e" w14:textId="891d4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Инвестициялар және даму министрлігінің және Қазақстан Республикасы Индустрия және инфрақұрылымдық даму Министрінің кейбір бұйрықтардың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м.а. 2020 жылғы 15 қазандағы № 531 бұйрығы. Қазақстан Республикасының Әділет министрлігінде 2020 жылғы 20 қазанда № 21461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Инвестициялар және даму министрлігінің және Қазақстан Республикасы Индустрия және инфрақұрылымдық даму Министрінің кейбір бұйрықтардың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Көлік комитеті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күннен кейін он күнтізбелік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Индустрия және инфрақұрылымдық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даму 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Цифрлық даму,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инновациялар және аэроғарыш өнеркәсібі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Индустрия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15 қазаны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531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Инвестициялар және даму министрлігінің және Қазақстан Республикасы Индустрия және инфрақұрылымдық даму Министрінің күші жойылған кейбір бұйрықтарының тізбесі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"Автомобиль көлігі саласында мемлекеттік көрсетілетін қызметтер стандарттарын бекіту туралы" Қазақстан Республикасының Инвестициялар және даму министрінің 2015 жылғы 30 сәуірдегі № 557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жылы 30 маусымда № 11476 болып тіркелген, "Әділет" Қазақстан Республикасы нормативтік құқықтық актілерінің ақпараттық-құқықтық жүйесінде 2015 жылғы 17 қарашасында жарияланған);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"Автомобиль көлігі саласындағы мемлекеттік көрсетілетін қызметтер регламенттерін бекіту туралы" Қазақстан Республикасы Инвестициялар және даму министрінің 2015 жылғы 29 мамырдағы № 671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жылы 24 шілдесінде № 11760 болып тіркелген, "Әділет" Қазақстан Республикасы нормативтік құқықтық актілерінің ақпараттық-құқықтық жүйесінде 2016 жылғы 19 ақпанда жарияланған);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"Автомобиль көлігі саласында мемлекеттік көрсетілетін қызметтер стандарттарын бекіту туралы" Қазақстан Республикасы Инвестициялар және даму Министрінің 2015 жылғы 30 сәуірдегі № 557 бұйрығына өзгерістер енгізу туралы Қазақстан Республикасы Инвестициялар және даму министрінің міндетін атқарушы 2016 жылғы 25 қаңтардағы № 62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жылы 25 ақпанда № 13257 болып тіркелген, "Әділет" Қазақстан Республикасы нормативтік құқықтық актілерінің ақпараттық-құқықтық жүйесінде 2016 жылғы 27 шілдесінде жарияланған);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"Автомобиль көлігі саласындағы мемлекеттік көрсетілетін қызметтер регламенттерін бекіту туралы" Қазақстан Республикасы Инвестициялар және даму Министрінің 2015 жылғы 29 мамырдағы № 671 бұйрығына өзгерістер енгізу туралы Қазақстан Республикасы Инвестициялар және даму министрінің міндетін атқарушы 2016 жылғы 25 ақпандағы № 231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жылы 28 шілдеде № 13536 болып тіркелген, "Әділет" Қазақстан Республикасы нормативтік құқықтық актілерінің ақпараттық-құқықтық жүйесінде 2016 жылғы 27 шілдесінде жарияланған);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 Көлік және коммуникация министрінің және Қазақстан Республикасы Инвестициялар және даму министрлігінің кейбір бұйрықтарына өзгерістер енгізу туралы" Қазақстан Республикасы Инвестициялар және даму министрінің 2018 жылғы 28 сәуірдегі № 288 бұйрығымен бекітілген өзгерістер енгізілетін Қазақстан Республикасы Көлік және коммуникация министрінің және Қазақстан Республикасы Инвестициялар және даму министрлігінің кейбір бұйрықтары тізбесінің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2018 жылы 18 шілдеде № 17212 болып тіркелген, "Әділет" Қазақстан Республикасы нормативтік құқықтық актілерінің ақпараттық-құқықтық жүйесінде 2018 жылғы 7 тамызында жарияланған);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"Қазақстан Республикасы Көлік және коммуникация министрлігінің және Қазақстан Республикасы Инвестициялар және даму министрлігінің кейбір бұйрықтарына өзгерістер енгізу туралы" Қазақстан Республикасы Индустрия және инфрақұрылымдық даму министрінің 2019 жылғы 5 қарашадағы № 825 бұйрығымен бекітілген өзгерістер енгізілетін Қазақстан Республикасы Көлік және коммуникация министрлігі мен Қазақстан Республикасы Инвестициялар және даму министрлігінің кейбір бұйрықтары тізбесінің </w:t>
      </w:r>
      <w:r>
        <w:rPr>
          <w:rFonts w:ascii="Times New Roman"/>
          <w:b w:val="false"/>
          <w:i w:val="false"/>
          <w:color w:val="000000"/>
          <w:sz w:val="28"/>
        </w:rPr>
        <w:t>12-тармағы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2019 жылы 13 қарашада № 19584 болып тіркелген, "Әділет" Қазақстан Республикасы нормативтік құқықтық актілерінің ақпараттық-құқықтық жүйесінде 2019 жылғы 19 қарашысында жарияланған);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"Автомобиль көлігі саласында мемлекеттік көрсетілетін қызметтер стандарттарын бекіту туралы" Қазақстан Республикасы Инвестициялар және даму министрінің 2015 жылғы 30 сәуірдегі № 557 бұйрығына өзгерістер мен толықтырулар енгізу туралы Қазақстан Республикасы Индустрия және инфрақұрылымдық даму министрінің 2019 жылғы 5 қарашадағы № 826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2019 жылы 13 қарашада № 19589 болып тіркелген, "Әділет" Қазақстан Республикасы нормативтік құқықтық актілерінің ақпараттық-құқықтық жүйесінде 2019 жылғы 19 қарашысында жарияланған);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"Қазақстан Республикасы Инвестициялар және даму министрлігінің кейбір бұйрықтарына өзгерістер енгізу туралы" Қазақстан Республикасы Индустрия және инфрақұрылымдық даму министрінің 2019 жылғы 19 қарашадағы № 860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2019 жылы 21 қарашада № 19625 болып тіркелген, "Әділет" Қазақстан Республикасы нормативтік құқықтық актілерінің ақпараттық-құқықтық жүйесінде 2019 жылғы 27 қарашысында жарияланған).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