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8a17" w14:textId="4e98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технологиялық медициналық көмек түрлерін айқындау тәртібін және олардың тізбесін, сондай-ақ жоғары технологиялық медициналық көмек түрлерінің мамандандырылған медициналық көмектің көрсетілетін қызметтері тізбесіне өту өлшемшарттарын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16 қазандағы № ҚР ДСМ-134/2020 бұйрығы. Қазақстан Республикасының Әділет министрлігінде 2020 жылғы 21 қазанда № 21471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124-бабының </w:t>
      </w:r>
      <w:r>
        <w:rPr>
          <w:rFonts w:ascii="Times New Roman"/>
          <w:b w:val="false"/>
          <w:i w:val="false"/>
          <w:color w:val="000000"/>
          <w:sz w:val="28"/>
        </w:rPr>
        <w:t>4-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технологиялық медициналық көмек түрлерін айқындау қағидалары, сондай-ақ жоғары технологиялық медициналық көмек түрлерінің мамандандырылған медициналық көмектің көрсетілетін қызметтерінің тізбесіне өту өлшемшарттары;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технологиялық медициналық көмек түрлерінің тізбесі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министрлігінің кейбір бұйрықтарының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технологиялық медициналық көмек түрлерін айқындау қағидалары, сондай-ақ жоғары технологиялық медициналық көмек түрлерінің мамандандырылған медициналық көмектің көрсетілетін қызметтерінің тізбесіне өту өлшемшарттары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Жоғары технологиялық медициналық көмек түрлерін айқындау қағидалары, сондай-ақ жоғары технологиялық медициналық көмек түрлерінің мамандандырылған медициналық көмектің көрсетілетін қызметтерінің тізбесіне өту өлшемшарттары (бұдан әрі – Қағидалар) "Халық денсаулығы және денсаулық сақтау жүйесі туралы" Қазақстан Республикасы Кодексінің (бұдан әрі - Кодекс) 124-бабының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Жоғары технологиялық медициналық көмек (бұдан әрі - ЖТМК) түрлерін, сондай-ақ ЖТМК түрлерінің мамандандырылған медициналық көмектің (бұдан әрі – ММК) көрсетілетін қызметтерінің тізбесіне өту өлшемшарттарын айқындау тәртібін белгілейді.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ЖТМК түрлері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өлшемшарттар бойынша айқындалады.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Өлшемшарттың әрқайсысына салмақтық коэффициент, өлшемшарт шкаласы, мәні мен балл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ЖТМК тізбесіне 7-10 балл жинаған технологиялар енгізіледі.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ЖТМК түрлерін ММК қызметтерінің тізбесіне өту өлшемшарттары өзіне мыналарды қамтиды: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технологиялардың республикалық деңгейден өңірлік деңгейге трансферт деңгейі (облыстық және қалалық маңызы бар, оның ішінде жекеменшік клиникалар) географиялық тұрғыдан қағидаты (солтүстік, оңтүстік, шығыс, батыс және орталық өңірлер) бойынша 5 (бес) және одан көп өңірлерде 75 %-дан жоғары;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 сыйымдылығы – Кодекстің 124-бабының 4-тармағына сәйкес айқындалатын жоғары технологиялық медициналық көмек түрлерінің тізбесіне кіретін барлық қызметтердің орташа арифметикалық құнынан төмен қызмет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сирек - 100 000 адамға шаққанда жылына 1 реттен артық емес қызмет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қайтыс болу жағдайлары мен асқынулардың үлес салмағы орташа жылдық 10 % мәннен төмен.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Денсаулық сақтау министрінің 28.12.2023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Өлшемшарттар жиынтықта қаралады, бұл ретте 4 өлшемшартқа сәйкес келетін технологиялар алып тасталады.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Денсаулық сақтау министрінің 28.12.2023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 түрлерін,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өту өлшемшарттарын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технологиялық медициналық көмектің түрлерін айқындау өлшемшарттары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Салмақтық 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 шкаласы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 баллы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Инновациялылық (жаңалық)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әлемде 5 жылдан аз уақыт пайдаланылады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әлемде 5-10 жылдан бері пайдаланылады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әлемде 10 жылдан астам уақыт бойы пайдалануда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әлемде 15 жылдан астам уақыт бойы пайдалануда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 сыйымдылығы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Технологияны пайдалану қымбат бағалы дәрі-дәрмек құралдарын, медициналық бұйымдарды, медициналық техниканы, елеулі еңбек және уақыт шығынын қажет етеді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Технологияны пайдалану қымбат қымбат бағалы дәрі-дәрмек құралдарын, медициналық бұйымдарды, медициналық техниканы қажет етеді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Технологияны пайдалану елеулі еңбек және уақыт шығынын қажет етеді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Технологияны пайдалану пайдалану қымбат бағалы дәрі-дәрмек құралдарын, медициналық бұйымдарды, медициналық техниканы қажет етеді, елеулі еңбек және уақыт шығынын қажет етпейді.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Технологияның аналогтары және (немесе) Қазақстандағы балама емдеу әдістері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тиімділігі бойынша Қазақстандағы аналогтардан және (немесе) емдеудің балама әдістерінен артық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тиімділігі бойынша Қазақстандағы аналогтарға және (немесе) баламалы емдеу әдістеріне теңеледі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тиімділігі бойынша Қазақстандағы аналогтардан және (немесе) баламалы емдеу әдістерінен төмен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технологиялық медициналық көмек түрлерінің тізбесі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Денсаулық сақтау министрінің 01.11.2024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технологиялық медициналық көмек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технологиялық медициналық көмек түрінің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емдеуге жатқызу кезінде тегін медициналық көмектің кепілдік берілген көлемі шеңберінде көрсетілетін жоғары технологиялық медициналық көмек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Бивентрикулярлық электрокардиостимуляторды жалпы жүйенің дефибрилляторын жанаспай импланттау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мембраналық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жіктелмейтін ірі тамырлардың транспозициясын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қақпақшаны тіндік трансплантаттаушымен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 тіндік трансплантаттаушымен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веналарының аномалдық қосылысын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 имплантаттау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Имплантатталатын қосалқы жүрек жүйесін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Эндотүзеткіштерді ішкі бекітумен кеуде және бел омыртқаларының спондиллодезі,алдыңғы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мойынның тамырларын эндоваскулярлық (жаппай)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Стенттерді бассүйекішілік артерияларға тері арқылы имплантаттау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Интракраниалдық нейростимулятордың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стереотаксиялық жүйені қолданумен операция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Стереотаксиялық жүйені қолданумен ми нейростимуляторын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және сегізкөз омыртқаларының спондиллодезі, бүйір көлденең қол жеткізу, дискіні протездеу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Эндокорректордың ішкі фиксациясы арқылы бел және сегізкөз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транспедикулярлық жүйе мен кейдждердің бекітуі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Сан-жамбас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болғаннан кейінгі донордан бауырды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донордан бүйректі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басқа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аллотранспланттау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Радикалдық субтоталдық панкреатэктомия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емдеуге жатқызу кезіндегі тегін медициналық көмектің кепілдік берілген көлемі шеңберінде және міндетті әлеуметтік медициналық сақтандыру жүйесінде көрсетілетін жоғары технологиялық медициналық көмек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 ауруының радио-йод терапиясы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Гамма-пышақ аппаратын қолдана отырып, орталық нерв жүйесі ауруларын емдеудің радиохирургиялық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 обырының жоғары дозалы брахитерапиясы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безінде орналасқан обырдың интерстициалдық сәулелік терапиясы (брахитерапия)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үдеткіште фотондарды қолдану арқылы қашықтықтан сәулелік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Әйелдің жыныс жолдарының обыры кезіндегі жоғары дозалы брахитерапия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54.970.059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Гипертермиялық интраперитонеалды химиотерапия (HIPEC)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86.310.058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емдеуге жатқызу кезіндегі міндетті әлеуметтік медициналық сақтандыру жүйесінде көрсетілетін жоғары технологиялық медициналық көмектің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дефибрилляторын ескертусіз бивентрикулярлық электрокардиостимуляторды имплантаттау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бивентрикулярлық дефибрилляторын имплантаттау (CRT-D)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Стенттерді бассүйекішілік артерияларға тері арқылы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Транспланттау үшін кадаврдан ағзаларды және/немесе тіндерді алу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кезінде мидың лобэктомиясы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Интракраниалдық нейростимулятордың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стереотаксиялық жүйені қолданумен операция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Стереотаксиялық жүйені қолданумен ми нейростимуляторын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нейростимулятордың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есту аппаратын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"Жүрек – өкпе" кешенін аралас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 эндоваскулярлық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Ауыстырмай қолқа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Ауыстырмай митралдық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тесік стенозының баллондық вальвулопластикасы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Ауыстырмай үшжармалы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 тіндік транспланттаумен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Тіндік транспланттаумен митралдық қақпақшаны ашық және басқа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арқылы қарыншааралық қалқаншаның ақауын жабық әдіспен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веналарының аномалдық қосылысын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діңді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ірі тамырлардың транспозициясын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Веналық ағудың жүрекшеаралық транспозициясы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радиожиілік аблацияны пайдалана отырып жүрек қақпақшаларын протездеу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тесікті клиптеу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радиожиілік аблацияны пайдалана отырып аортокоронарлық шунттау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ішкі маммарлық-коронарлық шунттау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аневризмасын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Парциалдық вентрикулоэктомия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Жүрекшенің сол жақ құлақшасын кесу, деструкциялау және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Имплантталатын қосалқы жүрек жүйесін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Трансвеналық атриялық және/немесе вентрикулярлық электродты (электродтарды)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кардиовертерді/дефибрилляторды, жалпы жүйені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кардиовертердің/дефибриллятордың тек импульстарының генераторын ғана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және мойынның басқа артерияларының эндартерэктомиясы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Анастомозбен қолқаның резекциясы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доғасының үзігін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Экстра-интракраниалдық васкулярлық шунттау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Қолқа-өкпе саңылауының 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мембраналық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мойынның тамырларын эндоваскулярлық (жаппай)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қолқасына протезді эндоваскулярлық имплантанттау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коарктациясын стенттеу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кемігінің мезенхималдық дің жасушаларын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Аутологиялық гемопоэздік дің жасушаларын тазартусыз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Аллогендік гемопоэздік дің жасушаларын тазартусыз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дің жасушаларын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Феталдық бағаналық жасушаларды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Өлімнен кейінгі донордан бауырды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басқа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Радикалдық субтоталдық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Ұйқыбезін транспланттау,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Тромбэктомиямен түбегейлі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болғаннан кейінгі донордан бүйректі 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Блохин бойынша қосымша антирефлюксті механизмі бар Политано-Летбеттердің модификацияланған әдісі бойынша уретероцистонеостомия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Обструкциялық азошәует кезіндегі микрохирургиялық инвагинациондық вазоэпидидимостомия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экстракорпоралдық ұрықтандыру, ұзақ хаттама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АЖСИИ (аналық жасушаға сперматозоидты интрацитоплазмалық инъекциялау) жасай отырып, экстракорпоралдық ұрықтандыру, ұзын хаттама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АЖСИИ (аналық жасушаға сперматозоидты интрацитоплазмалық инъекциялау) жасай отырып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Кезеңдік түзетуді қажет ететін жамбас сүйектерінде сыртқы бекітуші құрылғыны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транспедикулярлық жүйе мен кейдждердің бекітуі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 бекітуі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Эндокорректордың ішкі бекітуі арқылы бел және сегізкөз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және сегізкөз омыртқаларының спондиллодезі, бүйір көлденең қол жеткізу, дискіні протездеу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Сан-жамбас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ісігі кезінде буындарды және/немесе сүйекті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аллотранспланттау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гематопоэздік дің жасушаларын дайындау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 ауруының радио-йод терапиясы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күші жойылған бұйрықтарының тізбесі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"Жоғары технологиялы медициналық қызметтердің түрлерін бекіту туралы" Қазақстан Республикасы Денсаулық сақтау және әлеуметтік даму министрінің 2016 жылғы 28 желтоқсандағы № 1112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14630 болып тіркелген, Қазақстан Республикасының Нормативтік құқықтық актілерінің эталондық бақылау банкінде 2017 жылғы 12 қаңтарда жарияланған);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"Жоғары технологиялы медициналық қызметтердің түрлерін бекіту туралы" Қазақстан Республикасы Денсаулық сақтау және әлеуметтік даму министрінің 2016 жылғы 28 желтоқсандағы № 1112 бұйрығына өзгерістер мен толықтырулар енгізу туралы" Қазақстан Республикасы Денсаулық сақтау министрінің 2018 жылғы 14 желтоқсандағы № ҚР ДСМ-42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17962 болып тіркелген, Қазақстан Республикасының Нормативтік құқықтық актілерінің эталондық бақылау банкінде 2018 жылғы 19 желтоқсанда жарияланған);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Денсаулық сақтау министрлігінің кейбір нормативтік құқықтық актілеріне өзгерістер мен толықтырулар енгізу туралы" Қазақстан Республикасы Денсаулық сақтау министрінің 2020 жылғы 10 сәуірдегі № ҚР ДСМ-37/2020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20381 болып тіркелген, Қазақстан Республикасыың Нормативтік құқықтық актілерінің эталондық бақылау банкінде 2020 жылғы 15 сәуірде жарияланған).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