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33ea6" w14:textId="5d33e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"Салықты мемлекеттік және (немесе) үкіметтік тұрғын үй құрылысы бағдарламаларын іске асыру шеңберінде осы бағдарламаға қатысушы болып табылатын жеке тұлғаға тұрғынжайды ұзақ мерзімді жалдау шарттары бойынша берілген салық салу объектілері бойынша жеке тұлғалардың мөлшерлемелері бойынша есептейтін заңды тұлғалардың тізбесін бекіту туралы" Қазақстан Республикасы Инвестициялар және даму министрінің 2018 жылғы 20 ақпандағы № 122 бұйрығына өзгеріс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2020 жылғы 15 қазандағы № 536 бұйрығы. Қазақстан Республикасының Әділет министрлігінде 2020 жылғы 21 қазанда № 21472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"Салықты мемлекеттік және (немесе) үкіметтік тұрғын үй құрылысы бағдарламаларын іске асыру шеңберінде осы бағдарламаға қатысушы болып табылатын жеке тұлғаға тұрғынжайды ұзақ мерзімді жалдау шарттары бойынша берілген салық салу объектілері бойынша жеке тұлғалардың мөлшерлемелері бойынша есептейтін заңды тұлғалардың тізбесін бекіту туралы" Қазақстан Республикасы Инвестициялар және даму министрінің 2018 жылғы 20 ақпандағы № 122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16572 болып тіркелген, 2018 жылғы 19 наурызда Қазақстан Республикасының Нормативтік құқықтық актілерінің эталондық бақылау банкінде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Салықты мемлекеттік және (немесе) үкіметтік тұрғын үй құрылысы бағдарламаларын іске асыру шеңберінде осы бағдарламаға қатысушы болып табылатын жеке тұлғаға тұрғынжайды ұзақ мерзімді жалдау шарттары бойынша берілген салық салу объектілері бойынша жеке тұлғалардың мөлшерлемелері бойынша есептейтін заңды тұлғалардың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Индустрия және инфрақұрылымдық даму </w:t>
            </w:r>
            <w:r>
              <w:br/>
            </w: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w:t>
            </w:r>
            <w:r>
              <w:br/>
            </w:r>
            <w:r>
              <w:rPr>
                <w:rFonts w:ascii="Times New Roman"/>
                <w:b w:val="false"/>
                <w:i w:val="false"/>
                <w:color w:val="000000"/>
                <w:sz w:val="20"/>
              </w:rPr>
              <w:t>15 қазаны № 536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министрінің</w:t>
            </w:r>
            <w:r>
              <w:br/>
            </w:r>
            <w:r>
              <w:rPr>
                <w:rFonts w:ascii="Times New Roman"/>
                <w:b w:val="false"/>
                <w:i w:val="false"/>
                <w:color w:val="000000"/>
                <w:sz w:val="20"/>
              </w:rPr>
              <w:t>2018 жылғы 20 ақпандағы</w:t>
            </w:r>
            <w:r>
              <w:br/>
            </w:r>
            <w:r>
              <w:rPr>
                <w:rFonts w:ascii="Times New Roman"/>
                <w:b w:val="false"/>
                <w:i w:val="false"/>
                <w:color w:val="000000"/>
                <w:sz w:val="20"/>
              </w:rPr>
              <w:t>№ 122 бұйрығымен</w:t>
            </w:r>
            <w:r>
              <w:br/>
            </w:r>
            <w:r>
              <w:rPr>
                <w:rFonts w:ascii="Times New Roman"/>
                <w:b w:val="false"/>
                <w:i w:val="false"/>
                <w:color w:val="000000"/>
                <w:sz w:val="20"/>
              </w:rPr>
              <w:t>бекітілді</w:t>
            </w:r>
          </w:p>
        </w:tc>
      </w:tr>
    </w:tbl>
    <w:bookmarkStart w:name="z11" w:id="8"/>
    <w:p>
      <w:pPr>
        <w:spacing w:after="0"/>
        <w:ind w:left="0"/>
        <w:jc w:val="left"/>
      </w:pPr>
      <w:r>
        <w:rPr>
          <w:rFonts w:ascii="Times New Roman"/>
          <w:b/>
          <w:i w:val="false"/>
          <w:color w:val="000000"/>
        </w:rPr>
        <w:t xml:space="preserve"> Салықты мемлекеттік және (немесе) үкіметтік тұрғын үй құрылысы бағдарламаларын іске асыру шеңберінде осы бағдарламаға қатысушы болып табылатын жеке тұлғаға тұрғынжайды ұзақ мерзімді жалдау шарттары бойынша берілген салық салу объектілері бойынша жеке тұлғалардың мөлшерлемелері бойынша есептейтін заңды тұлғалардың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11523"/>
      </w:tblGrid>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ипотекалық компаниясы" ипотекалық ұйымы" акционерлік қоғамы</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"Samruk-KazynaConstruction" акционерлік қоғамы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