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cdbc" w14:textId="ac4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Жасанды ағзаларды (ағзаның бөлігін) және (немесе) тіндерді (тіннің бөлігін) трансплантаттау үшін көрсетілімдер мен қарсы көрсетілімдер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20 қазандағы № ҚР ДСМ - 143/2020 бұйрығы. Қазақстан Республикасының Әділет министрлігінде 2020 жылғы 22 қазанда № 21475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Жасанды ағзаларды (ағзаның бөлігін) және (немесе) тіндерді (тіннің бөлігін) трансплантаттау үшін көрсетілімдер мен қарсы көрсетілімдер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- 143/2020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Жасанды ағзаларды (ағзаның бөлігін) және (немесе) тіндерді (тіннің бөлігін) трансплантаттау үшін көрсетілімдер мен қарсы көрсетілімдер тізбесін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Жасанды ағзаларды (ағзаның бөлігін) және (немесе) тіндерді (тіннің бөлігін) трансплантаттау (имплантаттау) үшін көрсетілімдер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Жасанды ағзаларды (ағзаның бөлігін) және (немесе) тіндерді (тіннің бөлігін) трансплантаттау (имплантаттау) үшін көрсетілімдер: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созылмалы ағза жетіспеушілігінің шеткі сатысы;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дәрі-дәрмектік терапияның тиімсіздігі, сондай-ақ өзге де хирургиялық емдеу тәсілдерін жүргізуге мүмкіндіктің болмауы;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трансплантаттау емшарасына дейінгі жоғары өлім қаупі;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органның функцияларын қалпына келтірілгенге дейінгі өмірді бір қалыпта ұстау;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трансплантаттауға қарсы көрсетілімдер болған жағдайда донорлық ағзаны (ағзаның бөлігін) транспланттаудың баламасы ретінде ұзақ қолдану;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донорлық ағзалардың жетіспеушілігі кезінде, донорлық ағзаны трансплантаттауды қажет ететін жай-күйі;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ремиссияға қол жеткізу үшін жасанды ағзаны (ағза бөлігін) трансплантаттаудың (имплантацияның) болжалды тиімділігі.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Жасанды ағзаларды (ағзаның бөлігін) және (немесе) тіндерді (тіннің бөлігін) трансплантаттау (имплантаттау) үшін қарсы көрсетілімдер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Жасанды ағзаларды (ағзаның бөлігін) және (немесе) тіндерді (тіннің бөлігін) трансплантаттауды (имплантаттауды) жүргізуге жол бермейтін толық қарсы көрсетілімдер: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АИТВ;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онкологиялық аурулар (ойдағыдай операция жасалынғаннан кейін кемінде 5 жылдан кейін имплантаттау жасалуы мүмкін);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қалпына келмейтін көп ағзалы жетіспеушілік;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есірткіге тәуелділік;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алкогольдік тәуелділік;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одан әрі терапия жүргізу қағидасын сақтаудан бас тарту.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Салыстырмалы қарсы көрсетілімдер: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кемінде 2 жыл болжалды өмір сүру ұзақтылығы бар қосарлас аурулар;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терминалды қосалқы ауыр патология;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белсенді фазадағы жүйелі аурулар;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өршіп кету сатысындағы созылмалы аурулар;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 жұқпалы аурулар;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қант диабеті;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донорлық ағзаны (ағзаның бөлігін) трансплантаттауға қолда бар қарсы көрсетілімдер;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перифериялық тамырлар аурулары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 қанайналымының жіті бұзылуының (бұдан әрі - МҚЖБ) ашық көрінісінің салдары, алдыңғы 6 айда ауырған МҚЖБ;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ауыр неврологиялық және (немесе) жүйке-бұлшықет бұзылыстары;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дәрігердің кеңесін сақтау мүмкін емес жағымсыз тұрғын үй-тұрмыстық жағдайлары;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психикалық аурулар.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