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9aeb" w14:textId="32d9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"Бөгеттің қауіпсіздігі декларациясын тіркеу" мемлекеттік көрсетілетін қызмет стандартын бекіту және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 Қазақстан Республикасы Ауыл шаруашылығы министрінің 2015 жылғы 2 желтоқсандағы № 19-2/1054 бұйрығына өзгерістер енгізу туралы" Қазақстан Республикасы Премьер-Министрінің орынбасары – Қазақстан Республикасы Ауыл шаруашылығы министрінің 2016 жылғы 2 тамыздағы № 351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22 қазандағы № 266 бұйрығы. Қазақстан Республикасының Әділет министрлігінде 2020 жылғы 26 қазанда № 21504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"Бөгеттің қауіпсіздігі декларациясын тіркеу" мемлекеттік көрсетілетін қызмет стандартын бекіту және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 Қазақстан Республикасы Ауыл шаруашылығы министрінің 2015 жылғы 2 желтоқсандағы № 19-2/1054 бұйрығына өзгерістер енгізу туралы" Қазақстан Республикасы Премьер-Министрінің орынбасары – Қазақстан Республикасы Ауыл шаруашылығы министрінің 2016 жылғы 2 тамыздағы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14238 болып тіркелген, "Әділет" ақпараттық-құқықтық жүйесінде 2016 жылғы 29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 Қазақстан Республикасы Ауыл шаруашылығы министрінің 2015 жылғы 2 желтоқсандағы № 19-2/1054 бұйрығына өзгерістер енгізу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6"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Цифрландыру, ақпараттандыру және мемлекеттік қызметтерді бақылау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ресми жарияланғаннан кейін оны Қазақстан Республикасы Экология, геология және табиғи ресурстар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