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b8fd" w14:textId="025b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көліктік бақылау бекеттерінің жұмысын ұйымдастыру қағидаларын бекіту туралы" Қазақстан Республикасының Көлік және коммуникация министрінің міндетін атқарушының 2010 жылғы 13 тамыздағы № 362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22 қазандағы № 549 бұйрығы. Қазақстан Республикасының Әділет министрлігінде 2020 жылғы 27 қазанда № 21517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аумағындағы көліктік бақылау бекеттерінің жұмысын ұйымдастыру қағидаларын бекіту туралы" Қазақстан Республикасының Көлік және коммуникация министрінің міндетін атқарушының 2010 жылғы 13 тамыздағы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6472 болып тіркелген, 2010 жылғы 19 қазанда "Егемен Қазақстан" газетінде № 429-432 (26275) санында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көліктік бақылау бекеттерінің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2020 жылғы 22 қазаны</w:t>
            </w:r>
            <w:r>
              <w:br/>
            </w:r>
            <w:r>
              <w:rPr>
                <w:rFonts w:ascii="Times New Roman"/>
                <w:b w:val="false"/>
                <w:i w:val="false"/>
                <w:color w:val="000000"/>
                <w:sz w:val="20"/>
              </w:rPr>
              <w:t>№ 549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13 тамыздағы</w:t>
            </w:r>
            <w:r>
              <w:br/>
            </w:r>
            <w:r>
              <w:rPr>
                <w:rFonts w:ascii="Times New Roman"/>
                <w:b w:val="false"/>
                <w:i w:val="false"/>
                <w:color w:val="000000"/>
                <w:sz w:val="20"/>
              </w:rPr>
              <w:t>№ 362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Республикасының аумағындағы көліктік бақылау бекеттерінің жұмысын ұйымдастыру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 аумағындағы көліктік бақылау бекеттерінің жұмысын ұйымдастыру қағидалары (бұдан әрі – Қағидалар) "Автомобиль көлігі туралы" 2003 жылғы 4 шілдедегі Қазақстан Республикасы Заңының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w:t>
      </w:r>
    </w:p>
    <w:bookmarkEnd w:id="8"/>
    <w:bookmarkStart w:name="z12" w:id="9"/>
    <w:p>
      <w:pPr>
        <w:spacing w:after="0"/>
        <w:ind w:left="0"/>
        <w:jc w:val="both"/>
      </w:pPr>
      <w:r>
        <w:rPr>
          <w:rFonts w:ascii="Times New Roman"/>
          <w:b w:val="false"/>
          <w:i w:val="false"/>
          <w:color w:val="000000"/>
          <w:sz w:val="28"/>
        </w:rPr>
        <w:t>
      2. Қағидалар Қазақстан Республикасы Индустрия және инфрақұрылымдық даму министрлігі Көлік комитетінің (бұдан әрі – Комитет) аумақтық органдарының Қазақстан Республикасының аумағындағы көліктік бақылау бекеттерінің жұмысын ұйымдастыру тәртібін айқындайды.</w:t>
      </w:r>
    </w:p>
    <w:bookmarkEnd w:id="9"/>
    <w:bookmarkStart w:name="z13" w:id="10"/>
    <w:p>
      <w:pPr>
        <w:spacing w:after="0"/>
        <w:ind w:left="0"/>
        <w:jc w:val="both"/>
      </w:pPr>
      <w:r>
        <w:rPr>
          <w:rFonts w:ascii="Times New Roman"/>
          <w:b w:val="false"/>
          <w:i w:val="false"/>
          <w:color w:val="000000"/>
          <w:sz w:val="28"/>
        </w:rPr>
        <w:t>
      3. Комитеттің аумақтық органдарының көліктік бақылау бекеттерінің негізгі міндеттері Қазақстан Республикасының автомобиль көлігі туралы заңнама талаптарының, Қазақстан Республикасымен ратификациялаған халықаралық шарттардың сақталуын, автомобиль жолдарының, жол құрылыстарының сақталуын және олармен жүру қауіпсіздігін қамтамасыз ету болып табылады.</w:t>
      </w:r>
    </w:p>
    <w:bookmarkEnd w:id="10"/>
    <w:bookmarkStart w:name="z14" w:id="11"/>
    <w:p>
      <w:pPr>
        <w:spacing w:after="0"/>
        <w:ind w:left="0"/>
        <w:jc w:val="both"/>
      </w:pPr>
      <w:r>
        <w:rPr>
          <w:rFonts w:ascii="Times New Roman"/>
          <w:b w:val="false"/>
          <w:i w:val="false"/>
          <w:color w:val="000000"/>
          <w:sz w:val="28"/>
        </w:rPr>
        <w:t xml:space="preserve">
      4. Комитеттің аумақтық органдарының көлiктiк бақылау бекеті қызметкерлерінің Қазақстан Республикасының аумағы бойынша көлік құралдарының жүріп өтуін мемлекеттік бақылауды жүргізуге байланысты қызметі автомобиль тасымалдары саласындағы халықаралық шарттармен, Қазақстан Республикасының көлiктiк және салықтық заңнамаларымен, "Әкiмшiлiк құқық бұзушылық туралы" Қазақстан Республикасының 2014 жылғы 5 шілдедегі </w:t>
      </w:r>
      <w:r>
        <w:rPr>
          <w:rFonts w:ascii="Times New Roman"/>
          <w:b w:val="false"/>
          <w:i w:val="false"/>
          <w:color w:val="000000"/>
          <w:sz w:val="28"/>
        </w:rPr>
        <w:t>Кодексімен</w:t>
      </w:r>
      <w:r>
        <w:rPr>
          <w:rFonts w:ascii="Times New Roman"/>
          <w:b w:val="false"/>
          <w:i w:val="false"/>
          <w:color w:val="000000"/>
          <w:sz w:val="28"/>
        </w:rPr>
        <w:t xml:space="preserve"> (бұдан әрі – ӘҚБтК),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кодексімен (Мемлекеттік қызметшілердің қызметтік әдеп қағидалары),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23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Қазақстан Республикасының заңдарымен, Қазақстан Республикасы Индустрия және инфрақұрылымдық даму министрлігінің нормативтік құқықтық актілерімен, сондай-ақ осы Қағидалармен регламенттеледі.</w:t>
      </w:r>
    </w:p>
    <w:bookmarkEnd w:id="11"/>
    <w:bookmarkStart w:name="z15" w:id="12"/>
    <w:p>
      <w:pPr>
        <w:spacing w:after="0"/>
        <w:ind w:left="0"/>
        <w:jc w:val="both"/>
      </w:pPr>
      <w:r>
        <w:rPr>
          <w:rFonts w:ascii="Times New Roman"/>
          <w:b w:val="false"/>
          <w:i w:val="false"/>
          <w:color w:val="000000"/>
          <w:sz w:val="28"/>
        </w:rPr>
        <w:t>
      5. Қағидаларда қолданылатын негізгі ұғымдар мен терминдер:</w:t>
      </w:r>
    </w:p>
    <w:bookmarkEnd w:id="12"/>
    <w:p>
      <w:pPr>
        <w:spacing w:after="0"/>
        <w:ind w:left="0"/>
        <w:jc w:val="both"/>
      </w:pPr>
      <w:r>
        <w:rPr>
          <w:rFonts w:ascii="Times New Roman"/>
          <w:b w:val="false"/>
          <w:i w:val="false"/>
          <w:color w:val="000000"/>
          <w:sz w:val="28"/>
        </w:rPr>
        <w:t>
      1) арнайы автоматтандырылған өлшеу құралы – метрологиялық салыстырып тексерістен өткен, фото, бейне түсіруді жүзеге асыратын, автоматты режимде жұмыс істейтін, көлік құралдарының түрін, маркасын, мемлекеттік тіркеу белгісін, салмақтық және (немесе) габариттік параметрлерін және қозғалыс жылдамдығын тіркейтін сертификатталған арнайы бақылау-өлшеу техникалық жабдығы;</w:t>
      </w:r>
    </w:p>
    <w:p>
      <w:pPr>
        <w:spacing w:after="0"/>
        <w:ind w:left="0"/>
        <w:jc w:val="both"/>
      </w:pPr>
      <w:r>
        <w:rPr>
          <w:rFonts w:ascii="Times New Roman"/>
          <w:b w:val="false"/>
          <w:i w:val="false"/>
          <w:color w:val="000000"/>
          <w:sz w:val="28"/>
        </w:rPr>
        <w:t>
      2) жылжымалы көліктік бақылау бекеті – арнайы автокөлік базасында ұйымдастырылған, техникалық бақылау, байланыс құралдарымен және жабдықпен жарақталған көліктік бақылау бекеті;</w:t>
      </w:r>
    </w:p>
    <w:p>
      <w:pPr>
        <w:spacing w:after="0"/>
        <w:ind w:left="0"/>
        <w:jc w:val="both"/>
      </w:pPr>
      <w:r>
        <w:rPr>
          <w:rFonts w:ascii="Times New Roman"/>
          <w:b w:val="false"/>
          <w:i w:val="false"/>
          <w:color w:val="000000"/>
          <w:sz w:val="28"/>
        </w:rPr>
        <w:t>
      3) көліктік бақылау бекеті (бұдан әрі – КББ) – техникалық бақылау құралдарымен жарақтанған, күрделі ғимаратпен немесе арнайы автокөлікпен жабдықталған стационарлы немесе жылжымалы өткізу-бақылау пункті;</w:t>
      </w:r>
    </w:p>
    <w:p>
      <w:pPr>
        <w:spacing w:after="0"/>
        <w:ind w:left="0"/>
        <w:jc w:val="both"/>
      </w:pPr>
      <w:r>
        <w:rPr>
          <w:rFonts w:ascii="Times New Roman"/>
          <w:b w:val="false"/>
          <w:i w:val="false"/>
          <w:color w:val="000000"/>
          <w:sz w:val="28"/>
        </w:rPr>
        <w:t>
      4) көлік құралының салмақтық және габариттік параметрлерін өлшеу – метрологиялық салыстырып тексерістен өткен және тиісті сертификаты бар өлшеу құралы мен көлем шеңберлері, сондай-ақ стационарлық үлгідегі салмақ өлшеу жабдығы немесе жылжымалы мобильді таразылар көмегімен көлік құралдарының габариттік параметрлерін және жалпы массасы мен білікке түсетін жүктемесін айқындау процесі;</w:t>
      </w:r>
    </w:p>
    <w:p>
      <w:pPr>
        <w:spacing w:after="0"/>
        <w:ind w:left="0"/>
        <w:jc w:val="both"/>
      </w:pPr>
      <w:r>
        <w:rPr>
          <w:rFonts w:ascii="Times New Roman"/>
          <w:b w:val="false"/>
          <w:i w:val="false"/>
          <w:color w:val="000000"/>
          <w:sz w:val="28"/>
        </w:rPr>
        <w:t>
      5) көлiктiк бақылау бекетінің ауысымы – аумақтық көлiктiк бақылау органдарының екі немесе үш қызметкерінен тұратын, бекітілген кестеге сәйкес стационарлық және жылжымалы көлiктiк бақылау бекеттерінде қызмет атқару үшін белгіленген ауысым;</w:t>
      </w:r>
    </w:p>
    <w:p>
      <w:pPr>
        <w:spacing w:after="0"/>
        <w:ind w:left="0"/>
        <w:jc w:val="both"/>
      </w:pPr>
      <w:r>
        <w:rPr>
          <w:rFonts w:ascii="Times New Roman"/>
          <w:b w:val="false"/>
          <w:i w:val="false"/>
          <w:color w:val="000000"/>
          <w:sz w:val="28"/>
        </w:rPr>
        <w:t>
      6) нақнұсқа - салмақтық параметрлерін өлшеу кезінде көлік құралының біліктерінің жүктемелерін біркелкі бөлуге арналған жылжымалы мобильді таразылар үлгідегі салмақ өлшеу жабдығының бөлігі;</w:t>
      </w:r>
    </w:p>
    <w:p>
      <w:pPr>
        <w:spacing w:after="0"/>
        <w:ind w:left="0"/>
        <w:jc w:val="both"/>
      </w:pPr>
      <w:r>
        <w:rPr>
          <w:rFonts w:ascii="Times New Roman"/>
          <w:b w:val="false"/>
          <w:i w:val="false"/>
          <w:color w:val="000000"/>
          <w:sz w:val="28"/>
        </w:rPr>
        <w:t>
      7) портативті алып жүретін бейнетіркегіш (бұдан әрі – бейнежетон) – ККБ қызметкерлерінің аудиобейнежазбаны жүзеге асыруға арналған техникалық құрылғы;</w:t>
      </w:r>
    </w:p>
    <w:p>
      <w:pPr>
        <w:spacing w:after="0"/>
        <w:ind w:left="0"/>
        <w:jc w:val="both"/>
      </w:pPr>
      <w:r>
        <w:rPr>
          <w:rFonts w:ascii="Times New Roman"/>
          <w:b w:val="false"/>
          <w:i w:val="false"/>
          <w:color w:val="000000"/>
          <w:sz w:val="28"/>
        </w:rPr>
        <w:t>
      8) спутниктік навигация аппаратурасы – көлік құралының ағымдағы орналасқан жерін, бағытын және қозғалыс жылдамдығын кемінде екі қолданыстағы жаһандық навигациялық спутниктердің сигналы бойынша оны айқындау, қосымша борттық жабдықпен деректермен алмасу, сондай-ақ радиотелефон байланысының жылжымалы желілері бойынша ақпарат алмасу үшін автокөлік құралына орнатылатын аппараттық-бағдарламалық құрылғы;</w:t>
      </w:r>
    </w:p>
    <w:p>
      <w:pPr>
        <w:spacing w:after="0"/>
        <w:ind w:left="0"/>
        <w:jc w:val="both"/>
      </w:pPr>
      <w:r>
        <w:rPr>
          <w:rFonts w:ascii="Times New Roman"/>
          <w:b w:val="false"/>
          <w:i w:val="false"/>
          <w:color w:val="000000"/>
          <w:sz w:val="28"/>
        </w:rPr>
        <w:t>
      9) стационарлық көліктік бақылау бекеті – күрделі ғимаратпен жабдықталған және техникалық бақылау, байланыс құралдарымен және жабдықпен жарақталған көліктік бақылау бекеті;</w:t>
      </w:r>
    </w:p>
    <w:p>
      <w:pPr>
        <w:spacing w:after="0"/>
        <w:ind w:left="0"/>
        <w:jc w:val="both"/>
      </w:pPr>
      <w:r>
        <w:rPr>
          <w:rFonts w:ascii="Times New Roman"/>
          <w:b w:val="false"/>
          <w:i w:val="false"/>
          <w:color w:val="000000"/>
          <w:sz w:val="28"/>
        </w:rPr>
        <w:t>
      10) телевизиялық бейнебақылау жүйесі – объектінің жай-күйі туралы көрсетілімдерді алуға арналған техникалық, ақпараттық, бағдарламалық және пайдалану үйлесімділігі бар бірлесіп әрекет ететін техникалық құралдардың жиынтығы.</w:t>
      </w:r>
    </w:p>
    <w:bookmarkStart w:name="z16" w:id="13"/>
    <w:p>
      <w:pPr>
        <w:spacing w:after="0"/>
        <w:ind w:left="0"/>
        <w:jc w:val="left"/>
      </w:pPr>
      <w:r>
        <w:rPr>
          <w:rFonts w:ascii="Times New Roman"/>
          <w:b/>
          <w:i w:val="false"/>
          <w:color w:val="000000"/>
        </w:rPr>
        <w:t xml:space="preserve"> 2-тарау. Көлiктiк бақылау бекеттерінің жұмысын ұйымдастыру тәртібі</w:t>
      </w:r>
    </w:p>
    <w:bookmarkEnd w:id="13"/>
    <w:bookmarkStart w:name="z17" w:id="14"/>
    <w:p>
      <w:pPr>
        <w:spacing w:after="0"/>
        <w:ind w:left="0"/>
        <w:jc w:val="both"/>
      </w:pPr>
      <w:r>
        <w:rPr>
          <w:rFonts w:ascii="Times New Roman"/>
          <w:b w:val="false"/>
          <w:i w:val="false"/>
          <w:color w:val="000000"/>
          <w:sz w:val="28"/>
        </w:rPr>
        <w:t xml:space="preserve">
      6. Стационарлық және жылжымалы КББ жалпыға ортақ пайдаланылатын автомобиль жолдарында, қалалар немесе өзге де елді мекендер шекараларының шегіндегі автомобиль жолдарында орналасады. Стационарлық көлiктiк бақылау бекеттерінің тiзбесi "Қазақстан Республикасының Мемлекеттік шекарасы арқылы өткізу пункттерінің және Қазақстан Республикасының аумағындағы стационарлық көлiктiк бақылау бекеттерінің тiзбесiн бекіту туралы" Қазақстан Республикасы Үкіметінің 2013 жылғы 9 шілдедегі № 697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4"/>
    <w:p>
      <w:pPr>
        <w:spacing w:after="0"/>
        <w:ind w:left="0"/>
        <w:jc w:val="both"/>
      </w:pPr>
      <w:r>
        <w:rPr>
          <w:rFonts w:ascii="Times New Roman"/>
          <w:b w:val="false"/>
          <w:i w:val="false"/>
          <w:color w:val="000000"/>
          <w:sz w:val="28"/>
        </w:rPr>
        <w:t>
      Қазақстан Республикасының аумағында көліктік бақылауды жүзеге асыру бойынша жылжымалы КББ-нің маршруты, сондай-ақ оған өзгеріс енгізу Комитет төрағасының бұйрығымен бекітіледі және Комитеттің Көлiктiк бақылау инспекцияларына (бұдан әрі – Инспекция) жеткізіледі.</w:t>
      </w:r>
    </w:p>
    <w:bookmarkStart w:name="z18" w:id="15"/>
    <w:p>
      <w:pPr>
        <w:spacing w:after="0"/>
        <w:ind w:left="0"/>
        <w:jc w:val="both"/>
      </w:pPr>
      <w:r>
        <w:rPr>
          <w:rFonts w:ascii="Times New Roman"/>
          <w:b w:val="false"/>
          <w:i w:val="false"/>
          <w:color w:val="000000"/>
          <w:sz w:val="28"/>
        </w:rPr>
        <w:t>
      7. КББ-нің штат саны, КББ ауысымы мен оның құрамын, оның ішінде қызмет жүргізу кезінде КББ-нің дұрыс жұмысын қамтамасыз ететін аға қызметкері, Инспекциясының басшысы бөлген қаражатқа және Инспекцияның автомобиль көлiгiндегi бақылау бөлiмiнің штат санына сәйкес белгiлейдi.</w:t>
      </w:r>
    </w:p>
    <w:bookmarkEnd w:id="15"/>
    <w:bookmarkStart w:name="z19" w:id="16"/>
    <w:p>
      <w:pPr>
        <w:spacing w:after="0"/>
        <w:ind w:left="0"/>
        <w:jc w:val="both"/>
      </w:pPr>
      <w:r>
        <w:rPr>
          <w:rFonts w:ascii="Times New Roman"/>
          <w:b w:val="false"/>
          <w:i w:val="false"/>
          <w:color w:val="000000"/>
          <w:sz w:val="28"/>
        </w:rPr>
        <w:t>
      8. КББ-нің жұмыс режимі кестеге сәйкес айқындалады, онда КББ қызметкерлерінің бақылауды атқару күндері мен сағаттары (ауысымдары), сондай-ақ олардың демалуы үшін және тамақ ішуге бөлінген уақыт көрсетіледі.</w:t>
      </w:r>
    </w:p>
    <w:bookmarkEnd w:id="16"/>
    <w:bookmarkStart w:name="z20" w:id="17"/>
    <w:p>
      <w:pPr>
        <w:spacing w:after="0"/>
        <w:ind w:left="0"/>
        <w:jc w:val="both"/>
      </w:pPr>
      <w:r>
        <w:rPr>
          <w:rFonts w:ascii="Times New Roman"/>
          <w:b w:val="false"/>
          <w:i w:val="false"/>
          <w:color w:val="000000"/>
          <w:sz w:val="28"/>
        </w:rPr>
        <w:t xml:space="preserve">
      9. Стационарлық КББ жұмыс үшін Стационарлық көліктік бақылау бекеттерінің жабдығы мен мүлік тізбесіне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Стационарлық бекеттің жабдығы мен мүлік тізбесі) сәйкес қажетті жабдықпен және мүлікпен жарақтандырылады.</w:t>
      </w:r>
    </w:p>
    <w:bookmarkEnd w:id="17"/>
    <w:p>
      <w:pPr>
        <w:spacing w:after="0"/>
        <w:ind w:left="0"/>
        <w:jc w:val="both"/>
      </w:pPr>
      <w:r>
        <w:rPr>
          <w:rFonts w:ascii="Times New Roman"/>
          <w:b w:val="false"/>
          <w:i w:val="false"/>
          <w:color w:val="000000"/>
          <w:sz w:val="28"/>
        </w:rPr>
        <w:t xml:space="preserve">
      Жылжымалы КББ жұмыс үшін Жылжымалы көліктік бақылау бекеттерінің жабдығы мен мүлік тізбесіне сәйкес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(бұдан әрі – Жылжымалы бекеттің жабдығы мен мүлік тізбесі) сәйкес қажетті жабдықпен және мүлікпен жарақтандырылады.</w:t>
      </w:r>
    </w:p>
    <w:bookmarkStart w:name="z21" w:id="18"/>
    <w:p>
      <w:pPr>
        <w:spacing w:after="0"/>
        <w:ind w:left="0"/>
        <w:jc w:val="both"/>
      </w:pPr>
      <w:r>
        <w:rPr>
          <w:rFonts w:ascii="Times New Roman"/>
          <w:b w:val="false"/>
          <w:i w:val="false"/>
          <w:color w:val="000000"/>
          <w:sz w:val="28"/>
        </w:rPr>
        <w:t xml:space="preserve">
      10. КББ ауысымының жұмыс кестесі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әзірленеді және Инспекция басшысы (оның жоқ болу кезіне - оны алмастыратын адаммен) алдағы күнтізбелік айға ағымдағы айдың 20 күніне дейін бекітеді және ағымдағы жылдың 25 күніне дейін Комитетке жолдайды.</w:t>
      </w:r>
    </w:p>
    <w:bookmarkEnd w:id="18"/>
    <w:p>
      <w:pPr>
        <w:spacing w:after="0"/>
        <w:ind w:left="0"/>
        <w:jc w:val="both"/>
      </w:pPr>
      <w:r>
        <w:rPr>
          <w:rFonts w:ascii="Times New Roman"/>
          <w:b w:val="false"/>
          <w:i w:val="false"/>
          <w:color w:val="000000"/>
          <w:sz w:val="28"/>
        </w:rPr>
        <w:t>
      Стационарлық КББ тәулік бойы жұмыс істейді.</w:t>
      </w:r>
    </w:p>
    <w:p>
      <w:pPr>
        <w:spacing w:after="0"/>
        <w:ind w:left="0"/>
        <w:jc w:val="both"/>
      </w:pPr>
      <w:r>
        <w:rPr>
          <w:rFonts w:ascii="Times New Roman"/>
          <w:b w:val="false"/>
          <w:i w:val="false"/>
          <w:color w:val="000000"/>
          <w:sz w:val="28"/>
        </w:rPr>
        <w:t>
      Демалу және тамақтану уақытын қоса алғанда КББ-да қызметкерлер ауысымының ұзақтығы 12 сағаттан аспайды.</w:t>
      </w:r>
    </w:p>
    <w:bookmarkStart w:name="z22" w:id="19"/>
    <w:p>
      <w:pPr>
        <w:spacing w:after="0"/>
        <w:ind w:left="0"/>
        <w:jc w:val="both"/>
      </w:pPr>
      <w:r>
        <w:rPr>
          <w:rFonts w:ascii="Times New Roman"/>
          <w:b w:val="false"/>
          <w:i w:val="false"/>
          <w:color w:val="000000"/>
          <w:sz w:val="28"/>
        </w:rPr>
        <w:t>
      11. КББ жұмысы әр күнтізбелік жылдың ішінде ведомствоға қарасты аумақта тіркелген көлік құралдарының жалпы санынан 15% кем емес көліктік бақылауға ұшырау жолымен ұйымдастырылады, олардан жүктерді тасымалдайтындар – кемінде 10% , жолаушыларды тасымалдайтындар - кемінде 5%.</w:t>
      </w:r>
    </w:p>
    <w:bookmarkEnd w:id="19"/>
    <w:bookmarkStart w:name="z23" w:id="20"/>
    <w:p>
      <w:pPr>
        <w:spacing w:after="0"/>
        <w:ind w:left="0"/>
        <w:jc w:val="both"/>
      </w:pPr>
      <w:r>
        <w:rPr>
          <w:rFonts w:ascii="Times New Roman"/>
          <w:b w:val="false"/>
          <w:i w:val="false"/>
          <w:color w:val="000000"/>
          <w:sz w:val="28"/>
        </w:rPr>
        <w:t xml:space="preserve">
      12. Инспекцияның автомобиль көлігіндегі бақылау бөлімінің басшысы немесе оны алмастыратын адам (ол жоқ болған кезде - оны алмастыратын адам) жылжымалы КББ әрбір ауысымына,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маршрут карточкасы екі данада жасайды, олардың біреуі Инспекцияда бір күнтізбелік жыл сақталады, басқасы жылжымалы КББ ауысымына тапсырылады.</w:t>
      </w:r>
    </w:p>
    <w:bookmarkEnd w:id="20"/>
    <w:p>
      <w:pPr>
        <w:spacing w:after="0"/>
        <w:ind w:left="0"/>
        <w:jc w:val="both"/>
      </w:pPr>
      <w:r>
        <w:rPr>
          <w:rFonts w:ascii="Times New Roman"/>
          <w:b w:val="false"/>
          <w:i w:val="false"/>
          <w:color w:val="000000"/>
          <w:sz w:val="28"/>
        </w:rPr>
        <w:t>
      Жылжымалы КББ маршрут карточкасына бір маршрутты қатарынан үш ауысым бойынша қосуға жол берілмейді.</w:t>
      </w:r>
    </w:p>
    <w:p>
      <w:pPr>
        <w:spacing w:after="0"/>
        <w:ind w:left="0"/>
        <w:jc w:val="both"/>
      </w:pPr>
      <w:r>
        <w:rPr>
          <w:rFonts w:ascii="Times New Roman"/>
          <w:b w:val="false"/>
          <w:i w:val="false"/>
          <w:color w:val="000000"/>
          <w:sz w:val="28"/>
        </w:rPr>
        <w:t>
      Инспекцияның автомобиль көлігіндегі бақылау бөлімінің басшысы немесе оны алмастыратын адам (оның жоқ болу кезіне - оны алмастыратын адам) аптасына 2 рет Стационарлық және жылжымалы бекеттің жабдығы мен мүлік тізбелерінде көрсетілген КББ жабдығы мен мүлігінің, сондай-ақ Ахуалдық орталықпен байланыс каналының бар болуын және жұмысқа қабілеттілігін тексереді.</w:t>
      </w:r>
    </w:p>
    <w:p>
      <w:pPr>
        <w:spacing w:after="0"/>
        <w:ind w:left="0"/>
        <w:jc w:val="both"/>
      </w:pPr>
      <w:r>
        <w:rPr>
          <w:rFonts w:ascii="Times New Roman"/>
          <w:b w:val="false"/>
          <w:i w:val="false"/>
          <w:color w:val="000000"/>
          <w:sz w:val="28"/>
        </w:rPr>
        <w:t>
      Инспекция басшысы КББ қызметкерлерінің осы Қағиданың талаптарын сақтауын, КББ-де тиесілі құрылғылар мен мүліктердің жөнділігін, сондай-ақ бақылау-өлшеу құралдарына тексеру жүргізуді қамтамасыз етеді.</w:t>
      </w:r>
    </w:p>
    <w:bookmarkStart w:name="z24" w:id="21"/>
    <w:p>
      <w:pPr>
        <w:spacing w:after="0"/>
        <w:ind w:left="0"/>
        <w:jc w:val="both"/>
      </w:pPr>
      <w:r>
        <w:rPr>
          <w:rFonts w:ascii="Times New Roman"/>
          <w:b w:val="false"/>
          <w:i w:val="false"/>
          <w:color w:val="000000"/>
          <w:sz w:val="28"/>
        </w:rPr>
        <w:t xml:space="preserve">
      13. Ауысымды қабылдау және тапсыру кезінде ауысымдардың аға қызметкерлері осы Қағидаларға </w:t>
      </w:r>
      <w:r>
        <w:rPr>
          <w:rFonts w:ascii="Times New Roman"/>
          <w:b w:val="false"/>
          <w:i w:val="false"/>
          <w:color w:val="000000"/>
          <w:sz w:val="28"/>
        </w:rPr>
        <w:t>4-қосымшасына</w:t>
      </w:r>
      <w:r>
        <w:rPr>
          <w:rFonts w:ascii="Times New Roman"/>
          <w:b w:val="false"/>
          <w:i w:val="false"/>
          <w:color w:val="000000"/>
          <w:sz w:val="28"/>
        </w:rPr>
        <w:t xml:space="preserve"> сәйкес нұсқада Инспекцияның және тауарларды, жұмыстарды және қызметтерді жеткізушілердің теңгерімдегі тұратын КББ жабдығы мен мүлігін қабылдау-тапсыру актісін жасайды.</w:t>
      </w:r>
    </w:p>
    <w:bookmarkEnd w:id="21"/>
    <w:bookmarkStart w:name="z25" w:id="22"/>
    <w:p>
      <w:pPr>
        <w:spacing w:after="0"/>
        <w:ind w:left="0"/>
        <w:jc w:val="both"/>
      </w:pPr>
      <w:r>
        <w:rPr>
          <w:rFonts w:ascii="Times New Roman"/>
          <w:b w:val="false"/>
          <w:i w:val="false"/>
          <w:color w:val="000000"/>
          <w:sz w:val="28"/>
        </w:rPr>
        <w:t>
      14. Жылжымалы КББ табиғи немесе техногендік сипаттағы төтенше жағдайларды жою, жедел-алдын алу шараларын өткізу үшін тартылуы, сондай-ақ Комитеттің Ахуалдық орталығы кезекшілерінің журналында тіркелетін Комитеттің Ахуалдық орталығына түскен шағымдар бойынша Комитеттің Ахуалдық орталығының кезекшісі жедел жіберуі мүмкін.</w:t>
      </w:r>
    </w:p>
    <w:bookmarkEnd w:id="22"/>
    <w:p>
      <w:pPr>
        <w:spacing w:after="0"/>
        <w:ind w:left="0"/>
        <w:jc w:val="both"/>
      </w:pPr>
      <w:r>
        <w:rPr>
          <w:rFonts w:ascii="Times New Roman"/>
          <w:b w:val="false"/>
          <w:i w:val="false"/>
          <w:color w:val="000000"/>
          <w:sz w:val="28"/>
        </w:rPr>
        <w:t>
      Жылжымалы КББ-нің Инспекцияға түскен жедел-алдын алу шараларға, сондай-ақ заңды және жеке тұлғалардың шағымдары бойынша тексерулерде қатысуы оны өткізудің басталуына дейінгі кемінде 2 күн алдында Инспекцияның Комитетке жазбаша хабары бойынша жүргізіледі.</w:t>
      </w:r>
    </w:p>
    <w:bookmarkStart w:name="z26" w:id="23"/>
    <w:p>
      <w:pPr>
        <w:spacing w:after="0"/>
        <w:ind w:left="0"/>
        <w:jc w:val="both"/>
      </w:pPr>
      <w:r>
        <w:rPr>
          <w:rFonts w:ascii="Times New Roman"/>
          <w:b w:val="false"/>
          <w:i w:val="false"/>
          <w:color w:val="000000"/>
          <w:sz w:val="28"/>
        </w:rPr>
        <w:t>
      15. Көліктік бақылау органдарының арнайы автокөлігі арнайы жарық және дыбыс сигналдарымен жабдықталуға және арнайы түсті-графикалық схемалар бойынша боялуы тиіс және "Жылжымалы көліктік бақылау бекеті – Передвижной пост транспортного контроля" жазуымен және Комитеттің логотипімен белгіленеді.</w:t>
      </w:r>
    </w:p>
    <w:bookmarkEnd w:id="23"/>
    <w:p>
      <w:pPr>
        <w:spacing w:after="0"/>
        <w:ind w:left="0"/>
        <w:jc w:val="both"/>
      </w:pPr>
      <w:r>
        <w:rPr>
          <w:rFonts w:ascii="Times New Roman"/>
          <w:b w:val="false"/>
          <w:i w:val="false"/>
          <w:color w:val="000000"/>
          <w:sz w:val="28"/>
        </w:rPr>
        <w:t>
      Жылжымалы КББ-нің ластанған шанағымен және (немесе) салонмен, күнге оңған және (немесе) бұзылған арнайы түсті-графикалық схемалары бойынша бояуымен, жазуымен, логотипімен, шанақтың, салонның бөлшектерімен жұмыс істеуге жол берілмейді.</w:t>
      </w:r>
    </w:p>
    <w:bookmarkStart w:name="z27" w:id="24"/>
    <w:p>
      <w:pPr>
        <w:spacing w:after="0"/>
        <w:ind w:left="0"/>
        <w:jc w:val="both"/>
      </w:pPr>
      <w:r>
        <w:rPr>
          <w:rFonts w:ascii="Times New Roman"/>
          <w:b w:val="false"/>
          <w:i w:val="false"/>
          <w:color w:val="000000"/>
          <w:sz w:val="28"/>
        </w:rPr>
        <w:t>
      16. Жылжымалы КББ-де көліктік бақылауды жүргізу кезінде қызғылт сары немесе сары түсті жарқылдауық маягы іске қосылады.</w:t>
      </w:r>
    </w:p>
    <w:bookmarkEnd w:id="24"/>
    <w:p>
      <w:pPr>
        <w:spacing w:after="0"/>
        <w:ind w:left="0"/>
        <w:jc w:val="both"/>
      </w:pPr>
      <w:r>
        <w:rPr>
          <w:rFonts w:ascii="Times New Roman"/>
          <w:b w:val="false"/>
          <w:i w:val="false"/>
          <w:color w:val="000000"/>
          <w:sz w:val="28"/>
        </w:rPr>
        <w:t>
      КББ қызметкерлері автомобиль көлігі саласында мемлекеттік бақылауды жүзеге асыру кезінде:</w:t>
      </w:r>
    </w:p>
    <w:p>
      <w:pPr>
        <w:spacing w:after="0"/>
        <w:ind w:left="0"/>
        <w:jc w:val="both"/>
      </w:pPr>
      <w:r>
        <w:rPr>
          <w:rFonts w:ascii="Times New Roman"/>
          <w:b w:val="false"/>
          <w:i w:val="false"/>
          <w:color w:val="000000"/>
          <w:sz w:val="28"/>
        </w:rPr>
        <w:t xml:space="preserve">
      1) "Мемлекеттік көліктік бақылау органдарының оны кию құқығы бар қызметкерлерінің нысанды киімдерінің (погондары жоқ) және айыру белгілерінің үлгілерін, кию тәртібін, онымен қамтамасыз ету нормаларын және лауазымдарының тізбесін бекіту туралы" Қазақстан Республикасы Көлік және коммуникация министрінің 2013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8303 болып тіркелген) бекітілген нысан бойынша нысанды киім (погонсыз) киеді және нөмірлі омырау белгілері бар;</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қызметтік куәлігін беру қағидаларын және оның сипаттамасын бекіту туралы" Қазақстан Республикасы Инвестициялар және даму министрінің 2017 жылғы 31 тамыздағы № 598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15738 болып тіркелген) бекітілген нысан бойынша қызметтік куәліктері не сәйкестендіру карталары бар;</w:t>
      </w:r>
    </w:p>
    <w:p>
      <w:pPr>
        <w:spacing w:after="0"/>
        <w:ind w:left="0"/>
        <w:jc w:val="both"/>
      </w:pPr>
      <w:r>
        <w:rPr>
          <w:rFonts w:ascii="Times New Roman"/>
          <w:b w:val="false"/>
          <w:i w:val="false"/>
          <w:color w:val="000000"/>
          <w:sz w:val="28"/>
        </w:rPr>
        <w:t xml:space="preserve">
      3) "Көліктік бақылау органдары қызметкерлерінің әкімшілік құқық бұзушылықтар және әрекеттер жасау фактілерін тіркеп алу үшін техникалық құралдарды пайдалану қағидаларын бекіту туралы" Қазақстан Республикасы Индустрия және инфрақұрылымдық даму министрінің 2019 жылғы 26 маусымдағы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18944 болып тіркелген) бейнежетонды қолданып аудио-, бейнежазба жүргізеді;</w:t>
      </w:r>
    </w:p>
    <w:p>
      <w:pPr>
        <w:spacing w:after="0"/>
        <w:ind w:left="0"/>
        <w:jc w:val="both"/>
      </w:pPr>
      <w:r>
        <w:rPr>
          <w:rFonts w:ascii="Times New Roman"/>
          <w:b w:val="false"/>
          <w:i w:val="false"/>
          <w:color w:val="000000"/>
          <w:sz w:val="28"/>
        </w:rPr>
        <w:t>
      4) КББ-да және оның қарамағына жататын алаңдарда (жылжымалы КББ үшін – арнайы көлік шанағының ең жақын жағынан 3 метрден кем емес), тоқтатылған көлік құралдарын, олардың жүргізушілерін және (немесе) тасымалдаушының заңды өкілін есепке алмағанда, сондай-ақ Комитеттің келісімінсіз қоғамдық ұйымдарының, мемлекеттік органдарының, бұқаралық ақпарат құралдарының өкілдерін (бірлескен іс-шара өткізу кезіңде) бөгде адамдар мен көлік құралдарының болуына рұқсат етпейді.</w:t>
      </w:r>
    </w:p>
    <w:p>
      <w:pPr>
        <w:spacing w:after="0"/>
        <w:ind w:left="0"/>
        <w:jc w:val="both"/>
      </w:pPr>
      <w:r>
        <w:rPr>
          <w:rFonts w:ascii="Times New Roman"/>
          <w:b w:val="false"/>
          <w:i w:val="false"/>
          <w:color w:val="000000"/>
          <w:sz w:val="28"/>
        </w:rPr>
        <w:t>
      КББ қызметкері қызметтік міндеттерін орындау барысында көліктік бақылау қызметкерінің КББ-ны және оған іргелес алаңды босату туралы заңды талаптарын орындамауынан және тиісінше орындамауынан көрінген бөгде адам тарапынан кедергілер туындаған жағдайда КББ-нің аға қызметкері ӘҚБтК көзделген тәртіпте және мерзімдерде әкімшілік құқық бұзушылық туралы іс қозғайды.</w:t>
      </w:r>
    </w:p>
    <w:bookmarkStart w:name="z28" w:id="25"/>
    <w:p>
      <w:pPr>
        <w:spacing w:after="0"/>
        <w:ind w:left="0"/>
        <w:jc w:val="left"/>
      </w:pPr>
      <w:r>
        <w:rPr>
          <w:rFonts w:ascii="Times New Roman"/>
          <w:b/>
          <w:i w:val="false"/>
          <w:color w:val="000000"/>
        </w:rPr>
        <w:t xml:space="preserve"> 3-тарау. Көлiктiк бақылау бекеттерінде көліктік бақылауды жүргізу тәртібі</w:t>
      </w:r>
    </w:p>
    <w:bookmarkEnd w:id="25"/>
    <w:bookmarkStart w:name="z29" w:id="26"/>
    <w:p>
      <w:pPr>
        <w:spacing w:after="0"/>
        <w:ind w:left="0"/>
        <w:jc w:val="both"/>
      </w:pPr>
      <w:r>
        <w:rPr>
          <w:rFonts w:ascii="Times New Roman"/>
          <w:b w:val="false"/>
          <w:i w:val="false"/>
          <w:color w:val="000000"/>
          <w:sz w:val="28"/>
        </w:rPr>
        <w:t>
      17. КББ қызметкерi көлiктiк бақылау жүргiзудi мынадай тәртiппен қамтамасыз етедi:</w:t>
      </w:r>
    </w:p>
    <w:bookmarkEnd w:id="26"/>
    <w:p>
      <w:pPr>
        <w:spacing w:after="0"/>
        <w:ind w:left="0"/>
        <w:jc w:val="both"/>
      </w:pPr>
      <w:r>
        <w:rPr>
          <w:rFonts w:ascii="Times New Roman"/>
          <w:b w:val="false"/>
          <w:i w:val="false"/>
          <w:color w:val="000000"/>
          <w:sz w:val="28"/>
        </w:rPr>
        <w:t>
      1) көлік құралын (жүк автомобильдері, мамандандырылған және арнайы автомобильдері, автобустарды, шағын автобустарды, жеңіл автомобильдерді) дауыс зорайтқыш құрылғының көмегімен немесе ысқырып сигнал берумен бір уақытта жүргізушіге түсінікті және орындалуы авариялық жағдай туғызбайтындай етіп уақтылы берілуі тиіс көлік құралына бағытталған қол қимылымен немесе жезлмен сигнал беруі арқылы тоқтатады немесе автомобиль жолына бөлiнген белдеуде тұрған көлік құралының жүргізушінен көліктік бақылауды жүргізу үшін КББ-ға жүріп өтуін талап етеді;</w:t>
      </w:r>
    </w:p>
    <w:p>
      <w:pPr>
        <w:spacing w:after="0"/>
        <w:ind w:left="0"/>
        <w:jc w:val="both"/>
      </w:pPr>
      <w:r>
        <w:rPr>
          <w:rFonts w:ascii="Times New Roman"/>
          <w:b w:val="false"/>
          <w:i w:val="false"/>
          <w:color w:val="000000"/>
          <w:sz w:val="28"/>
        </w:rPr>
        <w:t>
      2) бейнежетонды қосады;</w:t>
      </w:r>
    </w:p>
    <w:p>
      <w:pPr>
        <w:spacing w:after="0"/>
        <w:ind w:left="0"/>
        <w:jc w:val="both"/>
      </w:pPr>
      <w:r>
        <w:rPr>
          <w:rFonts w:ascii="Times New Roman"/>
          <w:b w:val="false"/>
          <w:i w:val="false"/>
          <w:color w:val="000000"/>
          <w:sz w:val="28"/>
        </w:rPr>
        <w:t>
      3) көлік құралына кідірмей жақын келеді, өзін таныстырады, көлік құралын тоқтату себебін түсіндіреді және жүргізушінің талабы бойынша танысу және тегі мен лауазымын анықтау үшін қызметтік куәлігін не сәйкестендіру картасын жүргізушіге берместен, оны көрсетеді;</w:t>
      </w:r>
    </w:p>
    <w:p>
      <w:pPr>
        <w:spacing w:after="0"/>
        <w:ind w:left="0"/>
        <w:jc w:val="both"/>
      </w:pPr>
      <w:r>
        <w:rPr>
          <w:rFonts w:ascii="Times New Roman"/>
          <w:b w:val="false"/>
          <w:i w:val="false"/>
          <w:color w:val="000000"/>
          <w:sz w:val="28"/>
        </w:rPr>
        <w:t>
      4) мыналарды сұрайды:</w:t>
      </w:r>
    </w:p>
    <w:p>
      <w:pPr>
        <w:spacing w:after="0"/>
        <w:ind w:left="0"/>
        <w:jc w:val="both"/>
      </w:pPr>
      <w:r>
        <w:rPr>
          <w:rFonts w:ascii="Times New Roman"/>
          <w:b w:val="false"/>
          <w:i w:val="false"/>
          <w:color w:val="000000"/>
          <w:sz w:val="28"/>
        </w:rPr>
        <w:t>
      көлік құралын басқару құқығын беретін жүргізуші куәлігін немесе жүргізуші куәлігінің орнына берілген уақытша куәлігін және жүргізушінің жеке басын куәландыратын құжатты;</w:t>
      </w:r>
    </w:p>
    <w:p>
      <w:pPr>
        <w:spacing w:after="0"/>
        <w:ind w:left="0"/>
        <w:jc w:val="both"/>
      </w:pPr>
      <w:r>
        <w:rPr>
          <w:rFonts w:ascii="Times New Roman"/>
          <w:b w:val="false"/>
          <w:i w:val="false"/>
          <w:color w:val="000000"/>
          <w:sz w:val="28"/>
        </w:rPr>
        <w:t>
      көлік құралын мемлекеттік тіркеу туралы куәлікті не болмаса көлік құралына меншік құқығы туралы куәландыратын құжатты;</w:t>
      </w:r>
    </w:p>
    <w:p>
      <w:pPr>
        <w:spacing w:after="0"/>
        <w:ind w:left="0"/>
        <w:jc w:val="both"/>
      </w:pPr>
      <w:r>
        <w:rPr>
          <w:rFonts w:ascii="Times New Roman"/>
          <w:b w:val="false"/>
          <w:i w:val="false"/>
          <w:color w:val="000000"/>
          <w:sz w:val="28"/>
        </w:rPr>
        <w:t>
      жол парағын;</w:t>
      </w:r>
    </w:p>
    <w:p>
      <w:pPr>
        <w:spacing w:after="0"/>
        <w:ind w:left="0"/>
        <w:jc w:val="both"/>
      </w:pPr>
      <w:r>
        <w:rPr>
          <w:rFonts w:ascii="Times New Roman"/>
          <w:b w:val="false"/>
          <w:i w:val="false"/>
          <w:color w:val="000000"/>
          <w:sz w:val="28"/>
        </w:rPr>
        <w:t>
      алып жүретін жүкке арналған құжатты (тауар-көліктік жүкқұжатты, ілеспе және рұқсат құжаттарды);</w:t>
      </w:r>
    </w:p>
    <w:p>
      <w:pPr>
        <w:spacing w:after="0"/>
        <w:ind w:left="0"/>
        <w:jc w:val="both"/>
      </w:pPr>
      <w:r>
        <w:rPr>
          <w:rFonts w:ascii="Times New Roman"/>
          <w:b w:val="false"/>
          <w:i w:val="false"/>
          <w:color w:val="000000"/>
          <w:sz w:val="28"/>
        </w:rPr>
        <w:t>
      жолаушыларды тасымалдауға арналған құжаттарды (халықаралық тасымалдауға арналған рұқсат құжаттары, жолаушылар мен багажды автомобильмен республикаішілік тұрақты тасымалдау маршруттарына қызмет көрсету құқығына арналған куәлік, билет-есепке алу парағы (тұрақты тасымалдау кезінде),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және оған қосымшасының көшірмелері, борт журналы (тұрақты емес тасымалдау кезінде), жолаушылар тізімі (тұрақты емес тасымалдау кезінде), тұрақты емес тасымалдау қызметіне тапсырыс беруші мен тасымалдаушының арасындағы жазбаша шарттың көшірмесі);</w:t>
      </w:r>
    </w:p>
    <w:p>
      <w:pPr>
        <w:spacing w:after="0"/>
        <w:ind w:left="0"/>
        <w:jc w:val="both"/>
      </w:pPr>
      <w:r>
        <w:rPr>
          <w:rFonts w:ascii="Times New Roman"/>
          <w:b w:val="false"/>
          <w:i w:val="false"/>
          <w:color w:val="000000"/>
          <w:sz w:val="28"/>
        </w:rPr>
        <w:t>
      электрондық (цифрлық) тахографқа арналған әр жүргізушінің карточкасын немесе диаграммалық дискілер, оның ішінде алдағы аптаның өткен 28 күнтізбелік күніне, тахографтан ақпаратты басып шығаруды, тахографты тексеру туралы сертификат, тахографты кезең сайын тексеру туралы куәлік, тахограф істен шыққан жағдайда тахографтан басып шығарылған қағаздың екінші жағында еңбек және демалыс режимінің жазбасы немесе тіркеу парағы;</w:t>
      </w:r>
    </w:p>
    <w:p>
      <w:pPr>
        <w:spacing w:after="0"/>
        <w:ind w:left="0"/>
        <w:jc w:val="both"/>
      </w:pPr>
      <w:r>
        <w:rPr>
          <w:rFonts w:ascii="Times New Roman"/>
          <w:b w:val="false"/>
          <w:i w:val="false"/>
          <w:color w:val="000000"/>
          <w:sz w:val="28"/>
        </w:rPr>
        <w:t>
      жолаушыларда жол жүру құжаттарын (билеттер), багаж түбіртектерін;</w:t>
      </w:r>
    </w:p>
    <w:p>
      <w:pPr>
        <w:spacing w:after="0"/>
        <w:ind w:left="0"/>
        <w:jc w:val="both"/>
      </w:pPr>
      <w:r>
        <w:rPr>
          <w:rFonts w:ascii="Times New Roman"/>
          <w:b w:val="false"/>
          <w:i w:val="false"/>
          <w:color w:val="000000"/>
          <w:sz w:val="28"/>
        </w:rPr>
        <w:t>
      5) тахографтың болуын және оны пайдаланылуын, тақтайшаның бар болуы және оның мазмұнын;</w:t>
      </w:r>
    </w:p>
    <w:p>
      <w:pPr>
        <w:spacing w:after="0"/>
        <w:ind w:left="0"/>
        <w:jc w:val="both"/>
      </w:pPr>
      <w:r>
        <w:rPr>
          <w:rFonts w:ascii="Times New Roman"/>
          <w:b w:val="false"/>
          <w:i w:val="false"/>
          <w:color w:val="000000"/>
          <w:sz w:val="28"/>
        </w:rPr>
        <w:t xml:space="preserve">
      автобустың, шағын автобустың, такси автомобилінің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11550 болып тіркелген) Автомобиль көлігімен жолаушылар мен багажды тасымалдау қағидаларының талаптарына сәйкестігін;</w:t>
      </w:r>
    </w:p>
    <w:p>
      <w:pPr>
        <w:spacing w:after="0"/>
        <w:ind w:left="0"/>
        <w:jc w:val="both"/>
      </w:pPr>
      <w:r>
        <w:rPr>
          <w:rFonts w:ascii="Times New Roman"/>
          <w:b w:val="false"/>
          <w:i w:val="false"/>
          <w:color w:val="000000"/>
          <w:sz w:val="28"/>
        </w:rPr>
        <w:t>
      автобустарда, шағын автобустарда тасымалдауға жол берілмейтін от қауiптi, жарылғыш, улағыш, жеңіл тұтанатын, улы, өткір және күлiмсi иiстi заттарды, құндағы және ілеспе құжаттары жоқ дәрімен атылатын қарудың бар болуын;</w:t>
      </w:r>
    </w:p>
    <w:p>
      <w:pPr>
        <w:spacing w:after="0"/>
        <w:ind w:left="0"/>
        <w:jc w:val="both"/>
      </w:pPr>
      <w:r>
        <w:rPr>
          <w:rFonts w:ascii="Times New Roman"/>
          <w:b w:val="false"/>
          <w:i w:val="false"/>
          <w:color w:val="000000"/>
          <w:sz w:val="28"/>
        </w:rPr>
        <w:t>
      автобус салонында жүк тасымалдауды қарайды;</w:t>
      </w:r>
    </w:p>
    <w:p>
      <w:pPr>
        <w:spacing w:after="0"/>
        <w:ind w:left="0"/>
        <w:jc w:val="both"/>
      </w:pPr>
      <w:r>
        <w:rPr>
          <w:rFonts w:ascii="Times New Roman"/>
          <w:b w:val="false"/>
          <w:i w:val="false"/>
          <w:color w:val="000000"/>
          <w:sz w:val="28"/>
        </w:rPr>
        <w:t>
      6) тахографтан ақпаратты жүктейді;</w:t>
      </w:r>
    </w:p>
    <w:p>
      <w:pPr>
        <w:spacing w:after="0"/>
        <w:ind w:left="0"/>
        <w:jc w:val="both"/>
      </w:pPr>
      <w:r>
        <w:rPr>
          <w:rFonts w:ascii="Times New Roman"/>
          <w:b w:val="false"/>
          <w:i w:val="false"/>
          <w:color w:val="000000"/>
          <w:sz w:val="28"/>
        </w:rPr>
        <w:t>
      7) осы тармақтың 3) тармақшасында көрсетілген құжаттарды үй-жайдағы немесе арнайы автокөлік салонындағы КББ-нің қызметкеріне тапсырады;</w:t>
      </w:r>
    </w:p>
    <w:p>
      <w:pPr>
        <w:spacing w:after="0"/>
        <w:ind w:left="0"/>
        <w:jc w:val="both"/>
      </w:pPr>
      <w:r>
        <w:rPr>
          <w:rFonts w:ascii="Times New Roman"/>
          <w:b w:val="false"/>
          <w:i w:val="false"/>
          <w:color w:val="000000"/>
          <w:sz w:val="28"/>
        </w:rPr>
        <w:t>
      8) өлшеу құралын, сонымен бірге стационарлық үлгідегі салмақ өлшеу жабдығы немесе жылжымалы мобильді таразыларды қолдану арқылы, осы Қағидалардың 6-тарауында айқындалған тәртіпте, көлік құралдарының салмақтық және габариттік параметрлерін өлшейдi.</w:t>
      </w:r>
    </w:p>
    <w:p>
      <w:pPr>
        <w:spacing w:after="0"/>
        <w:ind w:left="0"/>
        <w:jc w:val="both"/>
      </w:pPr>
      <w:r>
        <w:rPr>
          <w:rFonts w:ascii="Times New Roman"/>
          <w:b w:val="false"/>
          <w:i w:val="false"/>
          <w:color w:val="000000"/>
          <w:sz w:val="28"/>
        </w:rPr>
        <w:t>
      Стационарлы КББ бір мезетте 3 автокөлік құралынан артық, ал жылжымалы КББ 2 автокөлік құралынан артық тоқтатуға және тексеруге жол берілмейді.</w:t>
      </w:r>
    </w:p>
    <w:p>
      <w:pPr>
        <w:spacing w:after="0"/>
        <w:ind w:left="0"/>
        <w:jc w:val="both"/>
      </w:pPr>
      <w:r>
        <w:rPr>
          <w:rFonts w:ascii="Times New Roman"/>
          <w:b w:val="false"/>
          <w:i w:val="false"/>
          <w:color w:val="000000"/>
          <w:sz w:val="28"/>
        </w:rPr>
        <w:t>
      Осы тармақтың екінші бөлігіндегі іс-қимыл мыналарға:</w:t>
      </w:r>
    </w:p>
    <w:p>
      <w:pPr>
        <w:spacing w:after="0"/>
        <w:ind w:left="0"/>
        <w:jc w:val="both"/>
      </w:pPr>
      <w:r>
        <w:rPr>
          <w:rFonts w:ascii="Times New Roman"/>
          <w:b w:val="false"/>
          <w:i w:val="false"/>
          <w:color w:val="000000"/>
          <w:sz w:val="28"/>
        </w:rPr>
        <w:t>
      1) шетелдік автокөлік құралдарына;</w:t>
      </w:r>
    </w:p>
    <w:p>
      <w:pPr>
        <w:spacing w:after="0"/>
        <w:ind w:left="0"/>
        <w:jc w:val="both"/>
      </w:pPr>
      <w:r>
        <w:rPr>
          <w:rFonts w:ascii="Times New Roman"/>
          <w:b w:val="false"/>
          <w:i w:val="false"/>
          <w:color w:val="000000"/>
          <w:sz w:val="28"/>
        </w:rPr>
        <w:t>
      2) қауіпті жүк тасымалдаушы және тиісті тану белгілері бар автокөлік құралдарына;</w:t>
      </w:r>
    </w:p>
    <w:p>
      <w:pPr>
        <w:spacing w:after="0"/>
        <w:ind w:left="0"/>
        <w:jc w:val="both"/>
      </w:pPr>
      <w:r>
        <w:rPr>
          <w:rFonts w:ascii="Times New Roman"/>
          <w:b w:val="false"/>
          <w:i w:val="false"/>
          <w:color w:val="000000"/>
          <w:sz w:val="28"/>
        </w:rPr>
        <w:t>
      3) бұзушылығы ААӨҚ арқылы тіркелген автокөлік құралдарына;</w:t>
      </w:r>
    </w:p>
    <w:p>
      <w:pPr>
        <w:spacing w:after="0"/>
        <w:ind w:left="0"/>
        <w:jc w:val="both"/>
      </w:pPr>
      <w:r>
        <w:rPr>
          <w:rFonts w:ascii="Times New Roman"/>
          <w:b w:val="false"/>
          <w:i w:val="false"/>
          <w:color w:val="000000"/>
          <w:sz w:val="28"/>
        </w:rPr>
        <w:t>
      4) конструкциясы мен тағайындауы бойынша ірі габаритті және (немесе) ауыр салмақты жүктерді тасымалдауға арнайы бейімделген автопоездарға таралмайды.</w:t>
      </w:r>
    </w:p>
    <w:p>
      <w:pPr>
        <w:spacing w:after="0"/>
        <w:ind w:left="0"/>
        <w:jc w:val="both"/>
      </w:pPr>
      <w:r>
        <w:rPr>
          <w:rFonts w:ascii="Times New Roman"/>
          <w:b w:val="false"/>
          <w:i w:val="false"/>
          <w:color w:val="000000"/>
          <w:sz w:val="28"/>
        </w:rPr>
        <w:t>
      Жүргізуші көлік құралын тоқтату туралы немесе тексеріске қажетті құжаттарды ұсыну туралы не көлік құралының нақты салмақтық және габариттік параметрлерді өлшеу туралы талаптарды орындамаған жағдайда, ӘҚБтК көзделген тәртіпте және мерзімде әкімшілік құқық бұзушылық туралы іс қозғау үшін үй-жайдағы немесе арнайы автокөлік салонындағы КББ-нің қызметкеріне көлік құралының және жүргізушінің (болған жағдайда) деректерін хабарлайды.</w:t>
      </w:r>
    </w:p>
    <w:bookmarkStart w:name="z30" w:id="27"/>
    <w:p>
      <w:pPr>
        <w:spacing w:after="0"/>
        <w:ind w:left="0"/>
        <w:jc w:val="both"/>
      </w:pPr>
      <w:r>
        <w:rPr>
          <w:rFonts w:ascii="Times New Roman"/>
          <w:b w:val="false"/>
          <w:i w:val="false"/>
          <w:color w:val="000000"/>
          <w:sz w:val="28"/>
        </w:rPr>
        <w:t>
      18. Үй-жайдағы немесе арнайы автокөлік салонындағы КББ-нің қызметкері:</w:t>
      </w:r>
    </w:p>
    <w:bookmarkEnd w:id="27"/>
    <w:p>
      <w:pPr>
        <w:spacing w:after="0"/>
        <w:ind w:left="0"/>
        <w:jc w:val="both"/>
      </w:pPr>
      <w:r>
        <w:rPr>
          <w:rFonts w:ascii="Times New Roman"/>
          <w:b w:val="false"/>
          <w:i w:val="false"/>
          <w:color w:val="000000"/>
          <w:sz w:val="28"/>
        </w:rPr>
        <w:t>
      1) жүк, жолаушылар және багаж тасымалдарын автомобиль көлігімен жүзеге асыру үшін қажетті құжаттардың болуын және олардың Қазақстан Республикасы заңнамасының талаптарына сәйкестігін тексереді;</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14095 болып тіркелді) Жүргізушілердің еңбегі мен тынығуын ұйымдастыру, сондай-ақ тахографтарды қолдану қағидаларының талаптарын сақтауды тексереді;</w:t>
      </w:r>
    </w:p>
    <w:p>
      <w:pPr>
        <w:spacing w:after="0"/>
        <w:ind w:left="0"/>
        <w:jc w:val="both"/>
      </w:pPr>
      <w:r>
        <w:rPr>
          <w:rFonts w:ascii="Times New Roman"/>
          <w:b w:val="false"/>
          <w:i w:val="false"/>
          <w:color w:val="000000"/>
          <w:sz w:val="28"/>
        </w:rPr>
        <w:t>
      3) тексерілген барлық көлік құралдары туралы мәліметтерді көліктік дерекқордың ақпараттық-талдамалық жүйесіне енгізуді қамтамасыз етеді;</w:t>
      </w:r>
    </w:p>
    <w:p>
      <w:pPr>
        <w:spacing w:after="0"/>
        <w:ind w:left="0"/>
        <w:jc w:val="both"/>
      </w:pPr>
      <w:r>
        <w:rPr>
          <w:rFonts w:ascii="Times New Roman"/>
          <w:b w:val="false"/>
          <w:i w:val="false"/>
          <w:color w:val="000000"/>
          <w:sz w:val="28"/>
        </w:rPr>
        <w:t>
      4) әкімшілік құқық бұзушылық белгілерін көрсететін Қазақстан Республикасының автомобиль көлігі саласындағы заңнамасының талаптарына сәйкес болмаған жағдайда, ӘҚБтК белгіленген тәртіппен және мерзімдерде әкімшілік құқық бұзушылық туралы істі жүргізеді.</w:t>
      </w:r>
    </w:p>
    <w:p>
      <w:pPr>
        <w:spacing w:after="0"/>
        <w:ind w:left="0"/>
        <w:jc w:val="both"/>
      </w:pPr>
      <w:r>
        <w:rPr>
          <w:rFonts w:ascii="Times New Roman"/>
          <w:b w:val="false"/>
          <w:i w:val="false"/>
          <w:color w:val="000000"/>
          <w:sz w:val="28"/>
        </w:rPr>
        <w:t>
      Осы тармақтың 1) – 2) тармақшаларымен көзделген КББ қызметкерлерінің іс-әрекетіне рұқсат етілген ең ұзақ уақыт – 15 минут.</w:t>
      </w:r>
    </w:p>
    <w:p>
      <w:pPr>
        <w:spacing w:after="0"/>
        <w:ind w:left="0"/>
        <w:jc w:val="both"/>
      </w:pPr>
      <w:r>
        <w:rPr>
          <w:rFonts w:ascii="Times New Roman"/>
          <w:b w:val="false"/>
          <w:i w:val="false"/>
          <w:color w:val="000000"/>
          <w:sz w:val="28"/>
        </w:rPr>
        <w:t>
      Осы тармақтың 4) тармақшасымен көзделген КББ қызметкерлерінің іс-әрекетіне рұқсат етілген ең ұзақ уақыт – 60 минут.</w:t>
      </w:r>
    </w:p>
    <w:p>
      <w:pPr>
        <w:spacing w:after="0"/>
        <w:ind w:left="0"/>
        <w:jc w:val="both"/>
      </w:pPr>
      <w:r>
        <w:rPr>
          <w:rFonts w:ascii="Times New Roman"/>
          <w:b w:val="false"/>
          <w:i w:val="false"/>
          <w:color w:val="000000"/>
          <w:sz w:val="28"/>
        </w:rPr>
        <w:t>
      Осы тармақтың 3) тармақшасымен көзделген іс-әрекеттерді орындау үшін азаматтық қызметшілерді жұмылдырылуы мүмкін.</w:t>
      </w:r>
    </w:p>
    <w:bookmarkStart w:name="z31" w:id="28"/>
    <w:p>
      <w:pPr>
        <w:spacing w:after="0"/>
        <w:ind w:left="0"/>
        <w:jc w:val="both"/>
      </w:pPr>
      <w:r>
        <w:rPr>
          <w:rFonts w:ascii="Times New Roman"/>
          <w:b w:val="false"/>
          <w:i w:val="false"/>
          <w:color w:val="000000"/>
          <w:sz w:val="28"/>
        </w:rPr>
        <w:t xml:space="preserve">
      19. КББ қызметкерлері жеке және заңды тұлғалардың,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бақылау нәтижелері туралы актінің (бұдан әрі – бақылау нәтижелері туралы акті) нысанында қарастырылған автомобиль көлігінде қауіпсіздігінің талаптары сақтауын қамтамасыз етеді.</w:t>
      </w:r>
    </w:p>
    <w:bookmarkEnd w:id="28"/>
    <w:bookmarkStart w:name="z32" w:id="29"/>
    <w:p>
      <w:pPr>
        <w:spacing w:after="0"/>
        <w:ind w:left="0"/>
        <w:jc w:val="both"/>
      </w:pPr>
      <w:r>
        <w:rPr>
          <w:rFonts w:ascii="Times New Roman"/>
          <w:b w:val="false"/>
          <w:i w:val="false"/>
          <w:color w:val="000000"/>
          <w:sz w:val="28"/>
        </w:rPr>
        <w:t xml:space="preserve">
      20. Бақылаудан өту бақылау нәтижелері туралы актіні толтыру, оған және жүргізуші ұсынатын рұқсат құжаттарына (бар болған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мөртабан үлгісіне сәйкес мөртабан қою арқылы ресімделеді.</w:t>
      </w:r>
    </w:p>
    <w:bookmarkEnd w:id="29"/>
    <w:p>
      <w:pPr>
        <w:spacing w:after="0"/>
        <w:ind w:left="0"/>
        <w:jc w:val="both"/>
      </w:pPr>
      <w:r>
        <w:rPr>
          <w:rFonts w:ascii="Times New Roman"/>
          <w:b w:val="false"/>
          <w:i w:val="false"/>
          <w:color w:val="000000"/>
          <w:sz w:val="28"/>
        </w:rPr>
        <w:t>
      КББ-нің аға қызметкері мен жүргізушінің қолдары қойылған тексеру нәтижелері туралы актінің көшірмесі тексерілген көлік құралының жүргізушісіне беріледі.</w:t>
      </w:r>
    </w:p>
    <w:p>
      <w:pPr>
        <w:spacing w:after="0"/>
        <w:ind w:left="0"/>
        <w:jc w:val="both"/>
      </w:pPr>
      <w:r>
        <w:rPr>
          <w:rFonts w:ascii="Times New Roman"/>
          <w:b w:val="false"/>
          <w:i w:val="false"/>
          <w:color w:val="000000"/>
          <w:sz w:val="28"/>
        </w:rPr>
        <w:t>
      Осы Қағидалардың 21-тармағының үшінші бөлігінде көзделгенді қоспағанда, жүргізушіде мөртабан қойылған тексеру нәтижелері туралы актінің көшірмесі болған жағдайда, Қазақстан Республикасының автомобиль көлігі саласындағы заңнамасының талаптарына сәйкестігі басқа КББ-де қосымша тексерілмейді.</w:t>
      </w:r>
    </w:p>
    <w:bookmarkStart w:name="z33" w:id="30"/>
    <w:p>
      <w:pPr>
        <w:spacing w:after="0"/>
        <w:ind w:left="0"/>
        <w:jc w:val="both"/>
      </w:pPr>
      <w:r>
        <w:rPr>
          <w:rFonts w:ascii="Times New Roman"/>
          <w:b w:val="false"/>
          <w:i w:val="false"/>
          <w:color w:val="000000"/>
          <w:sz w:val="28"/>
        </w:rPr>
        <w:t>
      21. Бақылаудан өту туралы мөртабан мыналарға:</w:t>
      </w:r>
    </w:p>
    <w:bookmarkEnd w:id="30"/>
    <w:p>
      <w:pPr>
        <w:spacing w:after="0"/>
        <w:ind w:left="0"/>
        <w:jc w:val="both"/>
      </w:pPr>
      <w:r>
        <w:rPr>
          <w:rFonts w:ascii="Times New Roman"/>
          <w:b w:val="false"/>
          <w:i w:val="false"/>
          <w:color w:val="000000"/>
          <w:sz w:val="28"/>
        </w:rPr>
        <w:t>
      1) Қазақстан Республикасының резиденттері емес шетел тасымалдаушылары үшін рұқсат құжаттарының екінші жағына (бар болған жағдайда), сонымен бірге бақылау нәтижелері туралы актісіне, диаграммалық дискіде немесе тахографтан ақпаратты басып шығарылуында;</w:t>
      </w:r>
    </w:p>
    <w:p>
      <w:pPr>
        <w:spacing w:after="0"/>
        <w:ind w:left="0"/>
        <w:jc w:val="both"/>
      </w:pPr>
      <w:r>
        <w:rPr>
          <w:rFonts w:ascii="Times New Roman"/>
          <w:b w:val="false"/>
          <w:i w:val="false"/>
          <w:color w:val="000000"/>
          <w:sz w:val="28"/>
        </w:rPr>
        <w:t>
      2) Қазақстан Республикасының резиденттері болатын отандық тасымалдаушылар үшін бақылау нәтижелері туралы акті көшірмесіне, диаграммалық дискіде немесе тахографтан ақпаратты басып шығарылуында қойылады.</w:t>
      </w:r>
    </w:p>
    <w:p>
      <w:pPr>
        <w:spacing w:after="0"/>
        <w:ind w:left="0"/>
        <w:jc w:val="both"/>
      </w:pPr>
      <w:r>
        <w:rPr>
          <w:rFonts w:ascii="Times New Roman"/>
          <w:b w:val="false"/>
          <w:i w:val="false"/>
          <w:color w:val="000000"/>
          <w:sz w:val="28"/>
        </w:rPr>
        <w:t>
      Бақылаудан өту туралы мөртабан көлік құралын жүк жөнелтуші пломбалаған жағдайда қойылады.</w:t>
      </w:r>
    </w:p>
    <w:p>
      <w:pPr>
        <w:spacing w:after="0"/>
        <w:ind w:left="0"/>
        <w:jc w:val="both"/>
      </w:pPr>
      <w:r>
        <w:rPr>
          <w:rFonts w:ascii="Times New Roman"/>
          <w:b w:val="false"/>
          <w:i w:val="false"/>
          <w:color w:val="000000"/>
          <w:sz w:val="28"/>
        </w:rPr>
        <w:t>
      Пломба жоқ болған немесе үзілген жағдайда және жүргізушіде мөртабан қойылған бақылау нәтижелері туралы актінің көшірмесі болған жағдайда, басқа КББ көлік құралының нақты салмақтық және габариттік параметрлеріне тексеру жүргізеді.</w:t>
      </w:r>
    </w:p>
    <w:bookmarkStart w:name="z34" w:id="31"/>
    <w:p>
      <w:pPr>
        <w:spacing w:after="0"/>
        <w:ind w:left="0"/>
        <w:jc w:val="both"/>
      </w:pPr>
      <w:r>
        <w:rPr>
          <w:rFonts w:ascii="Times New Roman"/>
          <w:b w:val="false"/>
          <w:i w:val="false"/>
          <w:color w:val="000000"/>
          <w:sz w:val="28"/>
        </w:rPr>
        <w:t>
      22. Әкімшілік құқық бұзушылықты болдырмау мақсатында оны жасауда күдікті адамның тұлғасын анықтау, әкімшілік құқық бұзушылық туралы хаттама толтыру оны әкімшілік құқық бұзушылық жасалған орында мүмкін болмаған жағдайда, істің уақтылы және дұрыс қаралуын және іс бойынша қабылданған қаулыны орындауды қамтамасыз ету үшін КББ қызметкері өз өкілеттігі шегінде ӘҚБтК бекітілген тәртіппен және мерзімдерде әкімшілік құқық бұзушылық туралы іс бойынша қамтамасыз ету шараларын қабылдайды.</w:t>
      </w:r>
    </w:p>
    <w:bookmarkEnd w:id="31"/>
    <w:bookmarkStart w:name="z35" w:id="32"/>
    <w:p>
      <w:pPr>
        <w:spacing w:after="0"/>
        <w:ind w:left="0"/>
        <w:jc w:val="both"/>
      </w:pPr>
      <w:r>
        <w:rPr>
          <w:rFonts w:ascii="Times New Roman"/>
          <w:b w:val="false"/>
          <w:i w:val="false"/>
          <w:color w:val="000000"/>
          <w:sz w:val="28"/>
        </w:rPr>
        <w:t>
      23. Жүргізуші көліктік бақылауды өткізуден бас тартқан жағдайда КББ қызметкерлері әкімшілік құқықбұзушылық туралы істі қозғап, өздігінен көліктік бақылауды жүргізеді.</w:t>
      </w:r>
    </w:p>
    <w:bookmarkEnd w:id="32"/>
    <w:bookmarkStart w:name="z36" w:id="33"/>
    <w:p>
      <w:pPr>
        <w:spacing w:after="0"/>
        <w:ind w:left="0"/>
        <w:jc w:val="both"/>
      </w:pPr>
      <w:r>
        <w:rPr>
          <w:rFonts w:ascii="Times New Roman"/>
          <w:b w:val="false"/>
          <w:i w:val="false"/>
          <w:color w:val="000000"/>
          <w:sz w:val="28"/>
        </w:rPr>
        <w:t>
      24. КББ қызметкерлерімен алым және (немесе) айыппұл сомасы электрондық төлемдерді қабылдау терминалы, немесе алым және (немесе) айыппұл сомасын төлеу туралы түбіртекті көрсету арқылы қабылданады.</w:t>
      </w:r>
    </w:p>
    <w:bookmarkEnd w:id="33"/>
    <w:bookmarkStart w:name="z37" w:id="34"/>
    <w:p>
      <w:pPr>
        <w:spacing w:after="0"/>
        <w:ind w:left="0"/>
        <w:jc w:val="left"/>
      </w:pPr>
      <w:r>
        <w:rPr>
          <w:rFonts w:ascii="Times New Roman"/>
          <w:b/>
          <w:i w:val="false"/>
          <w:color w:val="000000"/>
        </w:rPr>
        <w:t xml:space="preserve"> 4-тарау. Көліктік бақылау бекеттерінің Комитеттің Ахуалдық орталығымен өзара іс-қимыл тәртібі</w:t>
      </w:r>
    </w:p>
    <w:bookmarkEnd w:id="34"/>
    <w:bookmarkStart w:name="z38" w:id="35"/>
    <w:p>
      <w:pPr>
        <w:spacing w:after="0"/>
        <w:ind w:left="0"/>
        <w:jc w:val="both"/>
      </w:pPr>
      <w:r>
        <w:rPr>
          <w:rFonts w:ascii="Times New Roman"/>
          <w:b w:val="false"/>
          <w:i w:val="false"/>
          <w:color w:val="000000"/>
          <w:sz w:val="28"/>
        </w:rPr>
        <w:t>
      25. КББ қызметкерлері көліктік бақылауды жүзеге асыру кезінде:</w:t>
      </w:r>
    </w:p>
    <w:bookmarkEnd w:id="35"/>
    <w:p>
      <w:pPr>
        <w:spacing w:after="0"/>
        <w:ind w:left="0"/>
        <w:jc w:val="both"/>
      </w:pPr>
      <w:r>
        <w:rPr>
          <w:rFonts w:ascii="Times New Roman"/>
          <w:b w:val="false"/>
          <w:i w:val="false"/>
          <w:color w:val="000000"/>
          <w:sz w:val="28"/>
        </w:rPr>
        <w:t>
      1) кезекшілік басында кезекшілікке түскен қызметкерлердің лауазымы, тегі, аты, әкесінің аты (бар болған жағдайда) (бұдан әрі – Т.А.Ә.), Инспекцияның және тауарларды, жұмыстарды және қызметтерді жеткізушілердің теңгерімдерінде тұрған КББ-нің жабдығы мен мүлкінің тізбесіне кіретін жабдықтардың бар болуы мен жай-күйі, жылжымалы КББ-нің маршруты және ағымдағы жағдайы туралы;</w:t>
      </w:r>
    </w:p>
    <w:p>
      <w:pPr>
        <w:spacing w:after="0"/>
        <w:ind w:left="0"/>
        <w:jc w:val="both"/>
      </w:pPr>
      <w:r>
        <w:rPr>
          <w:rFonts w:ascii="Times New Roman"/>
          <w:b w:val="false"/>
          <w:i w:val="false"/>
          <w:color w:val="000000"/>
          <w:sz w:val="28"/>
        </w:rPr>
        <w:t>
      2) ұстағаннан немесе ұстауды тоқтатқаннан немесе мамандандырылған тұраққа кіргізуден соң 20 минут ішінде сондай автокөлік құралы туралы мәліметтерді;</w:t>
      </w:r>
    </w:p>
    <w:p>
      <w:pPr>
        <w:spacing w:after="0"/>
        <w:ind w:left="0"/>
        <w:jc w:val="both"/>
      </w:pPr>
      <w:r>
        <w:rPr>
          <w:rFonts w:ascii="Times New Roman"/>
          <w:b w:val="false"/>
          <w:i w:val="false"/>
          <w:color w:val="000000"/>
          <w:sz w:val="28"/>
        </w:rPr>
        <w:t>
      3) жылжымалы КББ-нің орнын ауыстырудың алдында жоспарланған орынның орналасу жерін (автомобиль жолының бағыты, километрі, елді мекеннің атауы) көрсете отырып;</w:t>
      </w:r>
    </w:p>
    <w:p>
      <w:pPr>
        <w:spacing w:after="0"/>
        <w:ind w:left="0"/>
        <w:jc w:val="both"/>
      </w:pPr>
      <w:r>
        <w:rPr>
          <w:rFonts w:ascii="Times New Roman"/>
          <w:b w:val="false"/>
          <w:i w:val="false"/>
          <w:color w:val="000000"/>
          <w:sz w:val="28"/>
        </w:rPr>
        <w:t>
      4) демалуға және тамақ ішуге үзілістің басталуы туралы;</w:t>
      </w:r>
    </w:p>
    <w:p>
      <w:pPr>
        <w:spacing w:after="0"/>
        <w:ind w:left="0"/>
        <w:jc w:val="both"/>
      </w:pPr>
      <w:r>
        <w:rPr>
          <w:rFonts w:ascii="Times New Roman"/>
          <w:b w:val="false"/>
          <w:i w:val="false"/>
          <w:color w:val="000000"/>
          <w:sz w:val="28"/>
        </w:rPr>
        <w:t>
      5) КББ жабдығы мен мүлкінің ақаулы болуы туралы;</w:t>
      </w:r>
    </w:p>
    <w:p>
      <w:pPr>
        <w:spacing w:after="0"/>
        <w:ind w:left="0"/>
        <w:jc w:val="both"/>
      </w:pPr>
      <w:r>
        <w:rPr>
          <w:rFonts w:ascii="Times New Roman"/>
          <w:b w:val="false"/>
          <w:i w:val="false"/>
          <w:color w:val="000000"/>
          <w:sz w:val="28"/>
        </w:rPr>
        <w:t>
      6) КББ жұмысын тоқтату туралы;</w:t>
      </w:r>
    </w:p>
    <w:p>
      <w:pPr>
        <w:spacing w:after="0"/>
        <w:ind w:left="0"/>
        <w:jc w:val="both"/>
      </w:pPr>
      <w:r>
        <w:rPr>
          <w:rFonts w:ascii="Times New Roman"/>
          <w:b w:val="false"/>
          <w:i w:val="false"/>
          <w:color w:val="000000"/>
          <w:sz w:val="28"/>
        </w:rPr>
        <w:t>
      7) осы Қағидалардың 16 және 36-тармақтарында көзделген жағдайлар туралы;</w:t>
      </w:r>
    </w:p>
    <w:p>
      <w:pPr>
        <w:spacing w:after="0"/>
        <w:ind w:left="0"/>
        <w:jc w:val="both"/>
      </w:pPr>
      <w:r>
        <w:rPr>
          <w:rFonts w:ascii="Times New Roman"/>
          <w:b w:val="false"/>
          <w:i w:val="false"/>
          <w:color w:val="000000"/>
          <w:sz w:val="28"/>
        </w:rPr>
        <w:t>
      8) құқық қорғау немесе бақылау органдарымен КББ-да арнайы шараларды өткізу туралы;</w:t>
      </w:r>
    </w:p>
    <w:p>
      <w:pPr>
        <w:spacing w:after="0"/>
        <w:ind w:left="0"/>
        <w:jc w:val="both"/>
      </w:pPr>
      <w:r>
        <w:rPr>
          <w:rFonts w:ascii="Times New Roman"/>
          <w:b w:val="false"/>
          <w:i w:val="false"/>
          <w:color w:val="000000"/>
          <w:sz w:val="28"/>
        </w:rPr>
        <w:t>
      9) КББ арнайы автокөлік құралының қатысуымен жол-көлік оқиғасы туралы;</w:t>
      </w:r>
    </w:p>
    <w:p>
      <w:pPr>
        <w:spacing w:after="0"/>
        <w:ind w:left="0"/>
        <w:jc w:val="both"/>
      </w:pPr>
      <w:r>
        <w:rPr>
          <w:rFonts w:ascii="Times New Roman"/>
          <w:b w:val="false"/>
          <w:i w:val="false"/>
          <w:color w:val="000000"/>
          <w:sz w:val="28"/>
        </w:rPr>
        <w:t>
      10) штаттан тыс жағдайлар пайда болған жағдай туралы Комитеттің Ахуалдық орталығына хабарлайды.</w:t>
      </w:r>
    </w:p>
    <w:p>
      <w:pPr>
        <w:spacing w:after="0"/>
        <w:ind w:left="0"/>
        <w:jc w:val="both"/>
      </w:pPr>
      <w:r>
        <w:rPr>
          <w:rFonts w:ascii="Times New Roman"/>
          <w:b w:val="false"/>
          <w:i w:val="false"/>
          <w:color w:val="000000"/>
          <w:sz w:val="28"/>
        </w:rPr>
        <w:t>
      Салмақ өлшеу жабдығының жұмыс істемеуін және ол кезде тек салмақтық параметрлерге бақылау жүзеге аспайтындығын қоспағанда осы тармақтың 5) тармақшаларында көрсетілген жағдайлар пайда болған кезде, КББ-де көліктік бақылауды жүзеге асыру ақауларды жойғанға дейін тоқтатылады.</w:t>
      </w:r>
    </w:p>
    <w:bookmarkStart w:name="z39" w:id="36"/>
    <w:p>
      <w:pPr>
        <w:spacing w:after="0"/>
        <w:ind w:left="0"/>
        <w:jc w:val="both"/>
      </w:pPr>
      <w:r>
        <w:rPr>
          <w:rFonts w:ascii="Times New Roman"/>
          <w:b w:val="false"/>
          <w:i w:val="false"/>
          <w:color w:val="000000"/>
          <w:sz w:val="28"/>
        </w:rPr>
        <w:t>
      26. Комитеттің Ахуалдық орталығының кезекшісі КББ жұмысына нақты уақыт режимінде бейнебақылау телевизиялық жүйесі, бейнежетондар мен ақпараттық жүйелері арқылы мониторингті жүзеге асырады.</w:t>
      </w:r>
    </w:p>
    <w:bookmarkEnd w:id="36"/>
    <w:p>
      <w:pPr>
        <w:spacing w:after="0"/>
        <w:ind w:left="0"/>
        <w:jc w:val="both"/>
      </w:pPr>
      <w:r>
        <w:rPr>
          <w:rFonts w:ascii="Times New Roman"/>
          <w:b w:val="false"/>
          <w:i w:val="false"/>
          <w:color w:val="000000"/>
          <w:sz w:val="28"/>
        </w:rPr>
        <w:t>
      Комитеттің Ахуалдық орталығының қызметкерлері КББ жұмысына мониторингіні КББ-ға арнайы автокөлікте жүріп шығып жүзеге асырады. КББ-ға жүріп шығу нәтижелері бойынша Комитеттің Ахуалдық орталығының қызметкерлері ұсынымдармен жазбаша есеп береді.</w:t>
      </w:r>
    </w:p>
    <w:p>
      <w:pPr>
        <w:spacing w:after="0"/>
        <w:ind w:left="0"/>
        <w:jc w:val="both"/>
      </w:pPr>
      <w:r>
        <w:rPr>
          <w:rFonts w:ascii="Times New Roman"/>
          <w:b w:val="false"/>
          <w:i w:val="false"/>
          <w:color w:val="000000"/>
          <w:sz w:val="28"/>
        </w:rPr>
        <w:t>
      Телефонмен сөйлесу кезінде Комитеттің және Инспекциялардың қызметкерлері биязылық және әдептікті көрсетеді, іскерлік этикетті және мемлекеттік қызметшілердің қызметтік әдеппін сақтайды.</w:t>
      </w:r>
    </w:p>
    <w:p>
      <w:pPr>
        <w:spacing w:after="0"/>
        <w:ind w:left="0"/>
        <w:jc w:val="both"/>
      </w:pPr>
      <w:r>
        <w:rPr>
          <w:rFonts w:ascii="Times New Roman"/>
          <w:b w:val="false"/>
          <w:i w:val="false"/>
          <w:color w:val="000000"/>
          <w:sz w:val="28"/>
        </w:rPr>
        <w:t>
      КББ-да көліктік бақылауды жүзеге асыруды тоқтату туралы ауысымның аға қызметкері Бекеттің жұмысы журналында себепті көрсетіп жазады.</w:t>
      </w:r>
    </w:p>
    <w:p>
      <w:pPr>
        <w:spacing w:after="0"/>
        <w:ind w:left="0"/>
        <w:jc w:val="both"/>
      </w:pPr>
      <w:r>
        <w:rPr>
          <w:rFonts w:ascii="Times New Roman"/>
          <w:b w:val="false"/>
          <w:i w:val="false"/>
          <w:color w:val="000000"/>
          <w:sz w:val="28"/>
        </w:rPr>
        <w:t>
      КББ-ның ауысымның аға қызметкері сағат 06:00-ден 07:00-ге дейін және 18:00-ден 19:00-ге дейін аралығында Ахуалдық орталықтың кезекшісіне тексерілген автокөлік құралдары, қозғалған әкімшілік материалдар, тексерілген қазақстандық рұқсат бланкілер, Еуразиялық экономикалық одақтың сыртқы шекарасынан жойылған хабарламалар саны және алым сомалар туралы ауызша есеп береді.</w:t>
      </w:r>
    </w:p>
    <w:bookmarkStart w:name="z40" w:id="37"/>
    <w:p>
      <w:pPr>
        <w:spacing w:after="0"/>
        <w:ind w:left="0"/>
        <w:jc w:val="left"/>
      </w:pPr>
      <w:r>
        <w:rPr>
          <w:rFonts w:ascii="Times New Roman"/>
          <w:b/>
          <w:i w:val="false"/>
          <w:color w:val="000000"/>
        </w:rPr>
        <w:t xml:space="preserve"> 5-тарау. Автомобиль тасымалдаушыларымен өзара қарым-қатынас және жеке қауіпсіздік шараларын қамтамасыз ету</w:t>
      </w:r>
    </w:p>
    <w:bookmarkEnd w:id="37"/>
    <w:bookmarkStart w:name="z41" w:id="38"/>
    <w:p>
      <w:pPr>
        <w:spacing w:after="0"/>
        <w:ind w:left="0"/>
        <w:jc w:val="both"/>
      </w:pPr>
      <w:r>
        <w:rPr>
          <w:rFonts w:ascii="Times New Roman"/>
          <w:b w:val="false"/>
          <w:i w:val="false"/>
          <w:color w:val="000000"/>
          <w:sz w:val="28"/>
        </w:rPr>
        <w:t>
      27. КББ қызметкерлерінің тасымалдаушылармен өзара қарым-қатынастары мемлекеттік қызметшінің этикасын, заңдылықты қатаң сақтауға, өзінің лауазымдық өкілеттіктерін нақты орындауға, азаматтарға игі ниетпен және құрметпен қарым-қатынас жасаумен құқық бұзушылықтың алдын алуда және жолын кесуде қатаңдықтың, батылдықтың және принципшілдіктің үйлесімділігіне негізделеді.</w:t>
      </w:r>
    </w:p>
    <w:bookmarkEnd w:id="38"/>
    <w:bookmarkStart w:name="z42" w:id="39"/>
    <w:p>
      <w:pPr>
        <w:spacing w:after="0"/>
        <w:ind w:left="0"/>
        <w:jc w:val="both"/>
      </w:pPr>
      <w:r>
        <w:rPr>
          <w:rFonts w:ascii="Times New Roman"/>
          <w:b w:val="false"/>
          <w:i w:val="false"/>
          <w:color w:val="000000"/>
          <w:sz w:val="28"/>
        </w:rPr>
        <w:t>
      28. Әкімшілік жауапкершілікке тарту кезінде КББ қызметкерлері бұзушыларға олардың ӘҚБтК-не сәйкес құқықтарын түсіндіреді:</w:t>
      </w:r>
    </w:p>
    <w:bookmarkEnd w:id="39"/>
    <w:p>
      <w:pPr>
        <w:spacing w:after="0"/>
        <w:ind w:left="0"/>
        <w:jc w:val="both"/>
      </w:pPr>
      <w:r>
        <w:rPr>
          <w:rFonts w:ascii="Times New Roman"/>
          <w:b w:val="false"/>
          <w:i w:val="false"/>
          <w:color w:val="000000"/>
          <w:sz w:val="28"/>
        </w:rPr>
        <w:t>
      1) хаттамамен және iстiң басқа да материалдарымен танысуға;</w:t>
      </w:r>
    </w:p>
    <w:p>
      <w:pPr>
        <w:spacing w:after="0"/>
        <w:ind w:left="0"/>
        <w:jc w:val="both"/>
      </w:pPr>
      <w:r>
        <w:rPr>
          <w:rFonts w:ascii="Times New Roman"/>
          <w:b w:val="false"/>
          <w:i w:val="false"/>
          <w:color w:val="000000"/>
          <w:sz w:val="28"/>
        </w:rPr>
        <w:t>
      2) түсiнiктемелер беруге, хаттаманың мазмұны мен ресiмделуi жөнiнде ескертулер жасауға;</w:t>
      </w:r>
    </w:p>
    <w:p>
      <w:pPr>
        <w:spacing w:after="0"/>
        <w:ind w:left="0"/>
        <w:jc w:val="both"/>
      </w:pPr>
      <w:r>
        <w:rPr>
          <w:rFonts w:ascii="Times New Roman"/>
          <w:b w:val="false"/>
          <w:i w:val="false"/>
          <w:color w:val="000000"/>
          <w:sz w:val="28"/>
        </w:rPr>
        <w:t>
      3) дәлелдемелер ұсынуға;</w:t>
      </w:r>
    </w:p>
    <w:p>
      <w:pPr>
        <w:spacing w:after="0"/>
        <w:ind w:left="0"/>
        <w:jc w:val="both"/>
      </w:pPr>
      <w:r>
        <w:rPr>
          <w:rFonts w:ascii="Times New Roman"/>
          <w:b w:val="false"/>
          <w:i w:val="false"/>
          <w:color w:val="000000"/>
          <w:sz w:val="28"/>
        </w:rPr>
        <w:t>
      4) өтiнiшхаттар мен қарсылықтарды мәлiмдеуге;</w:t>
      </w:r>
    </w:p>
    <w:p>
      <w:pPr>
        <w:spacing w:after="0"/>
        <w:ind w:left="0"/>
        <w:jc w:val="both"/>
      </w:pPr>
      <w:r>
        <w:rPr>
          <w:rFonts w:ascii="Times New Roman"/>
          <w:b w:val="false"/>
          <w:i w:val="false"/>
          <w:color w:val="000000"/>
          <w:sz w:val="28"/>
        </w:rPr>
        <w:t>
      5) қорғаушының заң көмегiн пайдалануға;</w:t>
      </w:r>
    </w:p>
    <w:p>
      <w:pPr>
        <w:spacing w:after="0"/>
        <w:ind w:left="0"/>
        <w:jc w:val="both"/>
      </w:pPr>
      <w:r>
        <w:rPr>
          <w:rFonts w:ascii="Times New Roman"/>
          <w:b w:val="false"/>
          <w:i w:val="false"/>
          <w:color w:val="000000"/>
          <w:sz w:val="28"/>
        </w:rPr>
        <w:t>
      6)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w:t>
      </w:r>
    </w:p>
    <w:p>
      <w:pPr>
        <w:spacing w:after="0"/>
        <w:ind w:left="0"/>
        <w:jc w:val="both"/>
      </w:pPr>
      <w:r>
        <w:rPr>
          <w:rFonts w:ascii="Times New Roman"/>
          <w:b w:val="false"/>
          <w:i w:val="false"/>
          <w:color w:val="000000"/>
          <w:sz w:val="28"/>
        </w:rPr>
        <w:t>
      7)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жасауда заңның бұзылуына, айыппұл төлеу қажеттігі туралы нұсқамаға және iс бойынша қаулыға шағым жасауға;</w:t>
      </w:r>
    </w:p>
    <w:p>
      <w:pPr>
        <w:spacing w:after="0"/>
        <w:ind w:left="0"/>
        <w:jc w:val="both"/>
      </w:pPr>
      <w:r>
        <w:rPr>
          <w:rFonts w:ascii="Times New Roman"/>
          <w:b w:val="false"/>
          <w:i w:val="false"/>
          <w:color w:val="000000"/>
          <w:sz w:val="28"/>
        </w:rPr>
        <w:t>
      8) үзiндi көшірме алуға және iстегi құжаттардың көшiрмелерiн түсiрiп алуға;</w:t>
      </w:r>
    </w:p>
    <w:p>
      <w:pPr>
        <w:spacing w:after="0"/>
        <w:ind w:left="0"/>
        <w:jc w:val="both"/>
      </w:pPr>
      <w:r>
        <w:rPr>
          <w:rFonts w:ascii="Times New Roman"/>
          <w:b w:val="false"/>
          <w:i w:val="false"/>
          <w:color w:val="000000"/>
          <w:sz w:val="28"/>
        </w:rPr>
        <w:t>
      9) өзiне осы Кодексте берiлген өзге де процестік құқықтарды пайдалануға құқылы.</w:t>
      </w:r>
    </w:p>
    <w:bookmarkStart w:name="z43" w:id="40"/>
    <w:p>
      <w:pPr>
        <w:spacing w:after="0"/>
        <w:ind w:left="0"/>
        <w:jc w:val="both"/>
      </w:pPr>
      <w:r>
        <w:rPr>
          <w:rFonts w:ascii="Times New Roman"/>
          <w:b w:val="false"/>
          <w:i w:val="false"/>
          <w:color w:val="000000"/>
          <w:sz w:val="28"/>
        </w:rPr>
        <w:t>
      29. КББ қызметкері көлік құралдарының жүріп өтуіне бақылауды жүзеге асыру кезінде өзінің жеке қауіпсіздігі бойынша мынадай негізгі шараларды сақтайды:</w:t>
      </w:r>
    </w:p>
    <w:bookmarkEnd w:id="40"/>
    <w:p>
      <w:pPr>
        <w:spacing w:after="0"/>
        <w:ind w:left="0"/>
        <w:jc w:val="both"/>
      </w:pPr>
      <w:r>
        <w:rPr>
          <w:rFonts w:ascii="Times New Roman"/>
          <w:b w:val="false"/>
          <w:i w:val="false"/>
          <w:color w:val="000000"/>
          <w:sz w:val="28"/>
        </w:rPr>
        <w:t>
      1) қызметтік міндеттерін орындау кезінде жол қозғалысының қатысушыларына айқын көріну және дер кезінде құқық бұзушылықтың алдын алу мүмкіндігіне ие болу үшін орын таңдайды;</w:t>
      </w:r>
    </w:p>
    <w:p>
      <w:pPr>
        <w:spacing w:after="0"/>
        <w:ind w:left="0"/>
        <w:jc w:val="both"/>
      </w:pPr>
      <w:r>
        <w:rPr>
          <w:rFonts w:ascii="Times New Roman"/>
          <w:b w:val="false"/>
          <w:i w:val="false"/>
          <w:color w:val="000000"/>
          <w:sz w:val="28"/>
        </w:rPr>
        <w:t>
      2) тәуліктің қараңғы кезінде және көру мүмкіндігінің шектеулі жағдайында жарықтандырылған жол учаскелерінде бақылау жүргізеді, жарық шығаратын жезл мен жарық шағылдырғыш нысаны болады;</w:t>
      </w:r>
    </w:p>
    <w:p>
      <w:pPr>
        <w:spacing w:after="0"/>
        <w:ind w:left="0"/>
        <w:jc w:val="both"/>
      </w:pPr>
      <w:r>
        <w:rPr>
          <w:rFonts w:ascii="Times New Roman"/>
          <w:b w:val="false"/>
          <w:i w:val="false"/>
          <w:color w:val="000000"/>
          <w:sz w:val="28"/>
        </w:rPr>
        <w:t>
      3) жол жамылғысының тайғақ учаскесінде тұруына болмайды;</w:t>
      </w:r>
    </w:p>
    <w:p>
      <w:pPr>
        <w:spacing w:after="0"/>
        <w:ind w:left="0"/>
        <w:jc w:val="both"/>
      </w:pPr>
      <w:r>
        <w:rPr>
          <w:rFonts w:ascii="Times New Roman"/>
          <w:b w:val="false"/>
          <w:i w:val="false"/>
          <w:color w:val="000000"/>
          <w:sz w:val="28"/>
        </w:rPr>
        <w:t>
      4) егер көлік қозғалысына немесе өзінің жеке қауіпсіздігіне кедергі келтіретін болса, жол жиегінде тұрып құқық бұзушылықты болдырмайды.</w:t>
      </w:r>
    </w:p>
    <w:p>
      <w:pPr>
        <w:spacing w:after="0"/>
        <w:ind w:left="0"/>
        <w:jc w:val="both"/>
      </w:pPr>
      <w:r>
        <w:rPr>
          <w:rFonts w:ascii="Times New Roman"/>
          <w:b w:val="false"/>
          <w:i w:val="false"/>
          <w:color w:val="000000"/>
          <w:sz w:val="28"/>
        </w:rPr>
        <w:t>
      Жеке қауіпсіздігіне қауіп төнген жағдайда Ахуалдық орталықпен келісім бойынша көліктік бақылауды қауіп жағдайды жоюға дейін жүзеге асыруы тоқтатылады.</w:t>
      </w:r>
    </w:p>
    <w:bookmarkStart w:name="z44" w:id="41"/>
    <w:p>
      <w:pPr>
        <w:spacing w:after="0"/>
        <w:ind w:left="0"/>
        <w:jc w:val="left"/>
      </w:pPr>
      <w:r>
        <w:rPr>
          <w:rFonts w:ascii="Times New Roman"/>
          <w:b/>
          <w:i w:val="false"/>
          <w:color w:val="000000"/>
        </w:rPr>
        <w:t xml:space="preserve"> 6-тарау. Көлік құралының нақты салмақтық және габариттік параметрлеріне өлшеу жүргізу тәртібі</w:t>
      </w:r>
    </w:p>
    <w:bookmarkEnd w:id="41"/>
    <w:bookmarkStart w:name="z45" w:id="42"/>
    <w:p>
      <w:pPr>
        <w:spacing w:after="0"/>
        <w:ind w:left="0"/>
        <w:jc w:val="both"/>
      </w:pPr>
      <w:r>
        <w:rPr>
          <w:rFonts w:ascii="Times New Roman"/>
          <w:b w:val="false"/>
          <w:i w:val="false"/>
          <w:color w:val="000000"/>
          <w:sz w:val="28"/>
        </w:rPr>
        <w:t>
      30. Көлік құралдарының нақты салмақтық және габариттік параметрлерін тексеру және олардың Қазақстан Республикасының аумағында белгіленген, жол берілетін параметрлерден асып кету шамасын айқындау арқылы ірі габаритті және ауыр салмақты көлік құралдарының жүріп өтуін көліктік бақылау мыналарды:</w:t>
      </w:r>
    </w:p>
    <w:bookmarkEnd w:id="42"/>
    <w:p>
      <w:pPr>
        <w:spacing w:after="0"/>
        <w:ind w:left="0"/>
        <w:jc w:val="both"/>
      </w:pPr>
      <w:r>
        <w:rPr>
          <w:rFonts w:ascii="Times New Roman"/>
          <w:b w:val="false"/>
          <w:i w:val="false"/>
          <w:color w:val="000000"/>
          <w:sz w:val="28"/>
        </w:rPr>
        <w:t>
      1) өлшеу құралы мен көлем шеңберлерін;</w:t>
      </w:r>
    </w:p>
    <w:p>
      <w:pPr>
        <w:spacing w:after="0"/>
        <w:ind w:left="0"/>
        <w:jc w:val="both"/>
      </w:pPr>
      <w:r>
        <w:rPr>
          <w:rFonts w:ascii="Times New Roman"/>
          <w:b w:val="false"/>
          <w:i w:val="false"/>
          <w:color w:val="000000"/>
          <w:sz w:val="28"/>
        </w:rPr>
        <w:t>
      2) стационарлық үлгідегі салмақ өлшеу жабдығын немесе жылжымалы мобильді таразыларды;</w:t>
      </w:r>
    </w:p>
    <w:p>
      <w:pPr>
        <w:spacing w:after="0"/>
        <w:ind w:left="0"/>
        <w:jc w:val="both"/>
      </w:pPr>
      <w:r>
        <w:rPr>
          <w:rFonts w:ascii="Times New Roman"/>
          <w:b w:val="false"/>
          <w:i w:val="false"/>
          <w:color w:val="000000"/>
          <w:sz w:val="28"/>
        </w:rPr>
        <w:t>
      3) арнайы автоматтандырылған өлшеу құралдарын пайдалана отырып жүргізіледі.</w:t>
      </w:r>
    </w:p>
    <w:p>
      <w:pPr>
        <w:spacing w:after="0"/>
        <w:ind w:left="0"/>
        <w:jc w:val="both"/>
      </w:pPr>
      <w:r>
        <w:rPr>
          <w:rFonts w:ascii="Times New Roman"/>
          <w:b w:val="false"/>
          <w:i w:val="false"/>
          <w:color w:val="000000"/>
          <w:sz w:val="28"/>
        </w:rPr>
        <w:t>
      Өлшеу құралы мен көлем шеңберлерін қолдану мына жағдайларда жол берілмейді:</w:t>
      </w:r>
    </w:p>
    <w:p>
      <w:pPr>
        <w:spacing w:after="0"/>
        <w:ind w:left="0"/>
        <w:jc w:val="both"/>
      </w:pPr>
      <w:r>
        <w:rPr>
          <w:rFonts w:ascii="Times New Roman"/>
          <w:b w:val="false"/>
          <w:i w:val="false"/>
          <w:color w:val="000000"/>
          <w:sz w:val="28"/>
        </w:rPr>
        <w:t>
      1) жабдықтың ақаулығы болуы;</w:t>
      </w:r>
    </w:p>
    <w:p>
      <w:pPr>
        <w:spacing w:after="0"/>
        <w:ind w:left="0"/>
        <w:jc w:val="both"/>
      </w:pPr>
      <w:r>
        <w:rPr>
          <w:rFonts w:ascii="Times New Roman"/>
          <w:b w:val="false"/>
          <w:i w:val="false"/>
          <w:color w:val="000000"/>
          <w:sz w:val="28"/>
        </w:rPr>
        <w:t>
      2) метрологиялық салыстырып тексерістен өтпеген немесе метрологиялық салыстырып тексеру мерзiмi өтiп кеткен.</w:t>
      </w:r>
    </w:p>
    <w:p>
      <w:pPr>
        <w:spacing w:after="0"/>
        <w:ind w:left="0"/>
        <w:jc w:val="both"/>
      </w:pPr>
      <w:r>
        <w:rPr>
          <w:rFonts w:ascii="Times New Roman"/>
          <w:b w:val="false"/>
          <w:i w:val="false"/>
          <w:color w:val="000000"/>
          <w:sz w:val="28"/>
        </w:rPr>
        <w:t>
      Стационарлық үлгідегі салмақ өлшеу жабдығын немесе жылжымалы мобильді таразыларды, сондай-ақ арнайы автоматтандырылған өлшеу құралдарын қолдану мынадай:</w:t>
      </w:r>
    </w:p>
    <w:p>
      <w:pPr>
        <w:spacing w:after="0"/>
        <w:ind w:left="0"/>
        <w:jc w:val="both"/>
      </w:pPr>
      <w:r>
        <w:rPr>
          <w:rFonts w:ascii="Times New Roman"/>
          <w:b w:val="false"/>
          <w:i w:val="false"/>
          <w:color w:val="000000"/>
          <w:sz w:val="28"/>
        </w:rPr>
        <w:t>
      1) жабдықтың ақаулығы болуы;</w:t>
      </w:r>
    </w:p>
    <w:p>
      <w:pPr>
        <w:spacing w:after="0"/>
        <w:ind w:left="0"/>
        <w:jc w:val="both"/>
      </w:pPr>
      <w:r>
        <w:rPr>
          <w:rFonts w:ascii="Times New Roman"/>
          <w:b w:val="false"/>
          <w:i w:val="false"/>
          <w:color w:val="000000"/>
          <w:sz w:val="28"/>
        </w:rPr>
        <w:t>
      2) техникалық сипаттатамалары ағымдағы ауа-райы жағдайларына сәйкес келмеуі;</w:t>
      </w:r>
    </w:p>
    <w:p>
      <w:pPr>
        <w:spacing w:after="0"/>
        <w:ind w:left="0"/>
        <w:jc w:val="both"/>
      </w:pPr>
      <w:r>
        <w:rPr>
          <w:rFonts w:ascii="Times New Roman"/>
          <w:b w:val="false"/>
          <w:i w:val="false"/>
          <w:color w:val="000000"/>
          <w:sz w:val="28"/>
        </w:rPr>
        <w:t>
      3) метрологиялық салыстырып тексерістен өтпеген немесе метрологиялық салыстырып тексеру мерзiмi өтiп кеткен;</w:t>
      </w:r>
    </w:p>
    <w:p>
      <w:pPr>
        <w:spacing w:after="0"/>
        <w:ind w:left="0"/>
        <w:jc w:val="both"/>
      </w:pPr>
      <w:r>
        <w:rPr>
          <w:rFonts w:ascii="Times New Roman"/>
          <w:b w:val="false"/>
          <w:i w:val="false"/>
          <w:color w:val="000000"/>
          <w:sz w:val="28"/>
        </w:rPr>
        <w:t>
      4) КББ автоматтандырылған жұмыс орнына нақты уақыт режимінде салмақты өлшеу деректерін бермеген жағдайларда жол берілмейді.</w:t>
      </w:r>
    </w:p>
    <w:bookmarkStart w:name="z46" w:id="43"/>
    <w:p>
      <w:pPr>
        <w:spacing w:after="0"/>
        <w:ind w:left="0"/>
        <w:jc w:val="both"/>
      </w:pPr>
      <w:r>
        <w:rPr>
          <w:rFonts w:ascii="Times New Roman"/>
          <w:b w:val="false"/>
          <w:i w:val="false"/>
          <w:color w:val="000000"/>
          <w:sz w:val="28"/>
        </w:rPr>
        <w:t>
      31. Көлік құралының нақты салмақтық параметрлерін өлшеу мынадай ретпен өткізіледі:</w:t>
      </w:r>
    </w:p>
    <w:bookmarkEnd w:id="43"/>
    <w:p>
      <w:pPr>
        <w:spacing w:after="0"/>
        <w:ind w:left="0"/>
        <w:jc w:val="both"/>
      </w:pPr>
      <w:r>
        <w:rPr>
          <w:rFonts w:ascii="Times New Roman"/>
          <w:b w:val="false"/>
          <w:i w:val="false"/>
          <w:color w:val="000000"/>
          <w:sz w:val="28"/>
        </w:rPr>
        <w:t>
      1) көлік құралын өлшеуді жүзеге асыру алдында оның мемлекеттік тіркеу нөмірлік белгісі стационарлық үлгідегі салмақ өлшеу жабдығын және (немесе) жылжымалы мобильді таразыларға енгізіліп, сондай-ақ онда өлшеу күні мен уақыты белгіленеді;</w:t>
      </w:r>
    </w:p>
    <w:p>
      <w:pPr>
        <w:spacing w:after="0"/>
        <w:ind w:left="0"/>
        <w:jc w:val="both"/>
      </w:pPr>
      <w:r>
        <w:rPr>
          <w:rFonts w:ascii="Times New Roman"/>
          <w:b w:val="false"/>
          <w:i w:val="false"/>
          <w:color w:val="000000"/>
          <w:sz w:val="28"/>
        </w:rPr>
        <w:t>
      2) мобильді таразыларда көлік құралының алдыңғы және артқы біліктерінің дөңгелектерін мобильді таразылардың платформаларына кезекпен мінгізу арқылы кезеңмен өлшеу жүзеге асырылады;</w:t>
      </w:r>
    </w:p>
    <w:p>
      <w:pPr>
        <w:spacing w:after="0"/>
        <w:ind w:left="0"/>
        <w:jc w:val="both"/>
      </w:pPr>
      <w:r>
        <w:rPr>
          <w:rFonts w:ascii="Times New Roman"/>
          <w:b w:val="false"/>
          <w:i w:val="false"/>
          <w:color w:val="000000"/>
          <w:sz w:val="28"/>
        </w:rPr>
        <w:t>
      3) стационарлық үлгідегі салмақ өлшеу жабдығында көлік құралының алдыңғы және артқы біліктерінің немесе біліктер тобының (екі және үш білікті) дөңгелектерін таразылардың платформаларына кезекпен мінгізу арқылы кезеңмен өлшеу жүзеге асырылады;</w:t>
      </w:r>
    </w:p>
    <w:p>
      <w:pPr>
        <w:spacing w:after="0"/>
        <w:ind w:left="0"/>
        <w:jc w:val="both"/>
      </w:pPr>
      <w:r>
        <w:rPr>
          <w:rFonts w:ascii="Times New Roman"/>
          <w:b w:val="false"/>
          <w:i w:val="false"/>
          <w:color w:val="000000"/>
          <w:sz w:val="28"/>
        </w:rPr>
        <w:t>
      4) өлшеу нәтижелері стационарлық үлгідегі салмақ өлшеу жабдығының дисплейінде және (немесе) жылжымалы мобильді таразыларда бейнеленетін мәндердің ауытқуын болдырмайтын күйде стационарлық үлгідегі салмақ өлшеу жабдығының немесе жылжымалы мобильді таразылардың платформаларында көлік құралы толығымен тоқтаған кезде ғана тіркеледі;</w:t>
      </w:r>
    </w:p>
    <w:p>
      <w:pPr>
        <w:spacing w:after="0"/>
        <w:ind w:left="0"/>
        <w:jc w:val="both"/>
      </w:pPr>
      <w:r>
        <w:rPr>
          <w:rFonts w:ascii="Times New Roman"/>
          <w:b w:val="false"/>
          <w:i w:val="false"/>
          <w:color w:val="000000"/>
          <w:sz w:val="28"/>
        </w:rPr>
        <w:t>
      5) көлік құралын өлшеу нәтижелері қағаз тасығышқа шығарылады, көшірмесі жүргізушінің талабы бойынша беріледі.</w:t>
      </w:r>
    </w:p>
    <w:p>
      <w:pPr>
        <w:spacing w:after="0"/>
        <w:ind w:left="0"/>
        <w:jc w:val="both"/>
      </w:pPr>
      <w:r>
        <w:rPr>
          <w:rFonts w:ascii="Times New Roman"/>
          <w:b w:val="false"/>
          <w:i w:val="false"/>
          <w:color w:val="000000"/>
          <w:sz w:val="28"/>
        </w:rPr>
        <w:t>
      Көлік құралының нақты салмақтық параметрлерін мобильді таразыларда өлшеу Комитеттің келісімі бойынша Инспекция басшысы бекіткен тізбеге сәйкес алдын ала белгіленген алаңдарда жүргізіледі.</w:t>
      </w:r>
    </w:p>
    <w:p>
      <w:pPr>
        <w:spacing w:after="0"/>
        <w:ind w:left="0"/>
        <w:jc w:val="both"/>
      </w:pPr>
      <w:r>
        <w:rPr>
          <w:rFonts w:ascii="Times New Roman"/>
          <w:b w:val="false"/>
          <w:i w:val="false"/>
          <w:color w:val="000000"/>
          <w:sz w:val="28"/>
        </w:rPr>
        <w:t>
      Көлік құралының нақты салмақтық параметрлерін өлшеуге арналған алаңдар мобильді таразының платформасының биіктігі бойынша тереңдеуі бар немесе біліктер топтары үшін нақнұсқаларды қолдана отырып, көлік құралының барлық біліктерінің біркелкілігін қамтамасыз ететін қатты жабында және жарықтандырылған учаскелерде орналастырылады.</w:t>
      </w:r>
    </w:p>
    <w:p>
      <w:pPr>
        <w:spacing w:after="0"/>
        <w:ind w:left="0"/>
        <w:jc w:val="both"/>
      </w:pPr>
      <w:r>
        <w:rPr>
          <w:rFonts w:ascii="Times New Roman"/>
          <w:b w:val="false"/>
          <w:i w:val="false"/>
          <w:color w:val="000000"/>
          <w:sz w:val="28"/>
        </w:rPr>
        <w:t>
      Осы тармақтың 1) – 5) тармақшаларында көзделген КББ қызметкерлерінің іс-әрекетіне арналған ең ұзақ уақыт – 20 минут, ал 6 (алты) және одан көп білікті автокөлік құралына қатысты көліктік бақылау жүргізілген жағдайда мұндай іс-әрекеттерге арналған максималды рұқсат етілген уақыт – 30 минут.</w:t>
      </w:r>
    </w:p>
    <w:bookmarkStart w:name="z47" w:id="44"/>
    <w:p>
      <w:pPr>
        <w:spacing w:after="0"/>
        <w:ind w:left="0"/>
        <w:jc w:val="both"/>
      </w:pPr>
      <w:r>
        <w:rPr>
          <w:rFonts w:ascii="Times New Roman"/>
          <w:b w:val="false"/>
          <w:i w:val="false"/>
          <w:color w:val="000000"/>
          <w:sz w:val="28"/>
        </w:rPr>
        <w:t xml:space="preserve">
      32. Автокөлік құралдарының нақты салмақ параметрлері рұқсат етілгеннен параметрлерден 1 тоннаға асып жүріп өту кезінде, КББ-нің қызметкерлері </w:t>
      </w:r>
      <w:r>
        <w:rPr>
          <w:rFonts w:ascii="Times New Roman"/>
          <w:b w:val="false"/>
          <w:i w:val="false"/>
          <w:color w:val="000000"/>
          <w:sz w:val="28"/>
        </w:rPr>
        <w:t>7-қосымшасына</w:t>
      </w:r>
      <w:r>
        <w:rPr>
          <w:rFonts w:ascii="Times New Roman"/>
          <w:b w:val="false"/>
          <w:i w:val="false"/>
          <w:color w:val="000000"/>
          <w:sz w:val="28"/>
        </w:rPr>
        <w:t xml:space="preserve"> сәйкес жүргізушіге бұзушылықтың орындауы туралы нұсқама береді.</w:t>
      </w:r>
    </w:p>
    <w:bookmarkEnd w:id="44"/>
    <w:bookmarkStart w:name="z48" w:id="45"/>
    <w:p>
      <w:pPr>
        <w:spacing w:after="0"/>
        <w:ind w:left="0"/>
        <w:jc w:val="both"/>
      </w:pPr>
      <w:r>
        <w:rPr>
          <w:rFonts w:ascii="Times New Roman"/>
          <w:b w:val="false"/>
          <w:i w:val="false"/>
          <w:color w:val="000000"/>
          <w:sz w:val="28"/>
        </w:rPr>
        <w:t xml:space="preserve">
      33.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11009 болып тіркелген) (бұдан әрі – Параметрлер) талаптарын ескере отырып, көлік құралының нақты габариттік параметрлерін және сызықтық өлшемін өлшеу көліктің осьтерінің бірқалыптылығын сақтайтын жол жабынынан немесе басқа да алаңнан оның ұзындығы, ені және биіктігі бойынша шеткі екі нүктенің арасында өлшенеді.</w:t>
      </w:r>
    </w:p>
    <w:bookmarkEnd w:id="45"/>
    <w:bookmarkStart w:name="z49" w:id="46"/>
    <w:p>
      <w:pPr>
        <w:spacing w:after="0"/>
        <w:ind w:left="0"/>
        <w:jc w:val="both"/>
      </w:pPr>
      <w:r>
        <w:rPr>
          <w:rFonts w:ascii="Times New Roman"/>
          <w:b w:val="false"/>
          <w:i w:val="false"/>
          <w:color w:val="000000"/>
          <w:sz w:val="28"/>
        </w:rPr>
        <w:t xml:space="preserve">
      34. Көлiк құралының салмақтық және габариттік параметрлерін өлшеу нәтижелері бойынша Қазақстан Республикасы Инвестициялар және даму министрінің 2015 жылғы 27 ақпандағы № 206 бұйрығымен бекітілген (Нормативтiк құқықтық актiлердi мемлекеттiк тiркеу тiзiлiмiнде № 11395 болып тiркелген) Қазақстан Республикасының аумағында ірі габаритті және ауыр салмақты жүктерді тасымалдауды ұйымдастыру және оның жүзеге асыру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автокөлік құралының параметрлерін өлшем актісі (бұдан әрі – Акт) дереу жасалады, оның көшірмесі жүргізушіге және тасымалдаушының талап етуі бойынша ұсынылады.</w:t>
      </w:r>
    </w:p>
    <w:bookmarkEnd w:id="46"/>
    <w:p>
      <w:pPr>
        <w:spacing w:after="0"/>
        <w:ind w:left="0"/>
        <w:jc w:val="both"/>
      </w:pPr>
      <w:r>
        <w:rPr>
          <w:rFonts w:ascii="Times New Roman"/>
          <w:b w:val="false"/>
          <w:i w:val="false"/>
          <w:color w:val="000000"/>
          <w:sz w:val="28"/>
        </w:rPr>
        <w:t>
      Жүргізуші Акт көшірмесін алудан бас тартқан жағдайда, оған тиісті жазба жүргізіледі. Жүргізушінің бас тартуын тіркеу техникалық аудиобейнежазба құралын қолдана отырып жүргізіледі.</w:t>
      </w:r>
    </w:p>
    <w:bookmarkStart w:name="z50" w:id="47"/>
    <w:p>
      <w:pPr>
        <w:spacing w:after="0"/>
        <w:ind w:left="0"/>
        <w:jc w:val="both"/>
      </w:pPr>
      <w:r>
        <w:rPr>
          <w:rFonts w:ascii="Times New Roman"/>
          <w:b w:val="false"/>
          <w:i w:val="false"/>
          <w:color w:val="000000"/>
          <w:sz w:val="28"/>
        </w:rPr>
        <w:t>
      35. Егер стационарлық үлгідегі салмақ өлшеу жабдығы немесе жылжымалы мобильді таразыларда ақпаратты қағаз тасымалдағышқа басып шығару функциясы болған жағдайда, КББ қызметкерлері оларда белгіленген күні мен уақытының, сондай-ақ тексеріліп жатқан көлік құралының мемлекеттік тіркеу нөмірлік белгісінің дәлдігіне көз жеткізеді.</w:t>
      </w:r>
    </w:p>
    <w:bookmarkEnd w:id="47"/>
    <w:p>
      <w:pPr>
        <w:spacing w:after="0"/>
        <w:ind w:left="0"/>
        <w:jc w:val="both"/>
      </w:pPr>
      <w:r>
        <w:rPr>
          <w:rFonts w:ascii="Times New Roman"/>
          <w:b w:val="false"/>
          <w:i w:val="false"/>
          <w:color w:val="000000"/>
          <w:sz w:val="28"/>
        </w:rPr>
        <w:t>
      Сұйық жүкті тасымалдауды жүзеге асыратын көлік құралдарын өлшеу нәтижелері стационарлық үлгідегі салмақ өлшеу жабдығының және (немесе) жылжымалы мобильді таразылардың платформаларына көлік құралының дөңгелектерін қою салдарынан пайда болатын төгілу және (немесе) толқындарды болдыртпайтын жағдайларды қамтамасыз еткеннен кейін стационарлық үлгідегі салмақ өлшеу жабдығында және (немесе) жылжымалы мобильді таразыларда тіркеледі.</w:t>
      </w:r>
    </w:p>
    <w:p>
      <w:pPr>
        <w:spacing w:after="0"/>
        <w:ind w:left="0"/>
        <w:jc w:val="both"/>
      </w:pPr>
      <w:r>
        <w:rPr>
          <w:rFonts w:ascii="Times New Roman"/>
          <w:b w:val="false"/>
          <w:i w:val="false"/>
          <w:color w:val="000000"/>
          <w:sz w:val="28"/>
        </w:rPr>
        <w:t>
      Нақты салмақтық параметрлері жол берілетін параметрлерден артық анықталған жағдайда автокөлік құралдарын өлшеу нәтижелері бар мәтіндік ақпарат қағаз тасымалдағышта әкімшілік іс жүргізу материалдарына қосылады.</w:t>
      </w:r>
    </w:p>
    <w:bookmarkStart w:name="z51" w:id="48"/>
    <w:p>
      <w:pPr>
        <w:spacing w:after="0"/>
        <w:ind w:left="0"/>
        <w:jc w:val="both"/>
      </w:pPr>
      <w:r>
        <w:rPr>
          <w:rFonts w:ascii="Times New Roman"/>
          <w:b w:val="false"/>
          <w:i w:val="false"/>
          <w:color w:val="000000"/>
          <w:sz w:val="28"/>
        </w:rPr>
        <w:t>
      36. Көлік құралын бақылаулық өлшеу (өлшем) мынадай:</w:t>
      </w:r>
    </w:p>
    <w:bookmarkEnd w:id="48"/>
    <w:p>
      <w:pPr>
        <w:spacing w:after="0"/>
        <w:ind w:left="0"/>
        <w:jc w:val="both"/>
      </w:pPr>
      <w:r>
        <w:rPr>
          <w:rFonts w:ascii="Times New Roman"/>
          <w:b w:val="false"/>
          <w:i w:val="false"/>
          <w:color w:val="000000"/>
          <w:sz w:val="28"/>
        </w:rPr>
        <w:t>
      1) жүргізушінің талабы бойынша онымен Актіде көлік құралының салмақтық немесе габариттік параметрлерін айқындау нәтижелерімен келіспеу туралы белгі жасалған кезде;</w:t>
      </w:r>
    </w:p>
    <w:p>
      <w:pPr>
        <w:spacing w:after="0"/>
        <w:ind w:left="0"/>
        <w:jc w:val="both"/>
      </w:pPr>
      <w:r>
        <w:rPr>
          <w:rFonts w:ascii="Times New Roman"/>
          <w:b w:val="false"/>
          <w:i w:val="false"/>
          <w:color w:val="000000"/>
          <w:sz w:val="28"/>
        </w:rPr>
        <w:t>
      2) жүргізушінің талабы бойынша арнайы автоматтандырылған өлшеу құралында электронды тақтада (болған жағдайда) көрсетілген рұқсат етілген салмақтық габариттік параметрлерінің асқандығы туралы ақпаратпен келіспеген жағдайда;</w:t>
      </w:r>
    </w:p>
    <w:p>
      <w:pPr>
        <w:spacing w:after="0"/>
        <w:ind w:left="0"/>
        <w:jc w:val="both"/>
      </w:pPr>
      <w:r>
        <w:rPr>
          <w:rFonts w:ascii="Times New Roman"/>
          <w:b w:val="false"/>
          <w:i w:val="false"/>
          <w:color w:val="000000"/>
          <w:sz w:val="28"/>
        </w:rPr>
        <w:t>
      3) әкімшілік құқық бұзушылық туралы іс бойынша іс жүргізуді қамтамасыз ету және көлік құралдарын Қазақстан Республикасының аумағында белгіленген параметрлерге сәйкес келтіру үшін жеңілдету шараларын қабылдаған кейін;</w:t>
      </w:r>
    </w:p>
    <w:p>
      <w:pPr>
        <w:spacing w:after="0"/>
        <w:ind w:left="0"/>
        <w:jc w:val="both"/>
      </w:pPr>
      <w:r>
        <w:rPr>
          <w:rFonts w:ascii="Times New Roman"/>
          <w:b w:val="false"/>
          <w:i w:val="false"/>
          <w:color w:val="000000"/>
          <w:sz w:val="28"/>
        </w:rPr>
        <w:t>
      4) осы тармақтың 2-тармақшасымен көзделген жағдайларды қоспағанда, арнайы автоматтандырылған өлшеу құралдары арқылы Параметрлерден асып кеткенін, дұрыс жүрмегенін тіркеген кезде;</w:t>
      </w:r>
    </w:p>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23 ақпандағы № 87 бұйрығымен (Нормативтiк құқықтық актiлердi мемлекеттiк тiркеу тiзiлiмiнде № 6817 болып тiркелген) бекітілген Қазақстан Республикасының аумағында жүк көлігі құралдарын өлшеудің халықаралық сертификатын қолдану қағидаларының </w:t>
      </w:r>
      <w:r>
        <w:rPr>
          <w:rFonts w:ascii="Times New Roman"/>
          <w:b w:val="false"/>
          <w:i w:val="false"/>
          <w:color w:val="000000"/>
          <w:sz w:val="28"/>
        </w:rPr>
        <w:t>5-тармағымен</w:t>
      </w:r>
      <w:r>
        <w:rPr>
          <w:rFonts w:ascii="Times New Roman"/>
          <w:b w:val="false"/>
          <w:i w:val="false"/>
          <w:color w:val="000000"/>
          <w:sz w:val="28"/>
        </w:rPr>
        <w:t xml:space="preserve"> көзделген жағдайларда жүргізіледі.</w:t>
      </w:r>
    </w:p>
    <w:p>
      <w:pPr>
        <w:spacing w:after="0"/>
        <w:ind w:left="0"/>
        <w:jc w:val="both"/>
      </w:pPr>
      <w:r>
        <w:rPr>
          <w:rFonts w:ascii="Times New Roman"/>
          <w:b w:val="false"/>
          <w:i w:val="false"/>
          <w:color w:val="000000"/>
          <w:sz w:val="28"/>
        </w:rPr>
        <w:t>
      Осы тармақтың 1) тармақшасымен көзделген жағдайда көлік құралын бақылаулық өлшеу (өлшем) жүргізушінің Актімен танысу сәтінен бастап 40 қырық минуттан кешіктірілмей жүргізіледі.</w:t>
      </w:r>
    </w:p>
    <w:p>
      <w:pPr>
        <w:spacing w:after="0"/>
        <w:ind w:left="0"/>
        <w:jc w:val="both"/>
      </w:pPr>
      <w:r>
        <w:rPr>
          <w:rFonts w:ascii="Times New Roman"/>
          <w:b w:val="false"/>
          <w:i w:val="false"/>
          <w:color w:val="000000"/>
          <w:sz w:val="28"/>
        </w:rPr>
        <w:t>
      Осы тармақтың 2) тармақшасымен көзделген жағдайда көлік құралын бақылаулық өлшеу (өлшем) жүру маршруты бойынша жақын КББ-де және арнайы автоматтырылған өлшеу құралдары арқылы жүріп өтілген сәттен бастап үш сағаттан кешіктірілмей жүргізіледі.</w:t>
      </w:r>
    </w:p>
    <w:p>
      <w:pPr>
        <w:spacing w:after="0"/>
        <w:ind w:left="0"/>
        <w:jc w:val="both"/>
      </w:pPr>
      <w:r>
        <w:rPr>
          <w:rFonts w:ascii="Times New Roman"/>
          <w:b w:val="false"/>
          <w:i w:val="false"/>
          <w:color w:val="000000"/>
          <w:sz w:val="28"/>
        </w:rPr>
        <w:t xml:space="preserve">
      Осы тармақтың 3) тармақшасымен көзделген жағдайда көлік құралдарын Қазақстан Республикасының аумағында белгіленген параметрлерге сәйкес келтіру үшін жеңілдету бейнежетонды пайдалана отырып жүзеге асырылады. </w:t>
      </w:r>
    </w:p>
    <w:p>
      <w:pPr>
        <w:spacing w:after="0"/>
        <w:ind w:left="0"/>
        <w:jc w:val="both"/>
      </w:pPr>
      <w:r>
        <w:rPr>
          <w:rFonts w:ascii="Times New Roman"/>
          <w:b w:val="false"/>
          <w:i w:val="false"/>
          <w:color w:val="000000"/>
          <w:sz w:val="28"/>
        </w:rPr>
        <w:t>
      Көлік құралын арнайы алаңдарда, тұрақтарда немесе КББ-ге іргелес жатқан алаңдарда уақытша сақтау үшін оларды жеткізген (эвакуациялаған) жағдайда бақылаулық салмақ өлшеу (өлшем) жүргізілмейді.</w:t>
      </w:r>
    </w:p>
    <w:p>
      <w:pPr>
        <w:spacing w:after="0"/>
        <w:ind w:left="0"/>
        <w:jc w:val="both"/>
      </w:pPr>
      <w:r>
        <w:rPr>
          <w:rFonts w:ascii="Times New Roman"/>
          <w:b w:val="false"/>
          <w:i w:val="false"/>
          <w:color w:val="000000"/>
          <w:sz w:val="28"/>
        </w:rPr>
        <w:t>
      Автокөлік құралына қатысты бақылаулық өлшеу (өлшем) жүргізілген жағдайда бақылаулық өлшеу (өлшем) нәтижелері негіз ретінде алынады.</w:t>
      </w:r>
    </w:p>
    <w:bookmarkStart w:name="z52" w:id="49"/>
    <w:p>
      <w:pPr>
        <w:spacing w:after="0"/>
        <w:ind w:left="0"/>
        <w:jc w:val="both"/>
      </w:pPr>
      <w:r>
        <w:rPr>
          <w:rFonts w:ascii="Times New Roman"/>
          <w:b w:val="false"/>
          <w:i w:val="false"/>
          <w:color w:val="000000"/>
          <w:sz w:val="28"/>
        </w:rPr>
        <w:t>
      37. Көлік құралының бақылаулық өлшеу (өлшем) Қағидалардың 30, 31, 33, 34, 35-тармақтарында айқындалған тәртіппен көлік құралының КББ бейнебақылау камераларының көру аймағында болған жағдайда жүргізіледі.</w:t>
      </w:r>
    </w:p>
    <w:bookmarkEnd w:id="49"/>
    <w:bookmarkStart w:name="z53" w:id="50"/>
    <w:p>
      <w:pPr>
        <w:spacing w:after="0"/>
        <w:ind w:left="0"/>
        <w:jc w:val="both"/>
      </w:pPr>
      <w:r>
        <w:rPr>
          <w:rFonts w:ascii="Times New Roman"/>
          <w:b w:val="false"/>
          <w:i w:val="false"/>
          <w:color w:val="000000"/>
          <w:sz w:val="28"/>
        </w:rPr>
        <w:t>
      38. Көлік құралының салмақтық параметрлерін өлшеу жылжымалы мобильді таразыларда жүргізілген кезде аудиобейнежазба көлік құралының жалпы түрін, мемлекеттік тіркеу нөмірлік белгісін, дөңгелектердің платформаларда тұруын, сондай-ақ жылжымалы мобильді таразылардың әр платформасына шығарылған біліктік жүктемелерінің цифрлық деректерін тіркеу арқылы жүзеге асырылады.</w:t>
      </w:r>
    </w:p>
    <w:bookmarkEnd w:id="50"/>
    <w:p>
      <w:pPr>
        <w:spacing w:after="0"/>
        <w:ind w:left="0"/>
        <w:jc w:val="both"/>
      </w:pPr>
      <w:r>
        <w:rPr>
          <w:rFonts w:ascii="Times New Roman"/>
          <w:b w:val="false"/>
          <w:i w:val="false"/>
          <w:color w:val="000000"/>
          <w:sz w:val="28"/>
        </w:rPr>
        <w:t>
      Көлік құралының салмақтық параметрлерін өлшеу стационарлық үлгідегі салмақ өлшеу жабдығында жүргізілген кезде аудиобейнежазба көлік құралының жалпы түрін, мемлекеттік тіркеу нөмірлік белгісін, сондай-ақ дөңгелектердің платформаларда тұруын тіркеу арқылы жүзеге асырылады, бұл ретте стационарлық КББ ғимаратында көрінетін біліктік жүктемелерінің цифрлық деректерінің жазбасы Ахуалдық орталық қызметкерімен телевизиялық бейнебақылау жүйесі көмегімен тіркеу арқылы жүзеге асырылады.</w:t>
      </w:r>
    </w:p>
    <w:p>
      <w:pPr>
        <w:spacing w:after="0"/>
        <w:ind w:left="0"/>
        <w:jc w:val="both"/>
      </w:pPr>
      <w:r>
        <w:rPr>
          <w:rFonts w:ascii="Times New Roman"/>
          <w:b w:val="false"/>
          <w:i w:val="false"/>
          <w:color w:val="000000"/>
          <w:sz w:val="28"/>
        </w:rPr>
        <w:t>
      Көлік құралының габариттік параметрлеріне бақылаулық өлшем жүргізген кезінде аудиобейнежазба көлік құралының жалпы түрін, мемлекеттік тіркеу нөмірлік белгісін, сондай-ақ өлшеу құралы мен көлем шеңберлерін пайдалана отырып, өлшеу барысын тіркеу арқылы жүзеге асырылады.</w:t>
      </w:r>
    </w:p>
    <w:p>
      <w:pPr>
        <w:spacing w:after="0"/>
        <w:ind w:left="0"/>
        <w:jc w:val="both"/>
      </w:pPr>
      <w:r>
        <w:rPr>
          <w:rFonts w:ascii="Times New Roman"/>
          <w:b w:val="false"/>
          <w:i w:val="false"/>
          <w:color w:val="000000"/>
          <w:sz w:val="28"/>
        </w:rPr>
        <w:t>
      Осы Қағидалардың 36-тармағының 1) тармақшасымен көзделген жағдайда бастапқы өлшеу (өлшем) мен бақылаулық өлшеу (өлшем) өткізу арасында аудиобейнежазбады үздіксіз (тоқтаусыз) өткізу қажет.</w:t>
      </w:r>
    </w:p>
    <w:bookmarkStart w:name="z54" w:id="51"/>
    <w:p>
      <w:pPr>
        <w:spacing w:after="0"/>
        <w:ind w:left="0"/>
        <w:jc w:val="both"/>
      </w:pPr>
      <w:r>
        <w:rPr>
          <w:rFonts w:ascii="Times New Roman"/>
          <w:b w:val="false"/>
          <w:i w:val="false"/>
          <w:color w:val="000000"/>
          <w:sz w:val="28"/>
        </w:rPr>
        <w:t>
      39. Осы Қағидалардың 31 және 33-тармақтарымен көзделген, көлік құралының нақты салмақтық және габариттік параметрлерін өлшеу жүргізу тәртібін сақтамау фактілері пайда болған жағдайда, Ахуалдық орталық кезекшісі көлік құралының параметрлерін өлшеуді (өлшем) қайтадан жүргізу қажеттілігі туралы нұсқаулар береді.</w:t>
      </w:r>
    </w:p>
    <w:bookmarkEnd w:id="51"/>
    <w:bookmarkStart w:name="z55" w:id="52"/>
    <w:p>
      <w:pPr>
        <w:spacing w:after="0"/>
        <w:ind w:left="0"/>
        <w:jc w:val="both"/>
      </w:pPr>
      <w:r>
        <w:rPr>
          <w:rFonts w:ascii="Times New Roman"/>
          <w:b w:val="false"/>
          <w:i w:val="false"/>
          <w:color w:val="000000"/>
          <w:sz w:val="28"/>
        </w:rPr>
        <w:t>
      40. Көлік құралдарының салмақтық және габариттік параметрлерін басқа КББ-мен өлшеу, осы Қағидалардың 36-тармағымен көзделген жағдайларды қоспағанда, тасымалдаушымен мөртабаны қойылған тексеру нәтижелері туралы актінің көшірмесі, не жүк көлігі құралдарын өлшеудің халықаралық сертификатын ұсынған кезде жүргізілмейді.</w:t>
      </w:r>
    </w:p>
    <w:bookmarkEnd w:id="52"/>
    <w:bookmarkStart w:name="z56" w:id="53"/>
    <w:p>
      <w:pPr>
        <w:spacing w:after="0"/>
        <w:ind w:left="0"/>
        <w:jc w:val="both"/>
      </w:pPr>
      <w:r>
        <w:rPr>
          <w:rFonts w:ascii="Times New Roman"/>
          <w:b w:val="false"/>
          <w:i w:val="false"/>
          <w:color w:val="000000"/>
          <w:sz w:val="28"/>
        </w:rPr>
        <w:t>
      41. Өлшеу құралы мен көлем шеңберлерінің, стационарлық үлгідегі салмақ өлшеу жабдығының және жылжымалы мобильді таразылардың қателігі тасымалдаушының пайдасына ескеріледі.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58" w:id="54"/>
    <w:p>
      <w:pPr>
        <w:spacing w:after="0"/>
        <w:ind w:left="0"/>
        <w:jc w:val="left"/>
      </w:pPr>
      <w:r>
        <w:rPr>
          <w:rFonts w:ascii="Times New Roman"/>
          <w:b/>
          <w:i w:val="false"/>
          <w:color w:val="000000"/>
        </w:rPr>
        <w:t xml:space="preserve"> Стационарлық көліктік бақылау бекеттерінің жабдығы мен мүлік тізбесі</w:t>
      </w:r>
    </w:p>
    <w:bookmarkEnd w:id="54"/>
    <w:bookmarkStart w:name="z59" w:id="55"/>
    <w:p>
      <w:pPr>
        <w:spacing w:after="0"/>
        <w:ind w:left="0"/>
        <w:jc w:val="both"/>
      </w:pPr>
      <w:r>
        <w:rPr>
          <w:rFonts w:ascii="Times New Roman"/>
          <w:b w:val="false"/>
          <w:i w:val="false"/>
          <w:color w:val="000000"/>
          <w:sz w:val="28"/>
        </w:rPr>
        <w:t>
      1. Ғимараттар мен құрылғылар.</w:t>
      </w:r>
    </w:p>
    <w:bookmarkEnd w:id="55"/>
    <w:bookmarkStart w:name="z60" w:id="56"/>
    <w:p>
      <w:pPr>
        <w:spacing w:after="0"/>
        <w:ind w:left="0"/>
        <w:jc w:val="both"/>
      </w:pPr>
      <w:r>
        <w:rPr>
          <w:rFonts w:ascii="Times New Roman"/>
          <w:b w:val="false"/>
          <w:i w:val="false"/>
          <w:color w:val="000000"/>
          <w:sz w:val="28"/>
        </w:rPr>
        <w:t>
      2. Стационарлық үлгідегі салмақ өлшеу жабдығы немесе жылжымалы мобильді таразылары.</w:t>
      </w:r>
    </w:p>
    <w:bookmarkEnd w:id="56"/>
    <w:bookmarkStart w:name="z61" w:id="57"/>
    <w:p>
      <w:pPr>
        <w:spacing w:after="0"/>
        <w:ind w:left="0"/>
        <w:jc w:val="both"/>
      </w:pPr>
      <w:r>
        <w:rPr>
          <w:rFonts w:ascii="Times New Roman"/>
          <w:b w:val="false"/>
          <w:i w:val="false"/>
          <w:color w:val="000000"/>
          <w:sz w:val="28"/>
        </w:rPr>
        <w:t>
      3. Өлшеу құралдары (көлем шеңбері, рулетка, сызғыш, деңгей).</w:t>
      </w:r>
    </w:p>
    <w:bookmarkEnd w:id="57"/>
    <w:bookmarkStart w:name="z62" w:id="58"/>
    <w:p>
      <w:pPr>
        <w:spacing w:after="0"/>
        <w:ind w:left="0"/>
        <w:jc w:val="both"/>
      </w:pPr>
      <w:r>
        <w:rPr>
          <w:rFonts w:ascii="Times New Roman"/>
          <w:b w:val="false"/>
          <w:i w:val="false"/>
          <w:color w:val="000000"/>
          <w:sz w:val="28"/>
        </w:rPr>
        <w:t>
      4. Термометр (жаз мерзімінде бақылау үшін).</w:t>
      </w:r>
    </w:p>
    <w:bookmarkEnd w:id="58"/>
    <w:bookmarkStart w:name="z63" w:id="59"/>
    <w:p>
      <w:pPr>
        <w:spacing w:after="0"/>
        <w:ind w:left="0"/>
        <w:jc w:val="both"/>
      </w:pPr>
      <w:r>
        <w:rPr>
          <w:rFonts w:ascii="Times New Roman"/>
          <w:b w:val="false"/>
          <w:i w:val="false"/>
          <w:color w:val="000000"/>
          <w:sz w:val="28"/>
        </w:rPr>
        <w:t>
      5. Тахографтан деректерді жүктеу үшін жабдық.</w:t>
      </w:r>
    </w:p>
    <w:bookmarkEnd w:id="59"/>
    <w:bookmarkStart w:name="z64" w:id="60"/>
    <w:p>
      <w:pPr>
        <w:spacing w:after="0"/>
        <w:ind w:left="0"/>
        <w:jc w:val="both"/>
      </w:pPr>
      <w:r>
        <w:rPr>
          <w:rFonts w:ascii="Times New Roman"/>
          <w:b w:val="false"/>
          <w:i w:val="false"/>
          <w:color w:val="000000"/>
          <w:sz w:val="28"/>
        </w:rPr>
        <w:t>
      6. Көлік құралдарын тоқтату үшін жезл.</w:t>
      </w:r>
    </w:p>
    <w:bookmarkEnd w:id="60"/>
    <w:bookmarkStart w:name="z65" w:id="61"/>
    <w:p>
      <w:pPr>
        <w:spacing w:after="0"/>
        <w:ind w:left="0"/>
        <w:jc w:val="both"/>
      </w:pPr>
      <w:r>
        <w:rPr>
          <w:rFonts w:ascii="Times New Roman"/>
          <w:b w:val="false"/>
          <w:i w:val="false"/>
          <w:color w:val="000000"/>
          <w:sz w:val="28"/>
        </w:rPr>
        <w:t>
      7. Ысқырғыш.</w:t>
      </w:r>
    </w:p>
    <w:bookmarkEnd w:id="61"/>
    <w:bookmarkStart w:name="z66" w:id="62"/>
    <w:p>
      <w:pPr>
        <w:spacing w:after="0"/>
        <w:ind w:left="0"/>
        <w:jc w:val="both"/>
      </w:pPr>
      <w:r>
        <w:rPr>
          <w:rFonts w:ascii="Times New Roman"/>
          <w:b w:val="false"/>
          <w:i w:val="false"/>
          <w:color w:val="000000"/>
          <w:sz w:val="28"/>
        </w:rPr>
        <w:t>
      8. Компьютер.</w:t>
      </w:r>
    </w:p>
    <w:bookmarkEnd w:id="62"/>
    <w:bookmarkStart w:name="z67" w:id="63"/>
    <w:p>
      <w:pPr>
        <w:spacing w:after="0"/>
        <w:ind w:left="0"/>
        <w:jc w:val="both"/>
      </w:pPr>
      <w:r>
        <w:rPr>
          <w:rFonts w:ascii="Times New Roman"/>
          <w:b w:val="false"/>
          <w:i w:val="false"/>
          <w:color w:val="000000"/>
          <w:sz w:val="28"/>
        </w:rPr>
        <w:t>
      9. Ксерокс.</w:t>
      </w:r>
    </w:p>
    <w:bookmarkEnd w:id="63"/>
    <w:bookmarkStart w:name="z68" w:id="64"/>
    <w:p>
      <w:pPr>
        <w:spacing w:after="0"/>
        <w:ind w:left="0"/>
        <w:jc w:val="both"/>
      </w:pPr>
      <w:r>
        <w:rPr>
          <w:rFonts w:ascii="Times New Roman"/>
          <w:b w:val="false"/>
          <w:i w:val="false"/>
          <w:color w:val="000000"/>
          <w:sz w:val="28"/>
        </w:rPr>
        <w:t>
      10. Байланыс құралы.</w:t>
      </w:r>
    </w:p>
    <w:bookmarkEnd w:id="64"/>
    <w:bookmarkStart w:name="z69" w:id="65"/>
    <w:p>
      <w:pPr>
        <w:spacing w:after="0"/>
        <w:ind w:left="0"/>
        <w:jc w:val="both"/>
      </w:pPr>
      <w:r>
        <w:rPr>
          <w:rFonts w:ascii="Times New Roman"/>
          <w:b w:val="false"/>
          <w:i w:val="false"/>
          <w:color w:val="000000"/>
          <w:sz w:val="28"/>
        </w:rPr>
        <w:t>
      11. Телевизиялық бейнебақылау жүйесі.</w:t>
      </w:r>
    </w:p>
    <w:bookmarkEnd w:id="65"/>
    <w:bookmarkStart w:name="z70" w:id="66"/>
    <w:p>
      <w:pPr>
        <w:spacing w:after="0"/>
        <w:ind w:left="0"/>
        <w:jc w:val="both"/>
      </w:pPr>
      <w:r>
        <w:rPr>
          <w:rFonts w:ascii="Times New Roman"/>
          <w:b w:val="false"/>
          <w:i w:val="false"/>
          <w:color w:val="000000"/>
          <w:sz w:val="28"/>
        </w:rPr>
        <w:t>
      12. Бейнежетондар.</w:t>
      </w:r>
    </w:p>
    <w:bookmarkEnd w:id="66"/>
    <w:bookmarkStart w:name="z71" w:id="67"/>
    <w:p>
      <w:pPr>
        <w:spacing w:after="0"/>
        <w:ind w:left="0"/>
        <w:jc w:val="both"/>
      </w:pPr>
      <w:r>
        <w:rPr>
          <w:rFonts w:ascii="Times New Roman"/>
          <w:b w:val="false"/>
          <w:i w:val="false"/>
          <w:color w:val="000000"/>
          <w:sz w:val="28"/>
        </w:rPr>
        <w:t>
      13. Аудиобейнежазба құрылғысы.</w:t>
      </w:r>
    </w:p>
    <w:bookmarkEnd w:id="67"/>
    <w:bookmarkStart w:name="z72" w:id="68"/>
    <w:p>
      <w:pPr>
        <w:spacing w:after="0"/>
        <w:ind w:left="0"/>
        <w:jc w:val="both"/>
      </w:pPr>
      <w:r>
        <w:rPr>
          <w:rFonts w:ascii="Times New Roman"/>
          <w:b w:val="false"/>
          <w:i w:val="false"/>
          <w:color w:val="000000"/>
          <w:sz w:val="28"/>
        </w:rPr>
        <w:t>
      14. Қатаң есептегі бланкілерді сақтау сейфі.</w:t>
      </w:r>
    </w:p>
    <w:bookmarkEnd w:id="68"/>
    <w:bookmarkStart w:name="z73" w:id="69"/>
    <w:p>
      <w:pPr>
        <w:spacing w:after="0"/>
        <w:ind w:left="0"/>
        <w:jc w:val="both"/>
      </w:pPr>
      <w:r>
        <w:rPr>
          <w:rFonts w:ascii="Times New Roman"/>
          <w:b w:val="false"/>
          <w:i w:val="false"/>
          <w:color w:val="000000"/>
          <w:sz w:val="28"/>
        </w:rPr>
        <w:t>
      15. Қызметкерлер үшін жұмыс орындары.</w:t>
      </w:r>
    </w:p>
    <w:bookmarkEnd w:id="69"/>
    <w:bookmarkStart w:name="z74" w:id="70"/>
    <w:p>
      <w:pPr>
        <w:spacing w:after="0"/>
        <w:ind w:left="0"/>
        <w:jc w:val="both"/>
      </w:pPr>
      <w:r>
        <w:rPr>
          <w:rFonts w:ascii="Times New Roman"/>
          <w:b w:val="false"/>
          <w:i w:val="false"/>
          <w:color w:val="000000"/>
          <w:sz w:val="28"/>
        </w:rPr>
        <w:t>
      16. Нормативтік-техникалық құжаттама.</w:t>
      </w:r>
    </w:p>
    <w:bookmarkEnd w:id="70"/>
    <w:bookmarkStart w:name="z75" w:id="71"/>
    <w:p>
      <w:pPr>
        <w:spacing w:after="0"/>
        <w:ind w:left="0"/>
        <w:jc w:val="both"/>
      </w:pPr>
      <w:r>
        <w:rPr>
          <w:rFonts w:ascii="Times New Roman"/>
          <w:b w:val="false"/>
          <w:i w:val="false"/>
          <w:color w:val="000000"/>
          <w:sz w:val="28"/>
        </w:rPr>
        <w:t>
      17. Электрмен жабдықтау жүйесі.</w:t>
      </w:r>
    </w:p>
    <w:bookmarkEnd w:id="71"/>
    <w:bookmarkStart w:name="z76" w:id="72"/>
    <w:p>
      <w:pPr>
        <w:spacing w:after="0"/>
        <w:ind w:left="0"/>
        <w:jc w:val="both"/>
      </w:pPr>
      <w:r>
        <w:rPr>
          <w:rFonts w:ascii="Times New Roman"/>
          <w:b w:val="false"/>
          <w:i w:val="false"/>
          <w:color w:val="000000"/>
          <w:sz w:val="28"/>
        </w:rPr>
        <w:t>
      18. Ақпараттық стенд.</w:t>
      </w:r>
    </w:p>
    <w:bookmarkEnd w:id="72"/>
    <w:bookmarkStart w:name="z77" w:id="73"/>
    <w:p>
      <w:pPr>
        <w:spacing w:after="0"/>
        <w:ind w:left="0"/>
        <w:jc w:val="both"/>
      </w:pPr>
      <w:r>
        <w:rPr>
          <w:rFonts w:ascii="Times New Roman"/>
          <w:b w:val="false"/>
          <w:i w:val="false"/>
          <w:color w:val="000000"/>
          <w:sz w:val="28"/>
        </w:rPr>
        <w:t>
      19. Өрт сөндіру және алғашқы медициналық жәрдем көрсету құралы.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79" w:id="74"/>
    <w:p>
      <w:pPr>
        <w:spacing w:after="0"/>
        <w:ind w:left="0"/>
        <w:jc w:val="left"/>
      </w:pPr>
      <w:r>
        <w:rPr>
          <w:rFonts w:ascii="Times New Roman"/>
          <w:b/>
          <w:i w:val="false"/>
          <w:color w:val="000000"/>
        </w:rPr>
        <w:t xml:space="preserve"> Жылжымалы көліктік бақылау бекеттерінің жабдығы мен мүлік тізбесі</w:t>
      </w:r>
    </w:p>
    <w:bookmarkEnd w:id="74"/>
    <w:bookmarkStart w:name="z80" w:id="75"/>
    <w:p>
      <w:pPr>
        <w:spacing w:after="0"/>
        <w:ind w:left="0"/>
        <w:jc w:val="both"/>
      </w:pPr>
      <w:r>
        <w:rPr>
          <w:rFonts w:ascii="Times New Roman"/>
          <w:b w:val="false"/>
          <w:i w:val="false"/>
          <w:color w:val="000000"/>
          <w:sz w:val="28"/>
        </w:rPr>
        <w:t>
      1. Арнайы автокөлік құралы.</w:t>
      </w:r>
    </w:p>
    <w:bookmarkEnd w:id="75"/>
    <w:bookmarkStart w:name="z81" w:id="76"/>
    <w:p>
      <w:pPr>
        <w:spacing w:after="0"/>
        <w:ind w:left="0"/>
        <w:jc w:val="both"/>
      </w:pPr>
      <w:r>
        <w:rPr>
          <w:rFonts w:ascii="Times New Roman"/>
          <w:b w:val="false"/>
          <w:i w:val="false"/>
          <w:color w:val="000000"/>
          <w:sz w:val="28"/>
        </w:rPr>
        <w:t>
      2. Жылжымалы мобильді таразылары.</w:t>
      </w:r>
    </w:p>
    <w:bookmarkEnd w:id="76"/>
    <w:bookmarkStart w:name="z82" w:id="77"/>
    <w:p>
      <w:pPr>
        <w:spacing w:after="0"/>
        <w:ind w:left="0"/>
        <w:jc w:val="both"/>
      </w:pPr>
      <w:r>
        <w:rPr>
          <w:rFonts w:ascii="Times New Roman"/>
          <w:b w:val="false"/>
          <w:i w:val="false"/>
          <w:color w:val="000000"/>
          <w:sz w:val="28"/>
        </w:rPr>
        <w:t>
      3. Өлшеу құралдары (көлем шеңбері, рулетка, сызғыш, деңгей).</w:t>
      </w:r>
    </w:p>
    <w:bookmarkEnd w:id="77"/>
    <w:bookmarkStart w:name="z83" w:id="78"/>
    <w:p>
      <w:pPr>
        <w:spacing w:after="0"/>
        <w:ind w:left="0"/>
        <w:jc w:val="both"/>
      </w:pPr>
      <w:r>
        <w:rPr>
          <w:rFonts w:ascii="Times New Roman"/>
          <w:b w:val="false"/>
          <w:i w:val="false"/>
          <w:color w:val="000000"/>
          <w:sz w:val="28"/>
        </w:rPr>
        <w:t>
      4. Термометр (жаз мерзімінде бақылау үшін).</w:t>
      </w:r>
    </w:p>
    <w:bookmarkEnd w:id="78"/>
    <w:bookmarkStart w:name="z84" w:id="79"/>
    <w:p>
      <w:pPr>
        <w:spacing w:after="0"/>
        <w:ind w:left="0"/>
        <w:jc w:val="both"/>
      </w:pPr>
      <w:r>
        <w:rPr>
          <w:rFonts w:ascii="Times New Roman"/>
          <w:b w:val="false"/>
          <w:i w:val="false"/>
          <w:color w:val="000000"/>
          <w:sz w:val="28"/>
        </w:rPr>
        <w:t>
      5. Тахографтан деректерді жүктеу үшін жабдық.</w:t>
      </w:r>
    </w:p>
    <w:bookmarkEnd w:id="79"/>
    <w:bookmarkStart w:name="z85" w:id="80"/>
    <w:p>
      <w:pPr>
        <w:spacing w:after="0"/>
        <w:ind w:left="0"/>
        <w:jc w:val="both"/>
      </w:pPr>
      <w:r>
        <w:rPr>
          <w:rFonts w:ascii="Times New Roman"/>
          <w:b w:val="false"/>
          <w:i w:val="false"/>
          <w:color w:val="000000"/>
          <w:sz w:val="28"/>
        </w:rPr>
        <w:t>
      6. Көлік құралдарын тоқтату үшін жезл.</w:t>
      </w:r>
    </w:p>
    <w:bookmarkEnd w:id="80"/>
    <w:bookmarkStart w:name="z86" w:id="81"/>
    <w:p>
      <w:pPr>
        <w:spacing w:after="0"/>
        <w:ind w:left="0"/>
        <w:jc w:val="both"/>
      </w:pPr>
      <w:r>
        <w:rPr>
          <w:rFonts w:ascii="Times New Roman"/>
          <w:b w:val="false"/>
          <w:i w:val="false"/>
          <w:color w:val="000000"/>
          <w:sz w:val="28"/>
        </w:rPr>
        <w:t>
      7. Ысқырғыш.</w:t>
      </w:r>
    </w:p>
    <w:bookmarkEnd w:id="81"/>
    <w:bookmarkStart w:name="z87" w:id="82"/>
    <w:p>
      <w:pPr>
        <w:spacing w:after="0"/>
        <w:ind w:left="0"/>
        <w:jc w:val="both"/>
      </w:pPr>
      <w:r>
        <w:rPr>
          <w:rFonts w:ascii="Times New Roman"/>
          <w:b w:val="false"/>
          <w:i w:val="false"/>
          <w:color w:val="000000"/>
          <w:sz w:val="28"/>
        </w:rPr>
        <w:t>
      8. Компьютер.</w:t>
      </w:r>
    </w:p>
    <w:bookmarkEnd w:id="82"/>
    <w:bookmarkStart w:name="z88" w:id="83"/>
    <w:p>
      <w:pPr>
        <w:spacing w:after="0"/>
        <w:ind w:left="0"/>
        <w:jc w:val="both"/>
      </w:pPr>
      <w:r>
        <w:rPr>
          <w:rFonts w:ascii="Times New Roman"/>
          <w:b w:val="false"/>
          <w:i w:val="false"/>
          <w:color w:val="000000"/>
          <w:sz w:val="28"/>
        </w:rPr>
        <w:t>
      9. Ксерокс.</w:t>
      </w:r>
    </w:p>
    <w:bookmarkEnd w:id="83"/>
    <w:bookmarkStart w:name="z89" w:id="84"/>
    <w:p>
      <w:pPr>
        <w:spacing w:after="0"/>
        <w:ind w:left="0"/>
        <w:jc w:val="both"/>
      </w:pPr>
      <w:r>
        <w:rPr>
          <w:rFonts w:ascii="Times New Roman"/>
          <w:b w:val="false"/>
          <w:i w:val="false"/>
          <w:color w:val="000000"/>
          <w:sz w:val="28"/>
        </w:rPr>
        <w:t>
      10. Байланыс құралы.</w:t>
      </w:r>
    </w:p>
    <w:bookmarkEnd w:id="84"/>
    <w:bookmarkStart w:name="z90" w:id="85"/>
    <w:p>
      <w:pPr>
        <w:spacing w:after="0"/>
        <w:ind w:left="0"/>
        <w:jc w:val="both"/>
      </w:pPr>
      <w:r>
        <w:rPr>
          <w:rFonts w:ascii="Times New Roman"/>
          <w:b w:val="false"/>
          <w:i w:val="false"/>
          <w:color w:val="000000"/>
          <w:sz w:val="28"/>
        </w:rPr>
        <w:t>
      11. Телевизиялық бейнебақылау жүйесі.</w:t>
      </w:r>
    </w:p>
    <w:bookmarkEnd w:id="85"/>
    <w:bookmarkStart w:name="z91" w:id="86"/>
    <w:p>
      <w:pPr>
        <w:spacing w:after="0"/>
        <w:ind w:left="0"/>
        <w:jc w:val="both"/>
      </w:pPr>
      <w:r>
        <w:rPr>
          <w:rFonts w:ascii="Times New Roman"/>
          <w:b w:val="false"/>
          <w:i w:val="false"/>
          <w:color w:val="000000"/>
          <w:sz w:val="28"/>
        </w:rPr>
        <w:t>
      12. Бейнежетондар.</w:t>
      </w:r>
    </w:p>
    <w:bookmarkEnd w:id="86"/>
    <w:bookmarkStart w:name="z92" w:id="87"/>
    <w:p>
      <w:pPr>
        <w:spacing w:after="0"/>
        <w:ind w:left="0"/>
        <w:jc w:val="both"/>
      </w:pPr>
      <w:r>
        <w:rPr>
          <w:rFonts w:ascii="Times New Roman"/>
          <w:b w:val="false"/>
          <w:i w:val="false"/>
          <w:color w:val="000000"/>
          <w:sz w:val="28"/>
        </w:rPr>
        <w:t>
      13. Аудиобейнежазба құрылғысы.</w:t>
      </w:r>
    </w:p>
    <w:bookmarkEnd w:id="87"/>
    <w:bookmarkStart w:name="z93" w:id="88"/>
    <w:p>
      <w:pPr>
        <w:spacing w:after="0"/>
        <w:ind w:left="0"/>
        <w:jc w:val="both"/>
      </w:pPr>
      <w:r>
        <w:rPr>
          <w:rFonts w:ascii="Times New Roman"/>
          <w:b w:val="false"/>
          <w:i w:val="false"/>
          <w:color w:val="000000"/>
          <w:sz w:val="28"/>
        </w:rPr>
        <w:t>
      14. Қатаң есептегі бланкілерді сақтау сейфі.</w:t>
      </w:r>
    </w:p>
    <w:bookmarkEnd w:id="88"/>
    <w:bookmarkStart w:name="z94" w:id="89"/>
    <w:p>
      <w:pPr>
        <w:spacing w:after="0"/>
        <w:ind w:left="0"/>
        <w:jc w:val="both"/>
      </w:pPr>
      <w:r>
        <w:rPr>
          <w:rFonts w:ascii="Times New Roman"/>
          <w:b w:val="false"/>
          <w:i w:val="false"/>
          <w:color w:val="000000"/>
          <w:sz w:val="28"/>
        </w:rPr>
        <w:t>
      15. Қызғылт сары немесе сары түсті жарқылдауық маягі жабдығы.</w:t>
      </w:r>
    </w:p>
    <w:bookmarkEnd w:id="89"/>
    <w:bookmarkStart w:name="z95" w:id="90"/>
    <w:p>
      <w:pPr>
        <w:spacing w:after="0"/>
        <w:ind w:left="0"/>
        <w:jc w:val="both"/>
      </w:pPr>
      <w:r>
        <w:rPr>
          <w:rFonts w:ascii="Times New Roman"/>
          <w:b w:val="false"/>
          <w:i w:val="false"/>
          <w:color w:val="000000"/>
          <w:sz w:val="28"/>
        </w:rPr>
        <w:t>
      16. Дыбыстық дабыл жабдығы (дауыс күшейткіш құрылғысы).</w:t>
      </w:r>
    </w:p>
    <w:bookmarkEnd w:id="90"/>
    <w:bookmarkStart w:name="z96" w:id="91"/>
    <w:p>
      <w:pPr>
        <w:spacing w:after="0"/>
        <w:ind w:left="0"/>
        <w:jc w:val="both"/>
      </w:pPr>
      <w:r>
        <w:rPr>
          <w:rFonts w:ascii="Times New Roman"/>
          <w:b w:val="false"/>
          <w:i w:val="false"/>
          <w:color w:val="000000"/>
          <w:sz w:val="28"/>
        </w:rPr>
        <w:t>
      17. Қызметкерлер үшін жұмыс орындары.</w:t>
      </w:r>
    </w:p>
    <w:bookmarkEnd w:id="91"/>
    <w:bookmarkStart w:name="z97" w:id="92"/>
    <w:p>
      <w:pPr>
        <w:spacing w:after="0"/>
        <w:ind w:left="0"/>
        <w:jc w:val="both"/>
      </w:pPr>
      <w:r>
        <w:rPr>
          <w:rFonts w:ascii="Times New Roman"/>
          <w:b w:val="false"/>
          <w:i w:val="false"/>
          <w:color w:val="000000"/>
          <w:sz w:val="28"/>
        </w:rPr>
        <w:t>
      18. Нормативтік-техникалық құжаттама.</w:t>
      </w:r>
    </w:p>
    <w:bookmarkEnd w:id="92"/>
    <w:bookmarkStart w:name="z98" w:id="93"/>
    <w:p>
      <w:pPr>
        <w:spacing w:after="0"/>
        <w:ind w:left="0"/>
        <w:jc w:val="both"/>
      </w:pPr>
      <w:r>
        <w:rPr>
          <w:rFonts w:ascii="Times New Roman"/>
          <w:b w:val="false"/>
          <w:i w:val="false"/>
          <w:color w:val="000000"/>
          <w:sz w:val="28"/>
        </w:rPr>
        <w:t>
      19. Электрмен жабдықтау жүйесі.</w:t>
      </w:r>
    </w:p>
    <w:bookmarkEnd w:id="93"/>
    <w:bookmarkStart w:name="z99" w:id="94"/>
    <w:p>
      <w:pPr>
        <w:spacing w:after="0"/>
        <w:ind w:left="0"/>
        <w:jc w:val="both"/>
      </w:pPr>
      <w:r>
        <w:rPr>
          <w:rFonts w:ascii="Times New Roman"/>
          <w:b w:val="false"/>
          <w:i w:val="false"/>
          <w:color w:val="000000"/>
          <w:sz w:val="28"/>
        </w:rPr>
        <w:t>
      20. Ақпараттық стенд.</w:t>
      </w:r>
    </w:p>
    <w:bookmarkEnd w:id="94"/>
    <w:bookmarkStart w:name="z100" w:id="95"/>
    <w:p>
      <w:pPr>
        <w:spacing w:after="0"/>
        <w:ind w:left="0"/>
        <w:jc w:val="both"/>
      </w:pPr>
      <w:r>
        <w:rPr>
          <w:rFonts w:ascii="Times New Roman"/>
          <w:b w:val="false"/>
          <w:i w:val="false"/>
          <w:color w:val="000000"/>
          <w:sz w:val="28"/>
        </w:rPr>
        <w:t>
      21. Өрт сөндіру және алғашқы медициналық жәрдем көрсету құралы.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02" w:id="96"/>
    <w:p>
      <w:pPr>
        <w:spacing w:after="0"/>
        <w:ind w:left="0"/>
        <w:jc w:val="left"/>
      </w:pPr>
      <w:r>
        <w:rPr>
          <w:rFonts w:ascii="Times New Roman"/>
          <w:b/>
          <w:i w:val="false"/>
          <w:color w:val="000000"/>
        </w:rPr>
        <w:t xml:space="preserve"> МАРШРУТ КАРТОЧКАСЫ</w:t>
      </w:r>
    </w:p>
    <w:bookmarkEnd w:id="96"/>
    <w:p>
      <w:pPr>
        <w:spacing w:after="0"/>
        <w:ind w:left="0"/>
        <w:jc w:val="both"/>
      </w:pPr>
      <w:r>
        <w:rPr>
          <w:rFonts w:ascii="Times New Roman"/>
          <w:b w:val="false"/>
          <w:i w:val="false"/>
          <w:color w:val="000000"/>
          <w:sz w:val="28"/>
        </w:rPr>
        <w:t>
      жылжымалы көліктік бақылау бекетінің №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(көліктік бақылау органның атауы)</w:t>
      </w:r>
    </w:p>
    <w:p>
      <w:pPr>
        <w:spacing w:after="0"/>
        <w:ind w:left="0"/>
        <w:jc w:val="both"/>
      </w:pPr>
      <w:r>
        <w:rPr>
          <w:rFonts w:ascii="Times New Roman"/>
          <w:b w:val="false"/>
          <w:i w:val="false"/>
          <w:color w:val="000000"/>
          <w:sz w:val="28"/>
        </w:rPr>
        <w:t>
      Көліктік бақылауды жүзеге асыру маршруты¹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(километрдің көрсетуімен автожолдың атауы)</w:t>
      </w:r>
    </w:p>
    <w:p>
      <w:pPr>
        <w:spacing w:after="0"/>
        <w:ind w:left="0"/>
        <w:jc w:val="both"/>
      </w:pPr>
      <w:r>
        <w:rPr>
          <w:rFonts w:ascii="Times New Roman"/>
          <w:b w:val="false"/>
          <w:i w:val="false"/>
          <w:color w:val="000000"/>
          <w:sz w:val="28"/>
        </w:rPr>
        <w:t xml:space="preserve">
      Бақылауды өткізу кезеңі² ______________________________________________ </w:t>
      </w:r>
    </w:p>
    <w:p>
      <w:pPr>
        <w:spacing w:after="0"/>
        <w:ind w:left="0"/>
        <w:jc w:val="both"/>
      </w:pPr>
      <w:r>
        <w:rPr>
          <w:rFonts w:ascii="Times New Roman"/>
          <w:b w:val="false"/>
          <w:i w:val="false"/>
          <w:color w:val="000000"/>
          <w:sz w:val="28"/>
        </w:rPr>
        <w:t>
      (бақылауды өткізу күні мен уақыты)</w:t>
      </w:r>
    </w:p>
    <w:p>
      <w:pPr>
        <w:spacing w:after="0"/>
        <w:ind w:left="0"/>
        <w:jc w:val="both"/>
      </w:pPr>
      <w:r>
        <w:rPr>
          <w:rFonts w:ascii="Times New Roman"/>
          <w:b w:val="false"/>
          <w:i w:val="false"/>
          <w:color w:val="000000"/>
          <w:sz w:val="28"/>
        </w:rPr>
        <w:t>
      Ұзақтығы, км ________________________________________________________</w:t>
      </w:r>
    </w:p>
    <w:p>
      <w:pPr>
        <w:spacing w:after="0"/>
        <w:ind w:left="0"/>
        <w:jc w:val="both"/>
      </w:pPr>
      <w:r>
        <w:rPr>
          <w:rFonts w:ascii="Times New Roman"/>
          <w:b w:val="false"/>
          <w:i w:val="false"/>
          <w:color w:val="000000"/>
          <w:sz w:val="28"/>
        </w:rPr>
        <w:t>
      Ауысымның құрамы: 1. ________________________________________________</w:t>
      </w:r>
    </w:p>
    <w:p>
      <w:pPr>
        <w:spacing w:after="0"/>
        <w:ind w:left="0"/>
        <w:jc w:val="both"/>
      </w:pPr>
      <w:r>
        <w:rPr>
          <w:rFonts w:ascii="Times New Roman"/>
          <w:b w:val="false"/>
          <w:i w:val="false"/>
          <w:color w:val="000000"/>
          <w:sz w:val="28"/>
        </w:rPr>
        <w:t>
      2. ______________________________________________</w:t>
      </w:r>
    </w:p>
    <w:p>
      <w:pPr>
        <w:spacing w:after="0"/>
        <w:ind w:left="0"/>
        <w:jc w:val="both"/>
      </w:pPr>
      <w:r>
        <w:rPr>
          <w:rFonts w:ascii="Times New Roman"/>
          <w:b w:val="false"/>
          <w:i w:val="false"/>
          <w:color w:val="000000"/>
          <w:sz w:val="28"/>
        </w:rPr>
        <w:t>
      3. ______________________________________________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Маршрут карточкасы берілген 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20___ жылғы "___" _____________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Ауысымды қабылдады: 1. ______________________________________________</w:t>
      </w:r>
    </w:p>
    <w:p>
      <w:pPr>
        <w:spacing w:after="0"/>
        <w:ind w:left="0"/>
        <w:jc w:val="both"/>
      </w:pPr>
      <w:r>
        <w:rPr>
          <w:rFonts w:ascii="Times New Roman"/>
          <w:b w:val="false"/>
          <w:i w:val="false"/>
          <w:color w:val="000000"/>
          <w:sz w:val="28"/>
        </w:rPr>
        <w:t>
      2. _____________________________________________</w:t>
      </w:r>
    </w:p>
    <w:p>
      <w:pPr>
        <w:spacing w:after="0"/>
        <w:ind w:left="0"/>
        <w:jc w:val="both"/>
      </w:pPr>
      <w:r>
        <w:rPr>
          <w:rFonts w:ascii="Times New Roman"/>
          <w:b w:val="false"/>
          <w:i w:val="false"/>
          <w:color w:val="000000"/>
          <w:sz w:val="28"/>
        </w:rPr>
        <w:t>
      3. _____________________________________________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¹ Ауысымда үшін маршруттан көп емес.</w:t>
      </w:r>
    </w:p>
    <w:p>
      <w:pPr>
        <w:spacing w:after="0"/>
        <w:ind w:left="0"/>
        <w:jc w:val="both"/>
      </w:pPr>
      <w:r>
        <w:rPr>
          <w:rFonts w:ascii="Times New Roman"/>
          <w:b w:val="false"/>
          <w:i w:val="false"/>
          <w:color w:val="000000"/>
          <w:sz w:val="28"/>
        </w:rPr>
        <w:t>
      ²Ауысымның ұзақтығы 12 сағаттан көп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04" w:id="97"/>
    <w:p>
      <w:pPr>
        <w:spacing w:after="0"/>
        <w:ind w:left="0"/>
        <w:jc w:val="left"/>
      </w:pPr>
      <w:r>
        <w:rPr>
          <w:rFonts w:ascii="Times New Roman"/>
          <w:b/>
          <w:i w:val="false"/>
          <w:color w:val="000000"/>
        </w:rPr>
        <w:t xml:space="preserve"> КББ жабдығы мен мүлігін қабылдау-тапсыру актісі</w:t>
      </w:r>
    </w:p>
    <w:bookmarkEnd w:id="97"/>
    <w:p>
      <w:pPr>
        <w:spacing w:after="0"/>
        <w:ind w:left="0"/>
        <w:jc w:val="both"/>
      </w:pPr>
      <w:r>
        <w:rPr>
          <w:rFonts w:ascii="Times New Roman"/>
          <w:b w:val="false"/>
          <w:i w:val="false"/>
          <w:color w:val="000000"/>
          <w:sz w:val="28"/>
        </w:rPr>
        <w:t>
      Көліктік бақылау бекеті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856"/>
        <w:gridCol w:w="1048"/>
        <w:gridCol w:w="1048"/>
        <w:gridCol w:w="645"/>
        <w:gridCol w:w="5450"/>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мүліктің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 істейді / жұмыс істемейді / жоқ)</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Тапсырды ________________ 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Қабылдады ________________ 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06" w:id="98"/>
    <w:p>
      <w:pPr>
        <w:spacing w:after="0"/>
        <w:ind w:left="0"/>
        <w:jc w:val="left"/>
      </w:pPr>
      <w:r>
        <w:rPr>
          <w:rFonts w:ascii="Times New Roman"/>
          <w:b/>
          <w:i w:val="false"/>
          <w:color w:val="000000"/>
        </w:rPr>
        <w:t xml:space="preserve"> Тексеру нәтижелері туралы акті</w:t>
      </w:r>
    </w:p>
    <w:bookmarkEnd w:id="98"/>
    <w:p>
      <w:pPr>
        <w:spacing w:after="0"/>
        <w:ind w:left="0"/>
        <w:jc w:val="both"/>
      </w:pPr>
      <w:r>
        <w:rPr>
          <w:rFonts w:ascii="Times New Roman"/>
          <w:b w:val="false"/>
          <w:i w:val="false"/>
          <w:color w:val="000000"/>
          <w:sz w:val="28"/>
        </w:rPr>
        <w:t>
      Көліктік бақылау бекеті __________________</w:t>
      </w:r>
    </w:p>
    <w:p>
      <w:pPr>
        <w:spacing w:after="0"/>
        <w:ind w:left="0"/>
        <w:jc w:val="both"/>
      </w:pPr>
      <w:r>
        <w:rPr>
          <w:rFonts w:ascii="Times New Roman"/>
          <w:b w:val="false"/>
          <w:i w:val="false"/>
          <w:color w:val="000000"/>
          <w:sz w:val="28"/>
        </w:rPr>
        <w:t>
      Тексерілетін АКҚ-ның мемлекеттік тіркеу нөмірінің белгілері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жүзеге асырған қызметкердің (Т.А.Ә. (бар болған жағдайда), (лауазымы) __________________________________________________________.</w:t>
      </w:r>
    </w:p>
    <w:p>
      <w:pPr>
        <w:spacing w:after="0"/>
        <w:ind w:left="0"/>
        <w:jc w:val="both"/>
      </w:pPr>
      <w:r>
        <w:rPr>
          <w:rFonts w:ascii="Times New Roman"/>
          <w:b w:val="false"/>
          <w:i w:val="false"/>
          <w:color w:val="000000"/>
          <w:sz w:val="28"/>
        </w:rPr>
        <w:t>
      Жүк жөнелтушінің атауы: ________________________________________.</w:t>
      </w:r>
    </w:p>
    <w:p>
      <w:pPr>
        <w:spacing w:after="0"/>
        <w:ind w:left="0"/>
        <w:jc w:val="both"/>
      </w:pPr>
      <w:r>
        <w:rPr>
          <w:rFonts w:ascii="Times New Roman"/>
          <w:b w:val="false"/>
          <w:i w:val="false"/>
          <w:color w:val="000000"/>
          <w:sz w:val="28"/>
        </w:rPr>
        <w:t>
      Тасымалдаушының атауы: _______________________________________.</w:t>
      </w:r>
    </w:p>
    <w:p>
      <w:pPr>
        <w:spacing w:after="0"/>
        <w:ind w:left="0"/>
        <w:jc w:val="both"/>
      </w:pPr>
      <w:r>
        <w:rPr>
          <w:rFonts w:ascii="Times New Roman"/>
          <w:b w:val="false"/>
          <w:i w:val="false"/>
          <w:color w:val="000000"/>
          <w:sz w:val="28"/>
        </w:rPr>
        <w:t>
      Жол жүру бағыты _______________________________________________.</w:t>
      </w:r>
    </w:p>
    <w:p>
      <w:pPr>
        <w:spacing w:after="0"/>
        <w:ind w:left="0"/>
        <w:jc w:val="both"/>
      </w:pPr>
      <w:r>
        <w:rPr>
          <w:rFonts w:ascii="Times New Roman"/>
          <w:b w:val="false"/>
          <w:i w:val="false"/>
          <w:color w:val="000000"/>
          <w:sz w:val="28"/>
        </w:rPr>
        <w:t>
      Жүкті пломблау туралы ақпарат: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(бақылаулық (сауда) белгілері немесе тисктің нөмірі)</w:t>
      </w:r>
    </w:p>
    <w:p>
      <w:pPr>
        <w:spacing w:after="0"/>
        <w:ind w:left="0"/>
        <w:jc w:val="both"/>
      </w:pPr>
      <w:r>
        <w:rPr>
          <w:rFonts w:ascii="Times New Roman"/>
          <w:b w:val="false"/>
          <w:i w:val="false"/>
          <w:color w:val="000000"/>
          <w:sz w:val="28"/>
        </w:rPr>
        <w:t>
      Жоспарланған келу күні "___" _______ 20__ж.</w:t>
      </w:r>
    </w:p>
    <w:p>
      <w:pPr>
        <w:spacing w:after="0"/>
        <w:ind w:left="0"/>
        <w:jc w:val="both"/>
      </w:pPr>
      <w:r>
        <w:rPr>
          <w:rFonts w:ascii="Times New Roman"/>
          <w:b w:val="false"/>
          <w:i w:val="false"/>
          <w:color w:val="000000"/>
          <w:sz w:val="28"/>
        </w:rPr>
        <w:t xml:space="preserve">
      Жоспарланған келу күні тағайындалған пунктке дейінгі арақашықтыққа байланысты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303"/>
        <w:gridCol w:w="769"/>
        <w:gridCol w:w="193"/>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өткізу кезінде қолданылатың заңнама талаптары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 (иә/жоқ)</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рейс алдыңғы (ауысым алдыңғы) медициналық қараудан өткені туралы белгінің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рейс алдыңғы техникалық қараудан өткені туралы белгінің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автомобильмен тасымалдауы; жолаушыларды, багажды және жүктерді автомобильмен халықаралық тасымалдауды; жолаушыларды және багажды автомобильмен облысаралық қалааралық тұрақты тасымалдауды; жолаушыларды және багажды автомобильмен облысаралық қалааралық, ауданаралық (облысішілік қалааралық) тұрақты емес тасымалдауды жүзеге асыру кезінде тахографтың болуы және оны пайдалануы (қолданыстағы тексеру туралы сертификаты, тексеру туралы куәлігі, әр жүргізушіге карточка)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еңбегі мен тынығуын сақтау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тiркелген автокөлiк құралдарымен Қазақстан Республикасының аумағында орналасқан пункттер арасында жолаушыларды, багажды, жүктердi тасымалдауды жүзеге асыру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бар болуы (CMR)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тасымалдауларды жүзеге асыруға рұқсат ету куәлігінің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тасымалдауларды жүзеге асыруға рұқсат ету карточкасының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отандық рұқсат бланкісінің бар болуы (коносамент, МДП / CARNET TIR, тауардың шығу тегі (шот-фактура, инвойс)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мүше мемлекеттерінің көліктік (автомобильдік) бақылау органдарымен берілген хабарламаның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бүлінетін жүктерді тасымалдау кезінде АКҚ-ның ТБТҚ талаптарына сәйкес куәлігінің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Әділет министрлігінде 2015 жылы 22 желтоқсанда № 12463 болып тіркелген) сәйкес жүктердің жеке түрлерін тасымалдауға қойылатын талаптар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iрi габариттi автокөлiк құралдарының жүрiп өтуіне арналған арнайы рұқсаттың бар болуы (салмақ-габариттік параметрлер асқан жағдайда), тасымалдау маршрутының сәкестігі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салмақтық көлемдік параметрлірдің рұқсат етілген параметрлерге сәйкестігі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арналған арнайы рұқсаттың болуы, тасымалдау маршрутының сәйкестігі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 айырым белгісінің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 жүктiң әрбiр түрiне нұсқаулықтың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қауiптi жүкті тасымалдау маршруты бланкiсiнің бар болуы, тасымалдау маршрутының сәйкестігі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жүктерді тасымалдау кезінде қозғалыс жылдамдығы, маршрутының сақталуы туралы деректерді нақты уақыт режимінде үздіксіз беру құрылғысының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 әрекет ету жоспарының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қауіпті жүктерді автокөлік құралдарымен тасымалдауға рұқсат беру туралы куәлігінің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тасымалдауларға рұқсат құжаттарының (халықаралық тасымалдауға арналған рұқсат құжаттары, растаған қозғалыс схемасы, расталған қозғалыс кестесі, тасымалдауға арналған тариф)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республикаішілік тұрақты тасымалдау маршруттарына қызмет көрсету құқығына арналған куәлiгінің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және оған қосымшасы көшірмелерінің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тасымалдау кезінде борт журналының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тасымалдау кезінде жолаушылар тізімінің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тасымалдауға тапсырыс беруші мен тасымалдаушы арасында жазбаша шарттың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тасымалдаулар кезінде билет-есепке алу парағының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тасымалдаулар кезінде жолаушының жүруіне билеттің бар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такси автомобилінің заңнама талаптарына және оның экипировкасына сәйкестігі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Инспектордың қолы _____________________________________________</w:t>
      </w:r>
    </w:p>
    <w:p>
      <w:pPr>
        <w:spacing w:after="0"/>
        <w:ind w:left="0"/>
        <w:jc w:val="both"/>
      </w:pPr>
      <w:r>
        <w:rPr>
          <w:rFonts w:ascii="Times New Roman"/>
          <w:b w:val="false"/>
          <w:i w:val="false"/>
          <w:color w:val="000000"/>
          <w:sz w:val="28"/>
        </w:rPr>
        <w:t>
      Тексерілген АКҚ-ны жүргізушінің қолы ____________________________</w:t>
      </w:r>
    </w:p>
    <w:p>
      <w:pPr>
        <w:spacing w:after="0"/>
        <w:ind w:left="0"/>
        <w:jc w:val="both"/>
      </w:pPr>
      <w:r>
        <w:rPr>
          <w:rFonts w:ascii="Times New Roman"/>
          <w:b w:val="false"/>
          <w:i w:val="false"/>
          <w:color w:val="000000"/>
          <w:sz w:val="28"/>
        </w:rPr>
        <w:t>
      Мөртабанға арналған орны</w:t>
      </w:r>
    </w:p>
    <w:p>
      <w:pPr>
        <w:spacing w:after="0"/>
        <w:ind w:left="0"/>
        <w:jc w:val="both"/>
      </w:pPr>
      <w:r>
        <w:rPr>
          <w:rFonts w:ascii="Times New Roman"/>
          <w:b w:val="false"/>
          <w:i w:val="false"/>
          <w:color w:val="000000"/>
          <w:sz w:val="28"/>
        </w:rPr>
        <w:t>
      Осы тексеру нәтижелері туралы акт автокөлік құралы тауар-көлік жүкқұжатында және (немесе) жол парағында жүк алушымен белгіленген жүкті түсіру пунктіне келген күнге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08" w:id="99"/>
    <w:p>
      <w:pPr>
        <w:spacing w:after="0"/>
        <w:ind w:left="0"/>
        <w:jc w:val="left"/>
      </w:pPr>
      <w:r>
        <w:rPr>
          <w:rFonts w:ascii="Times New Roman"/>
          <w:b/>
          <w:i w:val="false"/>
          <w:color w:val="000000"/>
        </w:rPr>
        <w:t xml:space="preserve"> Мөртабан үлгісі</w:t>
      </w:r>
    </w:p>
    <w:bookmarkEnd w:id="99"/>
    <w:p>
      <w:pPr>
        <w:spacing w:after="0"/>
        <w:ind w:left="0"/>
        <w:jc w:val="both"/>
      </w:pPr>
      <w:r>
        <w:rPr>
          <w:rFonts w:ascii="Times New Roman"/>
          <w:b w:val="false"/>
          <w:i w:val="false"/>
          <w:color w:val="000000"/>
          <w:sz w:val="28"/>
        </w:rPr>
        <w:t>
      Көлік құралының бақылаудан өткенін ресімдеу төменде көрсетілген үлгiдегi мөртабан қоюмен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(КББ-нің атауы немесе ЖКББ-нің мемлекеттік тіркеу нөмірі)</w:t>
            </w:r>
            <w:r>
              <w:br/>
            </w:r>
            <w:r>
              <w:rPr>
                <w:rFonts w:ascii="Times New Roman"/>
                <w:b w:val="false"/>
                <w:i w:val="false"/>
                <w:color w:val="000000"/>
                <w:sz w:val="20"/>
              </w:rPr>
              <w:t>
БАҚЫЛАУ ӨТIЛДI</w:t>
            </w:r>
            <w:r>
              <w:br/>
            </w:r>
            <w:r>
              <w:rPr>
                <w:rFonts w:ascii="Times New Roman"/>
                <w:b w:val="false"/>
                <w:i w:val="false"/>
                <w:color w:val="000000"/>
                <w:sz w:val="20"/>
              </w:rPr>
              <w:t>
КОНТРОЛЬ ПРОЙДЕН</w:t>
            </w:r>
            <w:r>
              <w:br/>
            </w:r>
            <w:r>
              <w:rPr>
                <w:rFonts w:ascii="Times New Roman"/>
                <w:b w:val="false"/>
                <w:i w:val="false"/>
                <w:color w:val="000000"/>
                <w:sz w:val="20"/>
              </w:rPr>
              <w:t>
CONTROL IS PASSED</w:t>
            </w:r>
            <w:r>
              <w:br/>
            </w:r>
            <w:r>
              <w:rPr>
                <w:rFonts w:ascii="Times New Roman"/>
                <w:b w:val="false"/>
                <w:i w:val="false"/>
                <w:color w:val="000000"/>
                <w:sz w:val="20"/>
              </w:rPr>
              <w:t>
______________________________________</w:t>
            </w:r>
            <w:r>
              <w:br/>
            </w:r>
            <w:r>
              <w:rPr>
                <w:rFonts w:ascii="Times New Roman"/>
                <w:b w:val="false"/>
                <w:i w:val="false"/>
                <w:color w:val="000000"/>
                <w:sz w:val="20"/>
              </w:rPr>
              <w:t>
Лауазымы, Т.А.Ә. (бар болған жағдайда)</w:t>
            </w:r>
            <w:r>
              <w:br/>
            </w:r>
            <w:r>
              <w:rPr>
                <w:rFonts w:ascii="Times New Roman"/>
                <w:b w:val="false"/>
                <w:i w:val="false"/>
                <w:color w:val="000000"/>
                <w:sz w:val="20"/>
              </w:rPr>
              <w:t>
20__ жылғы "___" ________ қолы _____________</w:t>
            </w:r>
          </w:p>
        </w:tc>
      </w:tr>
    </w:tbl>
    <w:p>
      <w:pPr>
        <w:spacing w:after="0"/>
        <w:ind w:left="0"/>
        <w:jc w:val="both"/>
      </w:pPr>
      <w:r>
        <w:rPr>
          <w:rFonts w:ascii="Times New Roman"/>
          <w:b w:val="false"/>
          <w:i w:val="false"/>
          <w:color w:val="000000"/>
          <w:sz w:val="28"/>
        </w:rPr>
        <w:t>
      Мөртабан көк түсті 50х30 милиметр көлемінде тікбұрыш түрінде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10" w:id="100"/>
    <w:p>
      <w:pPr>
        <w:spacing w:after="0"/>
        <w:ind w:left="0"/>
        <w:jc w:val="left"/>
      </w:pPr>
      <w:r>
        <w:rPr>
          <w:rFonts w:ascii="Times New Roman"/>
          <w:b/>
          <w:i w:val="false"/>
          <w:color w:val="000000"/>
        </w:rPr>
        <w:t xml:space="preserve"> Қазақстан Республикасының автомобиль көлігі туралы заңнамасының бұзушылықтарын жою туралы ұйғарым</w:t>
      </w:r>
    </w:p>
    <w:bookmarkEnd w:id="100"/>
    <w:p>
      <w:pPr>
        <w:spacing w:after="0"/>
        <w:ind w:left="0"/>
        <w:jc w:val="both"/>
      </w:pPr>
      <w:r>
        <w:rPr>
          <w:rFonts w:ascii="Times New Roman"/>
          <w:b w:val="false"/>
          <w:i w:val="false"/>
          <w:color w:val="000000"/>
          <w:sz w:val="28"/>
        </w:rPr>
        <w:t>
      ___________________                  20__ ж. "___" ___________</w:t>
      </w:r>
    </w:p>
    <w:p>
      <w:pPr>
        <w:spacing w:after="0"/>
        <w:ind w:left="0"/>
        <w:jc w:val="both"/>
      </w:pPr>
      <w:r>
        <w:rPr>
          <w:rFonts w:ascii="Times New Roman"/>
          <w:b w:val="false"/>
          <w:i w:val="false"/>
          <w:color w:val="000000"/>
          <w:sz w:val="28"/>
        </w:rPr>
        <w:t>
      толтырылу орны                              толтырылу күні</w:t>
      </w:r>
    </w:p>
    <w:p>
      <w:pPr>
        <w:spacing w:after="0"/>
        <w:ind w:left="0"/>
        <w:jc w:val="both"/>
      </w:pPr>
      <w:r>
        <w:rPr>
          <w:rFonts w:ascii="Times New Roman"/>
          <w:b w:val="false"/>
          <w:i w:val="false"/>
          <w:color w:val="000000"/>
          <w:sz w:val="28"/>
        </w:rPr>
        <w:t xml:space="preserve">
      Қазақстан Республикасының 2014 жылғы 14 қазанындағы Заңымен ратификацияланған Еуразиялық экономикалық одақ туралы шартының № 24 қосымшасы болып табылатын Үйлестірілген (келісілген) көлік саясаты туралы хаттамасымен анықталған Еуразиялық экономикалық одағының сыртқы шекарасындағы көліктік (автомобиль) бақылауын жүзеге асыру тәртібінің 4, 5 және 12-тармақтарына, Қазақстан Республикасының 2015 жылғы 29 қазандағы Кәсіпкерлік кодексінің 154-бабының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2003 жылғы 4 шілдедегі № 476 "Автомобиль көлігі туралы" Заңының (бұдан әрі – Заң) </w:t>
      </w:r>
      <w:r>
        <w:rPr>
          <w:rFonts w:ascii="Times New Roman"/>
          <w:b w:val="false"/>
          <w:i w:val="false"/>
          <w:color w:val="000000"/>
          <w:sz w:val="28"/>
        </w:rPr>
        <w:t>19-7 бабының</w:t>
      </w:r>
      <w:r>
        <w:rPr>
          <w:rFonts w:ascii="Times New Roman"/>
          <w:b w:val="false"/>
          <w:i w:val="false"/>
          <w:color w:val="000000"/>
          <w:sz w:val="28"/>
        </w:rPr>
        <w:t xml:space="preserve"> 1) және 6) тармақшаларына, </w:t>
      </w:r>
      <w:r>
        <w:rPr>
          <w:rFonts w:ascii="Times New Roman"/>
          <w:b w:val="false"/>
          <w:i w:val="false"/>
          <w:color w:val="000000"/>
          <w:sz w:val="28"/>
        </w:rPr>
        <w:t>15-бабының</w:t>
      </w:r>
      <w:r>
        <w:rPr>
          <w:rFonts w:ascii="Times New Roman"/>
          <w:b w:val="false"/>
          <w:i w:val="false"/>
          <w:color w:val="000000"/>
          <w:sz w:val="28"/>
        </w:rPr>
        <w:t xml:space="preserve"> 2) тармақшасына және Қазақстан Республикасының Көлік және коммуникация министрінің міндетін атқарушының 2010 жылғы 13 тамыздағы № 362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аумағындағы көліктік бақылау бекеттерінің жұмысын ұйымдастыру қағидаларына сәйкес, "____________ бойынша көліктік бақылау инспекциясы" РММ-сі (бұдан әрі – КБИ) 20__ жылғы "___" _________ № ______ автокөлік құралының параметрлерін өлшеу актісі негізінде, көліктегі келесі бұзушылықты ____________________________ жоюды ұйғарады. (тасымалдаушы)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0"/>
        <w:gridCol w:w="6115"/>
        <w:gridCol w:w="285"/>
      </w:tblGrid>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бойынша шаралар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5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________, мем.нөмірі __________ автокөлік құралының (бұдан әрі - АКҚ) нақты салмақтық және көлемдік параметрлерін тексеру кезінде Қазақстан Республикасы Инвестициялар және даму министрінің міндетін атқарушының 2015 жылғы 26 наурыздағы № 342 бұйрығымен бекітілген Қазақстан Республикасының автомобиль жолдарымен жүруге арналған автокөлік құралдарының жол берілетін параметрлерінен асырып ірі көлемді және (немесе) ауыр салмақты АКҚ (керегі сызылсын) арнайы рұқсатсыз жүріп өту дерегі анықталды.</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27 ақпандағы № 206 бұйрығымен бекітілген Қазақстан Республикасының аумағында ірі габаритті және ауыр салмақты жүктерді тасымалдауды ұйымдастыру және оны жүзеге асыру қағидаларының (бұдан әрі – Қағида) </w:t>
            </w:r>
            <w:r>
              <w:rPr>
                <w:rFonts w:ascii="Times New Roman"/>
                <w:b w:val="false"/>
                <w:i w:val="false"/>
                <w:color w:val="000000"/>
                <w:sz w:val="20"/>
              </w:rPr>
              <w:t>30-тармағымен</w:t>
            </w:r>
            <w:r>
              <w:rPr>
                <w:rFonts w:ascii="Times New Roman"/>
                <w:b w:val="false"/>
                <w:i w:val="false"/>
                <w:color w:val="000000"/>
                <w:sz w:val="20"/>
              </w:rPr>
              <w:t xml:space="preserve"> көзделген тәртіпте тасымал:</w:t>
            </w:r>
            <w:r>
              <w:br/>
            </w:r>
            <w:r>
              <w:rPr>
                <w:rFonts w:ascii="Times New Roman"/>
                <w:b w:val="false"/>
                <w:i w:val="false"/>
                <w:color w:val="000000"/>
                <w:sz w:val="20"/>
              </w:rPr>
              <w:t xml:space="preserve">
 1)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0"/>
              </w:rPr>
              <w:t>552-бабымен</w:t>
            </w:r>
            <w:r>
              <w:rPr>
                <w:rFonts w:ascii="Times New Roman"/>
                <w:b w:val="false"/>
                <w:i w:val="false"/>
                <w:color w:val="000000"/>
                <w:sz w:val="20"/>
              </w:rPr>
              <w:t xml:space="preserve"> белгіленген тәртіпте бюджетке АКҚ қозғалыс бағытының нақты жүріп өткен бөлігі үшін, ____________________________</w:t>
            </w:r>
            <w:r>
              <w:br/>
            </w:r>
            <w:r>
              <w:rPr>
                <w:rFonts w:ascii="Times New Roman"/>
                <w:b w:val="false"/>
                <w:i w:val="false"/>
                <w:color w:val="000000"/>
                <w:sz w:val="20"/>
              </w:rPr>
              <w:t xml:space="preserve">
 _____________________________________________ </w:t>
            </w:r>
            <w:r>
              <w:br/>
            </w:r>
            <w:r>
              <w:rPr>
                <w:rFonts w:ascii="Times New Roman"/>
                <w:b w:val="false"/>
                <w:i w:val="false"/>
                <w:color w:val="000000"/>
                <w:sz w:val="20"/>
              </w:rPr>
              <w:t>
(цифр және жазбаша) мөлшеріндегі алымды (КБК ________, ________________________ МКД) төленген және АКҚ жол берілетін параметрлерге сәйкес келтірілген;</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19-11-бабымен</w:t>
            </w:r>
            <w:r>
              <w:rPr>
                <w:rFonts w:ascii="Times New Roman"/>
                <w:b w:val="false"/>
                <w:i w:val="false"/>
                <w:color w:val="000000"/>
                <w:sz w:val="20"/>
              </w:rPr>
              <w:t xml:space="preserve"> және Қағидалармен белгіленген тәртіпте АКҚ жол берілетін параметрлерден асырып толық жүру бағытына арнайы рұқсат алынған жағдайларда жалғасады.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стандартына сәйкес</w:t>
            </w:r>
          </w:p>
        </w:tc>
      </w:tr>
    </w:tbl>
    <w:p>
      <w:pPr>
        <w:spacing w:after="0"/>
        <w:ind w:left="0"/>
        <w:jc w:val="both"/>
      </w:pPr>
      <w:r>
        <w:rPr>
          <w:rFonts w:ascii="Times New Roman"/>
          <w:b w:val="false"/>
          <w:i w:val="false"/>
          <w:color w:val="000000"/>
          <w:sz w:val="28"/>
        </w:rPr>
        <w:t xml:space="preserve">
      Ескертпе: Осы ұйғарымды орындамаған немесе тиісті түрде орындамағаны үшін 2014 жылғы 5 шілдедегі "Әкімшілік құқық бұзушылықтар туралы" Қазақстан Республикасы Кодексінің </w:t>
      </w:r>
      <w:r>
        <w:rPr>
          <w:rFonts w:ascii="Times New Roman"/>
          <w:b w:val="false"/>
          <w:i w:val="false"/>
          <w:color w:val="000000"/>
          <w:sz w:val="28"/>
        </w:rPr>
        <w:t>462-бабының</w:t>
      </w:r>
      <w:r>
        <w:rPr>
          <w:rFonts w:ascii="Times New Roman"/>
          <w:b w:val="false"/>
          <w:i w:val="false"/>
          <w:color w:val="000000"/>
          <w:sz w:val="28"/>
        </w:rPr>
        <w:t xml:space="preserve"> 3-бөлігімен жауапкершілік көзделген.</w:t>
      </w:r>
    </w:p>
    <w:p>
      <w:pPr>
        <w:spacing w:after="0"/>
        <w:ind w:left="0"/>
        <w:jc w:val="both"/>
      </w:pPr>
      <w:r>
        <w:rPr>
          <w:rFonts w:ascii="Times New Roman"/>
          <w:b w:val="false"/>
          <w:i w:val="false"/>
          <w:color w:val="000000"/>
          <w:sz w:val="28"/>
        </w:rPr>
        <w:t>
      Берген: ____________________________________ ___________________</w:t>
      </w:r>
    </w:p>
    <w:p>
      <w:pPr>
        <w:spacing w:after="0"/>
        <w:ind w:left="0"/>
        <w:jc w:val="both"/>
      </w:pPr>
      <w:r>
        <w:rPr>
          <w:rFonts w:ascii="Times New Roman"/>
          <w:b w:val="false"/>
          <w:i w:val="false"/>
          <w:color w:val="000000"/>
          <w:sz w:val="28"/>
        </w:rPr>
        <w:t>
      КБИ маманының лауазымы                  (қолы)</w:t>
      </w:r>
    </w:p>
    <w:p>
      <w:pPr>
        <w:spacing w:after="0"/>
        <w:ind w:left="0"/>
        <w:jc w:val="both"/>
      </w:pPr>
      <w:r>
        <w:rPr>
          <w:rFonts w:ascii="Times New Roman"/>
          <w:b w:val="false"/>
          <w:i w:val="false"/>
          <w:color w:val="000000"/>
          <w:sz w:val="28"/>
        </w:rPr>
        <w:t>
      және Т.А.Ә. (бар болған жағдайда)</w:t>
      </w:r>
    </w:p>
    <w:p>
      <w:pPr>
        <w:spacing w:after="0"/>
        <w:ind w:left="0"/>
        <w:jc w:val="both"/>
      </w:pPr>
      <w:r>
        <w:rPr>
          <w:rFonts w:ascii="Times New Roman"/>
          <w:b w:val="false"/>
          <w:i w:val="false"/>
          <w:color w:val="000000"/>
          <w:sz w:val="28"/>
        </w:rPr>
        <w:t>
      Алған: _________________________________________________________</w:t>
      </w:r>
    </w:p>
    <w:p>
      <w:pPr>
        <w:spacing w:after="0"/>
        <w:ind w:left="0"/>
        <w:jc w:val="both"/>
      </w:pPr>
      <w:r>
        <w:rPr>
          <w:rFonts w:ascii="Times New Roman"/>
          <w:b w:val="false"/>
          <w:i w:val="false"/>
          <w:color w:val="000000"/>
          <w:sz w:val="28"/>
        </w:rPr>
        <w:t>
      (ұйғарымды алған тұлғаның Т.А.Ә. (бар болған жағдайда) және қолы)</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