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ecf9" w14:textId="07de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27 қазандағы № 1048 бұйрығы. Қазақстан Республикасының Әділет министрлігінде 2020 жылғы 28 қазанда № 21526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14613 болып тіркелген, 2017 жылғы 17 қантарда Нормативтік құқықтық актілердің эталондық бақылау банкінде № 14613 болып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104-1 тармақтың</w:t>
      </w:r>
      <w:r>
        <w:rPr>
          <w:rFonts w:ascii="Times New Roman"/>
          <w:b w:val="false"/>
          <w:i w:val="false"/>
          <w:color w:val="000000"/>
          <w:sz w:val="28"/>
        </w:rPr>
        <w:t xml:space="preserve"> үшінші бөлігі мынадай редакцияда жазылсын:</w:t>
      </w:r>
    </w:p>
    <w:bookmarkStart w:name="z4" w:id="2"/>
    <w:p>
      <w:pPr>
        <w:spacing w:after="0"/>
        <w:ind w:left="0"/>
        <w:jc w:val="both"/>
      </w:pPr>
      <w:r>
        <w:rPr>
          <w:rFonts w:ascii="Times New Roman"/>
          <w:b w:val="false"/>
          <w:i w:val="false"/>
          <w:color w:val="000000"/>
          <w:sz w:val="28"/>
        </w:rPr>
        <w:t>
      "ІІ бөлім "Жәбірленушілерге өтемақы қорының ҚБШ-сынан төлемдер" Жәбірленушілерге өтемақы қорының ҚБШ-сынан жүргізілген төлемдердің сомасын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қосымша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(З.А.Ерназарова)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1048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13-1-қосымша</w:t>
            </w:r>
          </w:p>
        </w:tc>
      </w:tr>
    </w:tbl>
    <w:bookmarkStart w:name="z13" w:id="8"/>
    <w:p>
      <w:pPr>
        <w:spacing w:after="0"/>
        <w:ind w:left="0"/>
        <w:jc w:val="left"/>
      </w:pPr>
      <w:r>
        <w:rPr>
          <w:rFonts w:ascii="Times New Roman"/>
          <w:b/>
          <w:i w:val="false"/>
          <w:color w:val="000000"/>
        </w:rPr>
        <w:t xml:space="preserve"> _____________________________ жылға арналған Жәбірленушілерге өтемақы қорының түсімдері мен пайдаланылуы туралы есеп</w:t>
      </w:r>
    </w:p>
    <w:bookmarkEnd w:id="8"/>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8"/>
        <w:gridCol w:w="3622"/>
      </w:tblGrid>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есепті кезең үшін атқарылу</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w:t>
            </w:r>
            <w:r>
              <w:br/>
            </w:r>
            <w:r>
              <w:rPr>
                <w:rFonts w:ascii="Times New Roman"/>
                <w:b w:val="false"/>
                <w:i w:val="false"/>
                <w:color w:val="000000"/>
                <w:sz w:val="20"/>
              </w:rPr>
              <w:t>
Оның ішінде түсімдер коды бойынша: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ІІ.Жәбірленушілерге өтемақы қорының ҚБШ-сынан төлемдер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ҚБШ-сындағы ақша қалдығы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Жәбірленушілерге өтемақы қорының ҚБШ-сындағы ақша қалдығы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Ведомствоның басшысы ________ 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Деректерді қалыптастыруға жауапты, </w:t>
      </w:r>
    </w:p>
    <w:p>
      <w:pPr>
        <w:spacing w:after="0"/>
        <w:ind w:left="0"/>
        <w:jc w:val="both"/>
      </w:pPr>
      <w:r>
        <w:rPr>
          <w:rFonts w:ascii="Times New Roman"/>
          <w:b w:val="false"/>
          <w:i w:val="false"/>
          <w:color w:val="000000"/>
          <w:sz w:val="28"/>
        </w:rPr>
        <w:t xml:space="preserve">
      ведомствоның құрылымдық бөлімшесінің </w:t>
      </w:r>
    </w:p>
    <w:p>
      <w:pPr>
        <w:spacing w:after="0"/>
        <w:ind w:left="0"/>
        <w:jc w:val="both"/>
      </w:pPr>
      <w:r>
        <w:rPr>
          <w:rFonts w:ascii="Times New Roman"/>
          <w:b w:val="false"/>
          <w:i w:val="false"/>
          <w:color w:val="000000"/>
          <w:sz w:val="28"/>
        </w:rPr>
        <w:t xml:space="preserve">
      басшысы _______       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