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7af1" w14:textId="53c7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Ағзалардың (ағза бөлігінің) және (немесе) тіндердің (тін бөлігінің) қайтыс болғаннан кейін донорлығына құқығын білдірген азаматтардың тіркеліміне Трансплантаттау жөніндегі үйлестіру орталығының уәкілетті адамдарының қол жеткізуі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27 қазандағы № ҚР ДСМ-158/2020 бұйрығы. Қазақстан Республикасының Әділет министрлігінде 2020 жылғы 30 қазанда № 21541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209-бабының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02.03.2023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Ағзалардың (ағза бөлігінің) және (немесе) тіндердің (тін бөлігінің) қайтыс болғаннан кейін донорлығына құқығын білдірген азаматтардың тіркеліміне Трансплантаттау жөніндегі үйлестіру орталығының уәкілетті адамдарының қол жеткізуі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27 қазаны</w:t>
            </w:r>
            <w:r>
              <w:br/>
            </w:r>
            <w:r>
              <w:rPr>
                <w:rFonts w:ascii="Times New Roman"/>
                <w:b w:val="false"/>
                <w:i w:val="false"/>
                <w:color w:val="000000"/>
                <w:sz w:val="20"/>
              </w:rPr>
              <w:t>№ ҚР ДСМ-158/2020</w:t>
            </w:r>
            <w:r>
              <w:br/>
            </w:r>
            <w:r>
              <w:rPr>
                <w:rFonts w:ascii="Times New Roman"/>
                <w:b w:val="false"/>
                <w:i w:val="false"/>
                <w:color w:val="000000"/>
                <w:sz w:val="20"/>
              </w:rPr>
              <w:t>бұйрығына қосымша</w:t>
            </w:r>
          </w:p>
        </w:tc>
      </w:tr>
    </w:tbl>
    <w:bookmarkStart w:name="z10" w:id="7"/>
    <w:p>
      <w:pPr>
        <w:spacing w:after="0"/>
        <w:ind w:left="0"/>
        <w:jc w:val="left"/>
      </w:pPr>
      <w:r>
        <w:rPr>
          <w:rFonts w:ascii="Times New Roman"/>
          <w:b/>
          <w:i w:val="false"/>
          <w:color w:val="000000"/>
        </w:rPr>
        <w:t xml:space="preserve"> Ағзалардың (ағза бөлігінің) және (немесе) тіндердің (тін бөлігінің) қайтыс болғаннан кейін донорлығына құқығын білдірген азаматтардың тіркеліміне Трансплантаттау жөніндегі үйлестіру орталығының уәкілетті адамдарының қол жеткізу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Ағзалардың (ағза бөлігінің) және (немесе) тіндердің (тін бөлігінің) қайтыс болғаннан кейін донорлығына құқығын білдірген азаматтардың тіркеліміне Трансплантаттау жөніндегі үйлестіру орталығының уәкілетті адамдарының қол жеткізуі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 туралы" Қазақстан Республикасының 2020 жылғы 7 шілдедегі Кодексі (бұдан әрі – Кодекс) 209-бабының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ағзалардың (ағза бөлігінің) және (немесе) тіндердің (тін бөлігінің) қайтыс болғаннан кейін донорлығына құқығын білдірген азаматтардың тіркеліміне Трансплантаттау жөніндегі үйлестіру орталығының уәкілетті адамдарының қол жеткізу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ағзалардың (ағзаның бөлігін) және тіндердің (тіннің бөлігін) қайтыс болғаннан кейінгі донорлығына құқық білдірген азаматтардың тіркелімі (бұдан әрі – Тіркелім) – ағзалардың (ағзаның бөлігін) және (немесе) тіндердің (тіннің бөлігін) қайтыс болғаннан кейінгі донорлығына тірі кезінде келісім беру немесе бас тарту құқығын жүзеге асыруға ерікті түрде ниет білдірген кәмелетке толған және іс-әрекетке қабілетті адамдардың дерекқоры;</w:t>
      </w:r>
    </w:p>
    <w:bookmarkEnd w:id="11"/>
    <w:bookmarkStart w:name="z15" w:id="12"/>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2"/>
    <w:bookmarkStart w:name="z16" w:id="13"/>
    <w:p>
      <w:pPr>
        <w:spacing w:after="0"/>
        <w:ind w:left="0"/>
        <w:jc w:val="both"/>
      </w:pPr>
      <w:r>
        <w:rPr>
          <w:rFonts w:ascii="Times New Roman"/>
          <w:b w:val="false"/>
          <w:i w:val="false"/>
          <w:color w:val="000000"/>
          <w:sz w:val="28"/>
        </w:rPr>
        <w:t>
      3) қайтыс болғаннан кейінгі донор - он сегіз жастағы және одан асқан, бас миының біржола семуі расталған, ағзалары (ағзасының бөлігі) және (немесе) тіні (тін бөлігі) реципиентке транспланттау үшін пайдаланылуы мүмкін адам;</w:t>
      </w:r>
    </w:p>
    <w:bookmarkEnd w:id="13"/>
    <w:bookmarkStart w:name="z17" w:id="14"/>
    <w:p>
      <w:pPr>
        <w:spacing w:after="0"/>
        <w:ind w:left="0"/>
        <w:jc w:val="both"/>
      </w:pPr>
      <w:r>
        <w:rPr>
          <w:rFonts w:ascii="Times New Roman"/>
          <w:b w:val="false"/>
          <w:i w:val="false"/>
          <w:color w:val="000000"/>
          <w:sz w:val="28"/>
        </w:rPr>
        <w:t>
      4) республикалық трансплантаттаушы үйлестіруші (бұдан әрі – уәкілетті тұлға) – Трансплантаттау жөніндегі үйлестіру орталығының штаттық қызметкері болып табылатын, өңірлік трансплантаттаушы үйлестірушілердің жұмысын үйлестіруді және Қазақстан Республикасындағы трансплантаттау қызметінің мәселелері жөніндегі медициналық ұйымдардың ведомствоаралық тиімді өзара әрекеттесуін қамтамасыз ететін дәрігер;</w:t>
      </w:r>
    </w:p>
    <w:bookmarkEnd w:id="14"/>
    <w:bookmarkStart w:name="z18" w:id="15"/>
    <w:p>
      <w:pPr>
        <w:spacing w:after="0"/>
        <w:ind w:left="0"/>
        <w:jc w:val="both"/>
      </w:pPr>
      <w:r>
        <w:rPr>
          <w:rFonts w:ascii="Times New Roman"/>
          <w:b w:val="false"/>
          <w:i w:val="false"/>
          <w:color w:val="000000"/>
          <w:sz w:val="28"/>
        </w:rPr>
        <w:t xml:space="preserve">
      5)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 </w:t>
      </w:r>
    </w:p>
    <w:bookmarkEnd w:id="15"/>
    <w:bookmarkStart w:name="z19" w:id="16"/>
    <w:p>
      <w:pPr>
        <w:spacing w:after="0"/>
        <w:ind w:left="0"/>
        <w:jc w:val="both"/>
      </w:pPr>
      <w:r>
        <w:rPr>
          <w:rFonts w:ascii="Times New Roman"/>
          <w:b w:val="false"/>
          <w:i w:val="false"/>
          <w:color w:val="000000"/>
          <w:sz w:val="28"/>
        </w:rPr>
        <w:t>
      3. Тіркелімге енгізілген деректер құпиялы ақпарат болып табылады және Қазақстан Республикасының заңнамасында көзделген жағдайлардан басқа, үшінші тұлғаларға ұсынылмайды.</w:t>
      </w:r>
    </w:p>
    <w:bookmarkEnd w:id="16"/>
    <w:bookmarkStart w:name="z20" w:id="17"/>
    <w:p>
      <w:pPr>
        <w:spacing w:after="0"/>
        <w:ind w:left="0"/>
        <w:jc w:val="left"/>
      </w:pPr>
      <w:r>
        <w:rPr>
          <w:rFonts w:ascii="Times New Roman"/>
          <w:b/>
          <w:i w:val="false"/>
          <w:color w:val="000000"/>
        </w:rPr>
        <w:t xml:space="preserve"> 2-тарау. Ағзалардың (ағза бөлігінің) және (немесе) тіндердің (тін бөлігінің) қайтыс болғаннан кейін донорлығына құқығын білдірген азаматтардың тіркеліміне Трансплантаттау жөніндегі үйлестіру орталығының уәкілетті адамдарының қол жеткізу тәртібі</w:t>
      </w:r>
    </w:p>
    <w:bookmarkEnd w:id="17"/>
    <w:bookmarkStart w:name="z21" w:id="18"/>
    <w:p>
      <w:pPr>
        <w:spacing w:after="0"/>
        <w:ind w:left="0"/>
        <w:jc w:val="both"/>
      </w:pPr>
      <w:r>
        <w:rPr>
          <w:rFonts w:ascii="Times New Roman"/>
          <w:b w:val="false"/>
          <w:i w:val="false"/>
          <w:color w:val="000000"/>
          <w:sz w:val="28"/>
        </w:rPr>
        <w:t>
      4. Ағзалардың (ағза бөлігінің) және (немесе) тіндердің (тін бөлігінің) қайтыс болғаннан кейін донорлығына құқығын білдірген азаматтардың тіркеліміне Трансплантаттау жөніндегі үйлестіру орталығының уәкілетті адамдары қол жеткізе алады (бұдан әрі – уәкілетті тұлғалар).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Трансплантаттау жөніндегі үйлестіру орталығы денсаулық сақтау ұйымдары мен мамандары үшін ақпараттық қызметтер ұсынатын республикалық мемлекеттік денсаулық сақтау ұйымына (бұдан әрі – ақпараттық қызмет жөніндегі ұйым) оған Тіркелімге қолжетімділік ұсыну үшін лауазымға тағайындау туралы бұйрықтың (бұйрықтардың) көшірмесімен бірге уәкілетті тұлға (тұлғалар) туралы деректерді (тегі, аты, әкесінің аты (оның болған жағдайда) 3 (ұш) жұмыс күн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02.03.2023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6. Ақпараттық қызмет жөніндегі ұйым уәкілетті тұлғаларға ағзалардың (ағзаның бөлігін) және (немесе) тіндердің (тіннің бөлігін) қайтыс болғаннан кейінгі донорлығына құқық білдірген азаматтар туралы деректерді қарау құқығымен Тіркелімге қолжетімділік ұсынады.</w:t>
      </w:r>
    </w:p>
    <w:bookmarkEnd w:id="19"/>
    <w:bookmarkStart w:name="z24" w:id="20"/>
    <w:p>
      <w:pPr>
        <w:spacing w:after="0"/>
        <w:ind w:left="0"/>
        <w:jc w:val="both"/>
      </w:pPr>
      <w:r>
        <w:rPr>
          <w:rFonts w:ascii="Times New Roman"/>
          <w:b w:val="false"/>
          <w:i w:val="false"/>
          <w:color w:val="000000"/>
          <w:sz w:val="28"/>
        </w:rPr>
        <w:t>
      7. Адамның қайтыс болғаннан кейінгі донорлықтан тірі кезінде бас тарту немесе келісім беру туралы тірі кезінде ерік білдіруіне қатысты мәліметтер уәкілетті тұлғаларға тек:</w:t>
      </w:r>
    </w:p>
    <w:bookmarkEnd w:id="20"/>
    <w:bookmarkStart w:name="z25" w:id="21"/>
    <w:p>
      <w:pPr>
        <w:spacing w:after="0"/>
        <w:ind w:left="0"/>
        <w:jc w:val="both"/>
      </w:pPr>
      <w:r>
        <w:rPr>
          <w:rFonts w:ascii="Times New Roman"/>
          <w:b w:val="false"/>
          <w:i w:val="false"/>
          <w:color w:val="000000"/>
          <w:sz w:val="28"/>
        </w:rPr>
        <w:t>
      1) авторландырылған қолжетімділік;</w:t>
      </w:r>
    </w:p>
    <w:bookmarkEnd w:id="21"/>
    <w:bookmarkStart w:name="z26" w:id="22"/>
    <w:p>
      <w:pPr>
        <w:spacing w:after="0"/>
        <w:ind w:left="0"/>
        <w:jc w:val="both"/>
      </w:pPr>
      <w:r>
        <w:rPr>
          <w:rFonts w:ascii="Times New Roman"/>
          <w:b w:val="false"/>
          <w:i w:val="false"/>
          <w:color w:val="000000"/>
          <w:sz w:val="28"/>
        </w:rPr>
        <w:t>
      2) қайтыс болғаннан кейінгі донордың жеке сәйкестендіру нөмірі болған жағдайда ғана қолжетімді болады.</w:t>
      </w:r>
    </w:p>
    <w:bookmarkEnd w:id="22"/>
    <w:bookmarkStart w:name="z27" w:id="23"/>
    <w:p>
      <w:pPr>
        <w:spacing w:after="0"/>
        <w:ind w:left="0"/>
        <w:jc w:val="both"/>
      </w:pPr>
      <w:r>
        <w:rPr>
          <w:rFonts w:ascii="Times New Roman"/>
          <w:b w:val="false"/>
          <w:i w:val="false"/>
          <w:color w:val="000000"/>
          <w:sz w:val="28"/>
        </w:rPr>
        <w:t>
      8. Уәкілетті тұлғамен республикалық трансплантаттаушы үйлестіруші лауазымындағы еңбек қатынастары тоқтатылған жағдайда Трансплантаттау жөніндегі үйлестіру орталығының хаты және сәйкес бұйрығының негізінде, олардың алынған күнінен бастап бір жұмыс күнінің ішінде Тіркелімге қолжетімділік ақпараттық қызмет жөніндегі ұйыммен бұғатталады.</w:t>
      </w:r>
    </w:p>
    <w:bookmarkEnd w:id="23"/>
    <w:bookmarkStart w:name="z28" w:id="24"/>
    <w:p>
      <w:pPr>
        <w:spacing w:after="0"/>
        <w:ind w:left="0"/>
        <w:jc w:val="both"/>
      </w:pPr>
      <w:r>
        <w:rPr>
          <w:rFonts w:ascii="Times New Roman"/>
          <w:b w:val="false"/>
          <w:i w:val="false"/>
          <w:color w:val="000000"/>
          <w:sz w:val="28"/>
        </w:rPr>
        <w:t>
      9. Уәкілетті тұлғалардың ақпараттық қауіпсіздікті орындалуын бақылауды Трансплантаттау жөніндегі үйлестіру орталығы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