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60c8" w14:textId="1b96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әскери-медициналық бөлімшелерінде жеке құрамды медициналық қарап-тексеруді жүргізу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28 қазандағы № 589 бұйрығы. Қазақстан Республикасының Әділет министрлігінде 2020 жылғы 30 қазанда № 21552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кодексінің 11-бабы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Қарулы Күштерінің әскери-медициналық бөлімшелерінде жеке құрамды медициналық қарап-тексеруді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5" w:id="3"/>
    <w:p>
      <w:pPr>
        <w:spacing w:after="0"/>
        <w:ind w:left="0"/>
        <w:jc w:val="both"/>
      </w:pPr>
      <w:r>
        <w:rPr>
          <w:rFonts w:ascii="Times New Roman"/>
          <w:b w:val="false"/>
          <w:i w:val="false"/>
          <w:color w:val="000000"/>
          <w:sz w:val="28"/>
        </w:rPr>
        <w:t xml:space="preserve">
      3. "Қазақстан Республикасы Қарулы Күштерінің әскери-медициналық (медициналық) бөлімшелерінде жеке құрамды медициналық қарап-тексеруді жүргізу қағидаларын бекіту туралы" Қазақстан Республикасы Қорғаныс министрінің 2019 жылғы 15 қарашадағы № 924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5"/>
    <w:bookmarkStart w:name="z8"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28 қазаны</w:t>
            </w:r>
            <w:r>
              <w:br/>
            </w:r>
            <w:r>
              <w:rPr>
                <w:rFonts w:ascii="Times New Roman"/>
                <w:b w:val="false"/>
                <w:i w:val="false"/>
                <w:color w:val="000000"/>
                <w:sz w:val="20"/>
              </w:rPr>
              <w:t>№ 589 бұйрығымен бекітілген</w:t>
            </w:r>
          </w:p>
        </w:tc>
      </w:tr>
    </w:tbl>
    <w:bookmarkStart w:name="z10" w:id="7"/>
    <w:p>
      <w:pPr>
        <w:spacing w:after="0"/>
        <w:ind w:left="0"/>
        <w:jc w:val="left"/>
      </w:pPr>
      <w:r>
        <w:rPr>
          <w:rFonts w:ascii="Times New Roman"/>
          <w:b/>
          <w:i w:val="false"/>
          <w:color w:val="000000"/>
        </w:rPr>
        <w:t xml:space="preserve"> Қазақстан Республикасы Қарулы Күштерінің әскери-медициналық бөлімшелерінде жеке құрамды медициналық қарап-тексеру жүргізу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Осы Қазақстан Республикасы Қарулы Күштерінің әскери-медициналық бөлімшелерінде жеке құрамды медициналық қарап-тексеру жүргізу қағидалары (бұдан әрі – қағидалар) Қазақстан Республикасы Қарулы Күштерінің әскери-медициналық бөлімшелерінде жеке құрамды медициналық қарап-тексеру жүргізу тәртібі мен кезеңділігін айқындайды.</w:t>
      </w:r>
    </w:p>
    <w:bookmarkEnd w:id="9"/>
    <w:bookmarkStart w:name="z13" w:id="10"/>
    <w:p>
      <w:pPr>
        <w:spacing w:after="0"/>
        <w:ind w:left="0"/>
        <w:jc w:val="both"/>
      </w:pPr>
      <w:r>
        <w:rPr>
          <w:rFonts w:ascii="Times New Roman"/>
          <w:b w:val="false"/>
          <w:i w:val="false"/>
          <w:color w:val="000000"/>
          <w:sz w:val="28"/>
        </w:rPr>
        <w:t>
      2. Медициналық қарап-тексеру денсаулықты сақтауға және нығайтуға, ауруларды, оның ішінде кәсіптік ауруды, улануды, қайғылы оқиғаларды анықтауға және алдын алуға, сондай-ақ әскери қызмет қауіпсіздігін қамтамасыз етуге бағытталған уақтылы медициналық тексеруді қамтамасыз ету мақсатында жүргізіледі.</w:t>
      </w:r>
    </w:p>
    <w:bookmarkEnd w:id="10"/>
    <w:bookmarkStart w:name="z14" w:id="11"/>
    <w:p>
      <w:pPr>
        <w:spacing w:after="0"/>
        <w:ind w:left="0"/>
        <w:jc w:val="both"/>
      </w:pPr>
      <w:r>
        <w:rPr>
          <w:rFonts w:ascii="Times New Roman"/>
          <w:b w:val="false"/>
          <w:i w:val="false"/>
          <w:color w:val="000000"/>
          <w:sz w:val="28"/>
        </w:rPr>
        <w:t>
      3. Осы қағидаларға сәйкес жүргізілетін медициналық қарап-тексеру:</w:t>
      </w:r>
    </w:p>
    <w:bookmarkEnd w:id="11"/>
    <w:p>
      <w:pPr>
        <w:spacing w:after="0"/>
        <w:ind w:left="0"/>
        <w:jc w:val="both"/>
      </w:pPr>
      <w:r>
        <w:rPr>
          <w:rFonts w:ascii="Times New Roman"/>
          <w:b w:val="false"/>
          <w:i w:val="false"/>
          <w:color w:val="000000"/>
          <w:sz w:val="28"/>
        </w:rPr>
        <w:t>
      1) жеке құрамды алдын ала міндетті медициналық қарап-тексеруді;</w:t>
      </w:r>
    </w:p>
    <w:p>
      <w:pPr>
        <w:spacing w:after="0"/>
        <w:ind w:left="0"/>
        <w:jc w:val="both"/>
      </w:pPr>
      <w:r>
        <w:rPr>
          <w:rFonts w:ascii="Times New Roman"/>
          <w:b w:val="false"/>
          <w:i w:val="false"/>
          <w:color w:val="000000"/>
          <w:sz w:val="28"/>
        </w:rPr>
        <w:t>
      2) жеке құрамды ауысымалды міндетті медициналық қарап-тексеруді;</w:t>
      </w:r>
    </w:p>
    <w:p>
      <w:pPr>
        <w:spacing w:after="0"/>
        <w:ind w:left="0"/>
        <w:jc w:val="both"/>
      </w:pPr>
      <w:r>
        <w:rPr>
          <w:rFonts w:ascii="Times New Roman"/>
          <w:b w:val="false"/>
          <w:i w:val="false"/>
          <w:color w:val="000000"/>
          <w:sz w:val="28"/>
        </w:rPr>
        <w:t>
      3) әскери қызметшілерді кезеңдік міндетті және профилактикалық медициналық қарап-тексеруді;</w:t>
      </w:r>
    </w:p>
    <w:p>
      <w:pPr>
        <w:spacing w:after="0"/>
        <w:ind w:left="0"/>
        <w:jc w:val="both"/>
      </w:pPr>
      <w:r>
        <w:rPr>
          <w:rFonts w:ascii="Times New Roman"/>
          <w:b w:val="false"/>
          <w:i w:val="false"/>
          <w:color w:val="000000"/>
          <w:sz w:val="28"/>
        </w:rPr>
        <w:t>
      4) әскери қызметшілердің денсаулық жағдайын динамикалық байқауды қамтиды.</w:t>
      </w:r>
    </w:p>
    <w:bookmarkStart w:name="z87" w:id="12"/>
    <w:p>
      <w:pPr>
        <w:spacing w:after="0"/>
        <w:ind w:left="0"/>
        <w:jc w:val="both"/>
      </w:pPr>
      <w:r>
        <w:rPr>
          <w:rFonts w:ascii="Times New Roman"/>
          <w:b w:val="false"/>
          <w:i w:val="false"/>
          <w:color w:val="000000"/>
          <w:sz w:val="28"/>
        </w:rPr>
        <w:t xml:space="preserve">
      3-1. Авиациялық персоналға жатқызылған қатардағы жауынгерлер, сержанттар және офицерлер құрамы лауазымдарында келісімшарт бойынша әскери қызмет өткеретін әскери қызметшілерді медициналық қарап-тексеру "Қазақстан Республикасы мемлекеттік авиациясының ұшуын медициналық қамтамасыз ету қағидаларын бекіту туралы" Қазақстан Республикасы Қорғаныс министрінің 2019 жылғы 5 қыркүйектегі № 699 (Нормативтік құқықтық актілерді мемлекеттік тіркеу тізілімінде № 19372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Қорғаныс министрінің 16.05.2022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Әскери прокуратура органдарының әскери қызметшілерін медициналық қарап-тексеру осы Қағидаларға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ҚР Қорғаныс министрінің 04.01.2023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Жеке құрамды алдын ала міндетті медициналық қарап-тексеру жүргізу тәртібі</w:t>
      </w:r>
    </w:p>
    <w:bookmarkEnd w:id="13"/>
    <w:bookmarkStart w:name="z16" w:id="14"/>
    <w:p>
      <w:pPr>
        <w:spacing w:after="0"/>
        <w:ind w:left="0"/>
        <w:jc w:val="both"/>
      </w:pPr>
      <w:r>
        <w:rPr>
          <w:rFonts w:ascii="Times New Roman"/>
          <w:b w:val="false"/>
          <w:i w:val="false"/>
          <w:color w:val="000000"/>
          <w:sz w:val="28"/>
        </w:rPr>
        <w:t>
      4. Алдын ала міндетті медициналық қарап-тексеру мамандығы немесе оқуы бойынша міндеттерді орындауға жарамдылығын анықтау, сондай-ақ жалпы, кәсіптік аурулардың алдын алу және инфекциялық және паразиттік ауруларды таратпау мақсатында әскери қызметке (жұмысқа немесе оқуға) түскен (әскерге шақырылған) кезде жүргізіледі.</w:t>
      </w:r>
    </w:p>
    <w:bookmarkEnd w:id="14"/>
    <w:bookmarkStart w:name="z17" w:id="15"/>
    <w:p>
      <w:pPr>
        <w:spacing w:after="0"/>
        <w:ind w:left="0"/>
        <w:jc w:val="both"/>
      </w:pPr>
      <w:r>
        <w:rPr>
          <w:rFonts w:ascii="Times New Roman"/>
          <w:b w:val="false"/>
          <w:i w:val="false"/>
          <w:color w:val="000000"/>
          <w:sz w:val="28"/>
        </w:rPr>
        <w:t xml:space="preserve">
      5. Әскери қызметке (оқуға) түсетіндерге (әскерге шақырылушыларға) алдын ала міндетті медициналық қарап-тексеру "Халық денсаулығы және денсаулық сақтау туралы" Қазақстан Республикасының 2020 жылғы 7 шілдедегі Кодексінің (бұдан әрі – Кодекс) 11-бабы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бекітілетін Қазақстан Республикасының Қарулы Күштерінде әскери-дәрігерлік сараптаманы жүргізу қағидаларына және әскери-дәрігерлік комиссиялар туралы ережеге сәйкес медициналық куәландыру арқылы жүргізіледі.</w:t>
      </w:r>
    </w:p>
    <w:bookmarkEnd w:id="15"/>
    <w:bookmarkStart w:name="z18" w:id="16"/>
    <w:p>
      <w:pPr>
        <w:spacing w:after="0"/>
        <w:ind w:left="0"/>
        <w:jc w:val="both"/>
      </w:pPr>
      <w:r>
        <w:rPr>
          <w:rFonts w:ascii="Times New Roman"/>
          <w:b w:val="false"/>
          <w:i w:val="false"/>
          <w:color w:val="000000"/>
          <w:sz w:val="28"/>
        </w:rPr>
        <w:t>
      6. Қазақстан Республикасы Қарулы Күштерінің әскери бөлімдеріне және мекемелеріне жұмысқа кіретіндерге алдын ала міндетті медициналық қарап-тексеру Кодекстің 86-бабының 6-тармағына сәйкес бектілетін тәртіппен жүргізіледі.</w:t>
      </w:r>
    </w:p>
    <w:bookmarkEnd w:id="16"/>
    <w:bookmarkStart w:name="z19" w:id="17"/>
    <w:p>
      <w:pPr>
        <w:spacing w:after="0"/>
        <w:ind w:left="0"/>
        <w:jc w:val="left"/>
      </w:pPr>
      <w:r>
        <w:rPr>
          <w:rFonts w:ascii="Times New Roman"/>
          <w:b/>
          <w:i w:val="false"/>
          <w:color w:val="000000"/>
        </w:rPr>
        <w:t xml:space="preserve"> 3-тарау. Жеке құрамды ауысымалды міндетті медициналық қарап-тексеру жүргізу тәртібі</w:t>
      </w:r>
    </w:p>
    <w:bookmarkEnd w:id="17"/>
    <w:bookmarkStart w:name="z20" w:id="18"/>
    <w:p>
      <w:pPr>
        <w:spacing w:after="0"/>
        <w:ind w:left="0"/>
        <w:jc w:val="both"/>
      </w:pPr>
      <w:r>
        <w:rPr>
          <w:rFonts w:ascii="Times New Roman"/>
          <w:b w:val="false"/>
          <w:i w:val="false"/>
          <w:color w:val="000000"/>
          <w:sz w:val="28"/>
        </w:rPr>
        <w:t>
      7. Ауысымалды міндеттімедициналық қарап-тексеруді дәрігер (фельдшер, мейіргер) арнайы жабдықталған бөлмеде (орында) жүргізеді.</w:t>
      </w:r>
    </w:p>
    <w:bookmarkEnd w:id="18"/>
    <w:bookmarkStart w:name="z21" w:id="19"/>
    <w:p>
      <w:pPr>
        <w:spacing w:after="0"/>
        <w:ind w:left="0"/>
        <w:jc w:val="both"/>
      </w:pPr>
      <w:r>
        <w:rPr>
          <w:rFonts w:ascii="Times New Roman"/>
          <w:b w:val="false"/>
          <w:i w:val="false"/>
          <w:color w:val="000000"/>
          <w:sz w:val="28"/>
        </w:rPr>
        <w:t>
      8. Ауысымалды міндеттімедициналық қарап-тексеруге:</w:t>
      </w:r>
    </w:p>
    <w:bookmarkEnd w:id="19"/>
    <w:p>
      <w:pPr>
        <w:spacing w:after="0"/>
        <w:ind w:left="0"/>
        <w:jc w:val="both"/>
      </w:pPr>
      <w:r>
        <w:rPr>
          <w:rFonts w:ascii="Times New Roman"/>
          <w:b w:val="false"/>
          <w:i w:val="false"/>
          <w:color w:val="000000"/>
          <w:sz w:val="28"/>
        </w:rPr>
        <w:t>
      1) қарауыл, кезекші күштер (ауысым) жеке құрамы – қарауылға және жауынгерлік кезекшілікке, жауынгерлік қызметке түсер алдында;</w:t>
      </w:r>
    </w:p>
    <w:p>
      <w:pPr>
        <w:spacing w:after="0"/>
        <w:ind w:left="0"/>
        <w:jc w:val="both"/>
      </w:pPr>
      <w:r>
        <w:rPr>
          <w:rFonts w:ascii="Times New Roman"/>
          <w:b w:val="false"/>
          <w:i w:val="false"/>
          <w:color w:val="000000"/>
          <w:sz w:val="28"/>
        </w:rPr>
        <w:t>
      2) жүргізушілер – рейске шығар алдында;</w:t>
      </w:r>
    </w:p>
    <w:p>
      <w:pPr>
        <w:spacing w:after="0"/>
        <w:ind w:left="0"/>
        <w:jc w:val="both"/>
      </w:pPr>
      <w:r>
        <w:rPr>
          <w:rFonts w:ascii="Times New Roman"/>
          <w:b w:val="false"/>
          <w:i w:val="false"/>
          <w:color w:val="000000"/>
          <w:sz w:val="28"/>
        </w:rPr>
        <w:t>
      3) басқа әскери бөлімдерге кететін, әскери бөлімге жаңадан келген, сондай-ақ демалыстан, іссапардан және сауықтыру бойынша емдеу мекемелерінен келген барлық әскери қызметшілер – әскери бөлімге келген күні, бірақ оларды бөлімшеге жібергенге дейін;</w:t>
      </w:r>
    </w:p>
    <w:p>
      <w:pPr>
        <w:spacing w:after="0"/>
        <w:ind w:left="0"/>
        <w:jc w:val="both"/>
      </w:pPr>
      <w:r>
        <w:rPr>
          <w:rFonts w:ascii="Times New Roman"/>
          <w:b w:val="false"/>
          <w:i w:val="false"/>
          <w:color w:val="000000"/>
          <w:sz w:val="28"/>
        </w:rPr>
        <w:t>
      4) спорттық жарыстарға қатысушылар – жарыс алдында;</w:t>
      </w:r>
    </w:p>
    <w:p>
      <w:pPr>
        <w:spacing w:after="0"/>
        <w:ind w:left="0"/>
        <w:jc w:val="both"/>
      </w:pPr>
      <w:r>
        <w:rPr>
          <w:rFonts w:ascii="Times New Roman"/>
          <w:b w:val="false"/>
          <w:i w:val="false"/>
          <w:color w:val="000000"/>
          <w:sz w:val="28"/>
        </w:rPr>
        <w:t>
      5) асхана жұмыскерлері және асхана бойынша нарядқа тағайындалатын жеке құрам – кезекті ауысым басталғанға дейін;</w:t>
      </w:r>
    </w:p>
    <w:p>
      <w:pPr>
        <w:spacing w:after="0"/>
        <w:ind w:left="0"/>
        <w:jc w:val="both"/>
      </w:pPr>
      <w:r>
        <w:rPr>
          <w:rFonts w:ascii="Times New Roman"/>
          <w:b w:val="false"/>
          <w:i w:val="false"/>
          <w:color w:val="000000"/>
          <w:sz w:val="28"/>
        </w:rPr>
        <w:t>
      6) барлық мерзімді әскери қызмет әскери қызметшілері – моншада жуынар алдында тартылады.</w:t>
      </w:r>
    </w:p>
    <w:p>
      <w:pPr>
        <w:spacing w:after="0"/>
        <w:ind w:left="0"/>
        <w:jc w:val="both"/>
      </w:pPr>
      <w:r>
        <w:rPr>
          <w:rFonts w:ascii="Times New Roman"/>
          <w:b w:val="false"/>
          <w:i w:val="false"/>
          <w:color w:val="000000"/>
          <w:sz w:val="28"/>
        </w:rPr>
        <w:t>
      Одан басқа, аптасына бір рет әскери бөлім командирі белгілеген уақытта бөлімшелердің мерзімді әскери қызмет әскери қызметшілеріне медициналық (денесін) қарап-тексеру жүргізіледі.</w:t>
      </w:r>
    </w:p>
    <w:bookmarkStart w:name="z22" w:id="20"/>
    <w:p>
      <w:pPr>
        <w:spacing w:after="0"/>
        <w:ind w:left="0"/>
        <w:jc w:val="both"/>
      </w:pPr>
      <w:r>
        <w:rPr>
          <w:rFonts w:ascii="Times New Roman"/>
          <w:b w:val="false"/>
          <w:i w:val="false"/>
          <w:color w:val="000000"/>
          <w:sz w:val="28"/>
        </w:rPr>
        <w:t>
      9. Ауысымалды міндеттімедициналық қарап-тексеру көлемі (моншада жуынар алдында және бөлімшеде жүргізілетін мерзімді әскери қызмет әскери қызметшілерін медициналық қарап-тексеруден басқа):</w:t>
      </w:r>
    </w:p>
    <w:bookmarkEnd w:id="20"/>
    <w:p>
      <w:pPr>
        <w:spacing w:after="0"/>
        <w:ind w:left="0"/>
        <w:jc w:val="both"/>
      </w:pPr>
      <w:r>
        <w:rPr>
          <w:rFonts w:ascii="Times New Roman"/>
          <w:b w:val="false"/>
          <w:i w:val="false"/>
          <w:color w:val="000000"/>
          <w:sz w:val="28"/>
        </w:rPr>
        <w:t>
      1) хал-жағдайы, демалғаны (ұйқысы), денсаулық жағдайы туралы шағымдардың болуытуралы сауалнаманы;</w:t>
      </w:r>
    </w:p>
    <w:p>
      <w:pPr>
        <w:spacing w:after="0"/>
        <w:ind w:left="0"/>
        <w:jc w:val="both"/>
      </w:pPr>
      <w:r>
        <w:rPr>
          <w:rFonts w:ascii="Times New Roman"/>
          <w:b w:val="false"/>
          <w:i w:val="false"/>
          <w:color w:val="000000"/>
          <w:sz w:val="28"/>
        </w:rPr>
        <w:t>
      2) эмоциялық күйдегі ауытқуларды анықтауды (сыртқы келбеті, мінез-құлқы, қарым-қатынас жасау нысаны);</w:t>
      </w:r>
    </w:p>
    <w:p>
      <w:pPr>
        <w:spacing w:after="0"/>
        <w:ind w:left="0"/>
        <w:jc w:val="both"/>
      </w:pPr>
      <w:r>
        <w:rPr>
          <w:rFonts w:ascii="Times New Roman"/>
          <w:b w:val="false"/>
          <w:i w:val="false"/>
          <w:color w:val="000000"/>
          <w:sz w:val="28"/>
        </w:rPr>
        <w:t>
      3) терінің ашық жерлерін қарап-тексеруді;</w:t>
      </w:r>
    </w:p>
    <w:p>
      <w:pPr>
        <w:spacing w:after="0"/>
        <w:ind w:left="0"/>
        <w:jc w:val="both"/>
      </w:pPr>
      <w:r>
        <w:rPr>
          <w:rFonts w:ascii="Times New Roman"/>
          <w:b w:val="false"/>
          <w:i w:val="false"/>
          <w:color w:val="000000"/>
          <w:sz w:val="28"/>
        </w:rPr>
        <w:t>
      4) 30 секунд ішінде кәріжілік артериядағы тамыр соғысын есептеуді қамтиды.</w:t>
      </w:r>
    </w:p>
    <w:p>
      <w:pPr>
        <w:spacing w:after="0"/>
        <w:ind w:left="0"/>
        <w:jc w:val="both"/>
      </w:pPr>
      <w:r>
        <w:rPr>
          <w:rFonts w:ascii="Times New Roman"/>
          <w:b w:val="false"/>
          <w:i w:val="false"/>
          <w:color w:val="000000"/>
          <w:sz w:val="28"/>
        </w:rPr>
        <w:t>
      Дене температурасын, қан қысымын өлшеу, сондай-ақ тексерудің қосымша әдістерін жүргізу жүргізілген қарап-тексеру нәтижелері бойынша медициналық көрсеткіштер болған кезде жүзеге асырылады.</w:t>
      </w:r>
    </w:p>
    <w:p>
      <w:pPr>
        <w:spacing w:after="0"/>
        <w:ind w:left="0"/>
        <w:jc w:val="both"/>
      </w:pPr>
      <w:r>
        <w:rPr>
          <w:rFonts w:ascii="Times New Roman"/>
          <w:b w:val="false"/>
          <w:i w:val="false"/>
          <w:color w:val="000000"/>
          <w:sz w:val="28"/>
        </w:rPr>
        <w:t>
      Денсаулық жағдайына шағымданатын, артериялық қысымның физиологиялық көрсеткіштерінде ауытқулары, дене температурасы, іріңдеген тері ауруларының белгілері, іріңдеген жаралар, күйген жерлер, сыдырылған жерлер, жіті, оның ішінде инфекциялық аурулар көріністері бар адамдар одан әрі тексеру және емдеу үшін әскери медициналық мекемелерге жіберіледі.</w:t>
      </w:r>
    </w:p>
    <w:bookmarkStart w:name="z23" w:id="21"/>
    <w:p>
      <w:pPr>
        <w:spacing w:after="0"/>
        <w:ind w:left="0"/>
        <w:jc w:val="both"/>
      </w:pPr>
      <w:r>
        <w:rPr>
          <w:rFonts w:ascii="Times New Roman"/>
          <w:b w:val="false"/>
          <w:i w:val="false"/>
          <w:color w:val="000000"/>
          <w:sz w:val="28"/>
        </w:rPr>
        <w:t>
      10. Әскери бөлiмнiң (мекеменiң) медициналық қызметкерлері мерзімді қызмет әскери қызметшілеріне казарма үй-жайында (медициналық бөлiмше үй-жайында), сондай-ақ моншада шомылу алдында жүргiзетін медициналық (денені) қарап-тексеру көлемі: хал-жағдайы, денсаулық жағдайына шағымның бар болуы туралы сауалды, тері қабатын қарап-тексеруді қамтиды.</w:t>
      </w:r>
    </w:p>
    <w:bookmarkEnd w:id="21"/>
    <w:p>
      <w:pPr>
        <w:spacing w:after="0"/>
        <w:ind w:left="0"/>
        <w:jc w:val="both"/>
      </w:pPr>
      <w:r>
        <w:rPr>
          <w:rFonts w:ascii="Times New Roman"/>
          <w:b w:val="false"/>
          <w:i w:val="false"/>
          <w:color w:val="000000"/>
          <w:sz w:val="28"/>
        </w:rPr>
        <w:t>
      Медициналық қызметкер анықталған дене жарақаттары туралы өзінің тікелей командиріне (бастығына) баяндайды. Тері аурулары бар әскери қызметшілер моншада жуынуға соңғы кезекпен жіберіледі.</w:t>
      </w:r>
    </w:p>
    <w:bookmarkStart w:name="z24" w:id="22"/>
    <w:p>
      <w:pPr>
        <w:spacing w:after="0"/>
        <w:ind w:left="0"/>
        <w:jc w:val="both"/>
      </w:pPr>
      <w:r>
        <w:rPr>
          <w:rFonts w:ascii="Times New Roman"/>
          <w:b w:val="false"/>
          <w:i w:val="false"/>
          <w:color w:val="000000"/>
          <w:sz w:val="28"/>
        </w:rPr>
        <w:t xml:space="preserve">
      11. Медициналық қарап-тексеру нәтижелерi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қарап-тексеруді есепке алу журналында есепке алынады.</w:t>
      </w:r>
    </w:p>
    <w:bookmarkEnd w:id="22"/>
    <w:bookmarkStart w:name="z25" w:id="23"/>
    <w:p>
      <w:pPr>
        <w:spacing w:after="0"/>
        <w:ind w:left="0"/>
        <w:jc w:val="left"/>
      </w:pPr>
      <w:r>
        <w:rPr>
          <w:rFonts w:ascii="Times New Roman"/>
          <w:b/>
          <w:i w:val="false"/>
          <w:color w:val="000000"/>
        </w:rPr>
        <w:t xml:space="preserve"> 4-тарау. Әскери қызметшілерге кезеңдік міндетті және профилактикалық медициналық қарап-тексеру жүргізу тәртібі</w:t>
      </w:r>
    </w:p>
    <w:bookmarkEnd w:id="23"/>
    <w:bookmarkStart w:name="z26" w:id="24"/>
    <w:p>
      <w:pPr>
        <w:spacing w:after="0"/>
        <w:ind w:left="0"/>
        <w:jc w:val="left"/>
      </w:pPr>
      <w:r>
        <w:rPr>
          <w:rFonts w:ascii="Times New Roman"/>
          <w:b/>
          <w:i w:val="false"/>
          <w:color w:val="000000"/>
        </w:rPr>
        <w:t xml:space="preserve"> 1-параграф. Әскери қызметшілерге кезеңдік міндетті және профилактикалық медициналық қарап-тексеру жүргізуді ұйымдастыру</w:t>
      </w:r>
    </w:p>
    <w:bookmarkEnd w:id="24"/>
    <w:bookmarkStart w:name="z27" w:id="25"/>
    <w:p>
      <w:pPr>
        <w:spacing w:after="0"/>
        <w:ind w:left="0"/>
        <w:jc w:val="both"/>
      </w:pPr>
      <w:r>
        <w:rPr>
          <w:rFonts w:ascii="Times New Roman"/>
          <w:b w:val="false"/>
          <w:i w:val="false"/>
          <w:color w:val="000000"/>
          <w:sz w:val="28"/>
        </w:rPr>
        <w:t>
      12. Әскери қызметшілерді кезеңдік міндетті және профилактикалық медициналық қарап-тексеру:</w:t>
      </w:r>
    </w:p>
    <w:bookmarkEnd w:id="25"/>
    <w:p>
      <w:pPr>
        <w:spacing w:after="0"/>
        <w:ind w:left="0"/>
        <w:jc w:val="both"/>
      </w:pPr>
      <w:r>
        <w:rPr>
          <w:rFonts w:ascii="Times New Roman"/>
          <w:b w:val="false"/>
          <w:i w:val="false"/>
          <w:color w:val="000000"/>
          <w:sz w:val="28"/>
        </w:rPr>
        <w:t>
      1) мерзімді әскери қызмет әскери қызметшiлерін, курсанттарды, кадеттерді бастапқы және кезеңдік медициналық қарап-тексеруді;</w:t>
      </w:r>
    </w:p>
    <w:p>
      <w:pPr>
        <w:spacing w:after="0"/>
        <w:ind w:left="0"/>
        <w:jc w:val="both"/>
      </w:pPr>
      <w:r>
        <w:rPr>
          <w:rFonts w:ascii="Times New Roman"/>
          <w:b w:val="false"/>
          <w:i w:val="false"/>
          <w:color w:val="000000"/>
          <w:sz w:val="28"/>
        </w:rPr>
        <w:t>
      2) келісімшарт бойынша қатардағы жауынгерлер, сержанттар және офицерлер құрамы лауазымдарында әскери қызмет өткеретін әскери қызметшілерді профилактикалық медициналық қарап-тексеруді;</w:t>
      </w:r>
    </w:p>
    <w:p>
      <w:pPr>
        <w:spacing w:after="0"/>
        <w:ind w:left="0"/>
        <w:jc w:val="both"/>
      </w:pPr>
      <w:r>
        <w:rPr>
          <w:rFonts w:ascii="Times New Roman"/>
          <w:b w:val="false"/>
          <w:i w:val="false"/>
          <w:color w:val="000000"/>
          <w:sz w:val="28"/>
        </w:rPr>
        <w:t>
      3) шет мемлекеттерге ұзақ іссапарға (оқуға) баратын жеке құрамды медициналық қарап-тексеруді;</w:t>
      </w:r>
    </w:p>
    <w:p>
      <w:pPr>
        <w:spacing w:after="0"/>
        <w:ind w:left="0"/>
        <w:jc w:val="both"/>
      </w:pPr>
      <w:r>
        <w:rPr>
          <w:rFonts w:ascii="Times New Roman"/>
          <w:b w:val="false"/>
          <w:i w:val="false"/>
          <w:color w:val="000000"/>
          <w:sz w:val="28"/>
        </w:rPr>
        <w:t>
      4) радиоактивті заттармен, ионданушы сәулелену көздерімен, зымыран отынының компоненттерімен, электр магниттік өріс көздерімен жұмыс істейтін жеке құрамды медициналық қарап-тексеруді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Қорғаныс министрінің 16.05.2022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13. Жеке құрамды кезеңдік міндетті және профилактикалық медициналық қарап-тексеру жүргізу Қарулы Күштер түрлерінің, әскер тектерінің, өңірлік қолбасшылық әскерлерінің, гарнизонның медициналық қызметі (бөлімі) ұйымдастырады.</w:t>
      </w:r>
    </w:p>
    <w:bookmarkEnd w:id="26"/>
    <w:p>
      <w:pPr>
        <w:spacing w:after="0"/>
        <w:ind w:left="0"/>
        <w:jc w:val="both"/>
      </w:pPr>
      <w:r>
        <w:rPr>
          <w:rFonts w:ascii="Times New Roman"/>
          <w:b w:val="false"/>
          <w:i w:val="false"/>
          <w:color w:val="000000"/>
          <w:sz w:val="28"/>
        </w:rPr>
        <w:t>
      Жеке құрамды медициналық қарап-тексеру жүргізуді ұйымдастыру үшін Қарулы Күштер түрлері, әскер тектері, өңірлік қолбасшылыө әскерлері бас қолбасшысының (қолбасшысының), гарнизон бастығының бұйрығы шығарылады, ол әскери бөлімдер (мекемелер) командирлеріне (бастықтарына) және жеке бөлімшелерге жеткізіледі. Бұйрықта:</w:t>
      </w:r>
    </w:p>
    <w:p>
      <w:pPr>
        <w:spacing w:after="0"/>
        <w:ind w:left="0"/>
        <w:jc w:val="both"/>
      </w:pPr>
      <w:r>
        <w:rPr>
          <w:rFonts w:ascii="Times New Roman"/>
          <w:b w:val="false"/>
          <w:i w:val="false"/>
          <w:color w:val="000000"/>
          <w:sz w:val="28"/>
        </w:rPr>
        <w:t>
      1) флюорографиялық (рентгендік) тексеру;</w:t>
      </w:r>
    </w:p>
    <w:p>
      <w:pPr>
        <w:spacing w:after="0"/>
        <w:ind w:left="0"/>
        <w:jc w:val="both"/>
      </w:pPr>
      <w:r>
        <w:rPr>
          <w:rFonts w:ascii="Times New Roman"/>
          <w:b w:val="false"/>
          <w:i w:val="false"/>
          <w:color w:val="000000"/>
          <w:sz w:val="28"/>
        </w:rPr>
        <w:t>
      2) зертханалық және құралдық тексеру;</w:t>
      </w:r>
    </w:p>
    <w:p>
      <w:pPr>
        <w:spacing w:after="0"/>
        <w:ind w:left="0"/>
        <w:jc w:val="both"/>
      </w:pPr>
      <w:r>
        <w:rPr>
          <w:rFonts w:ascii="Times New Roman"/>
          <w:b w:val="false"/>
          <w:i w:val="false"/>
          <w:color w:val="000000"/>
          <w:sz w:val="28"/>
        </w:rPr>
        <w:t>
      3) әрбiр әскери бөлім (мекеме) және жеке бөлiмшелер үшін дәрігерлердің медициналық тексеру мерзімдері мен жүргізу орны айқындалады.</w:t>
      </w:r>
    </w:p>
    <w:bookmarkStart w:name="z29" w:id="27"/>
    <w:p>
      <w:pPr>
        <w:spacing w:after="0"/>
        <w:ind w:left="0"/>
        <w:jc w:val="both"/>
      </w:pPr>
      <w:r>
        <w:rPr>
          <w:rFonts w:ascii="Times New Roman"/>
          <w:b w:val="false"/>
          <w:i w:val="false"/>
          <w:color w:val="000000"/>
          <w:sz w:val="28"/>
        </w:rPr>
        <w:t>
      14. Жеке құрамды медициналық қарап-тексеру әскери бөлімнің (мекеменің) медициналық пунктінде (медициналық ротасында, взводында) және (немесе) әскери емханада (госпитальда, лазаретте) әскери-медициналық мекемеде белгіленген күн тәртібіне сәйкес жүргізіледі. Күндіз жұмыс уақытында бір дәрігер 40-тан аспайтын адамды тексереді.</w:t>
      </w:r>
    </w:p>
    <w:bookmarkEnd w:id="27"/>
    <w:bookmarkStart w:name="z30" w:id="28"/>
    <w:p>
      <w:pPr>
        <w:spacing w:after="0"/>
        <w:ind w:left="0"/>
        <w:jc w:val="both"/>
      </w:pPr>
      <w:r>
        <w:rPr>
          <w:rFonts w:ascii="Times New Roman"/>
          <w:b w:val="false"/>
          <w:i w:val="false"/>
          <w:color w:val="000000"/>
          <w:sz w:val="28"/>
        </w:rPr>
        <w:t>
      15. Медициналық қарап-тексеруді дайындау және жүргізу кезінде әскери қызметшінің медициналық кітапшасында мынадай мәліметтер жинақталады:</w:t>
      </w:r>
    </w:p>
    <w:bookmarkEnd w:id="28"/>
    <w:p>
      <w:pPr>
        <w:spacing w:after="0"/>
        <w:ind w:left="0"/>
        <w:jc w:val="both"/>
      </w:pPr>
      <w:r>
        <w:rPr>
          <w:rFonts w:ascii="Times New Roman"/>
          <w:b w:val="false"/>
          <w:i w:val="false"/>
          <w:color w:val="000000"/>
          <w:sz w:val="28"/>
        </w:rPr>
        <w:t>
      1) негізгі және қосарласқан ауру барысы туралы, олардың өткен жылда болуы және жиілігі, сондай-ақ емдеу-профилактикалық іс-шаралардың нәтижелері туралы эпикриз;</w:t>
      </w:r>
    </w:p>
    <w:p>
      <w:pPr>
        <w:spacing w:after="0"/>
        <w:ind w:left="0"/>
        <w:jc w:val="both"/>
      </w:pPr>
      <w:r>
        <w:rPr>
          <w:rFonts w:ascii="Times New Roman"/>
          <w:b w:val="false"/>
          <w:i w:val="false"/>
          <w:color w:val="000000"/>
          <w:sz w:val="28"/>
        </w:rPr>
        <w:t>
      2) негізгі және қосарланған созылмалы аурулардың өршуінен туындаған еңбекке жарамсыздық, госпитальға жатқызу жағдайлары саны мен күндері туралы жинақталған деректер;</w:t>
      </w:r>
    </w:p>
    <w:p>
      <w:pPr>
        <w:spacing w:after="0"/>
        <w:ind w:left="0"/>
        <w:jc w:val="both"/>
      </w:pPr>
      <w:r>
        <w:rPr>
          <w:rFonts w:ascii="Times New Roman"/>
          <w:b w:val="false"/>
          <w:i w:val="false"/>
          <w:color w:val="000000"/>
          <w:sz w:val="28"/>
        </w:rPr>
        <w:t>
      3) әскери қызметшіні динамикалық байқаудың негізгі себебі (созылмалы аурулар, шалдыққан жіті ауруы, қатер факторларының бар болуы, әскери қызмет жағымсыз факторларының әсер етуі жағдайларында жұмыс істеуі) туралы қорытындылар;</w:t>
      </w:r>
    </w:p>
    <w:p>
      <w:pPr>
        <w:spacing w:after="0"/>
        <w:ind w:left="0"/>
        <w:jc w:val="both"/>
      </w:pPr>
      <w:r>
        <w:rPr>
          <w:rFonts w:ascii="Times New Roman"/>
          <w:b w:val="false"/>
          <w:i w:val="false"/>
          <w:color w:val="000000"/>
          <w:sz w:val="28"/>
        </w:rPr>
        <w:t>
      4) денсаулық жағдайы тобы, дене шынықтыру дайындығы тобы (келісімшарт бойынша әскери қызметшілер), қатер факторларының бар болуы және ұсыным берілген емдеу-профилактикалық іс-шаралар тізбесі туралы қорытынды.</w:t>
      </w:r>
    </w:p>
    <w:bookmarkStart w:name="z31" w:id="29"/>
    <w:p>
      <w:pPr>
        <w:spacing w:after="0"/>
        <w:ind w:left="0"/>
        <w:jc w:val="both"/>
      </w:pPr>
      <w:r>
        <w:rPr>
          <w:rFonts w:ascii="Times New Roman"/>
          <w:b w:val="false"/>
          <w:i w:val="false"/>
          <w:color w:val="000000"/>
          <w:sz w:val="28"/>
        </w:rPr>
        <w:t>
      16. Қарулы Күштер түрлерінің, әскер тектерінің, өңірлік қолбасшылық әскерлерінің, гарнизонның медициналық қызметі (бөлімі) медициналық қарап-тексерумен толық қамтылуға, оны жүргізу сапасына бақылауды жүзеге асырады және медициналық қарап-тексеру жүргізу және динамикалық байқау кезінде әскери бөлімдер (мекемелер) дәрігерлеріне әдістемелік көмек көрсетеді.</w:t>
      </w:r>
    </w:p>
    <w:bookmarkEnd w:id="29"/>
    <w:bookmarkStart w:name="z32" w:id="30"/>
    <w:p>
      <w:pPr>
        <w:spacing w:after="0"/>
        <w:ind w:left="0"/>
        <w:jc w:val="both"/>
      </w:pPr>
      <w:r>
        <w:rPr>
          <w:rFonts w:ascii="Times New Roman"/>
          <w:b w:val="false"/>
          <w:i w:val="false"/>
          <w:color w:val="000000"/>
          <w:sz w:val="28"/>
        </w:rPr>
        <w:t>
      17. Әскери бөлімнің (мекеменің) медициналық қызметі медициналық қарап-тексеруді, динамикалық байқауды толық және сапалы жүргізуді, сондай-ақ бекітіліп берілген әскери қызметшілерге тағайындалған емдеу-профилактикалық іс-шаралар көлемінің орындалуын қамтамасыз етеді.</w:t>
      </w:r>
    </w:p>
    <w:bookmarkEnd w:id="30"/>
    <w:bookmarkStart w:name="z33" w:id="31"/>
    <w:p>
      <w:pPr>
        <w:spacing w:after="0"/>
        <w:ind w:left="0"/>
        <w:jc w:val="left"/>
      </w:pPr>
      <w:r>
        <w:rPr>
          <w:rFonts w:ascii="Times New Roman"/>
          <w:b/>
          <w:i w:val="false"/>
          <w:color w:val="000000"/>
        </w:rPr>
        <w:t xml:space="preserve"> 2-параграф. Мерзімді әскери қызмет әскери қызметшiлеріне, курсанттарға, кадеттерге бастапқы және кезеңдік медициналық қарап-тексеру жүргізу тәртібі</w:t>
      </w:r>
    </w:p>
    <w:bookmarkEnd w:id="31"/>
    <w:bookmarkStart w:name="z34" w:id="32"/>
    <w:p>
      <w:pPr>
        <w:spacing w:after="0"/>
        <w:ind w:left="0"/>
        <w:jc w:val="both"/>
      </w:pPr>
      <w:r>
        <w:rPr>
          <w:rFonts w:ascii="Times New Roman"/>
          <w:b w:val="false"/>
          <w:i w:val="false"/>
          <w:color w:val="000000"/>
          <w:sz w:val="28"/>
        </w:rPr>
        <w:t>
      18. Мерзімді әскери қызметшiлерге, әскери оқу орнының (бұдан әрі – ӘОО) курсанттарына, кадеттерiне бастапқы медициналық қарап-тексеру әскери бөлiмде (мекемеде) болудың бiрiншi айы бойы жүргiзiледi.</w:t>
      </w:r>
    </w:p>
    <w:bookmarkEnd w:id="32"/>
    <w:p>
      <w:pPr>
        <w:spacing w:after="0"/>
        <w:ind w:left="0"/>
        <w:jc w:val="both"/>
      </w:pPr>
      <w:r>
        <w:rPr>
          <w:rFonts w:ascii="Times New Roman"/>
          <w:b w:val="false"/>
          <w:i w:val="false"/>
          <w:color w:val="000000"/>
          <w:sz w:val="28"/>
        </w:rPr>
        <w:t>
      Алғашқы медициналық қарап-тексерудің міндетті көлемі:</w:t>
      </w:r>
    </w:p>
    <w:p>
      <w:pPr>
        <w:spacing w:after="0"/>
        <w:ind w:left="0"/>
        <w:jc w:val="both"/>
      </w:pPr>
      <w:r>
        <w:rPr>
          <w:rFonts w:ascii="Times New Roman"/>
          <w:b w:val="false"/>
          <w:i w:val="false"/>
          <w:color w:val="000000"/>
          <w:sz w:val="28"/>
        </w:rPr>
        <w:t>
      1) әскерге шақырғанға (түскенге) дейін соңғы үш айда өтпеген адамдарға кеуде қуысы ағзасының флюорографиясын (рентгенографияны);</w:t>
      </w:r>
    </w:p>
    <w:p>
      <w:pPr>
        <w:spacing w:after="0"/>
        <w:ind w:left="0"/>
        <w:jc w:val="both"/>
      </w:pPr>
      <w:r>
        <w:rPr>
          <w:rFonts w:ascii="Times New Roman"/>
          <w:b w:val="false"/>
          <w:i w:val="false"/>
          <w:color w:val="000000"/>
          <w:sz w:val="28"/>
        </w:rPr>
        <w:t>
      2) жалпы қан, зәр талдауын, микрореакцияны;</w:t>
      </w:r>
    </w:p>
    <w:p>
      <w:pPr>
        <w:spacing w:after="0"/>
        <w:ind w:left="0"/>
        <w:jc w:val="both"/>
      </w:pPr>
      <w:r>
        <w:rPr>
          <w:rFonts w:ascii="Times New Roman"/>
          <w:b w:val="false"/>
          <w:i w:val="false"/>
          <w:color w:val="000000"/>
          <w:sz w:val="28"/>
        </w:rPr>
        <w:t>
      3) антропометрияны (бойы, дене салмағы, кеуде қуысы шеңбері), дене салмағының индексін (бұдан әрі – ДСИ) айқындауды;</w:t>
      </w:r>
    </w:p>
    <w:p>
      <w:pPr>
        <w:spacing w:after="0"/>
        <w:ind w:left="0"/>
        <w:jc w:val="both"/>
      </w:pPr>
      <w:r>
        <w:rPr>
          <w:rFonts w:ascii="Times New Roman"/>
          <w:b w:val="false"/>
          <w:i w:val="false"/>
          <w:color w:val="000000"/>
          <w:sz w:val="28"/>
        </w:rPr>
        <w:t>
      4) көру жітілігін және құлақ шалғыштығын айқындау;</w:t>
      </w:r>
    </w:p>
    <w:p>
      <w:pPr>
        <w:spacing w:after="0"/>
        <w:ind w:left="0"/>
        <w:jc w:val="both"/>
      </w:pPr>
      <w:r>
        <w:rPr>
          <w:rFonts w:ascii="Times New Roman"/>
          <w:b w:val="false"/>
          <w:i w:val="false"/>
          <w:color w:val="000000"/>
          <w:sz w:val="28"/>
        </w:rPr>
        <w:t>
      5) терапевт-дәрігердің (жалпы практика) тексеруін қамтиды.</w:t>
      </w:r>
    </w:p>
    <w:bookmarkStart w:name="z35" w:id="33"/>
    <w:p>
      <w:pPr>
        <w:spacing w:after="0"/>
        <w:ind w:left="0"/>
        <w:jc w:val="both"/>
      </w:pPr>
      <w:r>
        <w:rPr>
          <w:rFonts w:ascii="Times New Roman"/>
          <w:b w:val="false"/>
          <w:i w:val="false"/>
          <w:color w:val="000000"/>
          <w:sz w:val="28"/>
        </w:rPr>
        <w:t>
      19. Терапевт-дәрігердің (жалпы практика) тексеруі барысында:</w:t>
      </w:r>
    </w:p>
    <w:bookmarkEnd w:id="33"/>
    <w:p>
      <w:pPr>
        <w:spacing w:after="0"/>
        <w:ind w:left="0"/>
        <w:jc w:val="both"/>
      </w:pPr>
      <w:r>
        <w:rPr>
          <w:rFonts w:ascii="Times New Roman"/>
          <w:b w:val="false"/>
          <w:i w:val="false"/>
          <w:color w:val="000000"/>
          <w:sz w:val="28"/>
        </w:rPr>
        <w:t>
      1) тері қабатын және бастың шаш өсетін бөлігін қарап-тексеру;</w:t>
      </w:r>
    </w:p>
    <w:p>
      <w:pPr>
        <w:spacing w:after="0"/>
        <w:ind w:left="0"/>
        <w:jc w:val="both"/>
      </w:pPr>
      <w:r>
        <w:rPr>
          <w:rFonts w:ascii="Times New Roman"/>
          <w:b w:val="false"/>
          <w:i w:val="false"/>
          <w:color w:val="000000"/>
          <w:sz w:val="28"/>
        </w:rPr>
        <w:t>
      2) көрінетін шырышты қабықшаларды қарап-тексеру: көз конъюнктивасын, ауыз қуысын, аңқасын, тістердің жай-күйіне, тістүйіске, таңдай бадамшасының көлеміне және түріне, дауыс функциясына назар аударылады;</w:t>
      </w:r>
    </w:p>
    <w:p>
      <w:pPr>
        <w:spacing w:after="0"/>
        <w:ind w:left="0"/>
        <w:jc w:val="both"/>
      </w:pPr>
      <w:r>
        <w:rPr>
          <w:rFonts w:ascii="Times New Roman"/>
          <w:b w:val="false"/>
          <w:i w:val="false"/>
          <w:color w:val="000000"/>
          <w:sz w:val="28"/>
        </w:rPr>
        <w:t>
      3) қалқанша безді қарап-тексеру және пальпациялау;</w:t>
      </w:r>
    </w:p>
    <w:p>
      <w:pPr>
        <w:spacing w:after="0"/>
        <w:ind w:left="0"/>
        <w:jc w:val="both"/>
      </w:pPr>
      <w:r>
        <w:rPr>
          <w:rFonts w:ascii="Times New Roman"/>
          <w:b w:val="false"/>
          <w:i w:val="false"/>
          <w:color w:val="000000"/>
          <w:sz w:val="28"/>
        </w:rPr>
        <w:t>
      4) перифериялық лимфа түйіндерін: иекасты, шаптағы, қолтықастыпальпациялау;</w:t>
      </w:r>
    </w:p>
    <w:p>
      <w:pPr>
        <w:spacing w:after="0"/>
        <w:ind w:left="0"/>
        <w:jc w:val="both"/>
      </w:pPr>
      <w:r>
        <w:rPr>
          <w:rFonts w:ascii="Times New Roman"/>
          <w:b w:val="false"/>
          <w:i w:val="false"/>
          <w:color w:val="000000"/>
          <w:sz w:val="28"/>
        </w:rPr>
        <w:t>
      5) қан айналымы ағзаларын зерттеу (қарап-тексеру, жүрек аускультациясы), пульс жиілігін, толымын, ритмін, қан қысымы мөлшерін айқындау, жүрек шуы анықталған жағдайларда әртүрлі қалыпта (тұрып, жатқызып) зерттеулер және дозаланған дене жүктемесімен функционалдық сынаулар;</w:t>
      </w:r>
    </w:p>
    <w:p>
      <w:pPr>
        <w:spacing w:after="0"/>
        <w:ind w:left="0"/>
        <w:jc w:val="both"/>
      </w:pPr>
      <w:r>
        <w:rPr>
          <w:rFonts w:ascii="Times New Roman"/>
          <w:b w:val="false"/>
          <w:i w:val="false"/>
          <w:color w:val="000000"/>
          <w:sz w:val="28"/>
        </w:rPr>
        <w:t>
      6) тыныс алу ағзаларын зерттеу (өкпе аускультациясы);</w:t>
      </w:r>
    </w:p>
    <w:p>
      <w:pPr>
        <w:spacing w:after="0"/>
        <w:ind w:left="0"/>
        <w:jc w:val="both"/>
      </w:pPr>
      <w:r>
        <w:rPr>
          <w:rFonts w:ascii="Times New Roman"/>
          <w:b w:val="false"/>
          <w:i w:val="false"/>
          <w:color w:val="000000"/>
          <w:sz w:val="28"/>
        </w:rPr>
        <w:t>
      7) ас қорыту ағзаларын зерттеу (іш қуыс ағзаларын, оң жақ қабырғасын, бауырды, эпигастрияны, көкбауырды, оң және сол мықынды, маңдайүстін пальпациялау);</w:t>
      </w:r>
    </w:p>
    <w:p>
      <w:pPr>
        <w:spacing w:after="0"/>
        <w:ind w:left="0"/>
        <w:jc w:val="both"/>
      </w:pPr>
      <w:r>
        <w:rPr>
          <w:rFonts w:ascii="Times New Roman"/>
          <w:b w:val="false"/>
          <w:i w:val="false"/>
          <w:color w:val="000000"/>
          <w:sz w:val="28"/>
        </w:rPr>
        <w:t>
      8) жыныс ағзаларын қарап-тексеру жүргізіледі.</w:t>
      </w:r>
    </w:p>
    <w:p>
      <w:pPr>
        <w:spacing w:after="0"/>
        <w:ind w:left="0"/>
        <w:jc w:val="both"/>
      </w:pPr>
      <w:r>
        <w:rPr>
          <w:rFonts w:ascii="Times New Roman"/>
          <w:b w:val="false"/>
          <w:i w:val="false"/>
          <w:color w:val="000000"/>
          <w:sz w:val="28"/>
        </w:rPr>
        <w:t>
      Медициналық көрсеткіштер бойынша қосымша тексеру әдістері, бейінді маман дәрігерлердің консультациялары тағайындалады.</w:t>
      </w:r>
    </w:p>
    <w:bookmarkStart w:name="z36" w:id="34"/>
    <w:p>
      <w:pPr>
        <w:spacing w:after="0"/>
        <w:ind w:left="0"/>
        <w:jc w:val="both"/>
      </w:pPr>
      <w:r>
        <w:rPr>
          <w:rFonts w:ascii="Times New Roman"/>
          <w:b w:val="false"/>
          <w:i w:val="false"/>
          <w:color w:val="000000"/>
          <w:sz w:val="28"/>
        </w:rPr>
        <w:t>
      20. Мерзімді қызмет әскери қызметшiлерiн кезеңдік медициналық қарап-тексеру осы қағидалардың 18-тармағында айқындалған көлемде алты айда бiр рет жүргiзiледi.</w:t>
      </w:r>
    </w:p>
    <w:bookmarkEnd w:id="34"/>
    <w:bookmarkStart w:name="z37" w:id="35"/>
    <w:p>
      <w:pPr>
        <w:spacing w:after="0"/>
        <w:ind w:left="0"/>
        <w:jc w:val="both"/>
      </w:pPr>
      <w:r>
        <w:rPr>
          <w:rFonts w:ascii="Times New Roman"/>
          <w:b w:val="false"/>
          <w:i w:val="false"/>
          <w:color w:val="000000"/>
          <w:sz w:val="28"/>
        </w:rPr>
        <w:t>
      21. ӘОО-ларда оқу кезеңінде курсанттарға, кадеттерге кезеңдік медициналық қарап-тексеру жыл сайын оқу жылының бірінші жартыжылдығында осы қағидалардың 18-тармағында айқындалған көлемде жүргiзiледi.</w:t>
      </w:r>
    </w:p>
    <w:bookmarkEnd w:id="35"/>
    <w:bookmarkStart w:name="z38" w:id="36"/>
    <w:p>
      <w:pPr>
        <w:spacing w:after="0"/>
        <w:ind w:left="0"/>
        <w:jc w:val="both"/>
      </w:pPr>
      <w:r>
        <w:rPr>
          <w:rFonts w:ascii="Times New Roman"/>
          <w:b w:val="false"/>
          <w:i w:val="false"/>
          <w:color w:val="000000"/>
          <w:sz w:val="28"/>
        </w:rPr>
        <w:t>
      22. Алғашқы және кезеңдік медициналық қарап-тексеру аяқталғаннан кейін әскери бөлім (мекеме) дәрігері не терпевт-дәрігер (жалпы практика) объективті тексеру және зертханалық-диагностикалық зерттеу нәтижелерін ескере отырып, мынадай "денсаулық топтарын" айқындаумен денсаулық жағдайына кешенді бағалау жүргізеді:</w:t>
      </w:r>
    </w:p>
    <w:bookmarkEnd w:id="36"/>
    <w:p>
      <w:pPr>
        <w:spacing w:after="0"/>
        <w:ind w:left="0"/>
        <w:jc w:val="both"/>
      </w:pPr>
      <w:r>
        <w:rPr>
          <w:rFonts w:ascii="Times New Roman"/>
          <w:b w:val="false"/>
          <w:i w:val="false"/>
          <w:color w:val="000000"/>
          <w:sz w:val="28"/>
        </w:rPr>
        <w:t>
      1) ІА тобы – қатер факторлары жоқ дені сау: ешқандай шағым білдірмеген және анамнезде және қарап-тексеру уақытында созылмалы аурулар, қатер факторлары немесе жеке ағзалар мен жүйелер функцияларының бұзылуы анықталмаған адамдар;</w:t>
      </w:r>
    </w:p>
    <w:p>
      <w:pPr>
        <w:spacing w:after="0"/>
        <w:ind w:left="0"/>
        <w:jc w:val="both"/>
      </w:pPr>
      <w:r>
        <w:rPr>
          <w:rFonts w:ascii="Times New Roman"/>
          <w:b w:val="false"/>
          <w:i w:val="false"/>
          <w:color w:val="000000"/>
          <w:sz w:val="28"/>
        </w:rPr>
        <w:t>
      2) IБ тобы – қатер факторлары бар дені сау: қатер факторлары анықталған, "шекті" жайғдайдағы, байқау және профилактикалық араласуға мұқтаж адамдар (организмнің функционалдық қызметіне ақпал етпейтін қан қысымы және өзге де физиологиялық сипаттамалар мөлшерінде белгіленген шекті нормадан шамалы ауыткуы анықталған адамдар);</w:t>
      </w:r>
    </w:p>
    <w:p>
      <w:pPr>
        <w:spacing w:after="0"/>
        <w:ind w:left="0"/>
        <w:jc w:val="both"/>
      </w:pPr>
      <w:r>
        <w:rPr>
          <w:rFonts w:ascii="Times New Roman"/>
          <w:b w:val="false"/>
          <w:i w:val="false"/>
          <w:color w:val="000000"/>
          <w:sz w:val="28"/>
        </w:rPr>
        <w:t>
      3) ІІ топ – жалпы дені сау: соңғы екі жыл ішінде анамнезде өршусіз жіті және (немесе) созылмалы ауруы бар адамдар;</w:t>
      </w:r>
    </w:p>
    <w:p>
      <w:pPr>
        <w:spacing w:after="0"/>
        <w:ind w:left="0"/>
        <w:jc w:val="both"/>
      </w:pPr>
      <w:r>
        <w:rPr>
          <w:rFonts w:ascii="Times New Roman"/>
          <w:b w:val="false"/>
          <w:i w:val="false"/>
          <w:color w:val="000000"/>
          <w:sz w:val="28"/>
        </w:rPr>
        <w:t>
      4) ІІІ топ – науқастар: организмнің функционалдық мүмкіндіктері бұзылған субкомпенсация (декомпенсация) жағдайында созылмалы аурулары бар адамдар.</w:t>
      </w:r>
    </w:p>
    <w:p>
      <w:pPr>
        <w:spacing w:after="0"/>
        <w:ind w:left="0"/>
        <w:jc w:val="both"/>
      </w:pPr>
      <w:r>
        <w:rPr>
          <w:rFonts w:ascii="Times New Roman"/>
          <w:b w:val="false"/>
          <w:i w:val="false"/>
          <w:color w:val="000000"/>
          <w:sz w:val="28"/>
        </w:rPr>
        <w:t>
      II топқа жататын адамдар әскери бөлімнің (мекеменің) дәрігері динамикалық байқауға және әскери емханалардың (госпитальдардың, лазареттердің) бейінді мамандарын тартумен сауықтыруға тиіс.</w:t>
      </w:r>
    </w:p>
    <w:p>
      <w:pPr>
        <w:spacing w:after="0"/>
        <w:ind w:left="0"/>
        <w:jc w:val="both"/>
      </w:pPr>
      <w:r>
        <w:rPr>
          <w:rFonts w:ascii="Times New Roman"/>
          <w:b w:val="false"/>
          <w:i w:val="false"/>
          <w:color w:val="000000"/>
          <w:sz w:val="28"/>
        </w:rPr>
        <w:t>
      ІІІ топқа жатқызылған адамдар кейіннен динамикалық байқаумен амбулаторлық (стационарлық) емдеуге (оңалтуға) жіберілуге тиіс. Емдеу (оңалту) нәтижелеріне байланысты әскери бөлім (мекеме) медицина қызметінің бастығы (дәрігер) әскери қызметшіні әскери қызметке (оқуға) жарамдылық санатын айқындау үшін медициналық куәландыруға жіберу мақсаттылығын айқындайды.</w:t>
      </w:r>
    </w:p>
    <w:bookmarkStart w:name="z39" w:id="37"/>
    <w:p>
      <w:pPr>
        <w:spacing w:after="0"/>
        <w:ind w:left="0"/>
        <w:jc w:val="both"/>
      </w:pPr>
      <w:r>
        <w:rPr>
          <w:rFonts w:ascii="Times New Roman"/>
          <w:b w:val="false"/>
          <w:i w:val="false"/>
          <w:color w:val="000000"/>
          <w:sz w:val="28"/>
        </w:rPr>
        <w:t xml:space="preserve">
      23. Жүргізілген медициналық қарап-тексеру нәтижелері және емдеу-профилактикалық іс-шаралар мазмұны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мерзімді қызмет әскери қызметшісінің, курсанттың, кадеттің медициналық кітапшасына енгізіледі.</w:t>
      </w:r>
    </w:p>
    <w:bookmarkEnd w:id="37"/>
    <w:bookmarkStart w:name="z40" w:id="38"/>
    <w:p>
      <w:pPr>
        <w:spacing w:after="0"/>
        <w:ind w:left="0"/>
        <w:jc w:val="left"/>
      </w:pPr>
      <w:r>
        <w:rPr>
          <w:rFonts w:ascii="Times New Roman"/>
          <w:b/>
          <w:i w:val="false"/>
          <w:color w:val="000000"/>
        </w:rPr>
        <w:t xml:space="preserve"> 3-параграф. Қатардағы жауынгерлер, сержанттар және офицерлер құрамы лауазымдарында келісімшарт бойынша әскери қызмет өткеретін әскери қызметшілерді профилактикалық медициналық қарап-тексеру жүргізу тәртібі</w:t>
      </w:r>
    </w:p>
    <w:bookmarkEnd w:id="38"/>
    <w:p>
      <w:pPr>
        <w:spacing w:after="0"/>
        <w:ind w:left="0"/>
        <w:jc w:val="both"/>
      </w:pPr>
      <w:r>
        <w:rPr>
          <w:rFonts w:ascii="Times New Roman"/>
          <w:b w:val="false"/>
          <w:i w:val="false"/>
          <w:color w:val="ff0000"/>
          <w:sz w:val="28"/>
        </w:rPr>
        <w:t xml:space="preserve">
      Ескерту. 3-параграфтың тақырыбы жаңа редакцияда - ҚР Қорғаныс министрінің 16.05.2022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39"/>
    <w:p>
      <w:pPr>
        <w:spacing w:after="0"/>
        <w:ind w:left="0"/>
        <w:jc w:val="both"/>
      </w:pPr>
      <w:r>
        <w:rPr>
          <w:rFonts w:ascii="Times New Roman"/>
          <w:b w:val="false"/>
          <w:i w:val="false"/>
          <w:color w:val="000000"/>
          <w:sz w:val="28"/>
        </w:rPr>
        <w:t>
      24. Қатардағы жауынгерлер, сержанттар және офицерлер құрамы лауазымдарында келісімшарт бойынша әскери қызмет өткеретін әскери қызметшілер (бұдан әрі – келісімшарт бойынша әскери қызметшілер) жылына бір рет профилактикалық медициналық қарап-тексеруден өтеді.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Қорғаныс министрінің 16.05.2022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25. 40 жасқа дейінгі келісімшарт бойынша әскери қызметшілерге ПМТ көлемі:</w:t>
      </w:r>
    </w:p>
    <w:bookmarkEnd w:id="40"/>
    <w:p>
      <w:pPr>
        <w:spacing w:after="0"/>
        <w:ind w:left="0"/>
        <w:jc w:val="both"/>
      </w:pPr>
      <w:r>
        <w:rPr>
          <w:rFonts w:ascii="Times New Roman"/>
          <w:b w:val="false"/>
          <w:i w:val="false"/>
          <w:color w:val="000000"/>
          <w:sz w:val="28"/>
        </w:rPr>
        <w:t>
      1) кеуде қуысы ағзасының флюорографиясы (рентгенографиясы);</w:t>
      </w:r>
    </w:p>
    <w:p>
      <w:pPr>
        <w:spacing w:after="0"/>
        <w:ind w:left="0"/>
        <w:jc w:val="both"/>
      </w:pPr>
      <w:r>
        <w:rPr>
          <w:rFonts w:ascii="Times New Roman"/>
          <w:b w:val="false"/>
          <w:i w:val="false"/>
          <w:color w:val="000000"/>
          <w:sz w:val="28"/>
        </w:rPr>
        <w:t>
      2) антропометрия (дене салмағын, бойын, ДСИ-ды, кеуде қуысының, ішінің шеңберін айқындау);</w:t>
      </w:r>
    </w:p>
    <w:p>
      <w:pPr>
        <w:spacing w:after="0"/>
        <w:ind w:left="0"/>
        <w:jc w:val="both"/>
      </w:pPr>
      <w:r>
        <w:rPr>
          <w:rFonts w:ascii="Times New Roman"/>
          <w:b w:val="false"/>
          <w:i w:val="false"/>
          <w:color w:val="000000"/>
          <w:sz w:val="28"/>
        </w:rPr>
        <w:t>
      3) жалпы қан, зәр талдауы, микрореакция;</w:t>
      </w:r>
    </w:p>
    <w:p>
      <w:pPr>
        <w:spacing w:after="0"/>
        <w:ind w:left="0"/>
        <w:jc w:val="both"/>
      </w:pPr>
      <w:r>
        <w:rPr>
          <w:rFonts w:ascii="Times New Roman"/>
          <w:b w:val="false"/>
          <w:i w:val="false"/>
          <w:color w:val="000000"/>
          <w:sz w:val="28"/>
        </w:rPr>
        <w:t>
      4) бірінші тексеруден өту кезінде электр-кардиографиялық зерттеу, одан кейін 35 және одан жоғары жаста жылына 1 рет;</w:t>
      </w:r>
    </w:p>
    <w:p>
      <w:pPr>
        <w:spacing w:after="0"/>
        <w:ind w:left="0"/>
        <w:jc w:val="both"/>
      </w:pPr>
      <w:r>
        <w:rPr>
          <w:rFonts w:ascii="Times New Roman"/>
          <w:b w:val="false"/>
          <w:i w:val="false"/>
          <w:color w:val="000000"/>
          <w:sz w:val="28"/>
        </w:rPr>
        <w:t>
      5) көру жітілігін және құлақ шалғыштығын айқындау;</w:t>
      </w:r>
    </w:p>
    <w:p>
      <w:pPr>
        <w:spacing w:after="0"/>
        <w:ind w:left="0"/>
        <w:jc w:val="both"/>
      </w:pPr>
      <w:r>
        <w:rPr>
          <w:rFonts w:ascii="Times New Roman"/>
          <w:b w:val="false"/>
          <w:i w:val="false"/>
          <w:color w:val="000000"/>
          <w:sz w:val="28"/>
        </w:rPr>
        <w:t>
      6) осы қағидалардың 19-тармағында айқындалған тәртіппен жалпы практика дәрігерінің (терапевтің) тексеруі;</w:t>
      </w:r>
    </w:p>
    <w:p>
      <w:pPr>
        <w:spacing w:after="0"/>
        <w:ind w:left="0"/>
        <w:jc w:val="both"/>
      </w:pPr>
      <w:r>
        <w:rPr>
          <w:rFonts w:ascii="Times New Roman"/>
          <w:b w:val="false"/>
          <w:i w:val="false"/>
          <w:color w:val="000000"/>
          <w:sz w:val="28"/>
        </w:rPr>
        <w:t>
      7) медициналық көрсеткіштер бойынша тексерудің қосымша әдістері, дәрігер мамандардың консультациялары.</w:t>
      </w:r>
    </w:p>
    <w:bookmarkStart w:name="z43" w:id="41"/>
    <w:p>
      <w:pPr>
        <w:spacing w:after="0"/>
        <w:ind w:left="0"/>
        <w:jc w:val="both"/>
      </w:pPr>
      <w:r>
        <w:rPr>
          <w:rFonts w:ascii="Times New Roman"/>
          <w:b w:val="false"/>
          <w:i w:val="false"/>
          <w:color w:val="000000"/>
          <w:sz w:val="28"/>
        </w:rPr>
        <w:t>
      26. 40 және одан үлкен жастағы келісімшарт бойынша әскери қызметшілерге ПМТ көлемі:</w:t>
      </w:r>
    </w:p>
    <w:bookmarkEnd w:id="41"/>
    <w:p>
      <w:pPr>
        <w:spacing w:after="0"/>
        <w:ind w:left="0"/>
        <w:jc w:val="both"/>
      </w:pPr>
      <w:r>
        <w:rPr>
          <w:rFonts w:ascii="Times New Roman"/>
          <w:b w:val="false"/>
          <w:i w:val="false"/>
          <w:color w:val="000000"/>
          <w:sz w:val="28"/>
        </w:rPr>
        <w:t>
      1) кеуде қуысы ағзасының флюорографиясы (рентгенография);</w:t>
      </w:r>
    </w:p>
    <w:p>
      <w:pPr>
        <w:spacing w:after="0"/>
        <w:ind w:left="0"/>
        <w:jc w:val="both"/>
      </w:pPr>
      <w:r>
        <w:rPr>
          <w:rFonts w:ascii="Times New Roman"/>
          <w:b w:val="false"/>
          <w:i w:val="false"/>
          <w:color w:val="000000"/>
          <w:sz w:val="28"/>
        </w:rPr>
        <w:t>
      2) антропометрия (дене салмағын, бойын, ДСИ-ды, кеуде қуысының, ішінің шеңберін анықтау);</w:t>
      </w:r>
    </w:p>
    <w:p>
      <w:pPr>
        <w:spacing w:after="0"/>
        <w:ind w:left="0"/>
        <w:jc w:val="both"/>
      </w:pPr>
      <w:r>
        <w:rPr>
          <w:rFonts w:ascii="Times New Roman"/>
          <w:b w:val="false"/>
          <w:i w:val="false"/>
          <w:color w:val="000000"/>
          <w:sz w:val="28"/>
        </w:rPr>
        <w:t>
      3) жалпы қан, зәр талдауы, микрореакция;</w:t>
      </w:r>
    </w:p>
    <w:p>
      <w:pPr>
        <w:spacing w:after="0"/>
        <w:ind w:left="0"/>
        <w:jc w:val="both"/>
      </w:pPr>
      <w:r>
        <w:rPr>
          <w:rFonts w:ascii="Times New Roman"/>
          <w:b w:val="false"/>
          <w:i w:val="false"/>
          <w:color w:val="000000"/>
          <w:sz w:val="28"/>
        </w:rPr>
        <w:t>
      4) қандағы қантты, сарысудағы холестеринді зерттеу;</w:t>
      </w:r>
    </w:p>
    <w:p>
      <w:pPr>
        <w:spacing w:after="0"/>
        <w:ind w:left="0"/>
        <w:jc w:val="both"/>
      </w:pPr>
      <w:r>
        <w:rPr>
          <w:rFonts w:ascii="Times New Roman"/>
          <w:b w:val="false"/>
          <w:i w:val="false"/>
          <w:color w:val="000000"/>
          <w:sz w:val="28"/>
        </w:rPr>
        <w:t>
      5) электр-кардиографиялық зерттеу;</w:t>
      </w:r>
    </w:p>
    <w:p>
      <w:pPr>
        <w:spacing w:after="0"/>
        <w:ind w:left="0"/>
        <w:jc w:val="both"/>
      </w:pPr>
      <w:r>
        <w:rPr>
          <w:rFonts w:ascii="Times New Roman"/>
          <w:b w:val="false"/>
          <w:i w:val="false"/>
          <w:color w:val="000000"/>
          <w:sz w:val="28"/>
        </w:rPr>
        <w:t>
      6) көз ішінің қысымын өлшеу (офтальмологтың тағайындауы бойынша);</w:t>
      </w:r>
    </w:p>
    <w:p>
      <w:pPr>
        <w:spacing w:after="0"/>
        <w:ind w:left="0"/>
        <w:jc w:val="both"/>
      </w:pPr>
      <w:r>
        <w:rPr>
          <w:rFonts w:ascii="Times New Roman"/>
          <w:b w:val="false"/>
          <w:i w:val="false"/>
          <w:color w:val="000000"/>
          <w:sz w:val="28"/>
        </w:rPr>
        <w:t>
      7) дәрігер мамандардың (хирург, терапевт, офтальмолог, стоматолог, невропатолог, оториноларинголог, гинеколог – әскери қызметші әйелдер үшін) қарап-тексеруі.</w:t>
      </w:r>
    </w:p>
    <w:p>
      <w:pPr>
        <w:spacing w:after="0"/>
        <w:ind w:left="0"/>
        <w:jc w:val="both"/>
      </w:pPr>
      <w:r>
        <w:rPr>
          <w:rFonts w:ascii="Times New Roman"/>
          <w:b w:val="false"/>
          <w:i w:val="false"/>
          <w:color w:val="000000"/>
          <w:sz w:val="28"/>
        </w:rPr>
        <w:t>
      Медициналық көрсеткіштер бар болған кезде қосымша тексеру әдістері, дәрігер мамандардың консультациялары жүргізіледі.</w:t>
      </w:r>
    </w:p>
    <w:bookmarkStart w:name="z44" w:id="42"/>
    <w:p>
      <w:pPr>
        <w:spacing w:after="0"/>
        <w:ind w:left="0"/>
        <w:jc w:val="both"/>
      </w:pPr>
      <w:r>
        <w:rPr>
          <w:rFonts w:ascii="Times New Roman"/>
          <w:b w:val="false"/>
          <w:i w:val="false"/>
          <w:color w:val="000000"/>
          <w:sz w:val="28"/>
        </w:rPr>
        <w:t>
      27. ПМТ нәтижелері бойынша келісімшарт бойынша әскери қызметшілердің денсаулық жағдайын кешенді бағалау, денсаулық топтары бойынша оларды бөлу, динамикалық байқау қажеттілігі, сондай-ақ әскери қызметшіні әскери қызметке жарамдылық санатын айқындау үшін медициналық куәландыруға жіберу мақсаттылығы осы қағидалардың 22-тармағына сәйкес жүзеге асырылады.</w:t>
      </w:r>
    </w:p>
    <w:bookmarkEnd w:id="42"/>
    <w:p>
      <w:pPr>
        <w:spacing w:after="0"/>
        <w:ind w:left="0"/>
        <w:jc w:val="both"/>
      </w:pPr>
      <w:r>
        <w:rPr>
          <w:rFonts w:ascii="Times New Roman"/>
          <w:b w:val="false"/>
          <w:i w:val="false"/>
          <w:color w:val="000000"/>
          <w:sz w:val="28"/>
        </w:rPr>
        <w:t xml:space="preserve">
      Келісімшарт бойынша әскери қызметшілердің денсаулық жағдайына кешенді бағалауды жүзеге асыру кезінде Кодекстің 87-бабының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денсаулық сақтау саласындағы уәкілетті орган айқындайтын тәртіппен, көлемде және осы зерттеулерді жүргізу мерзімділігімен өткізілетін скринингтік зерттеулер нәтижелері пайдаланылады.</w:t>
      </w:r>
    </w:p>
    <w:bookmarkStart w:name="z45" w:id="43"/>
    <w:p>
      <w:pPr>
        <w:spacing w:after="0"/>
        <w:ind w:left="0"/>
        <w:jc w:val="both"/>
      </w:pPr>
      <w:r>
        <w:rPr>
          <w:rFonts w:ascii="Times New Roman"/>
          <w:b w:val="false"/>
          <w:i w:val="false"/>
          <w:color w:val="000000"/>
          <w:sz w:val="28"/>
        </w:rPr>
        <w:t>
      28. ПМТ-ның қорытынды нәтижелерін ресімдеу кезінде әскери бөлім (мекеме) медициналық қызметінің бастығы (дәрігері) келісімшарт бойынша әскери қызметшілерге "Қазақстан Республикасының Қарулы Күштердегі дене шынықтыру дайындығы қағидаларын бекіту туралы" Қазақстан Республикасы Қорғаныс министрінің 2017 жылғы 10 тамыздағы № 438</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15729 болып тіркелген) сәйкес дене шынықтыру дайындығының жас топтарын айқындайды.</w:t>
      </w:r>
    </w:p>
    <w:bookmarkEnd w:id="43"/>
    <w:p>
      <w:pPr>
        <w:spacing w:after="0"/>
        <w:ind w:left="0"/>
        <w:jc w:val="both"/>
      </w:pPr>
      <w:r>
        <w:rPr>
          <w:rFonts w:ascii="Times New Roman"/>
          <w:b w:val="false"/>
          <w:i w:val="false"/>
          <w:color w:val="000000"/>
          <w:sz w:val="28"/>
        </w:rPr>
        <w:t>
      Жасына және жынысына қарамастан, созылмалы аурулары, организм функционалдық мүмкіндіктерінің бұзылуымен (III денсаулық тобы) субкомпенсация (декомпенсация) жағдайында жіті ауруларымен сырқаттану және жарақаттану салдары бар әскери қызметшілер 6 айға дейінгі, ал ауыр жарақаттанған және сырқаттанған жағдайларда – 12 айға дейінгі мерзімге уақытша емдік дене шынықтыру дайындығы (бұдан әрі – ЕДШ) тобына енгізіледі. Көрсетілген мерзім өткеннен кейін әскери қызметшілер медициналық тексеруден өтеді, оның нәтижелері бойынша әскери қызметшілер дене шынықтыру дайындығының тиісті жас топтарына ауыстырылады, ал әскери қызметке жарамдылық санатын өзгертетін аурулар бар адамдар әскери-медициналық комиссияға медициналық куәландыруға жіберіледі.</w:t>
      </w:r>
    </w:p>
    <w:bookmarkStart w:name="z46" w:id="44"/>
    <w:p>
      <w:pPr>
        <w:spacing w:after="0"/>
        <w:ind w:left="0"/>
        <w:jc w:val="both"/>
      </w:pPr>
      <w:r>
        <w:rPr>
          <w:rFonts w:ascii="Times New Roman"/>
          <w:b w:val="false"/>
          <w:i w:val="false"/>
          <w:color w:val="000000"/>
          <w:sz w:val="28"/>
        </w:rPr>
        <w:t>
      29. Бөлімге жаңадан келген, іссапарда, демалыста болған және ПМТ өтпеген келісімшарт бойынша әскери қызметшілер бөлімге келген күннен бастап бір ай мерзімде тексеруден өтеді.</w:t>
      </w:r>
    </w:p>
    <w:bookmarkEnd w:id="44"/>
    <w:bookmarkStart w:name="z47" w:id="45"/>
    <w:p>
      <w:pPr>
        <w:spacing w:after="0"/>
        <w:ind w:left="0"/>
        <w:jc w:val="both"/>
      </w:pPr>
      <w:r>
        <w:rPr>
          <w:rFonts w:ascii="Times New Roman"/>
          <w:b w:val="false"/>
          <w:i w:val="false"/>
          <w:color w:val="000000"/>
          <w:sz w:val="28"/>
        </w:rPr>
        <w:t>
      30. Стационарлық емдеуде болатын және ағымдағы жылы ПМТ өтпеген келісімшарт бойынша әскери қызметшілер стационарда бір уақытта ПМТ-дан өтеді.</w:t>
      </w:r>
    </w:p>
    <w:bookmarkEnd w:id="45"/>
    <w:bookmarkStart w:name="z48" w:id="46"/>
    <w:p>
      <w:pPr>
        <w:spacing w:after="0"/>
        <w:ind w:left="0"/>
        <w:jc w:val="both"/>
      </w:pPr>
      <w:r>
        <w:rPr>
          <w:rFonts w:ascii="Times New Roman"/>
          <w:b w:val="false"/>
          <w:i w:val="false"/>
          <w:color w:val="000000"/>
          <w:sz w:val="28"/>
        </w:rPr>
        <w:t xml:space="preserve">
      31. Жүргізілген ПМТ нәтижелері, емдеу-профилактикалық іс-шараларының мазмұны, денсаулық және дене шынықтыру дайындығы топтары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келісімшарт бойынша әскери қызмет өткеретін әскери қызметшінің әскери кітапшасына енгізіледі.</w:t>
      </w:r>
    </w:p>
    <w:bookmarkEnd w:id="46"/>
    <w:bookmarkStart w:name="z49" w:id="47"/>
    <w:p>
      <w:pPr>
        <w:spacing w:after="0"/>
        <w:ind w:left="0"/>
        <w:jc w:val="left"/>
      </w:pPr>
      <w:r>
        <w:rPr>
          <w:rFonts w:ascii="Times New Roman"/>
          <w:b/>
          <w:i w:val="false"/>
          <w:color w:val="000000"/>
        </w:rPr>
        <w:t xml:space="preserve"> 4-параграф. Шет мемлекеттерге ұзақ іссапарға (оқуға) баратын жеке құрамды медициналық қарап-тексеру жүргізу тәртібі</w:t>
      </w:r>
    </w:p>
    <w:bookmarkEnd w:id="47"/>
    <w:bookmarkStart w:name="z50" w:id="48"/>
    <w:p>
      <w:pPr>
        <w:spacing w:after="0"/>
        <w:ind w:left="0"/>
        <w:jc w:val="both"/>
      </w:pPr>
      <w:r>
        <w:rPr>
          <w:rFonts w:ascii="Times New Roman"/>
          <w:b w:val="false"/>
          <w:i w:val="false"/>
          <w:color w:val="000000"/>
          <w:sz w:val="28"/>
        </w:rPr>
        <w:t>
      32. Шет мемлекеттерге ұзақ (үш және одан астам айға) іссапарға (оқуға) баратын жеке құрамды (бұдан әрі – шет мемлекеттерге баратындар) бұрын жүргізілген қарап-тексеру мерзімдеріне қарамастан, зәр-жыныс жүйесінің ағзаларының ультрадыбыстық қосымша зерттеумен, сондай-ақ қан тобын және резус-тиесілілігін айқындаумен (егр бұрын айқындалмаса) осы қағидалардың 26-тармағында айқындалған көлемде медициналық қарап-тексеру жүргізіледі.</w:t>
      </w:r>
    </w:p>
    <w:bookmarkEnd w:id="48"/>
    <w:p>
      <w:pPr>
        <w:spacing w:after="0"/>
        <w:ind w:left="0"/>
        <w:jc w:val="both"/>
      </w:pPr>
      <w:r>
        <w:rPr>
          <w:rFonts w:ascii="Times New Roman"/>
          <w:b w:val="false"/>
          <w:i w:val="false"/>
          <w:color w:val="000000"/>
          <w:sz w:val="28"/>
        </w:rPr>
        <w:t>
      Шет мемлекеттерге баратындар медициналық қарап-тексеруге ауыз қуысы санациясын жүргізгеннен кейін жіберіледі.</w:t>
      </w:r>
    </w:p>
    <w:p>
      <w:pPr>
        <w:spacing w:after="0"/>
        <w:ind w:left="0"/>
        <w:jc w:val="both"/>
      </w:pPr>
      <w:r>
        <w:rPr>
          <w:rFonts w:ascii="Times New Roman"/>
          <w:b w:val="false"/>
          <w:i w:val="false"/>
          <w:color w:val="000000"/>
          <w:sz w:val="28"/>
        </w:rPr>
        <w:t>
      Елге кіру үшін адамның иммундық тапшылығы вирусының (бұдан әрі – АИТВ) болмауына сертификат талап етілетін шет мемлекеттерге баратындарға АИВТ-инфекциясына сертификат алумен тексеру жүргізіледі.</w:t>
      </w:r>
    </w:p>
    <w:bookmarkStart w:name="z51" w:id="49"/>
    <w:p>
      <w:pPr>
        <w:spacing w:after="0"/>
        <w:ind w:left="0"/>
        <w:jc w:val="both"/>
      </w:pPr>
      <w:r>
        <w:rPr>
          <w:rFonts w:ascii="Times New Roman"/>
          <w:b w:val="false"/>
          <w:i w:val="false"/>
          <w:color w:val="000000"/>
          <w:sz w:val="28"/>
        </w:rPr>
        <w:t xml:space="preserve">
      33. Шет мемлекеттерге ұзақ іссапарға (оқуға) бару үшін медициналық қарсы көрсеткіштер Кодекстің 11-бабы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бекітілетінҚазақстан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талаптарға сәйкестиісті бағандар бойынша"Г", "B-ДЕРБ", "В", "Д", "Е" және "ЖЗ" жарамадылық санаттарын көздейтін ауырулар болып табылады.</w:t>
      </w:r>
    </w:p>
    <w:bookmarkEnd w:id="49"/>
    <w:p>
      <w:pPr>
        <w:spacing w:after="0"/>
        <w:ind w:left="0"/>
        <w:jc w:val="both"/>
      </w:pPr>
      <w:r>
        <w:rPr>
          <w:rFonts w:ascii="Times New Roman"/>
          <w:b w:val="false"/>
          <w:i w:val="false"/>
          <w:color w:val="000000"/>
          <w:sz w:val="28"/>
        </w:rPr>
        <w:t xml:space="preserve">
      Медициналық тексеру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шет мемлекеттерге ұзақ іссапарға (оқуға) бару үшін медициналық қарсы көрсеткіштердің болмауы (бар болуы) туралы анықтамамен ресімделеді.</w:t>
      </w:r>
    </w:p>
    <w:bookmarkStart w:name="z52" w:id="50"/>
    <w:p>
      <w:pPr>
        <w:spacing w:after="0"/>
        <w:ind w:left="0"/>
        <w:jc w:val="both"/>
      </w:pPr>
      <w:r>
        <w:rPr>
          <w:rFonts w:ascii="Times New Roman"/>
          <w:b w:val="false"/>
          <w:i w:val="false"/>
          <w:color w:val="000000"/>
          <w:sz w:val="28"/>
        </w:rPr>
        <w:t>
      34. "В", "Д" және "Е" жарамдылық санатын көздейтін сырқаттары бар әскери қызметшілер әскери қызметке жарамдылық санатын айқындау үшін медициналық куәландыруға жіберіледі.</w:t>
      </w:r>
    </w:p>
    <w:bookmarkEnd w:id="50"/>
    <w:bookmarkStart w:name="z53" w:id="51"/>
    <w:p>
      <w:pPr>
        <w:spacing w:after="0"/>
        <w:ind w:left="0"/>
        <w:jc w:val="left"/>
      </w:pPr>
      <w:r>
        <w:rPr>
          <w:rFonts w:ascii="Times New Roman"/>
          <w:b/>
          <w:i w:val="false"/>
          <w:color w:val="000000"/>
        </w:rPr>
        <w:t xml:space="preserve"> 5-параграф. Радиоактивті заттармен, ионданушы сәулелену көздерімен, зымыран отынының компоненттерімен және электр магниттік өріс көздерімен жұмыс істейтін жеке құрамды медициналық қарап-тексеру жүргізу тәртібі</w:t>
      </w:r>
    </w:p>
    <w:bookmarkEnd w:id="51"/>
    <w:bookmarkStart w:name="z54" w:id="52"/>
    <w:p>
      <w:pPr>
        <w:spacing w:after="0"/>
        <w:ind w:left="0"/>
        <w:jc w:val="both"/>
      </w:pPr>
      <w:r>
        <w:rPr>
          <w:rFonts w:ascii="Times New Roman"/>
          <w:b w:val="false"/>
          <w:i w:val="false"/>
          <w:color w:val="000000"/>
          <w:sz w:val="28"/>
        </w:rPr>
        <w:t>
      35. Радиоактивті заттармен, ионданушы сәулелену көздерімен, зымыран отынының компоненттерімен, электр магниттік өріс көздерімен (бұдан әрi –зиянды кәсіптік факторлар) жұмыс істейтін жеке құрамәскери бөлiмнiң (мекеменiң) медициналық пунктінде арнайы есепте тұрады.</w:t>
      </w:r>
    </w:p>
    <w:bookmarkEnd w:id="52"/>
    <w:bookmarkStart w:name="z55" w:id="53"/>
    <w:p>
      <w:pPr>
        <w:spacing w:after="0"/>
        <w:ind w:left="0"/>
        <w:jc w:val="both"/>
      </w:pPr>
      <w:r>
        <w:rPr>
          <w:rFonts w:ascii="Times New Roman"/>
          <w:b w:val="false"/>
          <w:i w:val="false"/>
          <w:color w:val="000000"/>
          <w:sz w:val="28"/>
        </w:rPr>
        <w:t>
      36. Осы қағидалардың 35-тармағында көрсетілген адамдарды профилактикалық медициналық қарап-тексеру кезінде осы қағидалардың 26-тармағында айқындалған тексеру көлеміне қосымша қан тромбоциттері мөлшері айқындалады.</w:t>
      </w:r>
    </w:p>
    <w:bookmarkEnd w:id="53"/>
    <w:bookmarkStart w:name="z56" w:id="54"/>
    <w:p>
      <w:pPr>
        <w:spacing w:after="0"/>
        <w:ind w:left="0"/>
        <w:jc w:val="both"/>
      </w:pPr>
      <w:r>
        <w:rPr>
          <w:rFonts w:ascii="Times New Roman"/>
          <w:b w:val="false"/>
          <w:i w:val="false"/>
          <w:color w:val="000000"/>
          <w:sz w:val="28"/>
        </w:rPr>
        <w:t xml:space="preserve">
      37. Осы қағидалардың 35-тармағында көрсетілген адамдарды медициналық куәландыру Кодекстің 11-бабы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бекітілетін Қазақстан Республикасының Қарулы Күштерінде әскери-дәрігерлік сараптаманы жүргізу қағидаларына және әскери-дәрігерлік сараптама комиссиялары туралы ережеге сәйкес жүргізіледі.</w:t>
      </w:r>
    </w:p>
    <w:bookmarkEnd w:id="54"/>
    <w:bookmarkStart w:name="z57" w:id="55"/>
    <w:p>
      <w:pPr>
        <w:spacing w:after="0"/>
        <w:ind w:left="0"/>
        <w:jc w:val="both"/>
      </w:pPr>
      <w:r>
        <w:rPr>
          <w:rFonts w:ascii="Times New Roman"/>
          <w:b w:val="false"/>
          <w:i w:val="false"/>
          <w:color w:val="000000"/>
          <w:sz w:val="28"/>
        </w:rPr>
        <w:t>
      38. Жеке құрамды зиянды кәсіптік факторлар бар жұмысқа тағайындау медициналық куәландырудан өткеннен кейін жүргізіледі.</w:t>
      </w:r>
    </w:p>
    <w:bookmarkEnd w:id="55"/>
    <w:bookmarkStart w:name="z58" w:id="56"/>
    <w:p>
      <w:pPr>
        <w:spacing w:after="0"/>
        <w:ind w:left="0"/>
        <w:jc w:val="left"/>
      </w:pPr>
      <w:r>
        <w:rPr>
          <w:rFonts w:ascii="Times New Roman"/>
          <w:b/>
          <w:i w:val="false"/>
          <w:color w:val="000000"/>
        </w:rPr>
        <w:t xml:space="preserve"> 5-тарау. Әскери қызметшілердің денсаулық жағдайын динамикалық байқауды ұйымдастыру және жүргізу тәртібі</w:t>
      </w:r>
    </w:p>
    <w:bookmarkEnd w:id="56"/>
    <w:bookmarkStart w:name="z59" w:id="57"/>
    <w:p>
      <w:pPr>
        <w:spacing w:after="0"/>
        <w:ind w:left="0"/>
        <w:jc w:val="both"/>
      </w:pPr>
      <w:r>
        <w:rPr>
          <w:rFonts w:ascii="Times New Roman"/>
          <w:b w:val="false"/>
          <w:i w:val="false"/>
          <w:color w:val="000000"/>
          <w:sz w:val="28"/>
        </w:rPr>
        <w:t>
      39. Динамикалық байқау әскери қызметшілердің денсаулық жағдайын жүйелі байқауды, сондай-ақ осы байқау нәтижелері бойынша қажетті медициналық көмек көрсетуді қамтиды.</w:t>
      </w:r>
    </w:p>
    <w:bookmarkEnd w:id="57"/>
    <w:p>
      <w:pPr>
        <w:spacing w:after="0"/>
        <w:ind w:left="0"/>
        <w:jc w:val="both"/>
      </w:pPr>
      <w:r>
        <w:rPr>
          <w:rFonts w:ascii="Times New Roman"/>
          <w:b w:val="false"/>
          <w:i w:val="false"/>
          <w:color w:val="000000"/>
          <w:sz w:val="28"/>
        </w:rPr>
        <w:t>
      Динамикалық байқауға мұқтаж әскери қызметшілер медициналық қарап-тексеру және стационарлық (амбулаториялық) емдеу процесінде айқындалады.</w:t>
      </w:r>
    </w:p>
    <w:bookmarkStart w:name="z60" w:id="58"/>
    <w:p>
      <w:pPr>
        <w:spacing w:after="0"/>
        <w:ind w:left="0"/>
        <w:jc w:val="both"/>
      </w:pPr>
      <w:r>
        <w:rPr>
          <w:rFonts w:ascii="Times New Roman"/>
          <w:b w:val="false"/>
          <w:i w:val="false"/>
          <w:color w:val="000000"/>
          <w:sz w:val="28"/>
        </w:rPr>
        <w:t>
      40. Жүргізілген медициналық қарап-тексеру нәтижелері бойынша II және ІІІ денсаулық тобына жатқызылған әскери қызметшілер динамикалық байқалуға тиіс. Одан басқа, жіті ауыруға шалдыққан, ауыр жарақаттанған, операция жасалған, сондай-ақ зиянды кәсіптік факторлардың әсер етуіне ұшыраған әскери қызметшілер динамикалық байқалуға тиіс.</w:t>
      </w:r>
    </w:p>
    <w:bookmarkEnd w:id="58"/>
    <w:bookmarkStart w:name="z61" w:id="59"/>
    <w:p>
      <w:pPr>
        <w:spacing w:after="0"/>
        <w:ind w:left="0"/>
        <w:jc w:val="both"/>
      </w:pPr>
      <w:r>
        <w:rPr>
          <w:rFonts w:ascii="Times New Roman"/>
          <w:b w:val="false"/>
          <w:i w:val="false"/>
          <w:color w:val="000000"/>
          <w:sz w:val="28"/>
        </w:rPr>
        <w:t>
      41. Динамикалық байқау әскери қызметшілерді терапевт-дәрігердің (жалпы практика) медициналық тексеруін, тексерудің қосымша әдістерін жүргізуді, бейінді дәрігер мамандардың консультацияларын, емдеу-сауықтыру іс-шараларын тағайындауды, сондай-ақ диспансеризациялаудың жай-күйін талдауды және тиімділігін бағалауды қамтиды.</w:t>
      </w:r>
    </w:p>
    <w:bookmarkEnd w:id="59"/>
    <w:bookmarkStart w:name="z62" w:id="60"/>
    <w:p>
      <w:pPr>
        <w:spacing w:after="0"/>
        <w:ind w:left="0"/>
        <w:jc w:val="both"/>
      </w:pPr>
      <w:r>
        <w:rPr>
          <w:rFonts w:ascii="Times New Roman"/>
          <w:b w:val="false"/>
          <w:i w:val="false"/>
          <w:color w:val="000000"/>
          <w:sz w:val="28"/>
        </w:rPr>
        <w:t>
      42. Динамикалық бақылауды қажет ететін әскери қызметшілердің тескерудің көлемі мен кезеңділігі жарақаттардың салдары, сырқаттың ауырлық дәрежесіне және сипатына байланысты клиникалық хаттамаларға сәйкес анықталады.</w:t>
      </w:r>
    </w:p>
    <w:bookmarkEnd w:id="60"/>
    <w:p>
      <w:pPr>
        <w:spacing w:after="0"/>
        <w:ind w:left="0"/>
        <w:jc w:val="both"/>
      </w:pPr>
      <w:r>
        <w:rPr>
          <w:rFonts w:ascii="Times New Roman"/>
          <w:b w:val="false"/>
          <w:i w:val="false"/>
          <w:color w:val="000000"/>
          <w:sz w:val="28"/>
        </w:rPr>
        <w:t xml:space="preserve">
      Динамикалық бақылау жүргізу кезінде Кодекстің 88-бабының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бекітілетін Динамикалық бақылауға жататын созылмалы ауырулар тізбесі қолданылады.</w:t>
      </w:r>
    </w:p>
    <w:bookmarkStart w:name="z63" w:id="61"/>
    <w:p>
      <w:pPr>
        <w:spacing w:after="0"/>
        <w:ind w:left="0"/>
        <w:jc w:val="both"/>
      </w:pPr>
      <w:r>
        <w:rPr>
          <w:rFonts w:ascii="Times New Roman"/>
          <w:b w:val="false"/>
          <w:i w:val="false"/>
          <w:color w:val="000000"/>
          <w:sz w:val="28"/>
        </w:rPr>
        <w:t>
      43. Динамикалық байқауға мұқтаж әскери қызметшілер әскери бөлімнің (мекеменің) медициналық ротасында (медициналық пунктінде) арнайы есепте тұрады.</w:t>
      </w:r>
    </w:p>
    <w:bookmarkEnd w:id="61"/>
    <w:bookmarkStart w:name="z64" w:id="62"/>
    <w:p>
      <w:pPr>
        <w:spacing w:after="0"/>
        <w:ind w:left="0"/>
        <w:jc w:val="left"/>
      </w:pPr>
      <w:r>
        <w:rPr>
          <w:rFonts w:ascii="Times New Roman"/>
          <w:b/>
          <w:i w:val="false"/>
          <w:color w:val="000000"/>
        </w:rPr>
        <w:t xml:space="preserve"> 6-тарау. Медициналық қарап-тексеруді қортындылау тәртібі</w:t>
      </w:r>
    </w:p>
    <w:bookmarkEnd w:id="62"/>
    <w:bookmarkStart w:name="z65" w:id="63"/>
    <w:p>
      <w:pPr>
        <w:spacing w:after="0"/>
        <w:ind w:left="0"/>
        <w:jc w:val="both"/>
      </w:pPr>
      <w:r>
        <w:rPr>
          <w:rFonts w:ascii="Times New Roman"/>
          <w:b w:val="false"/>
          <w:i w:val="false"/>
          <w:color w:val="000000"/>
          <w:sz w:val="28"/>
        </w:rPr>
        <w:t>
      44. Әскери бөлімде (мекемеде) жыл сайын жүргізілетін медициналық қарап-тексеруге қортынды жасалады, онда:</w:t>
      </w:r>
    </w:p>
    <w:bookmarkEnd w:id="63"/>
    <w:p>
      <w:pPr>
        <w:spacing w:after="0"/>
        <w:ind w:left="0"/>
        <w:jc w:val="both"/>
      </w:pPr>
      <w:r>
        <w:rPr>
          <w:rFonts w:ascii="Times New Roman"/>
          <w:b w:val="false"/>
          <w:i w:val="false"/>
          <w:color w:val="000000"/>
          <w:sz w:val="28"/>
        </w:rPr>
        <w:t>
      1) әрбiр санат үшін жеке әскери қызметшiлердiң денсаулық жағдайы деңгейi;</w:t>
      </w:r>
    </w:p>
    <w:p>
      <w:pPr>
        <w:spacing w:after="0"/>
        <w:ind w:left="0"/>
        <w:jc w:val="both"/>
      </w:pPr>
      <w:r>
        <w:rPr>
          <w:rFonts w:ascii="Times New Roman"/>
          <w:b w:val="false"/>
          <w:i w:val="false"/>
          <w:color w:val="000000"/>
          <w:sz w:val="28"/>
        </w:rPr>
        <w:t>
      2) жыл бойы IА, ІБ, II және III денсаулық топтарына жатқызылған әрбір санат үшін жеке әскери қызметшілерде денсаулық жай-күйінің өзгеруі;</w:t>
      </w:r>
    </w:p>
    <w:p>
      <w:pPr>
        <w:spacing w:after="0"/>
        <w:ind w:left="0"/>
        <w:jc w:val="both"/>
      </w:pPr>
      <w:r>
        <w:rPr>
          <w:rFonts w:ascii="Times New Roman"/>
          <w:b w:val="false"/>
          <w:i w:val="false"/>
          <w:color w:val="000000"/>
          <w:sz w:val="28"/>
        </w:rPr>
        <w:t>
      3) негізгі қатер факторларының таралуы және оларға қарсы күрес әдістері;</w:t>
      </w:r>
    </w:p>
    <w:p>
      <w:pPr>
        <w:spacing w:after="0"/>
        <w:ind w:left="0"/>
        <w:jc w:val="both"/>
      </w:pPr>
      <w:r>
        <w:rPr>
          <w:rFonts w:ascii="Times New Roman"/>
          <w:b w:val="false"/>
          <w:i w:val="false"/>
          <w:color w:val="000000"/>
          <w:sz w:val="28"/>
        </w:rPr>
        <w:t>
      4) жіті және созылмалы аурулардың әскери еңбек сипатымен болжамды байланысы;</w:t>
      </w:r>
    </w:p>
    <w:p>
      <w:pPr>
        <w:spacing w:after="0"/>
        <w:ind w:left="0"/>
        <w:jc w:val="both"/>
      </w:pPr>
      <w:r>
        <w:rPr>
          <w:rFonts w:ascii="Times New Roman"/>
          <w:b w:val="false"/>
          <w:i w:val="false"/>
          <w:color w:val="000000"/>
          <w:sz w:val="28"/>
        </w:rPr>
        <w:t>
      5) нақты кемшіліктерді және оларды жою жөніндегі шараларды көрсете отырып, әскери бөлім (мекеме) медициналық қызметінің әскери қызметшілерді диспасеризациялау жөніндегі қызметінің тиімділігін бағалау;</w:t>
      </w:r>
    </w:p>
    <w:p>
      <w:pPr>
        <w:spacing w:after="0"/>
        <w:ind w:left="0"/>
        <w:jc w:val="both"/>
      </w:pPr>
      <w:r>
        <w:rPr>
          <w:rFonts w:ascii="Times New Roman"/>
          <w:b w:val="false"/>
          <w:i w:val="false"/>
          <w:color w:val="000000"/>
          <w:sz w:val="28"/>
        </w:rPr>
        <w:t>
      6) әскери қызметшілерді медициналық қамтамасыз етуді жақсарту жөніндегі іс-шаралар сипатталады.</w:t>
      </w:r>
    </w:p>
    <w:bookmarkStart w:name="z66" w:id="64"/>
    <w:p>
      <w:pPr>
        <w:spacing w:after="0"/>
        <w:ind w:left="0"/>
        <w:jc w:val="both"/>
      </w:pPr>
      <w:r>
        <w:rPr>
          <w:rFonts w:ascii="Times New Roman"/>
          <w:b w:val="false"/>
          <w:i w:val="false"/>
          <w:color w:val="000000"/>
          <w:sz w:val="28"/>
        </w:rPr>
        <w:t>
      45. Әскери бөлімнің (мекеменің) медициналық қызметі медициналық қарап-тексеру қортындыларын талдайды, әскери қызметшілерді емдеу-профилактикалық іс-шаралары жоспарын жасайды және іске асырады.</w:t>
      </w:r>
    </w:p>
    <w:bookmarkEnd w:id="64"/>
    <w:bookmarkStart w:name="z67" w:id="65"/>
    <w:p>
      <w:pPr>
        <w:spacing w:after="0"/>
        <w:ind w:left="0"/>
        <w:jc w:val="both"/>
      </w:pPr>
      <w:r>
        <w:rPr>
          <w:rFonts w:ascii="Times New Roman"/>
          <w:b w:val="false"/>
          <w:i w:val="false"/>
          <w:color w:val="000000"/>
          <w:sz w:val="28"/>
        </w:rPr>
        <w:t>
      46. Әскери бөлімде (мекемеде) медициналық қарап-тексеру жай-күйінің және тиімділігінің көрсеткіштері әскери қызметшілердің әрбір санаты үшін жеке есептеледі. Оларды есептеу үшін қажетті бастапқы деректер медициналық есептік құжаттардан мәліметтерді өңдеу арқылы алынады.</w:t>
      </w:r>
    </w:p>
    <w:bookmarkEnd w:id="65"/>
    <w:p>
      <w:pPr>
        <w:spacing w:after="0"/>
        <w:ind w:left="0"/>
        <w:jc w:val="both"/>
      </w:pPr>
      <w:r>
        <w:rPr>
          <w:rFonts w:ascii="Times New Roman"/>
          <w:b w:val="false"/>
          <w:i w:val="false"/>
          <w:color w:val="000000"/>
          <w:sz w:val="28"/>
        </w:rPr>
        <w:t xml:space="preserve">
      Әскери қызметшілерді медициналық қарап-тексеру жай-күйінің және тиімділігінің көрсеткіштерін бағалау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Медициналық қарап-тексеру жай-күйінің және тиімділігінің көрсеткіштерін талдау есептілік және алдыңғы жылдар үшін ұқсас көрсеткіштерді салыстыру арқылы жүргізіледі.</w:t>
      </w:r>
    </w:p>
    <w:bookmarkStart w:name="z68" w:id="66"/>
    <w:p>
      <w:pPr>
        <w:spacing w:after="0"/>
        <w:ind w:left="0"/>
        <w:jc w:val="both"/>
      </w:pPr>
      <w:r>
        <w:rPr>
          <w:rFonts w:ascii="Times New Roman"/>
          <w:b w:val="false"/>
          <w:i w:val="false"/>
          <w:color w:val="000000"/>
          <w:sz w:val="28"/>
        </w:rPr>
        <w:t>
      47. Медициналық қарап-тексеру қортындылары және оны жетілдіру шаралары әскери бөлім (мекеме) командиріне (бастығына), Қарулы Күштер түрлері, әскер тектері, өңірлік қолбасшылықтар әскерлері, гарнизон медициналық қызметінің бастығына баяндалады.</w:t>
      </w:r>
    </w:p>
    <w:bookmarkEnd w:id="66"/>
    <w:bookmarkStart w:name="z69" w:id="67"/>
    <w:p>
      <w:pPr>
        <w:spacing w:after="0"/>
        <w:ind w:left="0"/>
        <w:jc w:val="both"/>
      </w:pPr>
      <w:r>
        <w:rPr>
          <w:rFonts w:ascii="Times New Roman"/>
          <w:b w:val="false"/>
          <w:i w:val="false"/>
          <w:color w:val="000000"/>
          <w:sz w:val="28"/>
        </w:rPr>
        <w:t>
      48. Әскери қызметшілерді медициналық қарап-тексеру нәтижелері әскери бөлім (мекеме) командирінің (бастығының) бұйрығымен жарияланады, онда:</w:t>
      </w:r>
    </w:p>
    <w:bookmarkEnd w:id="67"/>
    <w:p>
      <w:pPr>
        <w:spacing w:after="0"/>
        <w:ind w:left="0"/>
        <w:jc w:val="both"/>
      </w:pPr>
      <w:r>
        <w:rPr>
          <w:rFonts w:ascii="Times New Roman"/>
          <w:b w:val="false"/>
          <w:i w:val="false"/>
          <w:color w:val="000000"/>
          <w:sz w:val="28"/>
        </w:rPr>
        <w:t>
      1) бөлім (мекеме) әскери қызметшілерін медициналық қарап-тексерумен толық қамту;</w:t>
      </w:r>
    </w:p>
    <w:p>
      <w:pPr>
        <w:spacing w:after="0"/>
        <w:ind w:left="0"/>
        <w:jc w:val="both"/>
      </w:pPr>
      <w:r>
        <w:rPr>
          <w:rFonts w:ascii="Times New Roman"/>
          <w:b w:val="false"/>
          <w:i w:val="false"/>
          <w:color w:val="000000"/>
          <w:sz w:val="28"/>
        </w:rPr>
        <w:t>
      2) денсаулық және дене шынықтыру дайындығы топтары бойынша бөлiм (мекеме) әскери қызметшiлерiн бөлу;</w:t>
      </w:r>
    </w:p>
    <w:p>
      <w:pPr>
        <w:spacing w:after="0"/>
        <w:ind w:left="0"/>
        <w:jc w:val="both"/>
      </w:pPr>
      <w:r>
        <w:rPr>
          <w:rFonts w:ascii="Times New Roman"/>
          <w:b w:val="false"/>
          <w:i w:val="false"/>
          <w:color w:val="000000"/>
          <w:sz w:val="28"/>
        </w:rPr>
        <w:t>
      3) динамикалық байқауға жататын әскери қызметшiлер тiзiмi;</w:t>
      </w:r>
    </w:p>
    <w:p>
      <w:pPr>
        <w:spacing w:after="0"/>
        <w:ind w:left="0"/>
        <w:jc w:val="both"/>
      </w:pPr>
      <w:r>
        <w:rPr>
          <w:rFonts w:ascii="Times New Roman"/>
          <w:b w:val="false"/>
          <w:i w:val="false"/>
          <w:color w:val="000000"/>
          <w:sz w:val="28"/>
        </w:rPr>
        <w:t>
      4) емделуге (оңалтуға) мұқтаж әскери қызметшілер тiзiмi;</w:t>
      </w:r>
    </w:p>
    <w:p>
      <w:pPr>
        <w:spacing w:after="0"/>
        <w:ind w:left="0"/>
        <w:jc w:val="both"/>
      </w:pPr>
      <w:r>
        <w:rPr>
          <w:rFonts w:ascii="Times New Roman"/>
          <w:b w:val="false"/>
          <w:i w:val="false"/>
          <w:color w:val="000000"/>
          <w:sz w:val="28"/>
        </w:rPr>
        <w:t>
      5) ЕДШ тобына жатқызылған әскери қызметшілер тізімі;</w:t>
      </w:r>
    </w:p>
    <w:p>
      <w:pPr>
        <w:spacing w:after="0"/>
        <w:ind w:left="0"/>
        <w:jc w:val="both"/>
      </w:pPr>
      <w:r>
        <w:rPr>
          <w:rFonts w:ascii="Times New Roman"/>
          <w:b w:val="false"/>
          <w:i w:val="false"/>
          <w:color w:val="000000"/>
          <w:sz w:val="28"/>
        </w:rPr>
        <w:t>
      6) санаториялық-курорттық емделуге мұқтаж әскери қызметшілер тiзiмi;</w:t>
      </w:r>
    </w:p>
    <w:p>
      <w:pPr>
        <w:spacing w:after="0"/>
        <w:ind w:left="0"/>
        <w:jc w:val="both"/>
      </w:pPr>
      <w:r>
        <w:rPr>
          <w:rFonts w:ascii="Times New Roman"/>
          <w:b w:val="false"/>
          <w:i w:val="false"/>
          <w:color w:val="000000"/>
          <w:sz w:val="28"/>
        </w:rPr>
        <w:t>
      7) әскери қызметке жарамдылығын айқындау үшін медициналық куәландыруға жіберуге жоспарланған әскери қызметшілер тізімі сипатталады.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медициналық бөлімшелерінде</w:t>
            </w:r>
            <w:r>
              <w:br/>
            </w:r>
            <w:r>
              <w:rPr>
                <w:rFonts w:ascii="Times New Roman"/>
                <w:b w:val="false"/>
                <w:i w:val="false"/>
                <w:color w:val="000000"/>
                <w:sz w:val="20"/>
              </w:rPr>
              <w:t>жеке құрамға медициналық</w:t>
            </w:r>
            <w:r>
              <w:br/>
            </w:r>
            <w:r>
              <w:rPr>
                <w:rFonts w:ascii="Times New Roman"/>
                <w:b w:val="false"/>
                <w:i w:val="false"/>
                <w:color w:val="000000"/>
                <w:sz w:val="20"/>
              </w:rPr>
              <w:t>қарап-тексеру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Медициналық қарап-тексеруді есепке алу журналы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(әскери бөлім (мекеме, бөлімше)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бөлімше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инициалдары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хал-жағдайы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ауытқулар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(қызметке) жіберу туралы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медициналық бөлімшелерінде</w:t>
            </w:r>
            <w:r>
              <w:br/>
            </w:r>
            <w:r>
              <w:rPr>
                <w:rFonts w:ascii="Times New Roman"/>
                <w:b w:val="false"/>
                <w:i w:val="false"/>
                <w:color w:val="000000"/>
                <w:sz w:val="20"/>
              </w:rPr>
              <w:t>жеке құрамға медициналық</w:t>
            </w:r>
            <w:r>
              <w:br/>
            </w:r>
            <w:r>
              <w:rPr>
                <w:rFonts w:ascii="Times New Roman"/>
                <w:b w:val="false"/>
                <w:i w:val="false"/>
                <w:color w:val="000000"/>
                <w:sz w:val="20"/>
              </w:rPr>
              <w:t>қарап-тексеру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(А6 форматы)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(әскери бөлім, корабль)</w:t>
      </w:r>
    </w:p>
    <w:p>
      <w:pPr>
        <w:spacing w:after="0"/>
        <w:ind w:left="0"/>
        <w:jc w:val="both"/>
      </w:pPr>
      <w:r>
        <w:rPr>
          <w:rFonts w:ascii="Times New Roman"/>
          <w:b w:val="false"/>
          <w:i w:val="false"/>
          <w:color w:val="000000"/>
          <w:sz w:val="28"/>
        </w:rPr>
        <w:t>
      Бөлімше __________________________________________________________________</w:t>
      </w:r>
    </w:p>
    <w:p>
      <w:pPr>
        <w:spacing w:after="0"/>
        <w:ind w:left="0"/>
        <w:jc w:val="both"/>
      </w:pPr>
      <w:r>
        <w:rPr>
          <w:rFonts w:ascii="Times New Roman"/>
          <w:b w:val="false"/>
          <w:i w:val="false"/>
          <w:color w:val="000000"/>
          <w:sz w:val="28"/>
        </w:rPr>
        <w:t>
      ______________________</w:t>
      </w:r>
    </w:p>
    <w:bookmarkStart w:name="z72" w:id="68"/>
    <w:p>
      <w:pPr>
        <w:spacing w:after="0"/>
        <w:ind w:left="0"/>
        <w:jc w:val="left"/>
      </w:pPr>
      <w:r>
        <w:rPr>
          <w:rFonts w:ascii="Times New Roman"/>
          <w:b/>
          <w:i w:val="false"/>
          <w:color w:val="000000"/>
        </w:rPr>
        <w:t xml:space="preserve"> мерзімді қызмет әскери қызметшісінің, курсанттың, кадеттің МЕДИЦИНАЛЫҚ КІТАПШАСЫ</w:t>
      </w:r>
    </w:p>
    <w:bookmarkEnd w:id="6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мен инициалдары)</w:t>
      </w:r>
    </w:p>
    <w:p>
      <w:pPr>
        <w:spacing w:after="0"/>
        <w:ind w:left="0"/>
        <w:jc w:val="both"/>
      </w:pPr>
      <w:r>
        <w:rPr>
          <w:rFonts w:ascii="Times New Roman"/>
          <w:b w:val="false"/>
          <w:i w:val="false"/>
          <w:color w:val="000000"/>
          <w:sz w:val="28"/>
        </w:rPr>
        <w:t>
      Әскерге шақырылған (түскен)күн_______ ж."____" _________________________</w:t>
      </w:r>
    </w:p>
    <w:p>
      <w:pPr>
        <w:spacing w:after="0"/>
        <w:ind w:left="0"/>
        <w:jc w:val="both"/>
      </w:pPr>
      <w:r>
        <w:rPr>
          <w:rFonts w:ascii="Times New Roman"/>
          <w:b w:val="false"/>
          <w:i w:val="false"/>
          <w:color w:val="000000"/>
          <w:sz w:val="28"/>
        </w:rPr>
        <w:t>
      Толтырылған күн _______ ж. "____"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Антропометриялық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 (тіс дәрігерінің) қарап-тексеруі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тексеру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рентгеноскопия және флюорография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екпелері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көмекке жүгінуді, стационарлықемделуге (куәландырылуға) жіберуді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 және радиометрия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шығару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толтыруға түсініктемелер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Резус-фактор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"___" _________________</w:t>
            </w:r>
          </w:p>
        </w:tc>
      </w:tr>
    </w:tbl>
    <w:p>
      <w:pPr>
        <w:spacing w:after="0"/>
        <w:ind w:left="0"/>
        <w:jc w:val="both"/>
      </w:pPr>
      <w:r>
        <w:rPr>
          <w:rFonts w:ascii="Times New Roman"/>
          <w:b w:val="false"/>
          <w:i w:val="false"/>
          <w:color w:val="000000"/>
          <w:sz w:val="28"/>
        </w:rPr>
        <w:t>
      Тегі, аты, әкесінің аты (ол бар болған кезде)___________________________________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Туған жылы_________________ Үй мекенжайы 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Қандай ҚІБ (Б)</w:t>
      </w:r>
    </w:p>
    <w:p>
      <w:pPr>
        <w:spacing w:after="0"/>
        <w:ind w:left="0"/>
        <w:jc w:val="both"/>
      </w:pPr>
      <w:r>
        <w:rPr>
          <w:rFonts w:ascii="Times New Roman"/>
          <w:b w:val="false"/>
          <w:i w:val="false"/>
          <w:color w:val="000000"/>
          <w:sz w:val="28"/>
        </w:rPr>
        <w:t>
      әскерге шақырылды______________________________________________________</w:t>
      </w:r>
    </w:p>
    <w:p>
      <w:pPr>
        <w:spacing w:after="0"/>
        <w:ind w:left="0"/>
        <w:jc w:val="both"/>
      </w:pPr>
      <w:r>
        <w:rPr>
          <w:rFonts w:ascii="Times New Roman"/>
          <w:b w:val="false"/>
          <w:i w:val="false"/>
          <w:color w:val="000000"/>
          <w:sz w:val="28"/>
        </w:rPr>
        <w:t>
      Білімі                              Әскерге</w:t>
      </w:r>
    </w:p>
    <w:p>
      <w:pPr>
        <w:spacing w:after="0"/>
        <w:ind w:left="0"/>
        <w:jc w:val="both"/>
      </w:pPr>
      <w:r>
        <w:rPr>
          <w:rFonts w:ascii="Times New Roman"/>
          <w:b w:val="false"/>
          <w:i w:val="false"/>
          <w:color w:val="000000"/>
          <w:sz w:val="28"/>
        </w:rPr>
        <w:t>
      Шақырылған</w:t>
      </w:r>
    </w:p>
    <w:p>
      <w:pPr>
        <w:spacing w:after="0"/>
        <w:ind w:left="0"/>
        <w:jc w:val="both"/>
      </w:pPr>
      <w:r>
        <w:rPr>
          <w:rFonts w:ascii="Times New Roman"/>
          <w:b w:val="false"/>
          <w:i w:val="false"/>
          <w:color w:val="000000"/>
          <w:sz w:val="28"/>
        </w:rPr>
        <w:t>
      ____________________________ жылы______________________________________</w:t>
      </w:r>
    </w:p>
    <w:p>
      <w:pPr>
        <w:spacing w:after="0"/>
        <w:ind w:left="0"/>
        <w:jc w:val="both"/>
      </w:pPr>
      <w:r>
        <w:rPr>
          <w:rFonts w:ascii="Times New Roman"/>
          <w:b w:val="false"/>
          <w:i w:val="false"/>
          <w:color w:val="000000"/>
          <w:sz w:val="28"/>
        </w:rPr>
        <w:t>
      Әскери қызмет бойынша</w:t>
      </w:r>
    </w:p>
    <w:p>
      <w:pPr>
        <w:spacing w:after="0"/>
        <w:ind w:left="0"/>
        <w:jc w:val="both"/>
      </w:pPr>
      <w:r>
        <w:rPr>
          <w:rFonts w:ascii="Times New Roman"/>
          <w:b w:val="false"/>
          <w:i w:val="false"/>
          <w:color w:val="000000"/>
          <w:sz w:val="28"/>
        </w:rPr>
        <w:t>
      мамандығы______________________________________________________________</w:t>
      </w:r>
    </w:p>
    <w:p>
      <w:pPr>
        <w:spacing w:after="0"/>
        <w:ind w:left="0"/>
        <w:jc w:val="both"/>
      </w:pPr>
      <w:r>
        <w:rPr>
          <w:rFonts w:ascii="Times New Roman"/>
          <w:b w:val="false"/>
          <w:i w:val="false"/>
          <w:color w:val="000000"/>
          <w:sz w:val="28"/>
        </w:rPr>
        <w:t>
      Спортпен шұғылдану</w:t>
      </w:r>
    </w:p>
    <w:p>
      <w:pPr>
        <w:spacing w:after="0"/>
        <w:ind w:left="0"/>
        <w:jc w:val="both"/>
      </w:pPr>
      <w:r>
        <w:rPr>
          <w:rFonts w:ascii="Times New Roman"/>
          <w:b w:val="false"/>
          <w:i w:val="false"/>
          <w:color w:val="000000"/>
          <w:sz w:val="28"/>
        </w:rPr>
        <w:t>
      (разряд, атағы)___________________________________________________________</w:t>
      </w:r>
    </w:p>
    <w:p>
      <w:pPr>
        <w:spacing w:after="0"/>
        <w:ind w:left="0"/>
        <w:jc w:val="both"/>
      </w:pPr>
      <w:r>
        <w:rPr>
          <w:rFonts w:ascii="Times New Roman"/>
          <w:b w:val="false"/>
          <w:i w:val="false"/>
          <w:color w:val="000000"/>
          <w:sz w:val="28"/>
        </w:rPr>
        <w:t>
      Жеке бірегей нөмірі_______________________________________________________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Антропометриялық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тексеру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шеңбері, см:</w:t>
            </w:r>
          </w:p>
          <w:p>
            <w:pPr>
              <w:spacing w:after="20"/>
              <w:ind w:left="20"/>
              <w:jc w:val="both"/>
            </w:pPr>
            <w:r>
              <w:rPr>
                <w:rFonts w:ascii="Times New Roman"/>
                <w:b w:val="false"/>
                <w:i w:val="false"/>
                <w:color w:val="000000"/>
                <w:sz w:val="20"/>
              </w:rPr>
              <w:t>
қалыпты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шеңбері,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динамометриясы,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шеңбері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шеңбері,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басының ұзындығы,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салмағының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Алғашқы медициналық тексеру</w:t>
      </w:r>
    </w:p>
    <w:p>
      <w:pPr>
        <w:spacing w:after="0"/>
        <w:ind w:left="0"/>
        <w:jc w:val="both"/>
      </w:pPr>
      <w:r>
        <w:rPr>
          <w:rFonts w:ascii="Times New Roman"/>
          <w:b w:val="false"/>
          <w:i w:val="false"/>
          <w:color w:val="000000"/>
          <w:sz w:val="28"/>
        </w:rPr>
        <w:t>
      _______ ж. "_____" _____________________</w:t>
      </w:r>
    </w:p>
    <w:p>
      <w:pPr>
        <w:spacing w:after="0"/>
        <w:ind w:left="0"/>
        <w:jc w:val="both"/>
      </w:pPr>
      <w:r>
        <w:rPr>
          <w:rFonts w:ascii="Times New Roman"/>
          <w:b w:val="false"/>
          <w:i w:val="false"/>
          <w:color w:val="000000"/>
          <w:sz w:val="28"/>
        </w:rPr>
        <w:t>
      А. Анамнез: шағымдар, шалдыққан аурулары (қандай, қай жаста), зиянды әдеттер (темекі шегу, алкоголь, есірткі тұтыну), дәрі-дәрмекке төзушілік және т.б.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Б. Объективті тексеру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дамуының ақаулықтары және дене кемістігі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тері қабаты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және буындар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ағзалары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ағзасы мен вестибулярлық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дәрігердің (жалпы практика) қорытындысы және қосымша қарап-тексеру туралы нұсқаулар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тобы, динамикалық байқауға мұқтаждығы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Стоматологтың (тіс дәрігерінің) тексеруі</w:t>
      </w:r>
    </w:p>
    <w:p>
      <w:pPr>
        <w:spacing w:after="0"/>
        <w:ind w:left="0"/>
        <w:jc w:val="both"/>
      </w:pPr>
      <w:r>
        <w:rPr>
          <w:rFonts w:ascii="Times New Roman"/>
          <w:b w:val="false"/>
          <w:i w:val="false"/>
          <w:color w:val="000000"/>
          <w:sz w:val="28"/>
        </w:rPr>
        <w:t>
      А. Шырыштың, қызылиектің, тістүйістің жай-күйі және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Б. Тіс формуласы: сау – С; жоқ – Ж; тесіп шықпаған – ТШ; түбір – Т; тісжегі – ТЖ; пульпит – П; гангрена – Г; гранулема – ГР;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жұлуға жатады – ЖЖ; металл коронка – МК; көпір тәрізді протез – К; алынбалы протез – Пр; пломба – Пл.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 Кезекті тексеру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шағымдар, объективті қарап-тексеру деректері, дәрігердің қорытындылары және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 Рентгенография, рентгеноскопия және флюорография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 Сақтандыру екпелері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8-бөлім. Кезекті медициналық тексеру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бітімінің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9-бөлім. Медициналық көмекке жүгінуді, стационарлық емделуге (куәландырылуға) жіберуді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 және кезектілігі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анамнез, объективті деректер, зертханалық және басқа да зерттеулер нәтижелері, диагнозды, тағайындау, стационарлық емделуге, ӘДК-ға жіберу, сабақтан және жұмыстан босату, ауру нәтижесі, емделген күндер саны, дәрігер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20-39</w:t>
            </w:r>
          </w:p>
        </w:tc>
      </w:tr>
    </w:tbl>
    <w:p>
      <w:pPr>
        <w:spacing w:after="0"/>
        <w:ind w:left="0"/>
        <w:jc w:val="left"/>
      </w:pPr>
      <w:r>
        <w:rPr>
          <w:rFonts w:ascii="Times New Roman"/>
          <w:b/>
          <w:i w:val="false"/>
          <w:color w:val="000000"/>
        </w:rPr>
        <w:t xml:space="preserve"> 10-бөлім. РЗ-мен және ионданушы сәулелену көздерімен жұмс істеу кезіндегі дозиметрия және радиометрия деректері</w:t>
      </w:r>
    </w:p>
    <w:p>
      <w:pPr>
        <w:spacing w:after="0"/>
        <w:ind w:left="0"/>
        <w:jc w:val="both"/>
      </w:pPr>
      <w:r>
        <w:rPr>
          <w:rFonts w:ascii="Times New Roman"/>
          <w:b w:val="false"/>
          <w:i w:val="false"/>
          <w:color w:val="000000"/>
          <w:sz w:val="28"/>
        </w:rPr>
        <w:t>
      А. Жеке дозиметрия нәтижелері Зв бойынша (бэр)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жиынтық дозасы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арасындағы кезеңдер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басталғаннан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
      Б. Радиометрия нәтижелері: Бк/см</w:t>
      </w:r>
      <w:r>
        <w:rPr>
          <w:rFonts w:ascii="Times New Roman"/>
          <w:b w:val="false"/>
          <w:i w:val="false"/>
          <w:color w:val="000000"/>
          <w:vertAlign w:val="superscript"/>
        </w:rPr>
        <w:t>2</w:t>
      </w:r>
      <w:r>
        <w:rPr>
          <w:rFonts w:ascii="Times New Roman"/>
          <w:b w:val="false"/>
          <w:i w:val="false"/>
          <w:color w:val="000000"/>
          <w:sz w:val="28"/>
        </w:rPr>
        <w:t xml:space="preserve"> (расп/смхмин); Бк/кг(л) Ku/кг(л)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объектісі (тері қабаты, несеп, нәжіс)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Минутына 1 см таралудағы ластану деңгейі (концентрациясы) немесе тәуліктік бөліну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w:t>
            </w:r>
          </w:p>
        </w:tc>
      </w:tr>
    </w:tbl>
    <w:p>
      <w:pPr>
        <w:spacing w:after="0"/>
        <w:ind w:left="0"/>
        <w:jc w:val="left"/>
      </w:pPr>
      <w:r>
        <w:rPr>
          <w:rFonts w:ascii="Times New Roman"/>
          <w:b/>
          <w:i w:val="false"/>
          <w:color w:val="000000"/>
        </w:rPr>
        <w:t xml:space="preserve"> 11-бөлім. Ерекше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w:t>
            </w:r>
          </w:p>
        </w:tc>
      </w:tr>
    </w:tbl>
    <w:p>
      <w:pPr>
        <w:spacing w:after="0"/>
        <w:ind w:left="0"/>
        <w:jc w:val="both"/>
      </w:pPr>
      <w:r>
        <w:rPr>
          <w:rFonts w:ascii="Times New Roman"/>
          <w:b w:val="false"/>
          <w:i w:val="false"/>
          <w:color w:val="000000"/>
          <w:sz w:val="28"/>
        </w:rPr>
        <w:t>
      Әскери қызметтен ________ ж. "_____" ______________________________ шығарылды қызмет өткеру мерзімінің аяқталуы бойынша науқастануы бойынша: ҚР ҚМ______ ж. №__________ бұйрығы ______ бағанының ____ тармағы, тармақшасы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медицина қызметінің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w:t>
            </w:r>
          </w:p>
        </w:tc>
      </w:tr>
    </w:tbl>
    <w:p>
      <w:pPr>
        <w:spacing w:after="0"/>
        <w:ind w:left="0"/>
        <w:jc w:val="left"/>
      </w:pPr>
      <w:r>
        <w:rPr>
          <w:rFonts w:ascii="Times New Roman"/>
          <w:b/>
          <w:i w:val="false"/>
          <w:color w:val="000000"/>
        </w:rPr>
        <w:t xml:space="preserve"> Нысанды толтыру бойынша түсініктеме</w:t>
      </w:r>
    </w:p>
    <w:p>
      <w:pPr>
        <w:spacing w:after="0"/>
        <w:ind w:left="0"/>
        <w:jc w:val="both"/>
      </w:pPr>
      <w:r>
        <w:rPr>
          <w:rFonts w:ascii="Times New Roman"/>
          <w:b w:val="false"/>
          <w:i w:val="false"/>
          <w:color w:val="000000"/>
          <w:sz w:val="28"/>
        </w:rPr>
        <w:t>
      1. Медициналық кiтапша мерзімді қызмет әскери қызметшiсінiң, курсанттың (кадеттiң) денсаулық жағдайы туралы деректерді қамтитын негiзгi медициналық құжат болып табылады. Ол әрбір әскери қызметшіге, курсантқа (кадетке) бастапқы медициналық тексеру жүргізу кезінде толтырылады.</w:t>
      </w:r>
    </w:p>
    <w:p>
      <w:pPr>
        <w:spacing w:after="0"/>
        <w:ind w:left="0"/>
        <w:jc w:val="both"/>
      </w:pPr>
      <w:r>
        <w:rPr>
          <w:rFonts w:ascii="Times New Roman"/>
          <w:b w:val="false"/>
          <w:i w:val="false"/>
          <w:color w:val="000000"/>
          <w:sz w:val="28"/>
        </w:rPr>
        <w:t>
      2. Медициналық кітапшаны дәрігер жүргізеді, ол болмаған жағдайда бөлімді медициналық қамтамасыз ету жүктелген дәрігердің жүйелі бақылауы кезінде фельдшер (мейіргер) жүргізеді.</w:t>
      </w:r>
    </w:p>
    <w:p>
      <w:pPr>
        <w:spacing w:after="0"/>
        <w:ind w:left="0"/>
        <w:jc w:val="both"/>
      </w:pPr>
      <w:r>
        <w:rPr>
          <w:rFonts w:ascii="Times New Roman"/>
          <w:b w:val="false"/>
          <w:i w:val="false"/>
          <w:color w:val="000000"/>
          <w:sz w:val="28"/>
        </w:rPr>
        <w:t>
      3. 1, 2-бөлімдерді фельдшер немесе мейіргер (антропометрия техникасын игерген) толтырады.</w:t>
      </w:r>
    </w:p>
    <w:p>
      <w:pPr>
        <w:spacing w:after="0"/>
        <w:ind w:left="0"/>
        <w:jc w:val="both"/>
      </w:pPr>
      <w:r>
        <w:rPr>
          <w:rFonts w:ascii="Times New Roman"/>
          <w:b w:val="false"/>
          <w:i w:val="false"/>
          <w:color w:val="000000"/>
          <w:sz w:val="28"/>
        </w:rPr>
        <w:t>
      4. "Бастапқы медициналық куәландыру" деген 3-бөлімді дәрігер бастапқы сауалдан және әскери қызметшіні, курсантты (кадетті) тексергеннен кейін толтырады. Объективті тексеру деректері бөлінген бағандарды ұстанумен жүйелер мен ағзалар бойынша жазылады.</w:t>
      </w:r>
    </w:p>
    <w:p>
      <w:pPr>
        <w:spacing w:after="0"/>
        <w:ind w:left="0"/>
        <w:jc w:val="both"/>
      </w:pPr>
      <w:r>
        <w:rPr>
          <w:rFonts w:ascii="Times New Roman"/>
          <w:b w:val="false"/>
          <w:i w:val="false"/>
          <w:color w:val="000000"/>
          <w:sz w:val="28"/>
        </w:rPr>
        <w:t>
      5. 4-бөлімді кезекті медициналық тексеру кезінде дәрігер стоматолог (дәрігер терапевт, жалпы практика)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w:t>
            </w:r>
          </w:p>
        </w:tc>
      </w:tr>
    </w:tbl>
    <w:p>
      <w:pPr>
        <w:spacing w:after="0"/>
        <w:ind w:left="0"/>
        <w:jc w:val="both"/>
      </w:pPr>
      <w:r>
        <w:rPr>
          <w:rFonts w:ascii="Times New Roman"/>
          <w:b w:val="false"/>
          <w:i w:val="false"/>
          <w:color w:val="000000"/>
          <w:sz w:val="28"/>
        </w:rPr>
        <w:t>
      6. 5-бөлімді дәрігер кезекті медициналық тексеру жүргізу кезінде толтырылады.</w:t>
      </w:r>
    </w:p>
    <w:p>
      <w:pPr>
        <w:spacing w:after="0"/>
        <w:ind w:left="0"/>
        <w:jc w:val="both"/>
      </w:pPr>
      <w:r>
        <w:rPr>
          <w:rFonts w:ascii="Times New Roman"/>
          <w:b w:val="false"/>
          <w:i w:val="false"/>
          <w:color w:val="000000"/>
          <w:sz w:val="28"/>
        </w:rPr>
        <w:t>
      7. 6-бөлімде фотофлюорограмма күні, маманның қорытындысы, сериясы, нөмірі жазады. Флюорограмманың өзі медициналық орталықта сақталады.</w:t>
      </w:r>
    </w:p>
    <w:p>
      <w:pPr>
        <w:spacing w:after="0"/>
        <w:ind w:left="0"/>
        <w:jc w:val="both"/>
      </w:pPr>
      <w:r>
        <w:rPr>
          <w:rFonts w:ascii="Times New Roman"/>
          <w:b w:val="false"/>
          <w:i w:val="false"/>
          <w:color w:val="000000"/>
          <w:sz w:val="28"/>
        </w:rPr>
        <w:t>
      8. 7-бөлімде атауын, дозасын, күнін, реакциясың көрсетумен әскери қызметшіге, курсантқа (кадетке) жасалған барлық екпелер жазылады.</w:t>
      </w:r>
    </w:p>
    <w:p>
      <w:pPr>
        <w:spacing w:after="0"/>
        <w:ind w:left="0"/>
        <w:jc w:val="both"/>
      </w:pPr>
      <w:r>
        <w:rPr>
          <w:rFonts w:ascii="Times New Roman"/>
          <w:b w:val="false"/>
          <w:i w:val="false"/>
          <w:color w:val="000000"/>
          <w:sz w:val="28"/>
        </w:rPr>
        <w:t>
      9. 8-бөлімді дәрігер әскери қызметшіні, курсантты (кадетті) медициналық тексеру кезінде алынған деректер негізінде толтырады.</w:t>
      </w:r>
    </w:p>
    <w:p>
      <w:pPr>
        <w:spacing w:after="0"/>
        <w:ind w:left="0"/>
        <w:jc w:val="both"/>
      </w:pPr>
      <w:r>
        <w:rPr>
          <w:rFonts w:ascii="Times New Roman"/>
          <w:b w:val="false"/>
          <w:i w:val="false"/>
          <w:color w:val="000000"/>
          <w:sz w:val="28"/>
        </w:rPr>
        <w:t>
      10. 9-бөлiмде әскери қызметшінің, курсанттың (кадеттің) медициналық көмекке, оның iшiнде стоматологқа (тіс дәрігеріне) жүгінгенін қоса алғанда, барлық жүгінуі хронологиялық тәртiппен тіркеледі.</w:t>
      </w:r>
    </w:p>
    <w:p>
      <w:pPr>
        <w:spacing w:after="0"/>
        <w:ind w:left="0"/>
        <w:jc w:val="both"/>
      </w:pPr>
      <w:r>
        <w:rPr>
          <w:rFonts w:ascii="Times New Roman"/>
          <w:b w:val="false"/>
          <w:i w:val="false"/>
          <w:color w:val="000000"/>
          <w:sz w:val="28"/>
        </w:rPr>
        <w:t>
      11. 10-бөлімде жеке дозиметрия нәтижелерi, РЗ-мен және ионданушы сәулелену көздерiмен жұмыс iстейтiн адамдардың тері қабатының ластануын радиологиялық бақылау нәтижелері, сондай-ақ радиологиялық зерттеу нәтижелерi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r>
    </w:tbl>
    <w:p>
      <w:pPr>
        <w:spacing w:after="0"/>
        <w:ind w:left="0"/>
        <w:jc w:val="both"/>
      </w:pPr>
      <w:r>
        <w:rPr>
          <w:rFonts w:ascii="Times New Roman"/>
          <w:b w:val="false"/>
          <w:i w:val="false"/>
          <w:color w:val="000000"/>
          <w:sz w:val="28"/>
        </w:rPr>
        <w:t>
      12. "Ерекше белгілер" деген бөлімде дәрігердің медициналық байқау үшін есепке алу қажеттілігіне байланысты белгілері жасалады, сондай-ақ татуировканың болуы, өшіру, мазмұны, көлемі мен түсі туралы деректер енгізіледі.</w:t>
      </w:r>
    </w:p>
    <w:p>
      <w:pPr>
        <w:spacing w:after="0"/>
        <w:ind w:left="0"/>
        <w:jc w:val="both"/>
      </w:pPr>
      <w:r>
        <w:rPr>
          <w:rFonts w:ascii="Times New Roman"/>
          <w:b w:val="false"/>
          <w:i w:val="false"/>
          <w:color w:val="000000"/>
          <w:sz w:val="28"/>
        </w:rPr>
        <w:t>
      13. Кітапшаның соңғы жағындағы бос парақтарға науқастануға жасалған талдау нәтижелері жапсырылады.</w:t>
      </w:r>
    </w:p>
    <w:p>
      <w:pPr>
        <w:spacing w:after="0"/>
        <w:ind w:left="0"/>
        <w:jc w:val="both"/>
      </w:pPr>
      <w:r>
        <w:rPr>
          <w:rFonts w:ascii="Times New Roman"/>
          <w:b w:val="false"/>
          <w:i w:val="false"/>
          <w:color w:val="000000"/>
          <w:sz w:val="28"/>
        </w:rPr>
        <w:t>
      14. Медициналық кітапшалар бөлімнің, корабльдің, институттың медициналық пунктінде, емханаларда құлыпқа жабылатын шкафтарда сақталады.</w:t>
      </w:r>
    </w:p>
    <w:p>
      <w:pPr>
        <w:spacing w:after="0"/>
        <w:ind w:left="0"/>
        <w:jc w:val="both"/>
      </w:pPr>
      <w:r>
        <w:rPr>
          <w:rFonts w:ascii="Times New Roman"/>
          <w:b w:val="false"/>
          <w:i w:val="false"/>
          <w:color w:val="000000"/>
          <w:sz w:val="28"/>
        </w:rPr>
        <w:t>
      15. Әскери қызметшіні стационарлық емделуге (тексеруге), консультацияға немесе бөлімнен тыс куәландырылуға жіберген кезде, сондай-ақ оны басқа бөлімге ауыстырған кезде медициналық кітапша тиісті мекемелерге жіберіледі немесе онымен бірге жүретін адамға беріледі.</w:t>
      </w:r>
    </w:p>
    <w:p>
      <w:pPr>
        <w:spacing w:after="0"/>
        <w:ind w:left="0"/>
        <w:jc w:val="both"/>
      </w:pPr>
      <w:r>
        <w:rPr>
          <w:rFonts w:ascii="Times New Roman"/>
          <w:b w:val="false"/>
          <w:i w:val="false"/>
          <w:color w:val="000000"/>
          <w:sz w:val="28"/>
        </w:rPr>
        <w:t>
      Медициналық кітапша әскери қызметшінің өзіне тек конвертке салынып жабылған күйде беріледі.</w:t>
      </w:r>
    </w:p>
    <w:p>
      <w:pPr>
        <w:spacing w:after="0"/>
        <w:ind w:left="0"/>
        <w:jc w:val="both"/>
      </w:pPr>
      <w:r>
        <w:rPr>
          <w:rFonts w:ascii="Times New Roman"/>
          <w:b w:val="false"/>
          <w:i w:val="false"/>
          <w:color w:val="000000"/>
          <w:sz w:val="28"/>
        </w:rPr>
        <w:t>
      16. Қызметтен шығарылған әскери қызметшілердің медициналық кітапшалары медициналық пунктте 3 жыл бойы сақталады, одан кейін белгіленген тәртіппен жойылады.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медициналық бөлімшелерінде</w:t>
            </w:r>
            <w:r>
              <w:br/>
            </w:r>
            <w:r>
              <w:rPr>
                <w:rFonts w:ascii="Times New Roman"/>
                <w:b w:val="false"/>
                <w:i w:val="false"/>
                <w:color w:val="000000"/>
                <w:sz w:val="20"/>
              </w:rPr>
              <w:t>жеке құрамға медициналық</w:t>
            </w:r>
            <w:r>
              <w:br/>
            </w:r>
            <w:r>
              <w:rPr>
                <w:rFonts w:ascii="Times New Roman"/>
                <w:b w:val="false"/>
                <w:i w:val="false"/>
                <w:color w:val="000000"/>
                <w:sz w:val="20"/>
              </w:rPr>
              <w:t>қарап-тексеру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A5 форматы</w:t>
      </w:r>
    </w:p>
    <w:p>
      <w:pPr>
        <w:spacing w:after="0"/>
        <w:ind w:left="0"/>
        <w:jc w:val="both"/>
      </w:pPr>
      <w:r>
        <w:rPr>
          <w:rFonts w:ascii="Times New Roman"/>
          <w:b w:val="false"/>
          <w:i w:val="false"/>
          <w:color w:val="000000"/>
          <w:sz w:val="28"/>
        </w:rPr>
        <w:t>
      (мұқаба – алдыңғы беті)                        Нысан</w:t>
      </w:r>
    </w:p>
    <w:bookmarkStart w:name="z74" w:id="69"/>
    <w:p>
      <w:pPr>
        <w:spacing w:after="0"/>
        <w:ind w:left="0"/>
        <w:jc w:val="left"/>
      </w:pPr>
      <w:r>
        <w:rPr>
          <w:rFonts w:ascii="Times New Roman"/>
          <w:b/>
          <w:i w:val="false"/>
          <w:color w:val="000000"/>
        </w:rPr>
        <w:t xml:space="preserve"> Келісімшарт бойынша әскери қызмет өткеретін әскери қызметшінің МЕДИЦИНАЛЫҚ КІТАПШАСЫ</w:t>
      </w:r>
    </w:p>
    <w:bookmarkEnd w:id="6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болған кезде)</w:t>
      </w:r>
    </w:p>
    <w:p>
      <w:pPr>
        <w:spacing w:after="0"/>
        <w:ind w:left="0"/>
        <w:jc w:val="both"/>
      </w:pPr>
      <w:r>
        <w:rPr>
          <w:rFonts w:ascii="Times New Roman"/>
          <w:b w:val="false"/>
          <w:i w:val="false"/>
          <w:color w:val="000000"/>
          <w:sz w:val="28"/>
        </w:rPr>
        <w:t>
      20 ____ ж. "____"_________________ (толтырылған күн)</w:t>
      </w:r>
    </w:p>
    <w:p>
      <w:pPr>
        <w:spacing w:after="0"/>
        <w:ind w:left="0"/>
        <w:jc w:val="both"/>
      </w:pPr>
      <w:r>
        <w:rPr>
          <w:rFonts w:ascii="Times New Roman"/>
          <w:b w:val="false"/>
          <w:i w:val="false"/>
          <w:color w:val="000000"/>
          <w:sz w:val="28"/>
        </w:rPr>
        <w:t>
      (мұқаба – артқы беті)</w:t>
      </w:r>
    </w:p>
    <w:p>
      <w:pPr>
        <w:spacing w:after="0"/>
        <w:ind w:left="0"/>
        <w:jc w:val="both"/>
      </w:pPr>
      <w:r>
        <w:rPr>
          <w:rFonts w:ascii="Times New Roman"/>
          <w:b w:val="false"/>
          <w:i w:val="false"/>
          <w:color w:val="000000"/>
          <w:sz w:val="28"/>
        </w:rPr>
        <w:t>
      МАЗМҰНЫ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және тұрмыс жағдайы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медициналық тексеру кезіндегі денсаулық жағдайына шағымы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бітімінің даму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тексеру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мамандардың тексеру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және ауыз қуысының жай-күйі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 қорытынды бағалау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медициналық тексеру кезіндегі емдеу-профилактикалық нұсқаулар, оларды орындау және нәтижелері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екпелері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Стоматологқа медициналық көмекке жүгіну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 байқау деректері (үйде көмек көрсетуді және консультация қорытындысын қоса алғанда)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жарамдылықты жоғалтыду есепке алу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1-бет</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Жалпы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 аты, әкесінің аты (бар болған кезде)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w:t>
      </w:r>
    </w:p>
    <w:p>
      <w:pPr>
        <w:spacing w:after="0"/>
        <w:ind w:left="0"/>
        <w:jc w:val="both"/>
      </w:pPr>
      <w:r>
        <w:rPr>
          <w:rFonts w:ascii="Times New Roman"/>
          <w:b w:val="false"/>
          <w:i w:val="false"/>
          <w:color w:val="000000"/>
          <w:sz w:val="28"/>
        </w:rPr>
        <w:t>
      Білімі (орта, әскери, арнайы)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Қарулы Күштеріндегі қызмет __________ жылдан бастап</w:t>
      </w:r>
    </w:p>
    <w:p>
      <w:pPr>
        <w:spacing w:after="0"/>
        <w:ind w:left="0"/>
        <w:jc w:val="both"/>
      </w:pPr>
      <w:r>
        <w:rPr>
          <w:rFonts w:ascii="Times New Roman"/>
          <w:b w:val="false"/>
          <w:i w:val="false"/>
          <w:color w:val="000000"/>
          <w:sz w:val="28"/>
        </w:rPr>
        <w:t>
      Отбасы жағдайы (бойдақ, үйленген, баласы мен асыраушы қанша) 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және телефоны (үйдің және қызмет)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_______________ Резус-факторы 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(зерттеу жүргізілген күн және мекеме атауы)</w:t>
            </w: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жасаған дәрігердің (фельдшердің, мейіргердің) тегі, инициалдары,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____ ж. " ____ " _______________ </w:t>
            </w:r>
          </w:p>
        </w:tc>
      </w:tr>
    </w:tbl>
    <w:p>
      <w:pPr>
        <w:spacing w:after="0"/>
        <w:ind w:left="0"/>
        <w:jc w:val="both"/>
      </w:pPr>
      <w:r>
        <w:rPr>
          <w:rFonts w:ascii="Times New Roman"/>
          <w:b w:val="false"/>
          <w:i w:val="false"/>
          <w:color w:val="000000"/>
          <w:sz w:val="28"/>
        </w:rPr>
        <w:t>
      2-бет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Анамнез</w:t>
      </w:r>
    </w:p>
    <w:p>
      <w:pPr>
        <w:spacing w:after="0"/>
        <w:ind w:left="0"/>
        <w:jc w:val="both"/>
      </w:pPr>
      <w:r>
        <w:rPr>
          <w:rFonts w:ascii="Times New Roman"/>
          <w:b w:val="false"/>
          <w:i w:val="false"/>
          <w:color w:val="000000"/>
          <w:sz w:val="28"/>
        </w:rPr>
        <w:t>
      1. Шалдыққан аурулары (қандай, қай жаста)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Жарақаттар: а) жаралану, б) контузия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Операциялар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4.Сырқаттануы бойынша демалыс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3-бет</w:t>
            </w:r>
          </w:p>
        </w:tc>
      </w:tr>
    </w:tbl>
    <w:p>
      <w:pPr>
        <w:spacing w:after="0"/>
        <w:ind w:left="0"/>
        <w:jc w:val="both"/>
      </w:pPr>
      <w:r>
        <w:rPr>
          <w:rFonts w:ascii="Times New Roman"/>
          <w:b w:val="false"/>
          <w:i w:val="false"/>
          <w:color w:val="000000"/>
          <w:sz w:val="28"/>
        </w:rPr>
        <w:t>
      5. Санаторияда емделу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Тұқымқуалаушылық (отбасылық анамнез)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Дәрі-дәрмекке төзушілік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Екпелер, реакция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Теріс әдеттер (алкоголь, шылым және т.б.)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Ерекше ескертулер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4-бет (сол жағы)</w:t>
      </w:r>
    </w:p>
    <w:p>
      <w:pPr>
        <w:spacing w:after="0"/>
        <w:ind w:left="0"/>
        <w:jc w:val="left"/>
      </w:pPr>
      <w:r>
        <w:rPr>
          <w:rFonts w:ascii="Times New Roman"/>
          <w:b/>
          <w:i w:val="false"/>
          <w:color w:val="000000"/>
        </w:rPr>
        <w:t xml:space="preserve"> 3-бөлім. Қызмет өткеру және тұрмыс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20____ж. "___"_____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20____ж. "___"_____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және тұрмыс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сипаты (саптық, штабтық оқытушылық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үй-тұрмыстық жағдайлары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(тұрақты, тұрақты емес, күніне қанша рет, диетамен тамақтану)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 – ұзақтығы мен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Жеке гимнастика (тұрақты, тұрақты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(қайда, қашан өткізді, қандай демалыс үйінде, санаторийде, туристік жорықта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20____ж. "___"_____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20____ж. "___"_____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және тұрмыс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сипаты (саптық, штабтық оқытушылық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үй-тұрмыстық жағдайлары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(тұрақты, тұрақты емес, күніне қанша рет, диетамен тамақтану)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 – ұзақтығы мен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Жеке гимнастика (тұрақты, тұрақты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(қайда, қашан өткізді, қандай демалыс үйінде, санаторийде, туристік жорықта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5-бет (оң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 "___"_____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 "___"_____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 "___"_____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 "___"_____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6-бет (сол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4-бөлім. Жыл сайын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жағдайына</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20____ж.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7-бет (оң жағы)</w:t>
            </w:r>
          </w:p>
        </w:tc>
      </w:tr>
    </w:tbl>
    <w:p>
      <w:pPr>
        <w:spacing w:after="0"/>
        <w:ind w:left="0"/>
        <w:jc w:val="both"/>
      </w:pPr>
      <w:r>
        <w:rPr>
          <w:rFonts w:ascii="Times New Roman"/>
          <w:b w:val="false"/>
          <w:i w:val="false"/>
          <w:color w:val="000000"/>
          <w:sz w:val="28"/>
        </w:rPr>
        <w:t>
      медициналық тексеруде</w:t>
      </w:r>
    </w:p>
    <w:p>
      <w:pPr>
        <w:spacing w:after="0"/>
        <w:ind w:left="0"/>
        <w:jc w:val="both"/>
      </w:pPr>
      <w:r>
        <w:rPr>
          <w:rFonts w:ascii="Times New Roman"/>
          <w:b w:val="false"/>
          <w:i w:val="false"/>
          <w:color w:val="000000"/>
          <w:sz w:val="28"/>
        </w:rPr>
        <w:t>
      шағымдары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8-бет (сол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5-бөлім. Дене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шеңбері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шеңбері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динометриясы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шеңбері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шеңбері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басының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шеңбері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шеңбері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динометриясы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шеңбері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шеңбері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басының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9-бет (оң жағы) </w:t>
            </w:r>
          </w:p>
        </w:tc>
      </w:tr>
    </w:tbl>
    <w:p>
      <w:pPr>
        <w:spacing w:after="0"/>
        <w:ind w:left="0"/>
        <w:jc w:val="both"/>
      </w:pPr>
      <w:r>
        <w:rPr>
          <w:rFonts w:ascii="Times New Roman"/>
          <w:b w:val="false"/>
          <w:i w:val="false"/>
          <w:color w:val="000000"/>
          <w:sz w:val="28"/>
        </w:rPr>
        <w:t>
      бітімінің даму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12-беттер (сол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6-бөлім. Объективті тексеру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(мығым, орташа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жағдайы (нашар, орташа, жақсы,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дамуының ақаулықтары, дене кемістіктері мен тыртықтар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және буындар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12-беттер (оң жағы)</w:t>
            </w:r>
          </w:p>
        </w:tc>
      </w:tr>
    </w:tbl>
    <w:p>
      <w:pPr>
        <w:spacing w:after="0"/>
        <w:ind w:left="0"/>
        <w:jc w:val="both"/>
      </w:pPr>
      <w:r>
        <w:rPr>
          <w:rFonts w:ascii="Times New Roman"/>
          <w:b w:val="false"/>
          <w:i w:val="false"/>
          <w:color w:val="000000"/>
          <w:sz w:val="28"/>
        </w:rPr>
        <w:t>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 "___" 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16-беттер (сол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ағзалары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қан қысымы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қан қысымы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отырып тұрудан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17-беттер (оң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қан қысымы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қан қысымы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қан қысымы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20-беттер (сол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 ағзалары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(терапевтің) қорытындысы және қосымша қарап-тексеру туралы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қарап-тексеру кезінде алынған қосымша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(хирургтің) қорытындысы және қосымша қарап-тексеру туралы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21-беттер (оң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24-беттер (сол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7-бөлім. Басқа мамандардың</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25-беттер (оң жағы)</w:t>
            </w:r>
          </w:p>
        </w:tc>
      </w:tr>
    </w:tbl>
    <w:p>
      <w:pPr>
        <w:spacing w:after="0"/>
        <w:ind w:left="0"/>
        <w:jc w:val="both"/>
      </w:pPr>
      <w:r>
        <w:rPr>
          <w:rFonts w:ascii="Times New Roman"/>
          <w:b w:val="false"/>
          <w:i w:val="false"/>
          <w:color w:val="000000"/>
          <w:sz w:val="28"/>
        </w:rPr>
        <w:t>
      тексеру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 27-беттер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8-бөлім. Тіс және ауыз қуысының жай-күйі</w:t>
            </w:r>
          </w:p>
        </w:tc>
      </w:tr>
    </w:tbl>
    <w:p>
      <w:pPr>
        <w:spacing w:after="0"/>
        <w:ind w:left="0"/>
        <w:jc w:val="both"/>
      </w:pPr>
      <w:r>
        <w:rPr>
          <w:rFonts w:ascii="Times New Roman"/>
          <w:b w:val="false"/>
          <w:i w:val="false"/>
          <w:color w:val="000000"/>
          <w:sz w:val="28"/>
        </w:rPr>
        <w:t>
      а) стоматологтың қарап-тексеру деректері және диагнозы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қарап-тексеру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Қызылиек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Тіс формуласының шартты белгілері: сау тіс – С; жоқ – Ж; тесіп шықпаған – ТШ; түбір – Т; тісжегі – ТЖ; пульпит – П; гангрена – Г; жұлуға жатады – ЖЖ; металл коронка – МК; көпір тәрізді протез – К; имплант – И; алынбалы протез – Пр; пломба – Пл.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30-беттер (сол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9-бөлім. Денсаулық жағдайын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 "___"_________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 "___"_________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(негізгі ауыруы, оның асқынуы және қосымша ауырулар)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топтары (Iа, Iб, II,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байқау үшін еспке алынды ма (иә, жоқ) қандай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бойынша айналысу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31-беттер (оң жағы)</w:t>
            </w:r>
          </w:p>
        </w:tc>
      </w:tr>
    </w:tbl>
    <w:p>
      <w:pPr>
        <w:spacing w:after="0"/>
        <w:ind w:left="0"/>
        <w:jc w:val="both"/>
      </w:pPr>
      <w:r>
        <w:rPr>
          <w:rFonts w:ascii="Times New Roman"/>
          <w:b w:val="false"/>
          <w:i w:val="false"/>
          <w:color w:val="000000"/>
          <w:sz w:val="28"/>
        </w:rPr>
        <w:t>
      қорытынды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34-беттер (сол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10-бөлім. Жыл сайынғы медициналық тексеру кезіндегі оларды орындау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 "___"_________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емдеу-профилактикалық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іс-шараларды орындау және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 дәрігерінің тегі және инициалдары және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35-беттер (оң жағы)</w:t>
            </w:r>
          </w:p>
        </w:tc>
      </w:tr>
    </w:tbl>
    <w:p>
      <w:pPr>
        <w:spacing w:after="0"/>
        <w:ind w:left="0"/>
        <w:jc w:val="both"/>
      </w:pPr>
      <w:r>
        <w:rPr>
          <w:rFonts w:ascii="Times New Roman"/>
          <w:b w:val="false"/>
          <w:i w:val="false"/>
          <w:color w:val="000000"/>
          <w:sz w:val="28"/>
        </w:rPr>
        <w:t>
      емдеу-профилактикалық нұсқаулар,</w:t>
      </w:r>
    </w:p>
    <w:p>
      <w:pPr>
        <w:spacing w:after="0"/>
        <w:ind w:left="0"/>
        <w:jc w:val="both"/>
      </w:pPr>
      <w:r>
        <w:rPr>
          <w:rFonts w:ascii="Times New Roman"/>
          <w:b w:val="false"/>
          <w:i w:val="false"/>
          <w:color w:val="000000"/>
          <w:sz w:val="28"/>
        </w:rPr>
        <w:t>
      және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36-бет</w:t>
      </w:r>
    </w:p>
    <w:p>
      <w:pPr>
        <w:spacing w:after="0"/>
        <w:ind w:left="0"/>
        <w:jc w:val="both"/>
      </w:pPr>
      <w:r>
        <w:rPr>
          <w:rFonts w:ascii="Times New Roman"/>
          <w:b w:val="false"/>
          <w:i w:val="false"/>
          <w:color w:val="000000"/>
          <w:sz w:val="28"/>
        </w:rPr>
        <w:t>
      11-бөлім. Сақтандыру екпелері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(атауы, сериясы,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37–40-беттер</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12-бөлім. Стоматологқа медициналық көмекке жүгіну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 кезектігі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нәтижелері және көрсетілген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 44, 46, 48, 50, 52, 54, 56, 58, 60, 62, 64, 66, 68, 70, 72, 74, 76, 78, 80, 82, 84, 86, 88, 90, 92, 94, 96, 98, 100, 102, 104, 106-беттер (сол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13-бөлім. Денсаулық жағдайын (үйде көмек көрсетуді қоса алғанда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қаралу кезектігі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көмек және оның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45, 47, 49, 51, 53, 55, 57, 59, 61, 63, 65, 67, 69, 71, 73, 75, 77, 79, 81, 83, 85, 87, 89, 91, 93, 95, 97, 99, 101, 103, 105, 107-беттер (оң жағы)</w:t>
            </w:r>
          </w:p>
        </w:tc>
      </w:tr>
    </w:tbl>
    <w:p>
      <w:pPr>
        <w:spacing w:after="0"/>
        <w:ind w:left="0"/>
        <w:jc w:val="both"/>
      </w:pPr>
      <w:r>
        <w:rPr>
          <w:rFonts w:ascii="Times New Roman"/>
          <w:b w:val="false"/>
          <w:i w:val="false"/>
          <w:color w:val="000000"/>
          <w:sz w:val="28"/>
        </w:rPr>
        <w:t>
      байқау деректері</w:t>
      </w:r>
    </w:p>
    <w:p>
      <w:pPr>
        <w:spacing w:after="0"/>
        <w:ind w:left="0"/>
        <w:jc w:val="both"/>
      </w:pPr>
      <w:r>
        <w:rPr>
          <w:rFonts w:ascii="Times New Roman"/>
          <w:b w:val="false"/>
          <w:i w:val="false"/>
          <w:color w:val="000000"/>
          <w:sz w:val="28"/>
        </w:rPr>
        <w:t>
      және консультанттар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қаралу кезектігі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көмек және оның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108-111-беттер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14-бөлім. Еңбекке жарамсыздықты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ауыру диагнозы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салдарынан еңбекке жарамсыздық күндері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науқастануы бойынша демалыстар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112-бет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15-бөлім. Ерекше белгілер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Нысанды толтыру бойынша түсініктеме</w:t>
      </w:r>
    </w:p>
    <w:p>
      <w:pPr>
        <w:spacing w:after="0"/>
        <w:ind w:left="0"/>
        <w:jc w:val="both"/>
      </w:pPr>
      <w:r>
        <w:rPr>
          <w:rFonts w:ascii="Times New Roman"/>
          <w:b w:val="false"/>
          <w:i w:val="false"/>
          <w:color w:val="000000"/>
          <w:sz w:val="28"/>
        </w:rPr>
        <w:t>
      1. Медициналық кiтапша Қазақстан Республикасының Қарулы Күштерiнде қызмет өткеру уақытында келісімшарт бойынша әскери қызмет өткеретін әскери қызметшiнiң денсаулық жағдайын көрсететін негiзгi құжат болып табылады.</w:t>
      </w:r>
    </w:p>
    <w:p>
      <w:pPr>
        <w:spacing w:after="0"/>
        <w:ind w:left="0"/>
        <w:jc w:val="both"/>
      </w:pPr>
      <w:r>
        <w:rPr>
          <w:rFonts w:ascii="Times New Roman"/>
          <w:b w:val="false"/>
          <w:i w:val="false"/>
          <w:color w:val="000000"/>
          <w:sz w:val="28"/>
        </w:rPr>
        <w:t>
      Ол бастапқы медициналық тексеру кезінде толтырылады. Онда одан әрі медициналық тексеру және денсаулық жағдайын басқа да байқаулар нәтижелері, сондай-ақ барлық жүргізілетін медициналық-профилактикалық іс-шаралар ескеріледі.</w:t>
      </w:r>
    </w:p>
    <w:p>
      <w:pPr>
        <w:spacing w:after="0"/>
        <w:ind w:left="0"/>
        <w:jc w:val="both"/>
      </w:pPr>
      <w:r>
        <w:rPr>
          <w:rFonts w:ascii="Times New Roman"/>
          <w:b w:val="false"/>
          <w:i w:val="false"/>
          <w:color w:val="000000"/>
          <w:sz w:val="28"/>
        </w:rPr>
        <w:t>
      2. Медициналық кітапшалар бөлімдердің медициналық пункттерінде немесе емханаларда құлып салынған шкафтарда сақталады.</w:t>
      </w:r>
    </w:p>
    <w:p>
      <w:pPr>
        <w:spacing w:after="0"/>
        <w:ind w:left="0"/>
        <w:jc w:val="both"/>
      </w:pPr>
      <w:r>
        <w:rPr>
          <w:rFonts w:ascii="Times New Roman"/>
          <w:b w:val="false"/>
          <w:i w:val="false"/>
          <w:color w:val="000000"/>
          <w:sz w:val="28"/>
        </w:rPr>
        <w:t>
      3. Әскери қызметші медициналық мекемеге (санаторийді қоса алғанда) емделуге, медициналық куәландыруға немесе консультацияға жіберілген кезде медициналық кітапша оған қолхатпен конвертте жабылған күйінде беріледі немесе қызметтік пошта арқылы жіберіледі. Бұл ретте орнына берілетін карточка медициналық пунктте қалуға тиіс.</w:t>
      </w:r>
    </w:p>
    <w:p>
      <w:pPr>
        <w:spacing w:after="0"/>
        <w:ind w:left="0"/>
        <w:jc w:val="both"/>
      </w:pPr>
      <w:r>
        <w:rPr>
          <w:rFonts w:ascii="Times New Roman"/>
          <w:b w:val="false"/>
          <w:i w:val="false"/>
          <w:color w:val="000000"/>
          <w:sz w:val="28"/>
        </w:rPr>
        <w:t>
      Медициналық кiтапша осындай тәртіппен бөлімге қайтарылады.</w:t>
      </w:r>
    </w:p>
    <w:p>
      <w:pPr>
        <w:spacing w:after="0"/>
        <w:ind w:left="0"/>
        <w:jc w:val="both"/>
      </w:pPr>
      <w:r>
        <w:rPr>
          <w:rFonts w:ascii="Times New Roman"/>
          <w:b w:val="false"/>
          <w:i w:val="false"/>
          <w:color w:val="000000"/>
          <w:sz w:val="28"/>
        </w:rPr>
        <w:t>
      4. Әскери қызметші басқа бөлімге ауыстырылған немесе оқу орнына іссапарға жіберілген кезде медициналық кітапша жеке ісімен бірге жолданады.</w:t>
      </w:r>
    </w:p>
    <w:p>
      <w:pPr>
        <w:spacing w:after="0"/>
        <w:ind w:left="0"/>
        <w:jc w:val="both"/>
      </w:pPr>
      <w:r>
        <w:rPr>
          <w:rFonts w:ascii="Times New Roman"/>
          <w:b w:val="false"/>
          <w:i w:val="false"/>
          <w:color w:val="000000"/>
          <w:sz w:val="28"/>
        </w:rPr>
        <w:t>
      Қазақстан Республикасының Қарулы Күштерінен шығарылған әскери қызметшілердің медициналық кітапшалары әскери есепке қою орны бойынша жеке істерімен бірге жолданады.</w:t>
      </w:r>
    </w:p>
    <w:p>
      <w:pPr>
        <w:spacing w:after="0"/>
        <w:ind w:left="0"/>
        <w:jc w:val="both"/>
      </w:pPr>
      <w:r>
        <w:rPr>
          <w:rFonts w:ascii="Times New Roman"/>
          <w:b w:val="false"/>
          <w:i w:val="false"/>
          <w:color w:val="000000"/>
          <w:sz w:val="28"/>
        </w:rPr>
        <w:t>
      5. Медициналық кітапшаны тек дәрігер жүргізеді. Барлық жазба қысқа, нақты және айқын сиямен жасалуы керек. Кітапшаны толтыру кезінде жазылған анамнез деректері кейінгі жылдары дәрігер толтырады.</w:t>
      </w:r>
    </w:p>
    <w:p>
      <w:pPr>
        <w:spacing w:after="0"/>
        <w:ind w:left="0"/>
        <w:jc w:val="both"/>
      </w:pPr>
      <w:r>
        <w:rPr>
          <w:rFonts w:ascii="Times New Roman"/>
          <w:b w:val="false"/>
          <w:i w:val="false"/>
          <w:color w:val="000000"/>
          <w:sz w:val="28"/>
        </w:rPr>
        <w:t>
      6. Медициналық тексеру жазбалары үшін бөлінген бағаналарда медициналық тексеру нәтижелері (жылына бір рет) енгізіледі. "Объективті тексеру деректері" деген 6-бөлімді терапевт толтырады және хирург толықтырады. Рентгенді қоса алғанда бақылап-тексеру деректері және басқа да емдеу-диагностикалық зерттеу деректері "Денсаулық жағдайын байқау деректері" деген 13-бөлімде хронологиялық тәртіппен жазылады.</w:t>
      </w:r>
    </w:p>
    <w:p>
      <w:pPr>
        <w:spacing w:after="0"/>
        <w:ind w:left="0"/>
        <w:jc w:val="both"/>
      </w:pPr>
      <w:r>
        <w:rPr>
          <w:rFonts w:ascii="Times New Roman"/>
          <w:b w:val="false"/>
          <w:i w:val="false"/>
          <w:color w:val="000000"/>
          <w:sz w:val="28"/>
        </w:rPr>
        <w:t>
      7. Зертханалықзерттеу нәтижелері бар бланкілер кітапшаның соңына жапсырылады. Қандай да бір патологиялық процесті көрсететін зерттеу нәтижелері алынған жағдайда "Денсаулық жағдайын байқау деректері" деген 13-бөлімде хронологиялық тәртіппен тиісті жазба жасалады.</w:t>
      </w:r>
    </w:p>
    <w:p>
      <w:pPr>
        <w:spacing w:after="0"/>
        <w:ind w:left="0"/>
        <w:jc w:val="both"/>
      </w:pPr>
      <w:r>
        <w:rPr>
          <w:rFonts w:ascii="Times New Roman"/>
          <w:b w:val="false"/>
          <w:i w:val="false"/>
          <w:color w:val="000000"/>
          <w:sz w:val="28"/>
        </w:rPr>
        <w:t>
      8. "Ерекше белгілер" деген бөлімде дәрігердің медициналық байқау үшін есепке алу қажеттілігіне байланысты белгілері жасалады, сондай-ақ татуировканың болуы, өшіру, мазмұны, көлемі мен түсі туралы деректер енгізіледі.</w:t>
      </w:r>
    </w:p>
    <w:p>
      <w:pPr>
        <w:spacing w:after="0"/>
        <w:ind w:left="0"/>
        <w:jc w:val="both"/>
      </w:pPr>
      <w:r>
        <w:rPr>
          <w:rFonts w:ascii="Times New Roman"/>
          <w:b w:val="false"/>
          <w:i w:val="false"/>
          <w:color w:val="000000"/>
          <w:sz w:val="28"/>
        </w:rPr>
        <w:t>
      9. Әскери қызметші әйелдерге медициналық кітапшада қосымша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медициналық бөлімшелерінде</w:t>
            </w:r>
            <w:r>
              <w:br/>
            </w:r>
            <w:r>
              <w:rPr>
                <w:rFonts w:ascii="Times New Roman"/>
                <w:b w:val="false"/>
                <w:i w:val="false"/>
                <w:color w:val="000000"/>
                <w:sz w:val="20"/>
              </w:rPr>
              <w:t>жеке құрамға медициналық</w:t>
            </w:r>
            <w:r>
              <w:br/>
            </w:r>
            <w:r>
              <w:rPr>
                <w:rFonts w:ascii="Times New Roman"/>
                <w:b w:val="false"/>
                <w:i w:val="false"/>
                <w:color w:val="000000"/>
                <w:sz w:val="20"/>
              </w:rPr>
              <w:t>қарап-тексеру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Әскери-медициналық</w:t>
      </w:r>
    </w:p>
    <w:p>
      <w:pPr>
        <w:spacing w:after="0"/>
        <w:ind w:left="0"/>
        <w:jc w:val="both"/>
      </w:pPr>
      <w:r>
        <w:rPr>
          <w:rFonts w:ascii="Times New Roman"/>
          <w:b w:val="false"/>
          <w:i w:val="false"/>
          <w:color w:val="000000"/>
          <w:sz w:val="28"/>
        </w:rPr>
        <w:t>
      нысан мекеменің (ұйымның)</w:t>
      </w:r>
    </w:p>
    <w:p>
      <w:pPr>
        <w:spacing w:after="0"/>
        <w:ind w:left="0"/>
        <w:jc w:val="both"/>
      </w:pPr>
      <w:r>
        <w:rPr>
          <w:rFonts w:ascii="Times New Roman"/>
          <w:b w:val="false"/>
          <w:i w:val="false"/>
          <w:color w:val="000000"/>
          <w:sz w:val="28"/>
        </w:rPr>
        <w:t>
      бұрыштамалық мөртаңбасы</w:t>
      </w:r>
    </w:p>
    <w:bookmarkStart w:name="z76" w:id="70"/>
    <w:p>
      <w:pPr>
        <w:spacing w:after="0"/>
        <w:ind w:left="0"/>
        <w:jc w:val="left"/>
      </w:pPr>
      <w:r>
        <w:rPr>
          <w:rFonts w:ascii="Times New Roman"/>
          <w:b/>
          <w:i w:val="false"/>
          <w:color w:val="000000"/>
        </w:rPr>
        <w:t xml:space="preserve"> Шет мемлекеттерге ұзақ іссапарға (оқуға) бару үшін медициналық қарсы көрсеткіштердің болмауы (болуы) туралы анықтама</w:t>
      </w:r>
    </w:p>
    <w:bookmarkEnd w:id="7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(анықтама берген әскери-медициналық мекеме (ұйым) атауы)</w:t>
      </w:r>
    </w:p>
    <w:p>
      <w:pPr>
        <w:spacing w:after="0"/>
        <w:ind w:left="0"/>
        <w:jc w:val="both"/>
      </w:pPr>
      <w:r>
        <w:rPr>
          <w:rFonts w:ascii="Times New Roman"/>
          <w:b w:val="false"/>
          <w:i w:val="false"/>
          <w:color w:val="000000"/>
          <w:sz w:val="28"/>
        </w:rPr>
        <w:t>
      1. Тегі, аты, әкесінің аты (бар болған кезде)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Туған жылы _____________________________________________________________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w:t>
      </w:r>
    </w:p>
    <w:p>
      <w:pPr>
        <w:spacing w:after="0"/>
        <w:ind w:left="0"/>
        <w:jc w:val="both"/>
      </w:pPr>
      <w:r>
        <w:rPr>
          <w:rFonts w:ascii="Times New Roman"/>
          <w:b w:val="false"/>
          <w:i w:val="false"/>
          <w:color w:val="000000"/>
          <w:sz w:val="28"/>
        </w:rPr>
        <w:t>
      4. Әскери бөлім ____________________________________________________________</w:t>
      </w:r>
    </w:p>
    <w:p>
      <w:pPr>
        <w:spacing w:after="0"/>
        <w:ind w:left="0"/>
        <w:jc w:val="both"/>
      </w:pPr>
      <w:r>
        <w:rPr>
          <w:rFonts w:ascii="Times New Roman"/>
          <w:b w:val="false"/>
          <w:i w:val="false"/>
          <w:color w:val="000000"/>
          <w:sz w:val="28"/>
        </w:rPr>
        <w:t>
      5. Анықтама толтырылған күн ________________________________________________</w:t>
      </w:r>
    </w:p>
    <w:p>
      <w:pPr>
        <w:spacing w:after="0"/>
        <w:ind w:left="0"/>
        <w:jc w:val="both"/>
      </w:pPr>
      <w:r>
        <w:rPr>
          <w:rFonts w:ascii="Times New Roman"/>
          <w:b w:val="false"/>
          <w:i w:val="false"/>
          <w:color w:val="000000"/>
          <w:sz w:val="28"/>
        </w:rPr>
        <w:t>
      6. Диагнозы (Халықаралық аурулар жіктемесі бойынша) 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Қорытынды (керек емесі сызып тасталсын):</w:t>
      </w:r>
    </w:p>
    <w:p>
      <w:pPr>
        <w:spacing w:after="0"/>
        <w:ind w:left="0"/>
        <w:jc w:val="both"/>
      </w:pPr>
      <w:r>
        <w:rPr>
          <w:rFonts w:ascii="Times New Roman"/>
          <w:b w:val="false"/>
          <w:i w:val="false"/>
          <w:color w:val="000000"/>
          <w:sz w:val="28"/>
        </w:rPr>
        <w:t>
      1) шет мемлекетке баруға медициналық қарсы көрсеткіштері жоқ;</w:t>
      </w:r>
    </w:p>
    <w:p>
      <w:pPr>
        <w:spacing w:after="0"/>
        <w:ind w:left="0"/>
        <w:jc w:val="both"/>
      </w:pPr>
      <w:r>
        <w:rPr>
          <w:rFonts w:ascii="Times New Roman"/>
          <w:b w:val="false"/>
          <w:i w:val="false"/>
          <w:color w:val="000000"/>
          <w:sz w:val="28"/>
        </w:rPr>
        <w:t>
      2) шет мемлекетке баруға медициналық қарсы көрсеткіштері бар: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(Талап тармағы, тармақшасы көрсетіледі)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(әскери-медициналық мекеме (ұйым) бастығының әскери атағы, қолы, тегі, инициалдары)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медициналық бөлімшелерінде</w:t>
            </w:r>
            <w:r>
              <w:br/>
            </w:r>
            <w:r>
              <w:rPr>
                <w:rFonts w:ascii="Times New Roman"/>
                <w:b w:val="false"/>
                <w:i w:val="false"/>
                <w:color w:val="000000"/>
                <w:sz w:val="20"/>
              </w:rPr>
              <w:t>жеке құрамға медициналық</w:t>
            </w:r>
            <w:r>
              <w:br/>
            </w:r>
            <w:r>
              <w:rPr>
                <w:rFonts w:ascii="Times New Roman"/>
                <w:b w:val="false"/>
                <w:i w:val="false"/>
                <w:color w:val="000000"/>
                <w:sz w:val="20"/>
              </w:rPr>
              <w:t>қарап-тексеру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8" w:id="71"/>
    <w:p>
      <w:pPr>
        <w:spacing w:after="0"/>
        <w:ind w:left="0"/>
        <w:jc w:val="left"/>
      </w:pPr>
      <w:r>
        <w:rPr>
          <w:rFonts w:ascii="Times New Roman"/>
          <w:b/>
          <w:i w:val="false"/>
          <w:color w:val="000000"/>
        </w:rPr>
        <w:t xml:space="preserve"> Әскери қызметшілерді медициналық қарап-тексеру жай-күйі мен тиімділігі көрсеткіштерін бағалау</w:t>
      </w:r>
    </w:p>
    <w:bookmarkEnd w:id="71"/>
    <w:bookmarkStart w:name="z79" w:id="72"/>
    <w:p>
      <w:pPr>
        <w:spacing w:after="0"/>
        <w:ind w:left="0"/>
        <w:jc w:val="both"/>
      </w:pPr>
      <w:r>
        <w:rPr>
          <w:rFonts w:ascii="Times New Roman"/>
          <w:b w:val="false"/>
          <w:i w:val="false"/>
          <w:color w:val="000000"/>
          <w:sz w:val="28"/>
        </w:rPr>
        <w:t>
      1. Әскери қызметшілерді медициналық қарап-тексерумен толық қамту көрсеткіші – толық ауқымда, ішінара, мүлдем жүргізілмеген (%):</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әскери қызметшіге көзделген зертханалық және құралдық зерттеулер орындалса, дәрігер мамандар қарап-тексеру жүргізсе, денсаулық жағдайы тобы, дене шынықтыру дайындығы тобы айқындалса және қажетті емдеу-профилактикалық іс-шаралар тағайындалса, медициналық қарап-тексеру толық көлемде жүргізіледі деп саналады.</w:t>
      </w:r>
    </w:p>
    <w:p>
      <w:pPr>
        <w:spacing w:after="0"/>
        <w:ind w:left="0"/>
        <w:jc w:val="both"/>
      </w:pPr>
      <w:r>
        <w:rPr>
          <w:rFonts w:ascii="Times New Roman"/>
          <w:b w:val="false"/>
          <w:i w:val="false"/>
          <w:color w:val="000000"/>
          <w:sz w:val="28"/>
        </w:rPr>
        <w:t>
      Регламенттелген немесе қосымша тағайындалған зерттеулердің кем дегенде біреуі орындамаған, сондай-ақ егер оларды көрсеткіштер бойынша тағайындалған кемінде бір маман қарап-тексермеген әскери қызметшілер ішінара тексерілгендер қатарына жатқызылады.</w:t>
      </w:r>
    </w:p>
    <w:bookmarkStart w:name="z80" w:id="73"/>
    <w:p>
      <w:pPr>
        <w:spacing w:after="0"/>
        <w:ind w:left="0"/>
        <w:jc w:val="both"/>
      </w:pPr>
      <w:r>
        <w:rPr>
          <w:rFonts w:ascii="Times New Roman"/>
          <w:b w:val="false"/>
          <w:i w:val="false"/>
          <w:color w:val="000000"/>
          <w:sz w:val="28"/>
        </w:rPr>
        <w:t>
      2. Есепті жылында динамикалық байқауға мұқтаж әскери қызметшілер үлесінің көрсеткіші (%):</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Көрсеткіш әскери қызметшілердің медициналық кітапшаларынан алынған мәліметтер негізінде есептеледі.</w:t>
      </w:r>
    </w:p>
    <w:p>
      <w:pPr>
        <w:spacing w:after="0"/>
        <w:ind w:left="0"/>
        <w:jc w:val="both"/>
      </w:pPr>
      <w:r>
        <w:rPr>
          <w:rFonts w:ascii="Times New Roman"/>
          <w:b w:val="false"/>
          <w:i w:val="false"/>
          <w:color w:val="000000"/>
          <w:sz w:val="28"/>
        </w:rPr>
        <w:t>
      Жыл бойы бірнеше себептер бойынша динамикалық байқау тағайындалған әскери қызметшілер бір рет есепке алынады.</w:t>
      </w:r>
    </w:p>
    <w:p>
      <w:pPr>
        <w:spacing w:after="0"/>
        <w:ind w:left="0"/>
        <w:jc w:val="both"/>
      </w:pPr>
      <w:r>
        <w:rPr>
          <w:rFonts w:ascii="Times New Roman"/>
          <w:b w:val="false"/>
          <w:i w:val="false"/>
          <w:color w:val="000000"/>
          <w:sz w:val="28"/>
        </w:rPr>
        <w:t>
      Бір немесе бірнеше өзара байланысты қатер факторлары бар дені сау әскери қызметшілер сонымен қатар көрсеткішті есептеу кезінде бір рет ескепке алынады.</w:t>
      </w:r>
    </w:p>
    <w:p>
      <w:pPr>
        <w:spacing w:after="0"/>
        <w:ind w:left="0"/>
        <w:jc w:val="both"/>
      </w:pPr>
      <w:r>
        <w:rPr>
          <w:rFonts w:ascii="Times New Roman"/>
          <w:b w:val="false"/>
          <w:i w:val="false"/>
          <w:color w:val="000000"/>
          <w:sz w:val="28"/>
        </w:rPr>
        <w:t>
      Көрсеткіш осы жеке құрам санаты әскери қызметшілерінің қандай бөлігін динамикалық байқауға және емдеу-профилактикалық іс-шаралар жүргізуге мұқтаж екенін бағалауға мүмкіндік береді. Көрсеткіш динамикасы бойынша емдеу-профилактикалық іс-шаралардың тиімділігі туралы айтуға болады.</w:t>
      </w:r>
    </w:p>
    <w:bookmarkStart w:name="z81" w:id="74"/>
    <w:p>
      <w:pPr>
        <w:spacing w:after="0"/>
        <w:ind w:left="0"/>
        <w:jc w:val="both"/>
      </w:pPr>
      <w:r>
        <w:rPr>
          <w:rFonts w:ascii="Times New Roman"/>
          <w:b w:val="false"/>
          <w:i w:val="false"/>
          <w:color w:val="000000"/>
          <w:sz w:val="28"/>
        </w:rPr>
        <w:t>
      3. Динамикалық байқауда тұратын әскери қызметшілерді медициналық қарап-тексеруді орындау көрсеткіші (%):</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Көрсеткішті есептеу үшін деректер медициналық кітапшалардан алынады.</w:t>
      </w:r>
    </w:p>
    <w:bookmarkStart w:name="z82" w:id="75"/>
    <w:p>
      <w:pPr>
        <w:spacing w:after="0"/>
        <w:ind w:left="0"/>
        <w:jc w:val="both"/>
      </w:pPr>
      <w:r>
        <w:rPr>
          <w:rFonts w:ascii="Times New Roman"/>
          <w:b w:val="false"/>
          <w:i w:val="false"/>
          <w:color w:val="000000"/>
          <w:sz w:val="28"/>
        </w:rPr>
        <w:t>
      4. Емдеу-профилактикалық іс-шараларды толық жүргізу көрсеткіші (%):</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5. Еңбекке жарамдылықты жоғалтумен созылмалы ауырулардың өршуі болған әскери қызметшілер үлесінің көрсеткіші (%):</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Көрсеткішті есептеу үшін деректер медициналық кітапшалардан алынады.</w:t>
      </w:r>
    </w:p>
    <w:bookmarkStart w:name="z84" w:id="77"/>
    <w:p>
      <w:pPr>
        <w:spacing w:after="0"/>
        <w:ind w:left="0"/>
        <w:jc w:val="both"/>
      </w:pPr>
      <w:r>
        <w:rPr>
          <w:rFonts w:ascii="Times New Roman"/>
          <w:b w:val="false"/>
          <w:i w:val="false"/>
          <w:color w:val="000000"/>
          <w:sz w:val="28"/>
        </w:rPr>
        <w:t>
      6. Созылмалы ауыруға өршуі салдарынан әскери қызметшілерде еңбекке жарамдылықты жоғалту жиілігінің көрсеткіші (госпитальға жатқызу жағдайлары):</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Көрсеткішті есептеу үшін деректер медициналық кітапшалардан алынады.</w:t>
      </w:r>
    </w:p>
    <w:p>
      <w:pPr>
        <w:spacing w:after="0"/>
        <w:ind w:left="0"/>
        <w:jc w:val="both"/>
      </w:pPr>
      <w:r>
        <w:rPr>
          <w:rFonts w:ascii="Times New Roman"/>
          <w:b w:val="false"/>
          <w:i w:val="false"/>
          <w:color w:val="000000"/>
          <w:sz w:val="28"/>
        </w:rPr>
        <w:t>
      Осы көрсеткішті есептеу кезінде әртүрлі созылмалы аурулар себебінен жоспарлы емдеу-профилактикалық іс-шараларды жүргізу мақсатында әскери қызметшілерді госпитальға жатқызу жағдайлары ескерілмейді.</w:t>
      </w:r>
    </w:p>
    <w:bookmarkStart w:name="z85" w:id="78"/>
    <w:p>
      <w:pPr>
        <w:spacing w:after="0"/>
        <w:ind w:left="0"/>
        <w:jc w:val="both"/>
      </w:pPr>
      <w:r>
        <w:rPr>
          <w:rFonts w:ascii="Times New Roman"/>
          <w:b w:val="false"/>
          <w:i w:val="false"/>
          <w:color w:val="000000"/>
          <w:sz w:val="28"/>
        </w:rPr>
        <w:t>
      7. Әскери қызметшілерді денсаулық, дене шынықтыру дайындығы топтары бойынша бөлу көрсеткіштері (%):</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қызметшілерді денсаулық топтары бойынша бөлу көрсеткіші ІІ денсаулық тобынан және әсіресе ІІІ топтағы адамдар үлесінің артқанын белгілеуге мүмкіндік береді, негізінен динамикалық байқау жүргізу бойынша медициналық қызмет жұмысының ауқымын айқындайды.</w:t>
      </w:r>
    </w:p>
    <w:bookmarkStart w:name="z86" w:id="79"/>
    <w:p>
      <w:pPr>
        <w:spacing w:after="0"/>
        <w:ind w:left="0"/>
        <w:jc w:val="both"/>
      </w:pPr>
      <w:r>
        <w:rPr>
          <w:rFonts w:ascii="Times New Roman"/>
          <w:b w:val="false"/>
          <w:i w:val="false"/>
          <w:color w:val="000000"/>
          <w:sz w:val="28"/>
        </w:rPr>
        <w:t>
      8. Артық дене салмағы санаттары бойынша жеке әскери қызметшілер үлесінің көрсеткіші (%):</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