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d73a" w14:textId="cc3d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 метрологиялық техникамен, қосалқы мүлікпен және жабдықпен жабдықтау нормаларын бекіту туралы" Қазақстан Республикасы Қорғаныс министрінің 2015 жылғы 5 маусымдағы № 313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27 қазандағы № 586 бұйрығы. Қазақстан Республикасының Әділет министрлігінде 2020 жылғы 30 қазанда № 21571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 метрологиялық техникамен, қосалқы мүлікпен және жабдықпен жабдықтау нормаларын бекіту туралы" Қазақстан Республикасы Қорғаныс министрінің 2015 жылғы 5 маусымдағы № 313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актілердін мемлекеттік тіркеу тізілімінде № 11586 болып тіркелген, 2015 жылғы 22 шілдеде "Әділет" ақпараттық-құқықтық жүйесінде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 метрологиялық техникамен, қосалқы мүлікпен және жабдықпен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85-1-жолмен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2491"/>
        <w:gridCol w:w="759"/>
        <w:gridCol w:w="933"/>
        <w:gridCol w:w="1449"/>
        <w:gridCol w:w="414"/>
        <w:gridCol w:w="414"/>
        <w:gridCol w:w="3268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Метрштоктар мен рулеткаларды орнату және салыстырып тексеруге арналған үстел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1– 5 м дейін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155-1-жолмен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3"/>
        <w:gridCol w:w="677"/>
        <w:gridCol w:w="416"/>
        <w:gridCol w:w="938"/>
        <w:gridCol w:w="1456"/>
        <w:gridCol w:w="416"/>
        <w:gridCol w:w="416"/>
        <w:gridCol w:w="4878"/>
      </w:tblGrid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манометрлер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600 кгс/см2 дейін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159-1-жолмен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717"/>
        <w:gridCol w:w="441"/>
        <w:gridCol w:w="994"/>
        <w:gridCol w:w="1543"/>
        <w:gridCol w:w="441"/>
        <w:gridCol w:w="441"/>
        <w:gridCol w:w="4435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вакуумметрлер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– 0 кгс/см2 дейін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253-1-жолмен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540"/>
        <w:gridCol w:w="608"/>
        <w:gridCol w:w="1161"/>
        <w:gridCol w:w="1162"/>
        <w:gridCol w:w="332"/>
        <w:gridCol w:w="332"/>
        <w:gridCol w:w="5690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253-1.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мультиметрлер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–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0,1 нА –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–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мГц – 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– 100 мФ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268-1-жолмен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1125"/>
        <w:gridCol w:w="588"/>
        <w:gridCol w:w="723"/>
        <w:gridCol w:w="1122"/>
        <w:gridCol w:w="321"/>
        <w:gridCol w:w="321"/>
        <w:gridCol w:w="5708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Секундомерлерді салыстырып тексеруге арналған қондырғы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2×10-4 – 4×105 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478-1, 478-2 және 478-3-жолдармен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925"/>
        <w:gridCol w:w="588"/>
        <w:gridCol w:w="1123"/>
        <w:gridCol w:w="1124"/>
        <w:gridCol w:w="321"/>
        <w:gridCol w:w="321"/>
        <w:gridCol w:w="5504"/>
      </w:tblGrid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478-1.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вольтметр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–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0,1 нА –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–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мГц – 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– 100 мФ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478-2.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осциллограф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– 300 МГц дейін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478-3.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Әлсіреуді өлшеуге арналған қондырғы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– 37500 МГц дейін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490-1, 490-2, 490-3, 490-4, 490-5 және 490-6-жолдармен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701"/>
        <w:gridCol w:w="446"/>
        <w:gridCol w:w="852"/>
        <w:gridCol w:w="852"/>
        <w:gridCol w:w="854"/>
        <w:gridCol w:w="243"/>
        <w:gridCol w:w="6536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490-1.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Психометриялық гигрометрлер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Базаның тіршілік әрекетін қамтамасыз ету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өлшеу: 5 – 25 0С-қа дейін, ылғалдылықты өлшеу: 20 – 90%-ға дейін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490-2.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Психометриялық гигрометрлер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Базаның тіршілік әрекетін қамтамасыз ету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өлшеу: 15 – 40 0С, ылғалдылықты өлшеу: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90 %-ға дейін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490-3.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 дефектоскоп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15,0 МГц дейін 0 – 100 дБ дейін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490-4.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түйістіру кедергісін өлшегіш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 ден 1000 Ом дейін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490-5.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қалыңдықты өлшегіш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0,7-ден 300 мм дейін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490-6.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рулетка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шәкілдің ұзындығы 50 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интернет-ресурсында орналастыруды;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