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66083" w14:textId="85660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Скринингтік зерттеулерге жататын адамдардың нысаналы топтарын, сондай-ақ осы қарап-тексерулерді өткізудің қағидаларын, көлемі мен кезеңділігін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2020 жылғы 30 қазандағы № ҚР ДСМ-174/2020 бұйрығы. Қазақстан Республикасының Әділет министрлігінде 2020 жылғы 2 қарашада № 21572 болып тіркелді.</w:t>
      </w:r>
    </w:p>
    <w:p>
      <w:pPr>
        <w:spacing w:after="0"/>
        <w:ind w:left="0"/>
        <w:jc w:val="both"/>
      </w:pPr>
      <w:bookmarkStart w:name="z2"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87-бабының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16.08.2024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скринингтік зерттеулерге жататын адамдардың нысаналы топтары;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скринингтік зерттеулерді өткізудің қағидалары, көлемі мен кезеңділігі бекітілсін.</w:t>
      </w:r>
    </w:p>
    <w:bookmarkStart w:name="z4" w:id="2"/>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Ана мен бала денсаулығын сақтау департаменті Қазақстан Республикасының заңнамасында белгіленген тәртіппен: </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5"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3"/>
    <w:bookmarkStart w:name="z6"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министрінің</w:t>
            </w:r>
          </w:p>
          <w:p>
            <w:pPr>
              <w:spacing w:after="20"/>
              <w:ind w:left="20"/>
              <w:jc w:val="both"/>
            </w:pPr>
            <w:r>
              <w:rPr>
                <w:rFonts w:ascii="Times New Roman"/>
                <w:b w:val="false"/>
                <w:i/>
                <w:color w:val="000000"/>
                <w:sz w:val="20"/>
              </w:rPr>
              <w:t>міндеттерін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2020 жылғы 30 қазандағы</w:t>
            </w:r>
            <w:r>
              <w:br/>
            </w:r>
            <w:r>
              <w:rPr>
                <w:rFonts w:ascii="Times New Roman"/>
                <w:b w:val="false"/>
                <w:i w:val="false"/>
                <w:color w:val="000000"/>
                <w:sz w:val="20"/>
              </w:rPr>
              <w:t>№ ҚР ДСМ-174/2020 бұйрығына</w:t>
            </w:r>
            <w:r>
              <w:br/>
            </w:r>
            <w:r>
              <w:rPr>
                <w:rFonts w:ascii="Times New Roman"/>
                <w:b w:val="false"/>
                <w:i w:val="false"/>
                <w:color w:val="000000"/>
                <w:sz w:val="20"/>
              </w:rPr>
              <w:t>1-қосымша</w:t>
            </w:r>
          </w:p>
        </w:tc>
      </w:tr>
    </w:tbl>
    <w:bookmarkStart w:name="z8" w:id="5"/>
    <w:p>
      <w:pPr>
        <w:spacing w:after="0"/>
        <w:ind w:left="0"/>
        <w:jc w:val="left"/>
      </w:pPr>
      <w:r>
        <w:rPr>
          <w:rFonts w:ascii="Times New Roman"/>
          <w:b/>
          <w:i w:val="false"/>
          <w:color w:val="000000"/>
        </w:rPr>
        <w:t xml:space="preserve"> Скринингтік зерттеулерге жататын адамдардың нысаналы топтары</w:t>
      </w:r>
    </w:p>
    <w:bookmarkEnd w:id="5"/>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16.08.2024 </w:t>
      </w:r>
      <w:r>
        <w:rPr>
          <w:rFonts w:ascii="Times New Roman"/>
          <w:b w:val="false"/>
          <w:i w:val="false"/>
          <w:color w:val="ff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зерттеулердің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 жүректің ишемия аурулары, мінез-құлық қауіп факторларымен динамикалық байқауда тұрмаған 30, 32, 34, 36, 38, 40, 42, 44, 46, 48, 50, 52, 54, 56, 58, 60, 62, 64, 66, 68, 70 жастағы ерлер мен 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гипертензияны, жүректің ишемиялық ауруын, мінез-құлық қауіп факторларын ерте анықтау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диабетімен динамикалық байқауда тұрмаған 30, 32, 34, 36, 38, 40, 42, 44, 46, 48, 50, 52, 54, 56, 58, 60, 62, 64, 66, 68, 70 жастағы ерлер мен 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диабетін ерте анықтау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қатерлі ісіктерімен динамикалық байқауда тұрмаған 40, 42, 44, 46, 48, 50, 52, 54, 56, 58, 60, 62, 64, 66, 68, 70 жастағы 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обырын ерте анықтау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қатерлі ісіктерімен динамикалық бақылауда тұрмаған 30, 34, 38, 42, 46, 50, 54, 58, 62, 66, 70 жастағы 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обырын ерте анықтау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қатерсіз және қатерлі ісіктерімен динамикалық байқауда тұрмаған 50, 52, 54, 56, 58, 60, 62, 64, 66, 68, 70 жастағы ерлер мен 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Колоректальды обырды ерте анықтау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топтары:</w:t>
            </w:r>
          </w:p>
          <w:p>
            <w:pPr>
              <w:spacing w:after="20"/>
              <w:ind w:left="20"/>
              <w:jc w:val="both"/>
            </w:pPr>
            <w:r>
              <w:rPr>
                <w:rFonts w:ascii="Times New Roman"/>
                <w:b w:val="false"/>
                <w:i w:val="false"/>
                <w:color w:val="000000"/>
                <w:sz w:val="20"/>
              </w:rPr>
              <w:t>
1) медицина жұмыскерлері:</w:t>
            </w:r>
          </w:p>
          <w:p>
            <w:pPr>
              <w:spacing w:after="20"/>
              <w:ind w:left="20"/>
              <w:jc w:val="both"/>
            </w:pPr>
            <w:r>
              <w:rPr>
                <w:rFonts w:ascii="Times New Roman"/>
                <w:b w:val="false"/>
                <w:i w:val="false"/>
                <w:color w:val="000000"/>
                <w:sz w:val="20"/>
              </w:rPr>
              <w:t>
- инвазивті емшараларды жүргізетін, қан өндіруге қатысатын, гемодиализбен айналысатын қан қызметі ұйымдары;</w:t>
            </w:r>
          </w:p>
          <w:p>
            <w:pPr>
              <w:spacing w:after="20"/>
              <w:ind w:left="20"/>
              <w:jc w:val="both"/>
            </w:pPr>
            <w:r>
              <w:rPr>
                <w:rFonts w:ascii="Times New Roman"/>
                <w:b w:val="false"/>
                <w:i w:val="false"/>
                <w:color w:val="000000"/>
                <w:sz w:val="20"/>
              </w:rPr>
              <w:t>
- хирургиялық, стоматологиялық, гинекологиялық, акушерлік, гематологиялық бейіндер, сонымен қатар диагностика мен емдеудің инвазивті әдістерін жүргізетін;</w:t>
            </w:r>
          </w:p>
          <w:p>
            <w:pPr>
              <w:spacing w:after="20"/>
              <w:ind w:left="20"/>
              <w:jc w:val="both"/>
            </w:pPr>
            <w:r>
              <w:rPr>
                <w:rFonts w:ascii="Times New Roman"/>
                <w:b w:val="false"/>
                <w:i w:val="false"/>
                <w:color w:val="000000"/>
                <w:sz w:val="20"/>
              </w:rPr>
              <w:t>
- клиникалық, иммунологиялық, вирусологиялық, бактериологиялық, паразитологиялық зертханалар;</w:t>
            </w:r>
          </w:p>
          <w:p>
            <w:pPr>
              <w:spacing w:after="20"/>
              <w:ind w:left="20"/>
              <w:jc w:val="both"/>
            </w:pPr>
            <w:r>
              <w:rPr>
                <w:rFonts w:ascii="Times New Roman"/>
                <w:b w:val="false"/>
                <w:i w:val="false"/>
                <w:color w:val="000000"/>
                <w:sz w:val="20"/>
              </w:rPr>
              <w:t>
2) жоспарлы және шұғыл хирургиялық араласуларға жатқызылған пациенттер;</w:t>
            </w:r>
          </w:p>
          <w:p>
            <w:pPr>
              <w:spacing w:after="20"/>
              <w:ind w:left="20"/>
              <w:jc w:val="both"/>
            </w:pPr>
            <w:r>
              <w:rPr>
                <w:rFonts w:ascii="Times New Roman"/>
                <w:b w:val="false"/>
                <w:i w:val="false"/>
                <w:color w:val="000000"/>
                <w:sz w:val="20"/>
              </w:rPr>
              <w:t>
3) гемодиализ, гематология, онкология, трансплантация, жүрек-қан тамырлары және өкпе хирургиясы орталықтары мен бөлімшелерінің пациенттері;</w:t>
            </w:r>
          </w:p>
          <w:p>
            <w:pPr>
              <w:spacing w:after="20"/>
              <w:ind w:left="20"/>
              <w:jc w:val="both"/>
            </w:pPr>
            <w:r>
              <w:rPr>
                <w:rFonts w:ascii="Times New Roman"/>
                <w:b w:val="false"/>
                <w:i w:val="false"/>
                <w:color w:val="000000"/>
                <w:sz w:val="20"/>
              </w:rPr>
              <w:t>
4) гемотрансфузия, ағзаларды (ағзалардың бөліктерін), тіндерді, жыныстық, феталдық, дің жасушаларын және биологиялық материалдарды трансплантаттау және ауыстырып отырғызуды алатын пациенттер;</w:t>
            </w:r>
          </w:p>
          <w:p>
            <w:pPr>
              <w:spacing w:after="20"/>
              <w:ind w:left="20"/>
              <w:jc w:val="both"/>
            </w:pPr>
            <w:r>
              <w:rPr>
                <w:rFonts w:ascii="Times New Roman"/>
                <w:b w:val="false"/>
                <w:i w:val="false"/>
                <w:color w:val="000000"/>
                <w:sz w:val="20"/>
              </w:rPr>
              <w:t>
5) жүкті әйелдер;</w:t>
            </w:r>
          </w:p>
          <w:p>
            <w:pPr>
              <w:spacing w:after="20"/>
              <w:ind w:left="20"/>
              <w:jc w:val="both"/>
            </w:pPr>
            <w:r>
              <w:rPr>
                <w:rFonts w:ascii="Times New Roman"/>
                <w:b w:val="false"/>
                <w:i w:val="false"/>
                <w:color w:val="000000"/>
                <w:sz w:val="20"/>
              </w:rPr>
              <w:t>
6) өмір салтынының ерекшеліктеріне байланысты АИТВ-инфекциясын жұқтырудың жоғары тәуекеліне ұшырайтын халықтың негізгі топтарындағы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вирусты гепатитін ерте анықтау үшін (2 кезең)</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2020 жылғы 30 қазандағы</w:t>
            </w:r>
            <w:r>
              <w:br/>
            </w:r>
            <w:r>
              <w:rPr>
                <w:rFonts w:ascii="Times New Roman"/>
                <w:b w:val="false"/>
                <w:i w:val="false"/>
                <w:color w:val="000000"/>
                <w:sz w:val="20"/>
              </w:rPr>
              <w:t>№ ҚР ДСМ-174/2020 бұйрығына</w:t>
            </w:r>
            <w:r>
              <w:br/>
            </w:r>
            <w:r>
              <w:rPr>
                <w:rFonts w:ascii="Times New Roman"/>
                <w:b w:val="false"/>
                <w:i w:val="false"/>
                <w:color w:val="000000"/>
                <w:sz w:val="20"/>
              </w:rPr>
              <w:t>2-қосымша</w:t>
            </w:r>
          </w:p>
        </w:tc>
      </w:tr>
    </w:tbl>
    <w:bookmarkStart w:name="z10" w:id="6"/>
    <w:p>
      <w:pPr>
        <w:spacing w:after="0"/>
        <w:ind w:left="0"/>
        <w:jc w:val="left"/>
      </w:pPr>
      <w:r>
        <w:rPr>
          <w:rFonts w:ascii="Times New Roman"/>
          <w:b/>
          <w:i w:val="false"/>
          <w:color w:val="000000"/>
        </w:rPr>
        <w:t xml:space="preserve"> Скринингтік зерттеулерді жүргізудің қағидалары, көлемі мен мерзімділігі</w:t>
      </w:r>
    </w:p>
    <w:bookmarkEnd w:id="6"/>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16.08.2024 </w:t>
      </w:r>
      <w:r>
        <w:rPr>
          <w:rFonts w:ascii="Times New Roman"/>
          <w:b w:val="false"/>
          <w:i w:val="false"/>
          <w:color w:val="ff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 w:id="7"/>
    <w:p>
      <w:pPr>
        <w:spacing w:after="0"/>
        <w:ind w:left="0"/>
        <w:jc w:val="left"/>
      </w:pPr>
      <w:r>
        <w:rPr>
          <w:rFonts w:ascii="Times New Roman"/>
          <w:b/>
          <w:i w:val="false"/>
          <w:color w:val="000000"/>
        </w:rPr>
        <w:t xml:space="preserve"> 1-тарау. Жалпы ережелер</w:t>
      </w:r>
    </w:p>
    <w:bookmarkEnd w:id="7"/>
    <w:bookmarkStart w:name="z20" w:id="8"/>
    <w:p>
      <w:pPr>
        <w:spacing w:after="0"/>
        <w:ind w:left="0"/>
        <w:jc w:val="both"/>
      </w:pPr>
      <w:r>
        <w:rPr>
          <w:rFonts w:ascii="Times New Roman"/>
          <w:b w:val="false"/>
          <w:i w:val="false"/>
          <w:color w:val="000000"/>
          <w:sz w:val="28"/>
        </w:rPr>
        <w:t xml:space="preserve">
      1. Осы скринингтік зерттеулерді жүргізудің қағидалары, көлемі мен </w:t>
      </w:r>
      <w:r>
        <w:rPr>
          <w:rFonts w:ascii="Times New Roman"/>
          <w:b w:val="false"/>
          <w:i w:val="false"/>
          <w:color w:val="000000"/>
          <w:sz w:val="28"/>
        </w:rPr>
        <w:t>мерзімділігі</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Кодексі 87-бабының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скринингтік зерттеулерді жүргізудің тәртібін, көлемі мен мерзімділігін айқындайды.</w:t>
      </w:r>
    </w:p>
    <w:bookmarkEnd w:id="8"/>
    <w:bookmarkStart w:name="z21" w:id="9"/>
    <w:p>
      <w:pPr>
        <w:spacing w:after="0"/>
        <w:ind w:left="0"/>
        <w:jc w:val="both"/>
      </w:pPr>
      <w:r>
        <w:rPr>
          <w:rFonts w:ascii="Times New Roman"/>
          <w:b w:val="false"/>
          <w:i w:val="false"/>
          <w:color w:val="000000"/>
          <w:sz w:val="28"/>
        </w:rPr>
        <w:t>
      2. Осы Қағидаларда пайдаланылатын терминдер мен анықтамалар:</w:t>
      </w:r>
    </w:p>
    <w:bookmarkEnd w:id="9"/>
    <w:bookmarkStart w:name="z22" w:id="10"/>
    <w:p>
      <w:pPr>
        <w:spacing w:after="0"/>
        <w:ind w:left="0"/>
        <w:jc w:val="both"/>
      </w:pPr>
      <w:r>
        <w:rPr>
          <w:rFonts w:ascii="Times New Roman"/>
          <w:b w:val="false"/>
          <w:i w:val="false"/>
          <w:color w:val="000000"/>
          <w:sz w:val="28"/>
        </w:rPr>
        <w:t>
      1) бейінді маман – жоғары медициналық білімі, денсаулық сақтау саласында сертификаты бар медицина қызметкері;</w:t>
      </w:r>
    </w:p>
    <w:bookmarkEnd w:id="10"/>
    <w:bookmarkStart w:name="z23" w:id="11"/>
    <w:p>
      <w:pPr>
        <w:spacing w:after="0"/>
        <w:ind w:left="0"/>
        <w:jc w:val="both"/>
      </w:pPr>
      <w:r>
        <w:rPr>
          <w:rFonts w:ascii="Times New Roman"/>
          <w:b w:val="false"/>
          <w:i w:val="false"/>
          <w:color w:val="000000"/>
          <w:sz w:val="28"/>
        </w:rPr>
        <w:t>
      2) динамикалық байқау – пациенттің денсаулық жағдайын жүйелі түрде байқау, сондай-ақ осы байқаудың нәтижелері бойынша қажетті медициналық көмек көрсету;</w:t>
      </w:r>
    </w:p>
    <w:bookmarkEnd w:id="11"/>
    <w:bookmarkStart w:name="z24" w:id="12"/>
    <w:p>
      <w:pPr>
        <w:spacing w:after="0"/>
        <w:ind w:left="0"/>
        <w:jc w:val="both"/>
      </w:pPr>
      <w:r>
        <w:rPr>
          <w:rFonts w:ascii="Times New Roman"/>
          <w:b w:val="false"/>
          <w:i w:val="false"/>
          <w:color w:val="000000"/>
          <w:sz w:val="28"/>
        </w:rPr>
        <w:t>
      3) медициналық ақпараттық жүйе – денсаулық сақтау субъектілерінің процестерін электрондық форматта жүргізуді қамтамасыз ететін ақпараттық жүйе (бұдан әрі – МАЖ);</w:t>
      </w:r>
    </w:p>
    <w:bookmarkEnd w:id="12"/>
    <w:bookmarkStart w:name="z25" w:id="13"/>
    <w:p>
      <w:pPr>
        <w:spacing w:after="0"/>
        <w:ind w:left="0"/>
        <w:jc w:val="both"/>
      </w:pPr>
      <w:r>
        <w:rPr>
          <w:rFonts w:ascii="Times New Roman"/>
          <w:b w:val="false"/>
          <w:i w:val="false"/>
          <w:color w:val="000000"/>
          <w:sz w:val="28"/>
        </w:rPr>
        <w:t>
      4) скринингтік зерттеулер – әртүрлі аурулардың ерте сатысында дамуын, сондай-ақ олардың пайда болуына ықпал ететін қауіп факторларын анықтау және олардың алдын алу мақсатында клиникалық симптомдары мен шағымдары жоқ халықты медициналық тексеру кешені;</w:t>
      </w:r>
    </w:p>
    <w:bookmarkEnd w:id="13"/>
    <w:bookmarkStart w:name="z26" w:id="14"/>
    <w:p>
      <w:pPr>
        <w:spacing w:after="0"/>
        <w:ind w:left="0"/>
        <w:jc w:val="both"/>
      </w:pPr>
      <w:r>
        <w:rPr>
          <w:rFonts w:ascii="Times New Roman"/>
          <w:b w:val="false"/>
          <w:i w:val="false"/>
          <w:color w:val="000000"/>
          <w:sz w:val="28"/>
        </w:rPr>
        <w:t>
      5) тегін медициналық көмектің кепілдік берілген көлемі – бюджет қаражаты есебінен берілетін медициналық көмектің көлемі.</w:t>
      </w:r>
    </w:p>
    <w:bookmarkEnd w:id="14"/>
    <w:bookmarkStart w:name="z27" w:id="15"/>
    <w:p>
      <w:pPr>
        <w:spacing w:after="0"/>
        <w:ind w:left="0"/>
        <w:jc w:val="both"/>
      </w:pPr>
      <w:r>
        <w:rPr>
          <w:rFonts w:ascii="Times New Roman"/>
          <w:b w:val="false"/>
          <w:i w:val="false"/>
          <w:color w:val="000000"/>
          <w:sz w:val="28"/>
        </w:rPr>
        <w:t>
      3. Скринингтік зерттеулер меншік нысанына қарамастан амбулаториялық-емханалық көмек көрсететін денсаулық сақтау ұйымдарында (бұдан әрі – АЕК ұйымдары), оның ішінде скринингтік зерттеулер түрлерін ескере отырып медициналық қызметке лицензиясы бар жылжымалы медициналық кешендер мен медициналық пойыздарды пайдалана отырып жүргізіледі.</w:t>
      </w:r>
    </w:p>
    <w:bookmarkEnd w:id="15"/>
    <w:p>
      <w:pPr>
        <w:spacing w:after="0"/>
        <w:ind w:left="0"/>
        <w:jc w:val="both"/>
      </w:pPr>
      <w:r>
        <w:rPr>
          <w:rFonts w:ascii="Times New Roman"/>
          <w:b w:val="false"/>
          <w:i w:val="false"/>
          <w:color w:val="000000"/>
          <w:sz w:val="28"/>
        </w:rPr>
        <w:t>
      Жұмыс берушілер осы қарап-тексерулерге жататын адамдарға тегін медициналық көмектің кепілдік берілген көлемі шеңберінде және (немесе) міндетті әлеуметтік медициналық сақтандыру жүйесінде скринингтік зерттеулерден өту үшін жағдайлар жасайды, сондай-ақ жұмыскерлерді олардан өту үшін жұмыс уақыты кезеңінде Қазақстан Республикасының еңбек заңнамасына сәйкес жұмыс орнын (лауазымын), орташа жалақысын сақтай отырып, кедергісіз босатады.</w:t>
      </w:r>
    </w:p>
    <w:bookmarkStart w:name="z28" w:id="16"/>
    <w:p>
      <w:pPr>
        <w:spacing w:after="0"/>
        <w:ind w:left="0"/>
        <w:jc w:val="both"/>
      </w:pPr>
      <w:r>
        <w:rPr>
          <w:rFonts w:ascii="Times New Roman"/>
          <w:b w:val="false"/>
          <w:i w:val="false"/>
          <w:color w:val="000000"/>
          <w:sz w:val="28"/>
        </w:rPr>
        <w:t xml:space="preserve">
      4. Скринингтік зерттеулер динамикалық байқауда тұрмайтын адамдарға аурулардың тиісті түрлері бойынша жүргізіледі. </w:t>
      </w:r>
    </w:p>
    <w:bookmarkEnd w:id="16"/>
    <w:bookmarkStart w:name="z29" w:id="17"/>
    <w:p>
      <w:pPr>
        <w:spacing w:after="0"/>
        <w:ind w:left="0"/>
        <w:jc w:val="left"/>
      </w:pPr>
      <w:r>
        <w:rPr>
          <w:rFonts w:ascii="Times New Roman"/>
          <w:b/>
          <w:i w:val="false"/>
          <w:color w:val="000000"/>
        </w:rPr>
        <w:t xml:space="preserve"> 2-тарау. Скринингтік зерттеулер жүргізу тәртібі</w:t>
      </w:r>
    </w:p>
    <w:bookmarkEnd w:id="17"/>
    <w:bookmarkStart w:name="z30" w:id="18"/>
    <w:p>
      <w:pPr>
        <w:spacing w:after="0"/>
        <w:ind w:left="0"/>
        <w:jc w:val="both"/>
      </w:pPr>
      <w:r>
        <w:rPr>
          <w:rFonts w:ascii="Times New Roman"/>
          <w:b w:val="false"/>
          <w:i w:val="false"/>
          <w:color w:val="000000"/>
          <w:sz w:val="28"/>
        </w:rPr>
        <w:t xml:space="preserve">
      5. АЕК ұйымдары скринингтік зерттеулерді кейіннен динамикалық байқау және халықты сауықтыру арқылы жүзеге асырады. </w:t>
      </w:r>
    </w:p>
    <w:bookmarkEnd w:id="18"/>
    <w:bookmarkStart w:name="z31" w:id="19"/>
    <w:p>
      <w:pPr>
        <w:spacing w:after="0"/>
        <w:ind w:left="0"/>
        <w:jc w:val="both"/>
      </w:pPr>
      <w:r>
        <w:rPr>
          <w:rFonts w:ascii="Times New Roman"/>
          <w:b w:val="false"/>
          <w:i w:val="false"/>
          <w:color w:val="000000"/>
          <w:sz w:val="28"/>
        </w:rPr>
        <w:t>
      6. Скринингтік зерттеулерді жүргізу үшін АЕК ұйымдары:</w:t>
      </w:r>
    </w:p>
    <w:bookmarkEnd w:id="19"/>
    <w:bookmarkStart w:name="z32" w:id="20"/>
    <w:p>
      <w:pPr>
        <w:spacing w:after="0"/>
        <w:ind w:left="0"/>
        <w:jc w:val="both"/>
      </w:pPr>
      <w:r>
        <w:rPr>
          <w:rFonts w:ascii="Times New Roman"/>
          <w:b w:val="false"/>
          <w:i w:val="false"/>
          <w:color w:val="000000"/>
          <w:sz w:val="28"/>
        </w:rPr>
        <w:t>
      1) халықтың медициналық ұйымына бекітілген адамдардың қатарынан скринингтік зерттеулерге жататын адамдардың нысаналы топтарын қалыптастырады;</w:t>
      </w:r>
    </w:p>
    <w:bookmarkEnd w:id="20"/>
    <w:bookmarkStart w:name="z33" w:id="21"/>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скринингтік зерттеулер шеңберінде қызметтерді дәйекті көрсету бағытын әзірлейді;</w:t>
      </w:r>
    </w:p>
    <w:bookmarkEnd w:id="21"/>
    <w:bookmarkStart w:name="z34" w:id="22"/>
    <w:p>
      <w:pPr>
        <w:spacing w:after="0"/>
        <w:ind w:left="0"/>
        <w:jc w:val="both"/>
      </w:pPr>
      <w:r>
        <w:rPr>
          <w:rFonts w:ascii="Times New Roman"/>
          <w:b w:val="false"/>
          <w:i w:val="false"/>
          <w:color w:val="000000"/>
          <w:sz w:val="28"/>
        </w:rPr>
        <w:t>
      3) халықты скринингтік зерттеулерден өтудің мақсаттары, қажеттілігі және тәртібі туралы хабардар етеді;</w:t>
      </w:r>
    </w:p>
    <w:bookmarkEnd w:id="22"/>
    <w:bookmarkStart w:name="z35" w:id="23"/>
    <w:p>
      <w:pPr>
        <w:spacing w:after="0"/>
        <w:ind w:left="0"/>
        <w:jc w:val="both"/>
      </w:pPr>
      <w:r>
        <w:rPr>
          <w:rFonts w:ascii="Times New Roman"/>
          <w:b w:val="false"/>
          <w:i w:val="false"/>
          <w:color w:val="000000"/>
          <w:sz w:val="28"/>
        </w:rPr>
        <w:t>
      4) скринингтік зерттеулерден өтуге қоңырау шалу, SMS-хабарлама, үй-үйді аралау, сондай-ақ ресми сайттар мен әлеуметтік желілердегі аккаунттардағы ақпараттық науқандар арқылы шақырады;</w:t>
      </w:r>
    </w:p>
    <w:bookmarkEnd w:id="23"/>
    <w:bookmarkStart w:name="z36" w:id="24"/>
    <w:p>
      <w:pPr>
        <w:spacing w:after="0"/>
        <w:ind w:left="0"/>
        <w:jc w:val="both"/>
      </w:pPr>
      <w:r>
        <w:rPr>
          <w:rFonts w:ascii="Times New Roman"/>
          <w:b w:val="false"/>
          <w:i w:val="false"/>
          <w:color w:val="000000"/>
          <w:sz w:val="28"/>
        </w:rPr>
        <w:t>
      5) МАЖ-ға нәтижелерді енгізумен скринингтік зерттеу қызметтерін көрсетеді;</w:t>
      </w:r>
    </w:p>
    <w:bookmarkEnd w:id="24"/>
    <w:bookmarkStart w:name="z37" w:id="25"/>
    <w:p>
      <w:pPr>
        <w:spacing w:after="0"/>
        <w:ind w:left="0"/>
        <w:jc w:val="both"/>
      </w:pPr>
      <w:r>
        <w:rPr>
          <w:rFonts w:ascii="Times New Roman"/>
          <w:b w:val="false"/>
          <w:i w:val="false"/>
          <w:color w:val="000000"/>
          <w:sz w:val="28"/>
        </w:rPr>
        <w:t>
      6) денсаулық сақтауды мемлекеттік басқарудың жергілікті органдарына есепті айдан кейінгі айдың 5-күніне дейін ақпарат бере отырып, жүргізілген скринингтік зерттеулерге ай сайын талдау жүргізеді.</w:t>
      </w:r>
    </w:p>
    <w:bookmarkEnd w:id="25"/>
    <w:bookmarkStart w:name="z38" w:id="26"/>
    <w:p>
      <w:pPr>
        <w:spacing w:after="0"/>
        <w:ind w:left="0"/>
        <w:jc w:val="both"/>
      </w:pPr>
      <w:r>
        <w:rPr>
          <w:rFonts w:ascii="Times New Roman"/>
          <w:b w:val="false"/>
          <w:i w:val="false"/>
          <w:color w:val="000000"/>
          <w:sz w:val="28"/>
        </w:rPr>
        <w:t>
      7. Скринингтік зерттеулер жүргізу мыналарды қамтиды:</w:t>
      </w:r>
    </w:p>
    <w:bookmarkEnd w:id="26"/>
    <w:p>
      <w:pPr>
        <w:spacing w:after="0"/>
        <w:ind w:left="0"/>
        <w:jc w:val="both"/>
      </w:pPr>
      <w:r>
        <w:rPr>
          <w:rFonts w:ascii="Times New Roman"/>
          <w:b w:val="false"/>
          <w:i w:val="false"/>
          <w:color w:val="000000"/>
          <w:sz w:val="28"/>
        </w:rPr>
        <w:t>
      дайындық кезеңі;</w:t>
      </w:r>
    </w:p>
    <w:p>
      <w:pPr>
        <w:spacing w:after="0"/>
        <w:ind w:left="0"/>
        <w:jc w:val="both"/>
      </w:pPr>
      <w:r>
        <w:rPr>
          <w:rFonts w:ascii="Times New Roman"/>
          <w:b w:val="false"/>
          <w:i w:val="false"/>
          <w:color w:val="000000"/>
          <w:sz w:val="28"/>
        </w:rPr>
        <w:t>
      негізгі кезеңі:</w:t>
      </w:r>
    </w:p>
    <w:p>
      <w:pPr>
        <w:spacing w:after="0"/>
        <w:ind w:left="0"/>
        <w:jc w:val="both"/>
      </w:pPr>
      <w:r>
        <w:rPr>
          <w:rFonts w:ascii="Times New Roman"/>
          <w:b w:val="false"/>
          <w:i w:val="false"/>
          <w:color w:val="000000"/>
          <w:sz w:val="28"/>
        </w:rPr>
        <w:t>
      пациенттің денсаулық жағдайындағы патологиялық өзгерістердің болуын немесе болмауын анықтау үшін бірінші кезеңінен (бұдан әрі – бірінші кезең);</w:t>
      </w:r>
    </w:p>
    <w:p>
      <w:pPr>
        <w:spacing w:after="0"/>
        <w:ind w:left="0"/>
        <w:jc w:val="both"/>
      </w:pPr>
      <w:r>
        <w:rPr>
          <w:rFonts w:ascii="Times New Roman"/>
          <w:b w:val="false"/>
          <w:i w:val="false"/>
          <w:color w:val="000000"/>
          <w:sz w:val="28"/>
        </w:rPr>
        <w:t>
      түпкілікті диагноз қою арқылы қосымша зерттеп-қарау жүргізу үшін екінші кезеңінен (бұдан әрі – екінші кезең);</w:t>
      </w:r>
    </w:p>
    <w:p>
      <w:pPr>
        <w:spacing w:after="0"/>
        <w:ind w:left="0"/>
        <w:jc w:val="both"/>
      </w:pPr>
      <w:r>
        <w:rPr>
          <w:rFonts w:ascii="Times New Roman"/>
          <w:b w:val="false"/>
          <w:i w:val="false"/>
          <w:color w:val="000000"/>
          <w:sz w:val="28"/>
        </w:rPr>
        <w:t>
      қорытынды кезеңінен тұрады.</w:t>
      </w:r>
    </w:p>
    <w:bookmarkStart w:name="z39" w:id="27"/>
    <w:p>
      <w:pPr>
        <w:spacing w:after="0"/>
        <w:ind w:left="0"/>
        <w:jc w:val="both"/>
      </w:pPr>
      <w:r>
        <w:rPr>
          <w:rFonts w:ascii="Times New Roman"/>
          <w:b w:val="false"/>
          <w:i w:val="false"/>
          <w:color w:val="000000"/>
          <w:sz w:val="28"/>
        </w:rPr>
        <w:t>
      8. Дайындық кезеңін АЕК ұйымының орта медицина жұмыскері (бұдан әрі – ОМЖ) жүзеге асырады және мыналарды қамтиды:</w:t>
      </w:r>
    </w:p>
    <w:bookmarkEnd w:id="27"/>
    <w:p>
      <w:pPr>
        <w:spacing w:after="0"/>
        <w:ind w:left="0"/>
        <w:jc w:val="both"/>
      </w:pPr>
      <w:r>
        <w:rPr>
          <w:rFonts w:ascii="Times New Roman"/>
          <w:b w:val="false"/>
          <w:i w:val="false"/>
          <w:color w:val="000000"/>
          <w:sz w:val="28"/>
        </w:rPr>
        <w:t>
      күнтізбелік жылдың 15 қарашасына дейін алдағы жылы скринингтік зерттеулерге жататын нысаналы топтардың тізімін кейіннен ай сайынғы нысаналы топтарға түзету енгізе отырып, жыл сайын қалыптастыру және жасау;</w:t>
      </w:r>
    </w:p>
    <w:p>
      <w:pPr>
        <w:spacing w:after="0"/>
        <w:ind w:left="0"/>
        <w:jc w:val="both"/>
      </w:pPr>
      <w:r>
        <w:rPr>
          <w:rFonts w:ascii="Times New Roman"/>
          <w:b w:val="false"/>
          <w:i w:val="false"/>
          <w:color w:val="000000"/>
          <w:sz w:val="28"/>
        </w:rPr>
        <w:t>
      халықтың нысаналы топтарын скринингтік зерттеулерден өтудің мақсаты, қажеттілігі және тәртібі туралы хабардар ету;</w:t>
      </w:r>
    </w:p>
    <w:p>
      <w:pPr>
        <w:spacing w:after="0"/>
        <w:ind w:left="0"/>
        <w:jc w:val="both"/>
      </w:pPr>
      <w:r>
        <w:rPr>
          <w:rFonts w:ascii="Times New Roman"/>
          <w:b w:val="false"/>
          <w:i w:val="false"/>
          <w:color w:val="000000"/>
          <w:sz w:val="28"/>
        </w:rPr>
        <w:t xml:space="preserve">
      скринингтік зерттеулердің жедел және уақтылы аяқталуын қамтамасыз ету үшін бейінді мамандардың, клиникалық-диагностикалық зертханалардың және аспаптық зерттеулердің жұмыс графигімен синхрондау арқылы халықтың нысаналы тобын скринингтік зерттеулерге шақыру. </w:t>
      </w:r>
    </w:p>
    <w:bookmarkStart w:name="z40" w:id="28"/>
    <w:p>
      <w:pPr>
        <w:spacing w:after="0"/>
        <w:ind w:left="0"/>
        <w:jc w:val="both"/>
      </w:pPr>
      <w:r>
        <w:rPr>
          <w:rFonts w:ascii="Times New Roman"/>
          <w:b w:val="false"/>
          <w:i w:val="false"/>
          <w:color w:val="000000"/>
          <w:sz w:val="28"/>
        </w:rPr>
        <w:t xml:space="preserve">
      9. Бірінші кезең пациенттің жағдайындағы қалыпты денсаулық көрсетілімдерінен ауытқулардың болуын анықтау үшін жүргізіледі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қызметтер кешенін білдіреді.</w:t>
      </w:r>
    </w:p>
    <w:bookmarkEnd w:id="28"/>
    <w:bookmarkStart w:name="z41" w:id="29"/>
    <w:p>
      <w:pPr>
        <w:spacing w:after="0"/>
        <w:ind w:left="0"/>
        <w:jc w:val="both"/>
      </w:pPr>
      <w:r>
        <w:rPr>
          <w:rFonts w:ascii="Times New Roman"/>
          <w:b w:val="false"/>
          <w:i w:val="false"/>
          <w:color w:val="000000"/>
          <w:sz w:val="28"/>
        </w:rPr>
        <w:t>
      Бірінші кезеңде ОМЖ дәрігерге дейінгі көмек кабинетінде мыналарды жүргізеді:</w:t>
      </w:r>
    </w:p>
    <w:bookmarkEnd w:id="29"/>
    <w:bookmarkStart w:name="z42" w:id="30"/>
    <w:p>
      <w:pPr>
        <w:spacing w:after="0"/>
        <w:ind w:left="0"/>
        <w:jc w:val="both"/>
      </w:pPr>
      <w:r>
        <w:rPr>
          <w:rFonts w:ascii="Times New Roman"/>
          <w:b w:val="false"/>
          <w:i w:val="false"/>
          <w:color w:val="000000"/>
          <w:sz w:val="28"/>
        </w:rPr>
        <w:t>
      1) сауалнама бойынша сұрау жүргізу;</w:t>
      </w:r>
    </w:p>
    <w:bookmarkEnd w:id="30"/>
    <w:bookmarkStart w:name="z43" w:id="31"/>
    <w:p>
      <w:pPr>
        <w:spacing w:after="0"/>
        <w:ind w:left="0"/>
        <w:jc w:val="both"/>
      </w:pPr>
      <w:r>
        <w:rPr>
          <w:rFonts w:ascii="Times New Roman"/>
          <w:b w:val="false"/>
          <w:i w:val="false"/>
          <w:color w:val="000000"/>
          <w:sz w:val="28"/>
        </w:rPr>
        <w:t>
      2) антропометрия (салмақ, бой, белінің өлшемі), Кетле индексін есептеу;</w:t>
      </w:r>
    </w:p>
    <w:bookmarkEnd w:id="31"/>
    <w:bookmarkStart w:name="z44" w:id="32"/>
    <w:p>
      <w:pPr>
        <w:spacing w:after="0"/>
        <w:ind w:left="0"/>
        <w:jc w:val="both"/>
      </w:pPr>
      <w:r>
        <w:rPr>
          <w:rFonts w:ascii="Times New Roman"/>
          <w:b w:val="false"/>
          <w:i w:val="false"/>
          <w:color w:val="000000"/>
          <w:sz w:val="28"/>
        </w:rPr>
        <w:t>
      3) қан қысымын өлшеу (бұдан әрі – ҚҚ);</w:t>
      </w:r>
    </w:p>
    <w:bookmarkEnd w:id="32"/>
    <w:bookmarkStart w:name="z45" w:id="33"/>
    <w:p>
      <w:pPr>
        <w:spacing w:after="0"/>
        <w:ind w:left="0"/>
        <w:jc w:val="both"/>
      </w:pPr>
      <w:r>
        <w:rPr>
          <w:rFonts w:ascii="Times New Roman"/>
          <w:b w:val="false"/>
          <w:i w:val="false"/>
          <w:color w:val="000000"/>
          <w:sz w:val="28"/>
        </w:rPr>
        <w:t>
      4) экспресс-тесттерді қолдануымен зертханалық зерттеулер;</w:t>
      </w:r>
    </w:p>
    <w:bookmarkEnd w:id="33"/>
    <w:bookmarkStart w:name="z46" w:id="34"/>
    <w:p>
      <w:pPr>
        <w:spacing w:after="0"/>
        <w:ind w:left="0"/>
        <w:jc w:val="both"/>
      </w:pPr>
      <w:r>
        <w:rPr>
          <w:rFonts w:ascii="Times New Roman"/>
          <w:b w:val="false"/>
          <w:i w:val="false"/>
          <w:color w:val="000000"/>
          <w:sz w:val="28"/>
        </w:rPr>
        <w:t>
      5) скринингтік зерттеуге сәйкес биологиялық материалды жинау;</w:t>
      </w:r>
    </w:p>
    <w:bookmarkEnd w:id="34"/>
    <w:bookmarkStart w:name="z47" w:id="35"/>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диагностикалық зерттеуге жолдаманың үзінді көшірмесін беру.</w:t>
      </w:r>
    </w:p>
    <w:bookmarkEnd w:id="35"/>
    <w:bookmarkStart w:name="z48" w:id="36"/>
    <w:p>
      <w:pPr>
        <w:spacing w:after="0"/>
        <w:ind w:left="0"/>
        <w:jc w:val="both"/>
      </w:pPr>
      <w:r>
        <w:rPr>
          <w:rFonts w:ascii="Times New Roman"/>
          <w:b w:val="false"/>
          <w:i w:val="false"/>
          <w:color w:val="000000"/>
          <w:sz w:val="28"/>
        </w:rPr>
        <w:t xml:space="preserve">
      10. Скринингтік зерттеулер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халықтың нысаналы топтары (бұдан әрі – нысаналы топтар) арасында жүргізіледі.</w:t>
      </w:r>
    </w:p>
    <w:bookmarkEnd w:id="36"/>
    <w:bookmarkStart w:name="z49" w:id="37"/>
    <w:p>
      <w:pPr>
        <w:spacing w:after="0"/>
        <w:ind w:left="0"/>
        <w:jc w:val="both"/>
      </w:pPr>
      <w:r>
        <w:rPr>
          <w:rFonts w:ascii="Times New Roman"/>
          <w:b w:val="false"/>
          <w:i w:val="false"/>
          <w:color w:val="000000"/>
          <w:sz w:val="28"/>
        </w:rPr>
        <w:t>
      11. АЕК ұйымының дәрігері бірінші кезеңдегі скринингтік зерттеп-қарауды:</w:t>
      </w:r>
    </w:p>
    <w:bookmarkEnd w:id="37"/>
    <w:p>
      <w:pPr>
        <w:spacing w:after="0"/>
        <w:ind w:left="0"/>
        <w:jc w:val="both"/>
      </w:pPr>
      <w:r>
        <w:rPr>
          <w:rFonts w:ascii="Times New Roman"/>
          <w:b w:val="false"/>
          <w:i w:val="false"/>
          <w:color w:val="000000"/>
          <w:sz w:val="28"/>
        </w:rPr>
        <w:t>
      қалыпты денсаулық көрсетілімдерінен ауытқу болмаған жағдайда;</w:t>
      </w:r>
    </w:p>
    <w:p>
      <w:pPr>
        <w:spacing w:after="0"/>
        <w:ind w:left="0"/>
        <w:jc w:val="both"/>
      </w:pPr>
      <w:r>
        <w:rPr>
          <w:rFonts w:ascii="Times New Roman"/>
          <w:b w:val="false"/>
          <w:i w:val="false"/>
          <w:color w:val="000000"/>
          <w:sz w:val="28"/>
        </w:rPr>
        <w:t>
      денсаулыққа қауіп факторларының (ДСИ&gt;25, зиянды әдеттер, ұйқы мен демалыс режимінің бұзылуы) болуын анықтаған кезде және ҚҚ қалыпты көрсетілімдері, саламатты өмір салты бойынша консультациялар және мінез-құлықты өзгерту бойынша ұсынымдар жүргізе отырып, зертханалық-диагностикалық зерттеулердің нәтижелері кезінде аяқтайды.</w:t>
      </w:r>
    </w:p>
    <w:bookmarkStart w:name="z50" w:id="38"/>
    <w:p>
      <w:pPr>
        <w:spacing w:after="0"/>
        <w:ind w:left="0"/>
        <w:jc w:val="both"/>
      </w:pPr>
      <w:r>
        <w:rPr>
          <w:rFonts w:ascii="Times New Roman"/>
          <w:b w:val="false"/>
          <w:i w:val="false"/>
          <w:color w:val="000000"/>
          <w:sz w:val="28"/>
        </w:rPr>
        <w:t xml:space="preserve">
      12. Пациентте қалыпты денсаулық көрсетілімдерінен ауытқулар болса, АЕК ұйымының дәрігері скринингтік зерттеу түріне байланысты МАЖ-да жолдаманы қалыптастыру арқылы оны скринингтің екінші кезеңіне жібереді. </w:t>
      </w:r>
    </w:p>
    <w:bookmarkEnd w:id="38"/>
    <w:p>
      <w:pPr>
        <w:spacing w:after="0"/>
        <w:ind w:left="0"/>
        <w:jc w:val="both"/>
      </w:pPr>
      <w:r>
        <w:rPr>
          <w:rFonts w:ascii="Times New Roman"/>
          <w:b w:val="false"/>
          <w:i w:val="false"/>
          <w:color w:val="000000"/>
          <w:sz w:val="28"/>
        </w:rPr>
        <w:t xml:space="preserve">
      Скринингтік зерттеудің екінші кезеңі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толық зерттеп-қарау арқылы қалыпты денсаулық көрсетілімдерінен ауытқу себептерін белгілеу үшін жүзеге асырылады.</w:t>
      </w:r>
    </w:p>
    <w:bookmarkStart w:name="z51" w:id="39"/>
    <w:p>
      <w:pPr>
        <w:spacing w:after="0"/>
        <w:ind w:left="0"/>
        <w:jc w:val="both"/>
      </w:pPr>
      <w:r>
        <w:rPr>
          <w:rFonts w:ascii="Times New Roman"/>
          <w:b w:val="false"/>
          <w:i w:val="false"/>
          <w:color w:val="000000"/>
          <w:sz w:val="28"/>
        </w:rPr>
        <w:t>
      13. В және С вирустық гепатиттерін ерте анықтауға қарап-тексеруге жататын медицина жұмыскерлері бекітілген орны бойынша АЕК ұйымдарында скринингтік зерттеулерден өтеді.</w:t>
      </w:r>
    </w:p>
    <w:bookmarkEnd w:id="39"/>
    <w:bookmarkStart w:name="z52" w:id="40"/>
    <w:p>
      <w:pPr>
        <w:spacing w:after="0"/>
        <w:ind w:left="0"/>
        <w:jc w:val="both"/>
      </w:pPr>
      <w:r>
        <w:rPr>
          <w:rFonts w:ascii="Times New Roman"/>
          <w:b w:val="false"/>
          <w:i w:val="false"/>
          <w:color w:val="000000"/>
          <w:sz w:val="28"/>
        </w:rPr>
        <w:t xml:space="preserve">
      14. Гемодиализ, гематология, онкология, трансплантация, жүрек-тамыр және өкпе хирургиясы орталықтары мен бөлімшелерінің пациенттері, жоспарлы операциялық араласуларға түсетін пациенттер, гемотрансфузия (жоспарлы тәртіппен), ағзаларды (ағзалардың бөліктерін), тіндерді, жыныстық, феталдық, дің жасушаларын және биологиялық материалдарды трансплантаттау және ауыстырып отырғызуды алатын пациенттер, жүкті әйелдер бекітілген жері бойынша АЕК ұйымдарында скринингтік зерттеулерден өтеді. </w:t>
      </w:r>
    </w:p>
    <w:bookmarkEnd w:id="40"/>
    <w:bookmarkStart w:name="z53" w:id="41"/>
    <w:p>
      <w:pPr>
        <w:spacing w:after="0"/>
        <w:ind w:left="0"/>
        <w:jc w:val="both"/>
      </w:pPr>
      <w:r>
        <w:rPr>
          <w:rFonts w:ascii="Times New Roman"/>
          <w:b w:val="false"/>
          <w:i w:val="false"/>
          <w:color w:val="000000"/>
          <w:sz w:val="28"/>
        </w:rPr>
        <w:t>
      15. Өмір салтының ерекшеліктеріне байланысты АИТВ инфекциясын жұқтырудың жоғары тәуекеліне ұшырайтын халықтың негізгі топтарындағы адамдар АИТВ инфекциясының профилактикасы саласындағы қызметтін жүзеге асыратын денсаулық сақтау ұйымдарында АИТВ инфекциясына тестілеу үшін жүгінген кезде скринингтік зерттеулерден өтеді.</w:t>
      </w:r>
    </w:p>
    <w:bookmarkEnd w:id="41"/>
    <w:bookmarkStart w:name="z54" w:id="42"/>
    <w:p>
      <w:pPr>
        <w:spacing w:after="0"/>
        <w:ind w:left="0"/>
        <w:jc w:val="both"/>
      </w:pPr>
      <w:r>
        <w:rPr>
          <w:rFonts w:ascii="Times New Roman"/>
          <w:b w:val="false"/>
          <w:i w:val="false"/>
          <w:color w:val="000000"/>
          <w:sz w:val="28"/>
        </w:rPr>
        <w:t xml:space="preserve">
      16. Скринингтік зерттеулердің қорытынды кезеңі скринингтік зерттеулердің нәтижелерін талдауды және анықталған патологиясы бар пациенттерді динамикалық байқауға қоюды, МАЖ-да деректерді толтыруды аяқтауды, скринингтік зерттеулердің нәтижелері туралы халықты хабардар етуді қамтиды. </w:t>
      </w:r>
    </w:p>
    <w:bookmarkEnd w:id="42"/>
    <w:bookmarkStart w:name="z55" w:id="43"/>
    <w:p>
      <w:pPr>
        <w:spacing w:after="0"/>
        <w:ind w:left="0"/>
        <w:jc w:val="both"/>
      </w:pPr>
      <w:r>
        <w:rPr>
          <w:rFonts w:ascii="Times New Roman"/>
          <w:b w:val="false"/>
          <w:i w:val="false"/>
          <w:color w:val="000000"/>
          <w:sz w:val="28"/>
        </w:rPr>
        <w:t xml:space="preserve">
      17. Скринингтік зерттеулер барысында анықталған созылмалы аурулары бар пациенттер "Динамикалық байқауға жататын созылмалы аурулардың тізбесін бекіту туралы" Қазақстан Республикасы Денсаулық сақтау министрінің 2020 жылғы 23 қыркүйектегі № ҚР ДСМ-109/2020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21262 болып тіркелген) сәйкес есепке алынуға және динамикалық байқауға жатады. </w:t>
      </w:r>
    </w:p>
    <w:bookmarkEnd w:id="43"/>
    <w:p>
      <w:pPr>
        <w:spacing w:after="0"/>
        <w:ind w:left="0"/>
        <w:jc w:val="both"/>
      </w:pPr>
      <w:r>
        <w:rPr>
          <w:rFonts w:ascii="Times New Roman"/>
          <w:b w:val="false"/>
          <w:i w:val="false"/>
          <w:color w:val="000000"/>
          <w:sz w:val="28"/>
        </w:rPr>
        <w:t>
      Жіті аурулар анықталған кезде зерттеп-қарау жүргізіледі, толық сауыққанға дейін пациенттің денсаулық жағдайын кейіннен бағалау арқылы емдеу тағайындалады.</w:t>
      </w:r>
    </w:p>
    <w:p>
      <w:pPr>
        <w:spacing w:after="0"/>
        <w:ind w:left="0"/>
        <w:jc w:val="both"/>
      </w:pPr>
      <w:r>
        <w:rPr>
          <w:rFonts w:ascii="Times New Roman"/>
          <w:b w:val="false"/>
          <w:i w:val="false"/>
          <w:color w:val="000000"/>
          <w:sz w:val="28"/>
        </w:rPr>
        <w:t>
      Скринингтік зерттеулерден өтпеген нысаналы топқа (жүктіліктің, аурудың себебі бойынша) белгіленген мерзімділікті сақтай отырып, келесі күнтізбелік жыл ішінде скринингтік зерттеулерді жүргізуге жол беріледі.</w:t>
      </w:r>
    </w:p>
    <w:p>
      <w:pPr>
        <w:spacing w:after="0"/>
        <w:ind w:left="0"/>
        <w:jc w:val="both"/>
      </w:pPr>
      <w:r>
        <w:rPr>
          <w:rFonts w:ascii="Times New Roman"/>
          <w:b w:val="false"/>
          <w:i w:val="false"/>
          <w:color w:val="000000"/>
          <w:sz w:val="28"/>
        </w:rPr>
        <w:t>
      Қорытынды кезеңде АЕК ұйыдарының дәрігері МАЖ-ға мінез-құлықтық қауіп факторларын, қорытынды диагнозды бөліп көрсете отырып скринингтік зерттеулердің нәтижелерін енгізеді, толық зерттеп-қарау, байқау бойынша ұсынымдар береді, сондай-ақ мынадай скринингті аяқтау негіздерін көрсетеді: скринингтік зерттеулерді аяқтау, скрининг мерзімдерінің аяқталуы, пациенттің қайтыс болуы, АЕК басқа ұйымдарына бекіту.</w:t>
      </w:r>
    </w:p>
    <w:p>
      <w:pPr>
        <w:spacing w:after="0"/>
        <w:ind w:left="0"/>
        <w:jc w:val="both"/>
      </w:pPr>
      <w:r>
        <w:rPr>
          <w:rFonts w:ascii="Times New Roman"/>
          <w:b w:val="false"/>
          <w:i w:val="false"/>
          <w:color w:val="000000"/>
          <w:sz w:val="28"/>
        </w:rPr>
        <w:t>
      Жағдайдың аяқталуы – МСАК ұйымына диагностика (қорытынды диагноз), емдеу (нәтижесі (көмек көрсету нәтижесі) бойынша өтінішіне сәйкес қызмет көрсету бағытының соңында шешімді МАЖ-да тіркеу.</w:t>
      </w:r>
    </w:p>
    <w:p>
      <w:pPr>
        <w:spacing w:after="0"/>
        <w:ind w:left="0"/>
        <w:jc w:val="both"/>
      </w:pPr>
      <w:r>
        <w:rPr>
          <w:rFonts w:ascii="Times New Roman"/>
          <w:b w:val="false"/>
          <w:i w:val="false"/>
          <w:color w:val="000000"/>
          <w:sz w:val="28"/>
        </w:rPr>
        <w:t xml:space="preserve">
      Жүргізілген скринингтік зерттеулердің нәтижелерін осы зерттеулерді жүзеге асыратын денсаулық сақтау субъектілері электрондық денсаулық паспортына енгізеді. </w:t>
      </w:r>
    </w:p>
    <w:p>
      <w:pPr>
        <w:spacing w:after="0"/>
        <w:ind w:left="0"/>
        <w:jc w:val="both"/>
      </w:pPr>
      <w:r>
        <w:rPr>
          <w:rFonts w:ascii="Times New Roman"/>
          <w:b w:val="false"/>
          <w:i w:val="false"/>
          <w:color w:val="000000"/>
          <w:sz w:val="28"/>
        </w:rPr>
        <w:t>
      Техникалық мүмкіндік болмаған кезде медициналық құжаттама кейіннен МАЖ-ға бір күнтізбелік айдан кешіктірілмей енгізіле отырып, қағаз түрінде ресімделеді.</w:t>
      </w:r>
    </w:p>
    <w:bookmarkStart w:name="z56" w:id="44"/>
    <w:p>
      <w:pPr>
        <w:spacing w:after="0"/>
        <w:ind w:left="0"/>
        <w:jc w:val="left"/>
      </w:pPr>
      <w:r>
        <w:rPr>
          <w:rFonts w:ascii="Times New Roman"/>
          <w:b/>
          <w:i w:val="false"/>
          <w:color w:val="000000"/>
        </w:rPr>
        <w:t xml:space="preserve"> 3-тарау. Скринингтік зерттеулерді жүргізудің көлемі мен мерзімділігі</w:t>
      </w:r>
    </w:p>
    <w:bookmarkEnd w:id="44"/>
    <w:bookmarkStart w:name="z57" w:id="45"/>
    <w:p>
      <w:pPr>
        <w:spacing w:after="0"/>
        <w:ind w:left="0"/>
        <w:jc w:val="both"/>
      </w:pPr>
      <w:r>
        <w:rPr>
          <w:rFonts w:ascii="Times New Roman"/>
          <w:b w:val="false"/>
          <w:i w:val="false"/>
          <w:color w:val="000000"/>
          <w:sz w:val="28"/>
        </w:rPr>
        <w:t xml:space="preserve">
      18. Скринингтік зерттеулерге және халықтың В және С вирустық гепатиттерін, онкологиялық ауруларды ерте анықтауға жататын нысаналы топтар үшін скринингтік зерттеулер көлемін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денсаулық сақтау саласындағы қызметке лицензиясы бар АЕК ұйымдары жүзеге асырады.</w:t>
      </w:r>
    </w:p>
    <w:bookmarkEnd w:id="45"/>
    <w:bookmarkStart w:name="z58" w:id="46"/>
    <w:p>
      <w:pPr>
        <w:spacing w:after="0"/>
        <w:ind w:left="0"/>
        <w:jc w:val="both"/>
      </w:pPr>
      <w:r>
        <w:rPr>
          <w:rFonts w:ascii="Times New Roman"/>
          <w:b w:val="false"/>
          <w:i w:val="false"/>
          <w:color w:val="000000"/>
          <w:sz w:val="28"/>
        </w:rPr>
        <w:t xml:space="preserve">
      19. Халықты скринингтік зерттеулердің мерзімділігі мен оны аяқтау мерзімдері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жүзеге асырылады.</w:t>
      </w:r>
    </w:p>
    <w:bookmarkEnd w:id="46"/>
    <w:bookmarkStart w:name="z59" w:id="47"/>
    <w:p>
      <w:pPr>
        <w:spacing w:after="0"/>
        <w:ind w:left="0"/>
        <w:jc w:val="both"/>
      </w:pPr>
      <w:r>
        <w:rPr>
          <w:rFonts w:ascii="Times New Roman"/>
          <w:b w:val="false"/>
          <w:i w:val="false"/>
          <w:color w:val="000000"/>
          <w:sz w:val="28"/>
        </w:rPr>
        <w:t xml:space="preserve">
      20. В және С вирустық гепатиттерін ерте анықтауға тәуекел топтарына скринингтік зерттеулер жүргізу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мерзімдерде жүзеге асырылады.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Скринингтік зерттеулерді</w:t>
            </w:r>
            <w:r>
              <w:br/>
            </w:r>
            <w:r>
              <w:rPr>
                <w:rFonts w:ascii="Times New Roman"/>
                <w:b w:val="false"/>
                <w:i w:val="false"/>
                <w:color w:val="000000"/>
                <w:sz w:val="20"/>
              </w:rPr>
              <w:t>жүргізудің қағидалары, көлемі</w:t>
            </w:r>
            <w:r>
              <w:br/>
            </w:r>
            <w:r>
              <w:rPr>
                <w:rFonts w:ascii="Times New Roman"/>
                <w:b w:val="false"/>
                <w:i w:val="false"/>
                <w:color w:val="000000"/>
                <w:sz w:val="20"/>
              </w:rPr>
              <w:t>мен мерзімділігіне</w:t>
            </w:r>
            <w:r>
              <w:br/>
            </w:r>
            <w:r>
              <w:rPr>
                <w:rFonts w:ascii="Times New Roman"/>
                <w:b w:val="false"/>
                <w:i w:val="false"/>
                <w:color w:val="000000"/>
                <w:sz w:val="20"/>
              </w:rPr>
              <w:t>1-қосымша</w:t>
            </w:r>
          </w:p>
        </w:tc>
      </w:tr>
    </w:tbl>
    <w:bookmarkStart w:name="z61" w:id="48"/>
    <w:p>
      <w:pPr>
        <w:spacing w:after="0"/>
        <w:ind w:left="0"/>
        <w:jc w:val="left"/>
      </w:pPr>
      <w:r>
        <w:rPr>
          <w:rFonts w:ascii="Times New Roman"/>
          <w:b/>
          <w:i w:val="false"/>
          <w:color w:val="000000"/>
        </w:rPr>
        <w:t xml:space="preserve"> Скринингтік зерттеулерге жататын халықтың нысаналы топтарын скринингтік зерттеулердің көлемі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Нысаналы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Кезең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Скринингтік зерттеулер көлемі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Көрсетілетінқызметтер топтамасының атауы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гипертензиямен, жүректің ишемиялық ауруымен, мінез-құлық қауіп факторларымен динамикалық байқауда тұрмаған 30, 32, 34, 36, 38, 40, 42, 44, 46, 48, 50, 52, 54, 56, 58, 60, 62, 64, 66, 68, 70 жастағы ерлер мен әйелдер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мейіргер немесе фельдшер;</w:t>
            </w:r>
          </w:p>
          <w:p>
            <w:pPr>
              <w:spacing w:after="20"/>
              <w:ind w:left="20"/>
              <w:jc w:val="both"/>
            </w:pPr>
            <w:r>
              <w:rPr>
                <w:rFonts w:ascii="Times New Roman"/>
                <w:b w:val="false"/>
                <w:i w:val="false"/>
                <w:color w:val="000000"/>
                <w:sz w:val="20"/>
              </w:rPr>
              <w:t>
Қан сарысуындағы жалпы холестеринді анықтау;</w:t>
            </w:r>
          </w:p>
          <w:p>
            <w:pPr>
              <w:spacing w:after="20"/>
              <w:ind w:left="20"/>
              <w:jc w:val="both"/>
            </w:pPr>
            <w:r>
              <w:rPr>
                <w:rFonts w:ascii="Times New Roman"/>
                <w:b w:val="false"/>
                <w:i w:val="false"/>
                <w:color w:val="000000"/>
                <w:sz w:val="20"/>
              </w:rPr>
              <w:t>
Қабылдау (1-кезеңді аяқтау немесе 2-кезеңге жіберу үшін): Терапевт, Отбасы дәрігері немесе Жалпы практика дәрігері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төмен тығыздықты липопротеидтерді анализатор көмегімен анықтау;</w:t>
            </w:r>
          </w:p>
          <w:p>
            <w:pPr>
              <w:spacing w:after="20"/>
              <w:ind w:left="20"/>
              <w:jc w:val="both"/>
            </w:pPr>
            <w:r>
              <w:rPr>
                <w:rFonts w:ascii="Times New Roman"/>
                <w:b w:val="false"/>
                <w:i w:val="false"/>
                <w:color w:val="000000"/>
                <w:sz w:val="20"/>
              </w:rPr>
              <w:t>
Электрокардиографиялық зерттеуді (12 жалғамы) ашып жазу</w:t>
            </w:r>
          </w:p>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Глаукомамен динамикалық байқауда тұрмаған 30, 32, 34, 36, 38, 40, 42, 44, 46, 48, 50, 52, 54, 56, 58, 60, 62, 64, 66, 68, 70 жастағы ерлер мен әйелдер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Мейіргер немесе фельдшер;</w:t>
            </w:r>
          </w:p>
          <w:p>
            <w:pPr>
              <w:spacing w:after="20"/>
              <w:ind w:left="20"/>
              <w:jc w:val="both"/>
            </w:pPr>
            <w:r>
              <w:rPr>
                <w:rFonts w:ascii="Times New Roman"/>
                <w:b w:val="false"/>
                <w:i w:val="false"/>
                <w:color w:val="000000"/>
                <w:sz w:val="20"/>
              </w:rPr>
              <w:t>
Маклаков бойынша көзішілік қысымды өлшеу немесе жанаспайтын пневмотонометрия</w:t>
            </w:r>
          </w:p>
          <w:p>
            <w:pPr>
              <w:spacing w:after="20"/>
              <w:ind w:left="20"/>
              <w:jc w:val="both"/>
            </w:pPr>
            <w:r>
              <w:rPr>
                <w:rFonts w:ascii="Times New Roman"/>
                <w:b w:val="false"/>
                <w:i w:val="false"/>
                <w:color w:val="000000"/>
                <w:sz w:val="20"/>
              </w:rPr>
              <w:t>
Қабылдау (1-кезеңді аяқтау немесе 2-кезеңге жіберу үшін): Терапевт, Отбасы дәрігері немесе Жалпы практика дәрігері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p>
            <w:pPr>
              <w:spacing w:after="20"/>
              <w:ind w:left="20"/>
              <w:jc w:val="both"/>
            </w:pPr>
            <w:r>
              <w:rPr>
                <w:rFonts w:ascii="Times New Roman"/>
                <w:b w:val="false"/>
                <w:i w:val="false"/>
                <w:color w:val="000000"/>
                <w:sz w:val="20"/>
              </w:rPr>
              <w:t>
Қабылдау: Терапевт, Отбасы дәрігері немесе Жалпы практика дәрігері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диабетімен динамикалық байқауда тұрмаған 30, 32, 34, 36, 38, 40, 42, 44, 46, 48, 50, 52, 54, 56, 58, 60, 62, 64, 66, 68, 70 жастағы ерлер мен әйелдер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Мейіргер немесе фельдшер;</w:t>
            </w:r>
          </w:p>
          <w:p>
            <w:pPr>
              <w:spacing w:after="20"/>
              <w:ind w:left="20"/>
              <w:jc w:val="both"/>
            </w:pPr>
            <w:r>
              <w:rPr>
                <w:rFonts w:ascii="Times New Roman"/>
                <w:b w:val="false"/>
                <w:i w:val="false"/>
                <w:color w:val="000000"/>
                <w:sz w:val="20"/>
              </w:rPr>
              <w:t>
Экспресс әдіспен қан сарысуындағы глюкозаны анықтау</w:t>
            </w:r>
          </w:p>
          <w:p>
            <w:pPr>
              <w:spacing w:after="20"/>
              <w:ind w:left="20"/>
              <w:jc w:val="both"/>
            </w:pPr>
            <w:r>
              <w:rPr>
                <w:rFonts w:ascii="Times New Roman"/>
                <w:b w:val="false"/>
                <w:i w:val="false"/>
                <w:color w:val="000000"/>
                <w:sz w:val="20"/>
              </w:rPr>
              <w:t>
Қабылдау (1-кезеңді аяқтау немесе 2-кезеңге жіберу үшін): Терапевт, Отбасы дәрігері немесе Жалпы практика дәрігері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гликолизирленген гемоглобинді талдауыш көмегімен анықтау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 дәрігері немесе Жалпы практика дәрігері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қатерлі ісіктерімен динамикалық байқауда тұрмаған 40, 42, 44, 46, 48, 50, 52, 54, 56, 58, 60, 62, 64, 66, 68, 70 жастағы әйелдер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Мейіргер, фельдшер</w:t>
            </w:r>
          </w:p>
          <w:p>
            <w:pPr>
              <w:spacing w:after="20"/>
              <w:ind w:left="20"/>
              <w:jc w:val="both"/>
            </w:pPr>
            <w:r>
              <w:rPr>
                <w:rFonts w:ascii="Times New Roman"/>
                <w:b w:val="false"/>
                <w:i w:val="false"/>
                <w:color w:val="000000"/>
                <w:sz w:val="20"/>
              </w:rPr>
              <w:t>
Маммография (4 сурет)</w:t>
            </w:r>
          </w:p>
          <w:p>
            <w:pPr>
              <w:spacing w:after="20"/>
              <w:ind w:left="20"/>
              <w:jc w:val="both"/>
            </w:pPr>
            <w:r>
              <w:rPr>
                <w:rFonts w:ascii="Times New Roman"/>
                <w:b w:val="false"/>
                <w:i w:val="false"/>
                <w:color w:val="000000"/>
                <w:sz w:val="20"/>
              </w:rPr>
              <w:t>
Қабылдау (1-кезеңді аяқтау немесе 2-кезеңге жіберу үшін): Терапевт, Отбасы дәрігері немесе Жалпы практика дәрігері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(рентгенограмманы екінші рет оқу);</w:t>
            </w:r>
          </w:p>
          <w:p>
            <w:pPr>
              <w:spacing w:after="20"/>
              <w:ind w:left="20"/>
              <w:jc w:val="both"/>
            </w:pPr>
            <w:r>
              <w:rPr>
                <w:rFonts w:ascii="Times New Roman"/>
                <w:b w:val="false"/>
                <w:i w:val="false"/>
                <w:color w:val="000000"/>
                <w:sz w:val="20"/>
              </w:rPr>
              <w:t>
Консультация: Рентгенолог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бездерінің ультрадыбыстық зерттеуі;</w:t>
            </w:r>
          </w:p>
          <w:p>
            <w:pPr>
              <w:spacing w:after="20"/>
              <w:ind w:left="20"/>
              <w:jc w:val="both"/>
            </w:pPr>
            <w:r>
              <w:rPr>
                <w:rFonts w:ascii="Times New Roman"/>
                <w:b w:val="false"/>
                <w:i w:val="false"/>
                <w:color w:val="000000"/>
                <w:sz w:val="20"/>
              </w:rPr>
              <w:t>
Мақсатты маммография (1 проекция);</w:t>
            </w:r>
          </w:p>
          <w:p>
            <w:pPr>
              <w:spacing w:after="20"/>
              <w:ind w:left="20"/>
              <w:jc w:val="both"/>
            </w:pPr>
            <w:r>
              <w:rPr>
                <w:rFonts w:ascii="Times New Roman"/>
                <w:b w:val="false"/>
                <w:i w:val="false"/>
                <w:color w:val="000000"/>
                <w:sz w:val="20"/>
              </w:rPr>
              <w:t>
Көрсетілімдер бойынша стереотактикалық жетекшілікпен пункциялық/аспирациялық биопсия;</w:t>
            </w:r>
          </w:p>
          <w:p>
            <w:pPr>
              <w:spacing w:after="20"/>
              <w:ind w:left="20"/>
              <w:jc w:val="both"/>
            </w:pPr>
            <w:r>
              <w:rPr>
                <w:rFonts w:ascii="Times New Roman"/>
                <w:b w:val="false"/>
                <w:i w:val="false"/>
                <w:color w:val="000000"/>
                <w:sz w:val="20"/>
              </w:rPr>
              <w:t>
Көрсетілімдер бойынша 3-күрделілік санатындағы операциялық-биопсиялық материалының 1 блок-препаратын гистологиялық зерттеу;</w:t>
            </w:r>
          </w:p>
          <w:p>
            <w:pPr>
              <w:spacing w:after="20"/>
              <w:ind w:left="20"/>
              <w:jc w:val="both"/>
            </w:pPr>
            <w:r>
              <w:rPr>
                <w:rFonts w:ascii="Times New Roman"/>
                <w:b w:val="false"/>
                <w:i w:val="false"/>
                <w:color w:val="000000"/>
                <w:sz w:val="20"/>
              </w:rPr>
              <w:t>
Көрсетілімдер бойынша трепанбиопсия;</w:t>
            </w:r>
          </w:p>
          <w:p>
            <w:pPr>
              <w:spacing w:after="20"/>
              <w:ind w:left="20"/>
              <w:jc w:val="both"/>
            </w:pPr>
            <w:r>
              <w:rPr>
                <w:rFonts w:ascii="Times New Roman"/>
                <w:b w:val="false"/>
                <w:i w:val="false"/>
                <w:color w:val="000000"/>
                <w:sz w:val="20"/>
              </w:rPr>
              <w:t>
Консультация: онколог немесе онколог-хирург немесе маммолог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 дәрігері немесе Жалпы практика дәрігері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қатерлі ісіктерімен динамикалық байқауда тұрмаған 30, 34, 38, 42, 46, 50, 54, 58, 62, 66, 70 жастағы әйелдер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Мейіргер немесе фельдшер немесе акушер;</w:t>
            </w:r>
          </w:p>
          <w:p>
            <w:pPr>
              <w:spacing w:after="20"/>
              <w:ind w:left="20"/>
              <w:jc w:val="both"/>
            </w:pPr>
            <w:r>
              <w:rPr>
                <w:rFonts w:ascii="Times New Roman"/>
                <w:b w:val="false"/>
                <w:i w:val="false"/>
                <w:color w:val="000000"/>
                <w:sz w:val="20"/>
              </w:rPr>
              <w:t>
Онкоцитологияға сүртінді алу;</w:t>
            </w:r>
          </w:p>
          <w:p>
            <w:pPr>
              <w:spacing w:after="20"/>
              <w:ind w:left="20"/>
              <w:jc w:val="both"/>
            </w:pPr>
            <w:r>
              <w:rPr>
                <w:rFonts w:ascii="Times New Roman"/>
                <w:b w:val="false"/>
                <w:i w:val="false"/>
                <w:color w:val="000000"/>
                <w:sz w:val="20"/>
              </w:rPr>
              <w:t>
Қабылдау (1-кезеңді аяқтау немесе 2-кезеңге жіберу үшін): Терапевт, Отбасы дәрігері немесе Жалпы практика дәрігері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мойнынан сүртіндіні цитологиялық зерттеу сұйықтық цитология аппаратындағы ПАП-тест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акушер-гинеколог;</w:t>
            </w:r>
          </w:p>
          <w:p>
            <w:pPr>
              <w:spacing w:after="20"/>
              <w:ind w:left="20"/>
              <w:jc w:val="both"/>
            </w:pPr>
            <w:r>
              <w:rPr>
                <w:rFonts w:ascii="Times New Roman"/>
                <w:b w:val="false"/>
                <w:i w:val="false"/>
                <w:color w:val="000000"/>
                <w:sz w:val="20"/>
              </w:rPr>
              <w:t>
Бейнекольпоскопия немесе кольпоскопия;</w:t>
            </w:r>
          </w:p>
          <w:p>
            <w:pPr>
              <w:spacing w:after="20"/>
              <w:ind w:left="20"/>
              <w:jc w:val="both"/>
            </w:pPr>
            <w:r>
              <w:rPr>
                <w:rFonts w:ascii="Times New Roman"/>
                <w:b w:val="false"/>
                <w:i w:val="false"/>
                <w:color w:val="000000"/>
                <w:sz w:val="20"/>
              </w:rPr>
              <w:t>
Көрсетілімдер бойынша жатыр мойны биопсиясы;</w:t>
            </w:r>
          </w:p>
          <w:p>
            <w:pPr>
              <w:spacing w:after="20"/>
              <w:ind w:left="20"/>
              <w:jc w:val="both"/>
            </w:pPr>
            <w:r>
              <w:rPr>
                <w:rFonts w:ascii="Times New Roman"/>
                <w:b w:val="false"/>
                <w:i w:val="false"/>
                <w:color w:val="000000"/>
                <w:sz w:val="20"/>
              </w:rPr>
              <w:t>
Көрсетілімдер бойынша 3-күрделілік санатындағы операциялық-биопсиялық материалының 1 блок-препаратын гистологиялық зерттеу;</w:t>
            </w:r>
          </w:p>
          <w:p>
            <w:pPr>
              <w:spacing w:after="20"/>
              <w:ind w:left="20"/>
              <w:jc w:val="both"/>
            </w:pPr>
            <w:r>
              <w:rPr>
                <w:rFonts w:ascii="Times New Roman"/>
                <w:b w:val="false"/>
                <w:i w:val="false"/>
                <w:color w:val="000000"/>
                <w:sz w:val="20"/>
              </w:rPr>
              <w:t>
Консультация: Онколог немесе онколог-хирург немесе онколог-гинеколог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 дәрігері немесе Жалпы практика дәрігері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w:t>
            </w:r>
          </w:p>
          <w:p>
            <w:pPr>
              <w:spacing w:after="20"/>
              <w:ind w:left="20"/>
              <w:jc w:val="both"/>
            </w:pPr>
            <w:r>
              <w:rPr>
                <w:rFonts w:ascii="Times New Roman"/>
                <w:b w:val="false"/>
                <w:i w:val="false"/>
                <w:color w:val="000000"/>
                <w:sz w:val="20"/>
              </w:rPr>
              <w:t>
қатерлі және қатерсіз ісіктерімен динамикалық байқауда тұрмаған 50, 52, 54, 56, 58, 60, 62, 64, 66, 68, 70 жастағы ерлер мен әйелдер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Мейіргер, фельдшер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нәжісте жасырын қанды анықтау (гемокульт-сынама)</w:t>
            </w:r>
          </w:p>
          <w:p>
            <w:pPr>
              <w:spacing w:after="20"/>
              <w:ind w:left="20"/>
              <w:jc w:val="both"/>
            </w:pPr>
            <w:r>
              <w:rPr>
                <w:rFonts w:ascii="Times New Roman"/>
                <w:b w:val="false"/>
                <w:i w:val="false"/>
                <w:color w:val="000000"/>
                <w:sz w:val="20"/>
              </w:rPr>
              <w:t>
Қабылдау (1-кезеңді аяқтау немесе 2-кезеңге жіберу үшін): Терапевт, Отбасы дәрігері немесе Жалпы практика дәрігері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скринингтік бейнеколоноскопия;</w:t>
            </w:r>
          </w:p>
          <w:p>
            <w:pPr>
              <w:spacing w:after="20"/>
              <w:ind w:left="20"/>
              <w:jc w:val="both"/>
            </w:pPr>
            <w:r>
              <w:rPr>
                <w:rFonts w:ascii="Times New Roman"/>
                <w:b w:val="false"/>
                <w:i w:val="false"/>
                <w:color w:val="000000"/>
                <w:sz w:val="20"/>
              </w:rPr>
              <w:t>
Көрсетілімдер бойынша 3- күрделілік санатындағы операциялық-биопсиялық материалының 1 блок-препаратын гистологиялық зерттеу;</w:t>
            </w:r>
          </w:p>
          <w:p>
            <w:pPr>
              <w:spacing w:after="20"/>
              <w:ind w:left="20"/>
              <w:jc w:val="both"/>
            </w:pPr>
            <w:r>
              <w:rPr>
                <w:rFonts w:ascii="Times New Roman"/>
                <w:b w:val="false"/>
                <w:i w:val="false"/>
                <w:color w:val="000000"/>
                <w:sz w:val="20"/>
              </w:rPr>
              <w:t>
Консультация: Онколог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 дәрігері немесе Жалпы практика дәрігері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вирустық гепатитін ерте анықтау үшін қауіп тобындағы адамдарды скринингтік зерттеу (2 кезең)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Мейіргер немесе фельдшер;</w:t>
            </w:r>
          </w:p>
          <w:p>
            <w:pPr>
              <w:spacing w:after="20"/>
              <w:ind w:left="20"/>
              <w:jc w:val="both"/>
            </w:pPr>
            <w:r>
              <w:rPr>
                <w:rFonts w:ascii="Times New Roman"/>
                <w:b w:val="false"/>
                <w:i w:val="false"/>
                <w:color w:val="000000"/>
                <w:sz w:val="20"/>
              </w:rPr>
              <w:t>
Венадан қан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қан сарысуындағы HbsAg анықтау;</w:t>
            </w:r>
          </w:p>
          <w:p>
            <w:pPr>
              <w:spacing w:after="20"/>
              <w:ind w:left="20"/>
              <w:jc w:val="both"/>
            </w:pPr>
            <w:r>
              <w:rPr>
                <w:rFonts w:ascii="Times New Roman"/>
                <w:b w:val="false"/>
                <w:i w:val="false"/>
                <w:color w:val="000000"/>
                <w:sz w:val="20"/>
              </w:rPr>
              <w:t>
ИФТ әдісі арқылы қан сарысуындағы С гепатиті вирусына жиынтық антиденелерді анықтау;</w:t>
            </w:r>
          </w:p>
          <w:p>
            <w:pPr>
              <w:spacing w:after="20"/>
              <w:ind w:left="20"/>
              <w:jc w:val="both"/>
            </w:pPr>
            <w:r>
              <w:rPr>
                <w:rFonts w:ascii="Times New Roman"/>
                <w:b w:val="false"/>
                <w:i w:val="false"/>
                <w:color w:val="000000"/>
                <w:sz w:val="20"/>
              </w:rPr>
              <w:t>
Сапалы ПТР әдісін қолдану арқылы биологиялық материалда С гепатиті вирусының РНҚ-сын анықтау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 дәрігері немесе Жалпы практика дәрігері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кепілдірілген көлемі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Рибонуклеин қышқылы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Полимеразды-тізбекті реакция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Скринингтік зерттеулерді</w:t>
            </w:r>
            <w:r>
              <w:br/>
            </w:r>
            <w:r>
              <w:rPr>
                <w:rFonts w:ascii="Times New Roman"/>
                <w:b w:val="false"/>
                <w:i w:val="false"/>
                <w:color w:val="000000"/>
                <w:sz w:val="20"/>
              </w:rPr>
              <w:t>жүргізудің қағидалары, көлемі</w:t>
            </w:r>
            <w:r>
              <w:br/>
            </w:r>
            <w:r>
              <w:rPr>
                <w:rFonts w:ascii="Times New Roman"/>
                <w:b w:val="false"/>
                <w:i w:val="false"/>
                <w:color w:val="000000"/>
                <w:sz w:val="20"/>
              </w:rPr>
              <w:t>мен мерзімділігіне</w:t>
            </w:r>
            <w:r>
              <w:br/>
            </w:r>
            <w:r>
              <w:rPr>
                <w:rFonts w:ascii="Times New Roman"/>
                <w:b w:val="false"/>
                <w:i w:val="false"/>
                <w:color w:val="000000"/>
                <w:sz w:val="20"/>
              </w:rPr>
              <w:t>2-қосымша</w:t>
            </w:r>
          </w:p>
        </w:tc>
      </w:tr>
    </w:tbl>
    <w:bookmarkStart w:name="z63" w:id="49"/>
    <w:p>
      <w:pPr>
        <w:spacing w:after="0"/>
        <w:ind w:left="0"/>
        <w:jc w:val="left"/>
      </w:pPr>
      <w:r>
        <w:rPr>
          <w:rFonts w:ascii="Times New Roman"/>
          <w:b/>
          <w:i w:val="false"/>
          <w:color w:val="000000"/>
        </w:rPr>
        <w:t xml:space="preserve"> Халықтың скринингтік зерттеулердің мерзімділігі мен аяқталу мерзімдері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Нысаналы топтың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Мерзімділігі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Зерттеудің аяқтау мерзімі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 жүректің ишемиялық ауруы, мінез-құлық қауіп факторларымен динамикалық байқауда тұрмаған 30, 32, 34, 36, 38, 40, 42, 44, 46, 48, 50, 52, 54, 56, 58, 60, 62, 64, 66, 68, 70 жастағы ерлер мен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 бойынша динамикалық байқауда тұрмаған 30, 32, 34, 36, 38, 40, 42, 44, 46, 48, 50, 52, 54, 56, 58, 60, 62, 64, 66, 68, 70 жастағы ерлер мен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қатерлі ісіктерімен динамикалық байқауда тұрмаған 40, 42, 44, 46, 48, 50, 52, 54, 56, 58, 60, 62, 64, 66, 68, 70 жастағы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қатерлі ісіктерімен динамикалық байқауда тұрмаған 30, 34, 38, 42, 46, 50, 54, 58, 62, 66, 70 жастағы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қатерсіз және қатерлі ісіктері бойынша динамикалық байқауда тұрмаған 50, 52, 54, 56, 58, 60, 62, 64, 66, 68, 70 жастағы ерлер мен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вирустық гепатиттерін ерте анықтауға азаматтардың декреттелген санаттары (2-кезең)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реттен жиі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Скринингтік зерттеулерді</w:t>
            </w:r>
            <w:r>
              <w:br/>
            </w:r>
            <w:r>
              <w:rPr>
                <w:rFonts w:ascii="Times New Roman"/>
                <w:b w:val="false"/>
                <w:i w:val="false"/>
                <w:color w:val="000000"/>
                <w:sz w:val="20"/>
              </w:rPr>
              <w:t>жүргізудің қағидалары,</w:t>
            </w:r>
            <w:r>
              <w:br/>
            </w:r>
            <w:r>
              <w:rPr>
                <w:rFonts w:ascii="Times New Roman"/>
                <w:b w:val="false"/>
                <w:i w:val="false"/>
                <w:color w:val="000000"/>
                <w:sz w:val="20"/>
              </w:rPr>
              <w:t>көлемі мен мерзімділігіне</w:t>
            </w:r>
            <w:r>
              <w:br/>
            </w:r>
            <w:r>
              <w:rPr>
                <w:rFonts w:ascii="Times New Roman"/>
                <w:b w:val="false"/>
                <w:i w:val="false"/>
                <w:color w:val="000000"/>
                <w:sz w:val="20"/>
              </w:rPr>
              <w:t>3-қосымша</w:t>
            </w:r>
          </w:p>
        </w:tc>
      </w:tr>
    </w:tbl>
    <w:bookmarkStart w:name="z65" w:id="50"/>
    <w:p>
      <w:pPr>
        <w:spacing w:after="0"/>
        <w:ind w:left="0"/>
        <w:jc w:val="left"/>
      </w:pPr>
      <w:r>
        <w:rPr>
          <w:rFonts w:ascii="Times New Roman"/>
          <w:b/>
          <w:i w:val="false"/>
          <w:color w:val="000000"/>
        </w:rPr>
        <w:t xml:space="preserve"> В және С вирустық гепатиттерін ерте анықтауға тәуекел топтарына скринингтік зерттеулер жүргізу мерзімдері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және С вирустық гепатиттерін ерте анықтауға тәуекел топтарына скринингтік зерттеулер жүргізу мерзімдері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Тәуекел тобы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орналасу кезінде және кейіннен алты айда бір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жұмыскерлері: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гемодиализбен айналысатын, қанды қайта өндіруге қатысатын инвазивтік емшаралар жүргізетін қан қызметі ұйымдары;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стоматологиялық, гинекологиялық, акушерлік, гематологиялық бейіндер, сондай-ақ диагностика мен емдеуді жүргізетін инвазивті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иммунологиялық, вирусологиялық, бактериологиялық, паразитологиялық зертханалар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араласулардың алдында және операциялық араласудан кейінгі алты айдан кейін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және шұғыл операциялық араласуларға түсетін адамдар;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жатқызуға түскеннен кейін және емдеуге жатқызылғаннан кейін алты айдан кейін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гемотология, онкология, трансплантология, жүрек тамыр және өкпе хирургиясы орталықтары мен бөлімшелерінің пациенттері;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Гемотрансфузия, трансплантация жүргізер және ағзаларды (ағзалардың бөліктерін), тіндерін, жыныстық, фетальді, дің жасушаларын және биологиялық материалдарын ауыстырып салу алдында және алты айдан кейін;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Гемотрансфузия алатын, трансплантаттау жасататын және ағзаларын (ағзаларының бөліктерін), тіндерін, жыныстық, фетальді, дің жасушаларын және биологиялық материалдарын ауыстырып салатын пациенттер;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қойған кезде және вирусты гепатитіне зерттеп-қарау болмаған жағдайда, босанар алдында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инфекциясына тесттен өту үшін жүгінген кезде және алты айда 1 реттен жиі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сүру салтының ерекшеліктеріне байланысты АИТВ инфекциясын жұқтырудың жоғары тәуекеліне ұшырайтын халықтың негізгі топтарындағы адамдар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