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5fb2" w14:textId="aaa5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бірлескен бұйрықтар мен қаулылардың, сонда-ақ кейбір бірлескен бұйрықтар мен қаулылардың құрылымдық элементтерінің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реттеу және дамыту агенттігі Басқармасының 2020 жылғы 29 қазандағы № 104 және Қазақстан Республикасы Қаржы министрінің 2020 жылғы 30 қазандағы № 1055 бірлескен қаулысы мен бұйрығы. Қазақстан Республикасының Әділет министрлігінде 2020 жылғы 4 қарашада № 21582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бірлескен бұйрық және қаулы 15.11.2020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актілер" 2016 жылғы 6 сәуірдегі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Қаржы министрі БҰЙЫРАДЫ және Қазақстан Республикасы Қаржы нарығын реттеу және дамыту агенттігінің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бұйрыққа және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бірлескен бұйрықтар мен қаулылардың, сондай-ақ кейбір бірлескен бұйрықтар мен қаулылардың құрылымдық элементтерінің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Қаржы мониторингі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және қаулыны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және қаулыны ресми жарияланғанынан кейін Қазақстан Республикасы Қаржы министрлігінің ресми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 және қаулы мемлекеттік тіркелгеннен кейін күнтізбелік он күн ішінде оларды мерзімді баспа басылымдарында ресми жариялауға жіберуді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 және қаулы 2020 жылғы 15 қарашадан бастап қолданысқа енгізіледі және ресми жариялануға тиіс.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__________Е. Жамаубаев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нарығын реттеу және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 Агенттігінің Төрағасы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__________М. Абылкасымова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1055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нарығын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дамыту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104 Бірлескен бұйрығы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танылатын кейбір бірлескен бұйрықтар мен қаулылардың, сондай-ақ кейбір бірлескен бұйрықтар мен қаулылардың құрылымдық элементтерінің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"Қылмыстық жолмен алынған кірістерді заңдастыруға (жылыстатуға) және терроризмді қаржыландыруға қарсы іс-қимыл жасау мақсатында қор биржасы үшін ішкі бақылау қағидаларына қойылатын талаптарды бекіту туралы" бірлескен Қазақстан Республикасы Қаржы министрінің 2014 жылғы 26 қарашадағы № 519 бұйрығы және Қазақстан Республикасы Ұлттық Банкі Басқармасының 2014 жылы 24 желтоқсандағы № 237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10207 болып тіркелген, 2015 жылғы 27 ақпанда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"Қылмыстық жолмен алынған кірістерді заңдастыруға (жылыстатуға) және терроризмді қаржыландыруға қарсы іс-қимыл жасау мақсатында бірыңғай жинақтаушы зейнетақы қоры мен ерікті жинақтаушы зейнетақы қорлары үшін ішкі бақылау қағидаларына қойылатын талаптарды бекіту туралы" бірлескен Қазақстан Республикасы Қаржы министрінің 2014 жылғы 26 қарашадағы № 520 бұйрығы және Қазақстан Республикасы Ұлттық Банкі Басқармасының 2014 жылғы 24 желтоқсандағы № 239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10216 болып тіркелген, 2015 жылғы 27 ақпанда "Әділет" ақпараттық-құқықтық жүйесінде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"Қылмыстық жолмен алынған кірістерді заңдастыруға (жылыстатуға) және терроризмді қаржыландыруға қарсы іс-қимыл жасау мақсатында бағалы қағаздар нарығының кәсіби қатысушылары және орталық депозитарий үшін ішкі бақылау қағидаларына қойылатын талаптарды бекіту туралы" бірлескен Қазақстан Республикасы Қаржы министрінің 2014 жылғы 26 қарашадағы № 522 бұйрығы және Қазақстан Республикасы Ұлттық Банкі Басқармасының 2014 жылы 24 желтоқсандағы № 240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10213 болып тіркелген, 2015 жылғы 3 наурызда "Әділет" ақпараттық-құқықтық жүйесінде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"Қылмыстық жолмен алынған кірістерді заңдастыруға (жылыстатуға) және терроризмді қаржыландыруға қарсы іс-қимыл жасау мақсатында сақтандыру (қайта сақтандыру) ұйымдары және сақтандыру брокерлері үшін ішкі бақылау қағидаларына қойылатын талаптарды бекіту туралы" бірлескен Қазақстан Республикасы Қаржы министрінің 2014 жылғы 26 қарашадағы № 523 және Қазақстан Республикасы Ұлттық Банкі Басқармасының 2014 жылғы 24 желтоқсандағы № 238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10214 болып тіркелген, 2015 жылғы 26 ақпанда "Әділет" ақпараттық-құқықтық жүйесінде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Қаржы Министрінің кейбір бұйрықтарына және Қазақстан Республикасы Ұлттық Банкі Басқармасының кейбір қаулыларына өзгерістер мен толықтырулар енгізу туралы" Қазақстан Республикасы Қаржы министрінің 2015 жылғы 10 желтоқсандағы № 643 бұйрығы және Қазақстан Республикасы Ұлттық Банкі Басқармасының 2015 жылғы 19 желтоқсандағы № 225 бірлескен қаулысымен (Нормативтік құқықтық актілерді мемлекеттік тіркеу тізілімінде № 13033 болып тіркелген, 2016 жылғы 5 наурызда "Әділет" ақпараттық-құқықтық жүйесінде жарияланған) бекітілген Өзгерістер мен толықтырулар енгізілетін Қазақстан Республикасы Қаржы министрінің кейбір бұйрықтарының және Қазақстан Республикасы Ұлттық Банкінің Басқармасы кейбір қаулыларының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"Қылмыстық жолмен алынған кірістерді заңдастыруға (жылыстатуға) және терроризмді қаржыландыруға қарсы іс-қимыл жасау мақсатында бағалы қағаздар нарығының кәсіби қатысушылары және орталық депозитарий үшін ішкі бақылау қағидаларына қойылатын талаптарды бекіту туралы" Қазақстан Республикасы Қаржы министрінің 2014 жылғы 26 қарашадағы № 522 бұйрығына және Қазақстан Республикасы Ұлттық Банкі Басқармасының 2014 жылғы 24 желтоқсандағы № 240 қаулысына өзгерістер мен толықтырулар енгізу туралы" бірлеcкен Қазақстан Республикасы Қаржы министрінің 2017 жылғы 31 тамыздағы № 531 бұйрығы және Қазақстан Республикасы Ұлттық Банкі Басқармасының 2017 жылғы 31 шілдедегі № 160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15842 болып тіркелген, 2017 жылғы 17 қазанда Қазақстан Республикасы нормативтік құқықтық актілерінің эталондық бақылау банкінде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Қаржы министрінің кейбір бұйрықтарына және Қазақстан Республикасы Ұлттық Банкі Басқармасының қаулыларына өзгерістер енгізу туралы" бірлескен Қазақстан Республикасы Қаржы министрінің 2017 жылғы 18 қыркүйектегі № 561 бұйрығының және Қазақстан Республикасы Ұлттық Банкі Басқармасының 2017 жылғы 22 желтоқсандағы № 244 қаулысының (Нормативтік құқықтық актілерді мемлекеттік тіркеу тізілімінде № 16213 болып тіркелген, 2018 жылғы 24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