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70305" w14:textId="1c703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Туыстық емес трансплантаттауды жүргізу мақсатында адамның биологиялық материалдарының үлгілерін, гемопоэздік дің жасушаларын, сүйек кемігін, донорлық лимфоциттерді, жыныстық жасушалар мен эмбриондарды Еуразиялық экономикалық одаққа мүше болып табылмайтын мемлекеттерден Қазақстан Республикасының аумағына әкелуге және Қазақстан Республикасының аумағынан осы мемлекеттерге әкетуге қорытындылар (рұқсат беру құжаттарын) беру қағидаларын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2020 жылғы 3 қарашадағы № ҚР ДСМ-177/2020 бұйрығы. Қазақстан Республикасының Әділет министрлігінде 2020 жылғы 5 қарашада № 21592 болып тіркелді.</w:t>
      </w:r>
    </w:p>
    <w:p>
      <w:pPr>
        <w:spacing w:after="0"/>
        <w:ind w:left="0"/>
        <w:jc w:val="both"/>
      </w:pPr>
      <w:bookmarkStart w:name="z1" w:id="0"/>
      <w:r>
        <w:rPr>
          <w:rFonts w:ascii="Times New Roman"/>
          <w:b w:val="false"/>
          <w:i w:val="false"/>
          <w:color w:val="000000"/>
          <w:sz w:val="28"/>
        </w:rPr>
        <w:t xml:space="preserve">
      "Халық денсаулығы және денсаулық сақтау жүйесі туралы" 2020 жылғы 7 шілдедегі Қазақстан Республикасы Кодексінің 8-бабының </w:t>
      </w:r>
      <w:r>
        <w:rPr>
          <w:rFonts w:ascii="Times New Roman"/>
          <w:b w:val="false"/>
          <w:i w:val="false"/>
          <w:color w:val="000000"/>
          <w:sz w:val="28"/>
        </w:rPr>
        <w:t>13) тармақшасына</w:t>
      </w:r>
      <w:r>
        <w:rPr>
          <w:rFonts w:ascii="Times New Roman"/>
          <w:b w:val="false"/>
          <w:i w:val="false"/>
          <w:color w:val="000000"/>
          <w:sz w:val="28"/>
        </w:rPr>
        <w:t xml:space="preserve"> және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БҰЙЫРАМЫН: </w:t>
      </w:r>
    </w:p>
    <w:bookmarkEnd w:id="0"/>
    <w:bookmarkStart w:name="z2" w:id="1"/>
    <w:p>
      <w:pPr>
        <w:spacing w:after="0"/>
        <w:ind w:left="0"/>
        <w:jc w:val="both"/>
      </w:pPr>
      <w:r>
        <w:rPr>
          <w:rFonts w:ascii="Times New Roman"/>
          <w:b w:val="false"/>
          <w:i w:val="false"/>
          <w:color w:val="000000"/>
          <w:sz w:val="28"/>
        </w:rPr>
        <w:t xml:space="preserve">
      1. Қоса беріліп отырған Туыстық емес трансплантаттауды жүргізу мақсатында адамның биологиялық материалдарының үлгілерін, гемопоэздік дің жасушаларын, сүйек кемігін, донорлық лимфоциттерді, жыныстық жасушалар мен эмбриондарды Еуразиялық экономикалық одаққа мүше болып табылмайтын мемлекеттерден Қазақстан Республикасының аумағына әкелуге және Қазақстан Республикасының аумағынан осы мемлекеттерге әкетуге қорытындылар (рұқсат беру құжаттарын) беру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Денсаулық сақтау министрлігінiң кейбір бұйрықтарының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Денсаулық сақтау министрлігінің Медициналық және фармацевтикалық бақылау комитеті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бұйрықты Қазақстан Республикасы Денсаулық сақтау министрлігінің ресми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3)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Денсаулық сақтау министрлігінің Заң департаментіне ұсынуды қамтамасыз етсін.</w:t>
      </w:r>
    </w:p>
    <w:bookmarkEnd w:id="6"/>
    <w:bookmarkStart w:name="z8" w:id="7"/>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Денсаулық сақтау вице-министріне жүктелсін.</w:t>
      </w:r>
    </w:p>
    <w:bookmarkEnd w:id="7"/>
    <w:bookmarkStart w:name="z9"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2020 жылғы 3 қарашасы</w:t>
            </w:r>
            <w:r>
              <w:br/>
            </w:r>
            <w:r>
              <w:rPr>
                <w:rFonts w:ascii="Times New Roman"/>
                <w:b w:val="false"/>
                <w:i w:val="false"/>
                <w:color w:val="000000"/>
                <w:sz w:val="20"/>
              </w:rPr>
              <w:t>№ ҚР ДСМ-177/2020</w:t>
            </w:r>
            <w:r>
              <w:br/>
            </w:r>
            <w:r>
              <w:rPr>
                <w:rFonts w:ascii="Times New Roman"/>
                <w:b w:val="false"/>
                <w:i w:val="false"/>
                <w:color w:val="000000"/>
                <w:sz w:val="20"/>
              </w:rPr>
              <w:t>бұйрығымен бекітілген</w:t>
            </w:r>
          </w:p>
        </w:tc>
      </w:tr>
    </w:tbl>
    <w:bookmarkStart w:name="z11" w:id="9"/>
    <w:p>
      <w:pPr>
        <w:spacing w:after="0"/>
        <w:ind w:left="0"/>
        <w:jc w:val="left"/>
      </w:pPr>
      <w:r>
        <w:rPr>
          <w:rFonts w:ascii="Times New Roman"/>
          <w:b/>
          <w:i w:val="false"/>
          <w:color w:val="000000"/>
        </w:rPr>
        <w:t xml:space="preserve"> Туыстық емес трансплантаттауды жүргізу мақсатында адамның биологиялық материалдарының үлгілерін, гемопоэздік дің жасушаларын, сүйек кемігін, донорлық лимфоциттерді, жыныстық жасушалар мен эмбриондарды Еуразиялық экономикалық одаққа мүше болып табылмайтын мемлекеттерден Қазақстан Республикасының аумағына әкелуге және Қазақстан Республикасының аумағынан осы мемлекеттерге әкетуге қорытындылар (рұқсат беру құжаттарын) беру қағидалары</w:t>
      </w:r>
    </w:p>
    <w:bookmarkEnd w:id="9"/>
    <w:p>
      <w:pPr>
        <w:spacing w:after="0"/>
        <w:ind w:left="0"/>
        <w:jc w:val="both"/>
      </w:pPr>
      <w:r>
        <w:rPr>
          <w:rFonts w:ascii="Times New Roman"/>
          <w:b w:val="false"/>
          <w:i w:val="false"/>
          <w:color w:val="ff0000"/>
          <w:sz w:val="28"/>
        </w:rPr>
        <w:t xml:space="preserve">
      Ескерту. Қағида жаңа редакцияда - ҚР Денсаулық сақтау министрінің 07.12.2021 </w:t>
      </w:r>
      <w:r>
        <w:rPr>
          <w:rFonts w:ascii="Times New Roman"/>
          <w:b w:val="false"/>
          <w:i w:val="false"/>
          <w:color w:val="ff0000"/>
          <w:sz w:val="28"/>
        </w:rPr>
        <w:t>№ ҚР ДСМ-126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2" w:id="10"/>
    <w:p>
      <w:pPr>
        <w:spacing w:after="0"/>
        <w:ind w:left="0"/>
        <w:jc w:val="left"/>
      </w:pPr>
      <w:r>
        <w:rPr>
          <w:rFonts w:ascii="Times New Roman"/>
          <w:b/>
          <w:i w:val="false"/>
          <w:color w:val="000000"/>
        </w:rPr>
        <w:t xml:space="preserve"> 1-тарау. Жалпы ережелер</w:t>
      </w:r>
    </w:p>
    <w:bookmarkEnd w:id="10"/>
    <w:p>
      <w:pPr>
        <w:spacing w:after="0"/>
        <w:ind w:left="0"/>
        <w:jc w:val="both"/>
      </w:pPr>
      <w:r>
        <w:rPr>
          <w:rFonts w:ascii="Times New Roman"/>
          <w:b w:val="false"/>
          <w:i w:val="false"/>
          <w:color w:val="000000"/>
          <w:sz w:val="28"/>
        </w:rPr>
        <w:t xml:space="preserve">
      1. Осы Туыстық емес транспланттауды жүргізу мақсатында адамның биологиялық материалдарының, гемопоэздік дің жасушаларының, сүйек кемігінің, донорлық лимфоциттердің, жыныстық жасушалар мен эмбриондарды Еуразиялық экономикалық одаққа мүше болып табылмайтын мемлекеттерден Қазақстан Республикасының аумағына әкелуге және Қазақстан Республикасының аумағынан осы мемлекеттерге әкетуге қорытындылар (рұқсат беру құжаттарын) беру қағидалары (бұдан әрі – Қағидалар) "Халық денсаулығы және денсаулық сақтау жүйесі туралы" Қазақстан Республикасының Кодексі 8-бабының </w:t>
      </w:r>
      <w:r>
        <w:rPr>
          <w:rFonts w:ascii="Times New Roman"/>
          <w:b w:val="false"/>
          <w:i w:val="false"/>
          <w:color w:val="000000"/>
          <w:sz w:val="28"/>
        </w:rPr>
        <w:t>13) тармақшасына</w:t>
      </w:r>
      <w:r>
        <w:rPr>
          <w:rFonts w:ascii="Times New Roman"/>
          <w:b w:val="false"/>
          <w:i w:val="false"/>
          <w:color w:val="000000"/>
          <w:sz w:val="28"/>
        </w:rPr>
        <w:t xml:space="preserve"> және "Мемлекеттік көрсетілетін қызметтер туралы"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(бұдан әрі – Заң) сәйкес әзірленді және туыстық емес транспланттауды жүргізу мақсатында адамның биологиялық материалдарының үлгілерін, гемопоэздік дің жасушаларын, сүйек кемігін, донорлық лимфоциттерді, жыныстық жасушалар мен эмбриондарды Еуразиялық экономикалық одаққа мүше болып табылмайтын мемлекеттерден Қазақстан Республикасының аумағына әкелуге және Қазақстан Республикасының аумағынан осы мемлекеттерге әкетуге қорытындылар (рұқсат беру құжаттарын) беру тәртібін айқындайды.</w:t>
      </w:r>
    </w:p>
    <w:bookmarkStart w:name="z14" w:id="11"/>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1"/>
    <w:bookmarkStart w:name="z15" w:id="12"/>
    <w:p>
      <w:pPr>
        <w:spacing w:after="0"/>
        <w:ind w:left="0"/>
        <w:jc w:val="both"/>
      </w:pPr>
      <w:r>
        <w:rPr>
          <w:rFonts w:ascii="Times New Roman"/>
          <w:b w:val="false"/>
          <w:i w:val="false"/>
          <w:color w:val="000000"/>
          <w:sz w:val="28"/>
        </w:rPr>
        <w:t>
      1) адамның тіршілік ету өнімдері – адам организмінің ішкі ортасына немесе сыртқы ортаға бөлетін биологиялық заттары;</w:t>
      </w:r>
    </w:p>
    <w:bookmarkEnd w:id="12"/>
    <w:bookmarkStart w:name="z16" w:id="13"/>
    <w:p>
      <w:pPr>
        <w:spacing w:after="0"/>
        <w:ind w:left="0"/>
        <w:jc w:val="both"/>
      </w:pPr>
      <w:r>
        <w:rPr>
          <w:rFonts w:ascii="Times New Roman"/>
          <w:b w:val="false"/>
          <w:i w:val="false"/>
          <w:color w:val="000000"/>
          <w:sz w:val="28"/>
        </w:rPr>
        <w:t>
      2) биологиялық материалдар - физиологиялық және патологиялық сұйықтықтардың, тіндердің, адам өмірінің секрециялары мен өнімдерінің үлгілері, оларға мыналар жатады: амниотикалық сұйықтық, ірің, қан, лимфа, қақырық, уыз, зәр, простата безінің секрециясы, шырышты қабықтың шырышты қабаты, синовиальды сұйықтық, ұрық, жұлын сұйықтығы, тіндік сұйықтық, плевралық сұйықтық, мұрын шырышы, тер, трансудат, құлақ күкірті, экссудат, биопсиялық материал, гистологиялық бөлімдер, жағындылар, қырындылар, жуғыштар, патологиялық бөлінулер, қырындылар, құпия, физиологиялық бөлінулер, шаю, тін, сондай - ақ дезоксирибонуклеин қышқылының үлгілері (бұдан әрі-ДНҚ);</w:t>
      </w:r>
    </w:p>
    <w:bookmarkEnd w:id="13"/>
    <w:bookmarkStart w:name="z17" w:id="14"/>
    <w:p>
      <w:pPr>
        <w:spacing w:after="0"/>
        <w:ind w:left="0"/>
        <w:jc w:val="both"/>
      </w:pPr>
      <w:r>
        <w:rPr>
          <w:rFonts w:ascii="Times New Roman"/>
          <w:b w:val="false"/>
          <w:i w:val="false"/>
          <w:color w:val="000000"/>
          <w:sz w:val="28"/>
        </w:rPr>
        <w:t>
      3) гемопоэздік дің жасушалары - полипотенттілігі бар және сүйек кемігінде, перифериялық қан мен кіндік қанында өмір сүру процесінде болатын адамның сүйек кемігінің қан түзетін жасушалары.</w:t>
      </w:r>
    </w:p>
    <w:bookmarkEnd w:id="14"/>
    <w:bookmarkStart w:name="z18" w:id="15"/>
    <w:p>
      <w:pPr>
        <w:spacing w:after="0"/>
        <w:ind w:left="0"/>
        <w:jc w:val="both"/>
      </w:pPr>
      <w:r>
        <w:rPr>
          <w:rFonts w:ascii="Times New Roman"/>
          <w:b w:val="false"/>
          <w:i w:val="false"/>
          <w:color w:val="000000"/>
          <w:sz w:val="28"/>
        </w:rPr>
        <w:t>
      4) донор - донорлық қанды, оның компоненттерін, өзге де донорлық материалды (оның ішінде шәует, аналық жасушалар, репродуктивтік ағзалардың, жыныс жасушаларының, эмбриондардың тіндері) алу, сондай-ақ реципиентке трансплантаттау үшін ағзаларды (ағзаның бөлігін) және (немесе) тіндерді (тіннің бөлігін) алу жүргізілетін адам, адамның мәйіті, жануар;</w:t>
      </w:r>
    </w:p>
    <w:bookmarkEnd w:id="15"/>
    <w:bookmarkStart w:name="z19" w:id="16"/>
    <w:p>
      <w:pPr>
        <w:spacing w:after="0"/>
        <w:ind w:left="0"/>
        <w:jc w:val="both"/>
      </w:pPr>
      <w:r>
        <w:rPr>
          <w:rFonts w:ascii="Times New Roman"/>
          <w:b w:val="false"/>
          <w:i w:val="false"/>
          <w:color w:val="000000"/>
          <w:sz w:val="28"/>
        </w:rPr>
        <w:t xml:space="preserve">
      5) жасуша – жеке зат алмасуы бар, өзі өмір сүруге, өздігінен пайда болуға және дамуға қабілетті адам ағзасының негізгі құрылымдық-функционалдық бірлігі; </w:t>
      </w:r>
    </w:p>
    <w:bookmarkEnd w:id="16"/>
    <w:bookmarkStart w:name="z20" w:id="17"/>
    <w:p>
      <w:pPr>
        <w:spacing w:after="0"/>
        <w:ind w:left="0"/>
        <w:jc w:val="both"/>
      </w:pPr>
      <w:r>
        <w:rPr>
          <w:rFonts w:ascii="Times New Roman"/>
          <w:b w:val="false"/>
          <w:i w:val="false"/>
          <w:color w:val="000000"/>
          <w:sz w:val="28"/>
        </w:rPr>
        <w:t>
      6) консилиум - кемінде үш дәрігердің қатысуымен диагноз қою, емдеу тактикасын айқындау және ауруды болжау мақсатында адамды зерттеу;</w:t>
      </w:r>
    </w:p>
    <w:bookmarkEnd w:id="17"/>
    <w:bookmarkStart w:name="z21" w:id="18"/>
    <w:p>
      <w:pPr>
        <w:spacing w:after="0"/>
        <w:ind w:left="0"/>
        <w:jc w:val="both"/>
      </w:pPr>
      <w:r>
        <w:rPr>
          <w:rFonts w:ascii="Times New Roman"/>
          <w:b w:val="false"/>
          <w:i w:val="false"/>
          <w:color w:val="000000"/>
          <w:sz w:val="28"/>
        </w:rPr>
        <w:t>
      7) реципиент - донорлық қан немесе одан бөлінген компоненттер және (немесе) препараттар құю, еркектің немесе әйелдің донорлық материалын (шәует, аналық жасушалар, эмбриондар) енгізу не донордан алынған ағзаларды (ағзаның бөлігін) және (немесе) тіндерді (тіннің бөлігін), сондай-ақ жасанды ағзаларды (ағзалардың бөлігін) трансплантаттау жүргізілетін пациент;</w:t>
      </w:r>
    </w:p>
    <w:bookmarkEnd w:id="18"/>
    <w:bookmarkStart w:name="z22" w:id="19"/>
    <w:p>
      <w:pPr>
        <w:spacing w:after="0"/>
        <w:ind w:left="0"/>
        <w:jc w:val="both"/>
      </w:pPr>
      <w:r>
        <w:rPr>
          <w:rFonts w:ascii="Times New Roman"/>
          <w:b w:val="false"/>
          <w:i w:val="false"/>
          <w:color w:val="000000"/>
          <w:sz w:val="28"/>
        </w:rPr>
        <w:t>
      8) сүйек кемігі - қан түзуді жүзеге асыратын, сүйектердің ішкі бөлігінде орналасқан және гемопоэздік дің жасушаларын, строманы және микроортаның басқа да компоненттерін қамтитын тін;</w:t>
      </w:r>
    </w:p>
    <w:bookmarkEnd w:id="19"/>
    <w:bookmarkStart w:name="z23" w:id="20"/>
    <w:p>
      <w:pPr>
        <w:spacing w:after="0"/>
        <w:ind w:left="0"/>
        <w:jc w:val="both"/>
      </w:pPr>
      <w:r>
        <w:rPr>
          <w:rFonts w:ascii="Times New Roman"/>
          <w:b w:val="false"/>
          <w:i w:val="false"/>
          <w:color w:val="000000"/>
          <w:sz w:val="28"/>
        </w:rPr>
        <w:t>
      9) хабардар етілген келісім - адамның медициналық көмек алуға және (немесе) оның шешім қабылдауы үшін маңызы бар медициналық көмектің және (немесе) зерттеудің барлық аспектісі туралы ақпаратты алғаннан кейін нақты зерттеуге қатысуға өз келісімін жазбаша ерікті түрде растау рәсімі. Хабардар етілген жазбаша келісім уәкілетті орган бекіткен нысан бойынша ресімделеді.</w:t>
      </w:r>
    </w:p>
    <w:bookmarkEnd w:id="20"/>
    <w:bookmarkStart w:name="z24" w:id="21"/>
    <w:p>
      <w:pPr>
        <w:spacing w:after="0"/>
        <w:ind w:left="0"/>
        <w:jc w:val="left"/>
      </w:pPr>
      <w:r>
        <w:rPr>
          <w:rFonts w:ascii="Times New Roman"/>
          <w:b/>
          <w:i w:val="false"/>
          <w:color w:val="000000"/>
        </w:rPr>
        <w:t xml:space="preserve"> 2-тарау. Туыстық емес трансплантаттауды жүргізу мақсатында адамның биологиялық материалдарының үлгілерін, гемопоэздік дің жасушаларын, сүйек кемігін, донорлық лимфоциттерді, жыныстық жасушалар мен эмбриондарды Еуразиялық экономикалық одаққа мүше болып табылмайтын мемлекеттерден Қазақстан Республикасының аумағына әкелуге және Қазақстан Республикасының аумағынан осы мемлекеттерге әкетуге қорытындылар (рұқсат беру құжаттарын) беру тәртібі</w:t>
      </w:r>
    </w:p>
    <w:bookmarkEnd w:id="21"/>
    <w:bookmarkStart w:name="z25" w:id="22"/>
    <w:p>
      <w:pPr>
        <w:spacing w:after="0"/>
        <w:ind w:left="0"/>
        <w:jc w:val="both"/>
      </w:pPr>
      <w:r>
        <w:rPr>
          <w:rFonts w:ascii="Times New Roman"/>
          <w:b w:val="false"/>
          <w:i w:val="false"/>
          <w:color w:val="000000"/>
          <w:sz w:val="28"/>
        </w:rPr>
        <w:t>
      3. Туыстық емес трансплантаттауды жүргізу мақсатында адамның биологиялық материалдарының үлгілерін, гемопоэздік дің жасушаларын, сүйек кемігін, донорлық лимфоциттерді, жыныстық жасушалар мен эмбриондарды Еуразиялық экономикалық одаққа мүше болып табылмайтын мемлекеттерден Қазақстан Республикасының аумағына әкелуге және Қазақстан Республикасының аумағынан осы мемлекеттерге әкетуге қорытындылар (рұқсат беру құжаттарын) алу үшін заңды тұлғалар (бұдан әрі – көрсетілетін қызметті алушы) осы Қағидаларға </w:t>
      </w:r>
      <w:r>
        <w:rPr>
          <w:rFonts w:ascii="Times New Roman"/>
          <w:b w:val="false"/>
          <w:i w:val="false"/>
          <w:color w:val="000000"/>
          <w:sz w:val="28"/>
        </w:rPr>
        <w:t>1-қосымшада</w:t>
      </w:r>
      <w:r>
        <w:rPr>
          <w:rFonts w:ascii="Times New Roman"/>
          <w:b w:val="false"/>
          <w:i w:val="false"/>
          <w:color w:val="000000"/>
          <w:sz w:val="28"/>
        </w:rPr>
        <w:t> бекітілген нысан бойынша (бұдан әрі – көрсетілетін қызметті беруші) "электрондық үкімет" веб-порталы арқылы www.egov.kz, www.elicense.kz өтінішті және осы Қағидаларға </w:t>
      </w:r>
      <w:r>
        <w:rPr>
          <w:rFonts w:ascii="Times New Roman"/>
          <w:b w:val="false"/>
          <w:i w:val="false"/>
          <w:color w:val="000000"/>
          <w:sz w:val="28"/>
        </w:rPr>
        <w:t>2-қосымшаға</w:t>
      </w:r>
      <w:r>
        <w:rPr>
          <w:rFonts w:ascii="Times New Roman"/>
          <w:b w:val="false"/>
          <w:i w:val="false"/>
          <w:color w:val="000000"/>
          <w:sz w:val="28"/>
        </w:rPr>
        <w:t> сәйкес "Туыстық емес транспланттауды жүргізу мақсатында адамның биологиялық материалдарының, гемопоэздік дің жасушаларының, сүйек кемігінің, донорлық лимфоциттердің, жыныстық жасушалар мен эмбриондарды Еуразиялық экономикалық одаққа мүше болып табылмайтын мемлекеттерден Қазақстан Республикасының аумағына әкелуге және Қазақстан Республикасының аумағынан осы мемлекеттерге әкетуге қорытындылар (рұқсат беру құжаттарын)" мемлекеттік қызмет көрсетуге қойылатын негізгі талаптардың тізбесінің (бұдан әрі – Тізбе) 8-тармағында көрсетілген құжаттар тізбесін медициналық қызметтер (көмек) көрсету саласындағы мемлекеттік органның аумақтық департаменттеріне (бұдан әрі – аумақтық департаменттер) жібереді.</w:t>
      </w:r>
    </w:p>
    <w:bookmarkEnd w:id="22"/>
    <w:p>
      <w:pPr>
        <w:spacing w:after="0"/>
        <w:ind w:left="0"/>
        <w:jc w:val="both"/>
      </w:pPr>
      <w:r>
        <w:rPr>
          <w:rFonts w:ascii="Times New Roman"/>
          <w:b w:val="false"/>
          <w:i w:val="false"/>
          <w:color w:val="000000"/>
          <w:sz w:val="28"/>
        </w:rPr>
        <w:t>
      Еуразиялық экономикалық одаққа мүше болып табылмайтын мемлекеттерден Қазақстан Республикасының аумағына адамның биологиялық материалдарының, гемопоэтикалық дің жасушаларының, сүйек кемігінің, донорлық лимфоциттердің үлгілерін әкелуге және Қазақстан Республикасының аумағынан осы мемлекеттерге әкетуге арналған қорытынды (рұқсат беру құжаты) байланысты емес транспланттауды, жыныс жасушалары мен эмбриондарды жүргізу мақсатында заңды тұлғаларға бір адамға беріледі Қазақстан Республикасының шекарасы арқылы өту.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Денсаулық сақтау министрінің 30.05.2023 </w:t>
      </w:r>
      <w:r>
        <w:rPr>
          <w:rFonts w:ascii="Times New Roman"/>
          <w:b w:val="false"/>
          <w:i w:val="false"/>
          <w:color w:val="000000"/>
          <w:sz w:val="28"/>
        </w:rPr>
        <w:t>№ 92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7" w:id="23"/>
    <w:p>
      <w:pPr>
        <w:spacing w:after="0"/>
        <w:ind w:left="0"/>
        <w:jc w:val="both"/>
      </w:pPr>
      <w:r>
        <w:rPr>
          <w:rFonts w:ascii="Times New Roman"/>
          <w:b w:val="false"/>
          <w:i w:val="false"/>
          <w:color w:val="000000"/>
          <w:sz w:val="28"/>
        </w:rPr>
        <w:t>
      4. Мемлекеттік қызмет көрсету процесінің сипаттамасын, нысанын, мазмұны мен көрсету нәтижесін, өзге де мәліметтерді қамтитын оған қойылатын негізгі талаптардың тізбесі Тізбеде жазылған.</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Денсаулық сақтау министрінің 30.05.2023 </w:t>
      </w:r>
      <w:r>
        <w:rPr>
          <w:rFonts w:ascii="Times New Roman"/>
          <w:b w:val="false"/>
          <w:i w:val="false"/>
          <w:color w:val="000000"/>
          <w:sz w:val="28"/>
        </w:rPr>
        <w:t>№ 92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8" w:id="24"/>
    <w:p>
      <w:pPr>
        <w:spacing w:after="0"/>
        <w:ind w:left="0"/>
        <w:jc w:val="both"/>
      </w:pPr>
      <w:r>
        <w:rPr>
          <w:rFonts w:ascii="Times New Roman"/>
          <w:b w:val="false"/>
          <w:i w:val="false"/>
          <w:color w:val="000000"/>
          <w:sz w:val="28"/>
        </w:rPr>
        <w:t>
      5. Көрсетілетін қызметті беруші құжаттар келіп түскен күні оларды қабылдауды және тіркеуді жүзеге асырады.</w:t>
      </w:r>
    </w:p>
    <w:bookmarkEnd w:id="24"/>
    <w:bookmarkStart w:name="z29" w:id="25"/>
    <w:p>
      <w:pPr>
        <w:spacing w:after="0"/>
        <w:ind w:left="0"/>
        <w:jc w:val="both"/>
      </w:pPr>
      <w:r>
        <w:rPr>
          <w:rFonts w:ascii="Times New Roman"/>
          <w:b w:val="false"/>
          <w:i w:val="false"/>
          <w:color w:val="000000"/>
          <w:sz w:val="28"/>
        </w:rPr>
        <w:t>
      Көрсетілетін қызметті алушы жұмыс уақыты аяқталғаннан кейін, еңбек заңнамасына сәйкес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bookmarkEnd w:id="25"/>
    <w:bookmarkStart w:name="z30" w:id="26"/>
    <w:p>
      <w:pPr>
        <w:spacing w:after="0"/>
        <w:ind w:left="0"/>
        <w:jc w:val="both"/>
      </w:pPr>
      <w:r>
        <w:rPr>
          <w:rFonts w:ascii="Times New Roman"/>
          <w:b w:val="false"/>
          <w:i w:val="false"/>
          <w:color w:val="000000"/>
          <w:sz w:val="28"/>
        </w:rPr>
        <w:t>
      6. Көрсетілетін қызметті берушінің құжаттарды қараудың және қорытындыны (рұқсат беру құжатын) берудің жалпы мерзімі 1 (бір) жұмыс күнін құрайды.</w:t>
      </w:r>
    </w:p>
    <w:bookmarkEnd w:id="26"/>
    <w:bookmarkStart w:name="z31" w:id="27"/>
    <w:p>
      <w:pPr>
        <w:spacing w:after="0"/>
        <w:ind w:left="0"/>
        <w:jc w:val="both"/>
      </w:pPr>
      <w:r>
        <w:rPr>
          <w:rFonts w:ascii="Times New Roman"/>
          <w:b w:val="false"/>
          <w:i w:val="false"/>
          <w:color w:val="000000"/>
          <w:sz w:val="28"/>
        </w:rPr>
        <w:t>
      7. Көрсетілетін қызметті алушы құжаттар пакетінің толық ұсынбаған жағдайда, көрсетілетін қызметті беруші Тізбенің 8-тармағында көрсетілген ұсынылған құжаттарды тіркеген сәттен бастап 1 (бір) жұмыс күні ішінде одан әрі өтінішті (еркін нысанда) қарауда дәлелді бас тартуды дайындайды және көрсетілетін қызмет алушының "жеке кабинетке" жібереді.</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Денсаулық сақтау министрінің 30.05.2023 </w:t>
      </w:r>
      <w:r>
        <w:rPr>
          <w:rFonts w:ascii="Times New Roman"/>
          <w:b w:val="false"/>
          <w:i w:val="false"/>
          <w:color w:val="000000"/>
          <w:sz w:val="28"/>
        </w:rPr>
        <w:t>№ 92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32" w:id="28"/>
    <w:p>
      <w:pPr>
        <w:spacing w:after="0"/>
        <w:ind w:left="0"/>
        <w:jc w:val="both"/>
      </w:pPr>
      <w:r>
        <w:rPr>
          <w:rFonts w:ascii="Times New Roman"/>
          <w:b w:val="false"/>
          <w:i w:val="false"/>
          <w:color w:val="000000"/>
          <w:sz w:val="28"/>
        </w:rPr>
        <w:t xml:space="preserve">
      8. Мемлекеттік қызмет көрсету нәтижесі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тиісті қорытынды беру (рұқсат беру құжаты) не мемлекеттік қызметті көрсетуден дәлелді бас тарту болып табылады.</w:t>
      </w:r>
    </w:p>
    <w:bookmarkEnd w:id="28"/>
    <w:bookmarkStart w:name="z33" w:id="29"/>
    <w:p>
      <w:pPr>
        <w:spacing w:after="0"/>
        <w:ind w:left="0"/>
        <w:jc w:val="both"/>
      </w:pPr>
      <w:r>
        <w:rPr>
          <w:rFonts w:ascii="Times New Roman"/>
          <w:b w:val="false"/>
          <w:i w:val="false"/>
          <w:color w:val="000000"/>
          <w:sz w:val="28"/>
        </w:rPr>
        <w:t>
      Туыстық емес транспланттауды жүргізу мақсатында адамның биологиялық материалдарының үлгілерін, гемопоэздік дің жасушаларын, сүйек кемігі, донорлық лимфоциттерді, жыныстық жасушалар мен эмбриондарды Еуразиялық экономикалық одаққа мүше болып табылмайтын мемлекеттерден Қазақстан Республикасының аумағына әкелуге және Қазақстан Республикасының аумағынан осы мемлекеттерге әкетуге қорытынды (рұқсат беру құжаты) Қазақстан Республикасының шекарасы арқылы бір рет өткізуге беріледі.</w:t>
      </w:r>
    </w:p>
    <w:bookmarkEnd w:id="29"/>
    <w:bookmarkStart w:name="z34" w:id="30"/>
    <w:p>
      <w:pPr>
        <w:spacing w:after="0"/>
        <w:ind w:left="0"/>
        <w:jc w:val="both"/>
      </w:pPr>
      <w:r>
        <w:rPr>
          <w:rFonts w:ascii="Times New Roman"/>
          <w:b w:val="false"/>
          <w:i w:val="false"/>
          <w:color w:val="000000"/>
          <w:sz w:val="28"/>
        </w:rPr>
        <w:t xml:space="preserve">
      9.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мемлекеттік көрсетілетін қызметтерді көрсету мониторингінің ақпараттық жүйесіне мемлекеттік көрсетілетін қызметті көрсету сатысы туралы деректер енгізеді.</w:t>
      </w:r>
    </w:p>
    <w:bookmarkEnd w:id="30"/>
    <w:bookmarkStart w:name="z35" w:id="31"/>
    <w:p>
      <w:pPr>
        <w:spacing w:after="0"/>
        <w:ind w:left="0"/>
        <w:jc w:val="both"/>
      </w:pPr>
      <w:r>
        <w:rPr>
          <w:rFonts w:ascii="Times New Roman"/>
          <w:b w:val="false"/>
          <w:i w:val="false"/>
          <w:color w:val="000000"/>
          <w:sz w:val="28"/>
        </w:rPr>
        <w:t>
      Деректерді мемлекеттік қызметтерді көрсету мониторингінің ақпараттық жүйесіне енгізу автоматтандырылған.</w:t>
      </w:r>
    </w:p>
    <w:bookmarkEnd w:id="31"/>
    <w:bookmarkStart w:name="z36" w:id="32"/>
    <w:p>
      <w:pPr>
        <w:spacing w:after="0"/>
        <w:ind w:left="0"/>
        <w:jc w:val="both"/>
      </w:pPr>
      <w:r>
        <w:rPr>
          <w:rFonts w:ascii="Times New Roman"/>
          <w:b w:val="false"/>
          <w:i w:val="false"/>
          <w:color w:val="000000"/>
          <w:sz w:val="28"/>
        </w:rPr>
        <w:t>
      10. Көрсетілетін қызметті берушінің және (немесе) олардың қызметкерлерінің мемлекеттік қызметтер көрсету мәселелері бойынша шешімдеріне, әрекеттеріне (әрекетсіздігіне) шағым, көрсетілетін қызметті беруші басшысының атына беріледі.</w:t>
      </w:r>
    </w:p>
    <w:bookmarkEnd w:id="32"/>
    <w:bookmarkStart w:name="z37" w:id="33"/>
    <w:p>
      <w:pPr>
        <w:spacing w:after="0"/>
        <w:ind w:left="0"/>
        <w:jc w:val="both"/>
      </w:pPr>
      <w:r>
        <w:rPr>
          <w:rFonts w:ascii="Times New Roman"/>
          <w:b w:val="false"/>
          <w:i w:val="false"/>
          <w:color w:val="000000"/>
          <w:sz w:val="28"/>
        </w:rPr>
        <w:t xml:space="preserve">
      Қазақстан Республикасы Заңының 25-бабы </w:t>
      </w:r>
      <w:r>
        <w:rPr>
          <w:rFonts w:ascii="Times New Roman"/>
          <w:b w:val="false"/>
          <w:i w:val="false"/>
          <w:color w:val="000000"/>
          <w:sz w:val="28"/>
        </w:rPr>
        <w:t>2-тармағына</w:t>
      </w:r>
      <w:r>
        <w:rPr>
          <w:rFonts w:ascii="Times New Roman"/>
          <w:b w:val="false"/>
          <w:i w:val="false"/>
          <w:color w:val="000000"/>
          <w:sz w:val="28"/>
        </w:rPr>
        <w:t xml:space="preserve"> сәйкес тікелей мемлекеттік көрсетілетін қызметті көрсететін көрсетілетін қызметті берушінің атына келіп түскен өтініш берушінің шағымы тіркелген күнінен бастап бес жұмыс күні ішінде қаралуға жатады.</w:t>
      </w:r>
    </w:p>
    <w:bookmarkEnd w:id="33"/>
    <w:bookmarkStart w:name="z38" w:id="34"/>
    <w:p>
      <w:pPr>
        <w:spacing w:after="0"/>
        <w:ind w:left="0"/>
        <w:jc w:val="both"/>
      </w:pPr>
      <w:r>
        <w:rPr>
          <w:rFonts w:ascii="Times New Roman"/>
          <w:b w:val="false"/>
          <w:i w:val="false"/>
          <w:color w:val="000000"/>
          <w:sz w:val="28"/>
        </w:rPr>
        <w:t>
      Портал арқылы жүгінген кезде шағымдану тәртібі туралы ақпаратты мемлекеттік қызметтер көрсету мәселелері жөніндегі бірыңғай байланыс орталығының телефоны бойынша алуға болады.</w:t>
      </w:r>
    </w:p>
    <w:bookmarkEnd w:id="34"/>
    <w:bookmarkStart w:name="z39" w:id="35"/>
    <w:p>
      <w:pPr>
        <w:spacing w:after="0"/>
        <w:ind w:left="0"/>
        <w:jc w:val="both"/>
      </w:pPr>
      <w:r>
        <w:rPr>
          <w:rFonts w:ascii="Times New Roman"/>
          <w:b w:val="false"/>
          <w:i w:val="false"/>
          <w:color w:val="000000"/>
          <w:sz w:val="28"/>
        </w:rPr>
        <w:t>
      Мемлекеттік қызметтер көрсету мәселелері бойынша шағымды сотқа дейінгі тәртіппен қарауды жоғары тұрған әкімшілік орган, мемлекеттік қызметтер көрсету сапасын бағалау және бақылау жөніндегі уәкілетті орган (бұдан әрі – шағымды қарайтын орган) ол тіркелген күннен бастап он бес жұмыс күні ішінде жүргізеді.</w:t>
      </w:r>
    </w:p>
    <w:bookmarkEnd w:id="35"/>
    <w:bookmarkStart w:name="z40" w:id="36"/>
    <w:p>
      <w:pPr>
        <w:spacing w:after="0"/>
        <w:ind w:left="0"/>
        <w:jc w:val="both"/>
      </w:pPr>
      <w:r>
        <w:rPr>
          <w:rFonts w:ascii="Times New Roman"/>
          <w:b w:val="false"/>
          <w:i w:val="false"/>
          <w:color w:val="000000"/>
          <w:sz w:val="28"/>
        </w:rPr>
        <w:t>
      Шағым шешіміне, әрекетіне (әрекетсіздігіне) шағым жасалып отырған көрсетілетін қызметті берушіге беріледі.</w:t>
      </w:r>
    </w:p>
    <w:bookmarkEnd w:id="36"/>
    <w:p>
      <w:pPr>
        <w:spacing w:after="0"/>
        <w:ind w:left="0"/>
        <w:jc w:val="both"/>
      </w:pPr>
      <w:r>
        <w:rPr>
          <w:rFonts w:ascii="Times New Roman"/>
          <w:b w:val="false"/>
          <w:i w:val="false"/>
          <w:color w:val="000000"/>
          <w:sz w:val="28"/>
        </w:rPr>
        <w:t>
      Шешіміне, әрекетіне (әрекетсіздігіне) шағым жасалып отырған көрсетілетін қызметті беруші шағым келіп түскен күннен бастап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шешіміне, әрекетіне (әрекетсіздігіне) шағым жасалып отырған көрсетілетін қызметті беруші шағымды қарайтын органға, егер ол үш жұмыс күні ішінде шағымда көрсетілген талаптарды толық қанағаттандыратын шешімін қабылдаса, шағым жібермеуге құқылы.</w:t>
      </w:r>
    </w:p>
    <w:p>
      <w:pPr>
        <w:spacing w:after="0"/>
        <w:ind w:left="0"/>
        <w:jc w:val="both"/>
      </w:pPr>
      <w:r>
        <w:rPr>
          <w:rFonts w:ascii="Times New Roman"/>
          <w:b w:val="false"/>
          <w:i w:val="false"/>
          <w:color w:val="000000"/>
          <w:sz w:val="28"/>
        </w:rPr>
        <w:t>
      Егер заңда өзгеше көзделмесе, сотқа дейінгі тәртіппен шағым жасалғаннан кейін сотқа жүгінуге жол беріледі.</w:t>
      </w:r>
    </w:p>
    <w:bookmarkStart w:name="z53" w:id="37"/>
    <w:p>
      <w:pPr>
        <w:spacing w:after="0"/>
        <w:ind w:left="0"/>
        <w:jc w:val="both"/>
      </w:pPr>
      <w:r>
        <w:rPr>
          <w:rFonts w:ascii="Times New Roman"/>
          <w:b w:val="false"/>
          <w:i w:val="false"/>
          <w:color w:val="000000"/>
          <w:sz w:val="28"/>
        </w:rPr>
        <w:t>
      12. Қазақстан Республикасы Денсаулық сақтау министрлігінің Медициналық және фармацевтикалық бақылау комитеті осы Қағидаларға өзгеріс және (немесе) толықтыру енгізілген күннен бастап үш жұмыс күні ішінде оны көрсету тәртібі туралы ақпаратты өзектендіреді және көрсетілетін қызметті берушілерге, "электрондық үкіметтің" ақпараттық-коммуникациялық инфрақұрылым операторына және бірыңғай байланыс орталығына жібереді.</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12-тармақпен толықтырылды - ҚР Денсаулық сақтау министрінің 30.05.2023 </w:t>
      </w:r>
      <w:r>
        <w:rPr>
          <w:rFonts w:ascii="Times New Roman"/>
          <w:b w:val="false"/>
          <w:i w:val="false"/>
          <w:color w:val="ff0000"/>
          <w:sz w:val="28"/>
        </w:rPr>
        <w:t>№ 92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Туыстық емес</w:t>
            </w:r>
            <w:r>
              <w:br/>
            </w:r>
            <w:r>
              <w:rPr>
                <w:rFonts w:ascii="Times New Roman"/>
                <w:b w:val="false"/>
                <w:i w:val="false"/>
                <w:color w:val="000000"/>
                <w:sz w:val="20"/>
              </w:rPr>
              <w:t>трансплантаттауды</w:t>
            </w:r>
            <w:r>
              <w:br/>
            </w:r>
            <w:r>
              <w:rPr>
                <w:rFonts w:ascii="Times New Roman"/>
                <w:b w:val="false"/>
                <w:i w:val="false"/>
                <w:color w:val="000000"/>
                <w:sz w:val="20"/>
              </w:rPr>
              <w:t>жүргізу мақсатында адамның</w:t>
            </w:r>
            <w:r>
              <w:br/>
            </w:r>
            <w:r>
              <w:rPr>
                <w:rFonts w:ascii="Times New Roman"/>
                <w:b w:val="false"/>
                <w:i w:val="false"/>
                <w:color w:val="000000"/>
                <w:sz w:val="20"/>
              </w:rPr>
              <w:t>биологиялық материалдарының</w:t>
            </w:r>
            <w:r>
              <w:br/>
            </w:r>
            <w:r>
              <w:rPr>
                <w:rFonts w:ascii="Times New Roman"/>
                <w:b w:val="false"/>
                <w:i w:val="false"/>
                <w:color w:val="000000"/>
                <w:sz w:val="20"/>
              </w:rPr>
              <w:t>үлгілерін, гемопоэздік дің</w:t>
            </w:r>
            <w:r>
              <w:br/>
            </w:r>
            <w:r>
              <w:rPr>
                <w:rFonts w:ascii="Times New Roman"/>
                <w:b w:val="false"/>
                <w:i w:val="false"/>
                <w:color w:val="000000"/>
                <w:sz w:val="20"/>
              </w:rPr>
              <w:t>жасушаларын, сүйек кемігін,</w:t>
            </w:r>
            <w:r>
              <w:br/>
            </w:r>
            <w:r>
              <w:rPr>
                <w:rFonts w:ascii="Times New Roman"/>
                <w:b w:val="false"/>
                <w:i w:val="false"/>
                <w:color w:val="000000"/>
                <w:sz w:val="20"/>
              </w:rPr>
              <w:t>донорлық лимфоциттерді,</w:t>
            </w:r>
            <w:r>
              <w:br/>
            </w:r>
            <w:r>
              <w:rPr>
                <w:rFonts w:ascii="Times New Roman"/>
                <w:b w:val="false"/>
                <w:i w:val="false"/>
                <w:color w:val="000000"/>
                <w:sz w:val="20"/>
              </w:rPr>
              <w:t>жыныстық</w:t>
            </w:r>
            <w:r>
              <w:br/>
            </w:r>
            <w:r>
              <w:rPr>
                <w:rFonts w:ascii="Times New Roman"/>
                <w:b w:val="false"/>
                <w:i w:val="false"/>
                <w:color w:val="000000"/>
                <w:sz w:val="20"/>
              </w:rPr>
              <w:t>жасушалар мен эмбриондарды</w:t>
            </w:r>
            <w:r>
              <w:br/>
            </w:r>
            <w:r>
              <w:rPr>
                <w:rFonts w:ascii="Times New Roman"/>
                <w:b w:val="false"/>
                <w:i w:val="false"/>
                <w:color w:val="000000"/>
                <w:sz w:val="20"/>
              </w:rPr>
              <w:t>Еуразиялық экономикалық</w:t>
            </w:r>
            <w:r>
              <w:br/>
            </w:r>
            <w:r>
              <w:rPr>
                <w:rFonts w:ascii="Times New Roman"/>
                <w:b w:val="false"/>
                <w:i w:val="false"/>
                <w:color w:val="000000"/>
                <w:sz w:val="20"/>
              </w:rPr>
              <w:t>одаққа мүше болып</w:t>
            </w:r>
            <w:r>
              <w:br/>
            </w:r>
            <w:r>
              <w:rPr>
                <w:rFonts w:ascii="Times New Roman"/>
                <w:b w:val="false"/>
                <w:i w:val="false"/>
                <w:color w:val="000000"/>
                <w:sz w:val="20"/>
              </w:rPr>
              <w:t>табылмайтын мемлекеттерден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аумағына әкелуге және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аумағынан осы мемлекеттерге</w:t>
            </w:r>
            <w:r>
              <w:br/>
            </w:r>
            <w:r>
              <w:rPr>
                <w:rFonts w:ascii="Times New Roman"/>
                <w:b w:val="false"/>
                <w:i w:val="false"/>
                <w:color w:val="000000"/>
                <w:sz w:val="20"/>
              </w:rPr>
              <w:t>әкетуге қорытындылар</w:t>
            </w:r>
            <w:r>
              <w:br/>
            </w:r>
            <w:r>
              <w:rPr>
                <w:rFonts w:ascii="Times New Roman"/>
                <w:b w:val="false"/>
                <w:i w:val="false"/>
                <w:color w:val="000000"/>
                <w:sz w:val="20"/>
              </w:rPr>
              <w:t>(рұқсат беру құжаттарын)</w:t>
            </w:r>
            <w:r>
              <w:br/>
            </w:r>
            <w:r>
              <w:rPr>
                <w:rFonts w:ascii="Times New Roman"/>
                <w:b w:val="false"/>
                <w:i w:val="false"/>
                <w:color w:val="000000"/>
                <w:sz w:val="20"/>
              </w:rPr>
              <w:t>беру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1" w:id="38"/>
    <w:p>
      <w:pPr>
        <w:spacing w:after="0"/>
        <w:ind w:left="0"/>
        <w:jc w:val="left"/>
      </w:pPr>
      <w:r>
        <w:rPr>
          <w:rFonts w:ascii="Times New Roman"/>
          <w:b/>
          <w:i w:val="false"/>
          <w:color w:val="000000"/>
        </w:rPr>
        <w:t xml:space="preserve"> Туыстық емес трансплантаттауды жүргізу мақсатында адамның биологиялық материалдарының үлгілерін, гемопоэздік дің жасушаларын, сүйек кемігін, донорлық лимфоциттерді, жыныстық жасушалар мен эмбриондарды Еуразиялық экономикалық одаққа мүше болып табылмайтын мемлекеттерден Қазақстан Республикасының аумағына әкелуге және Қазақстан Республикасының аумағынан осы мемлекеттерге әкетуге қорытындылар (рұқсат беру құжаттарын) алу үшін өтініш</w:t>
      </w:r>
    </w:p>
    <w:bookmarkEnd w:id="38"/>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(импорттаушы (экспорттаушы) ұйымның атауы, оның мекенжайы)</w:t>
      </w:r>
    </w:p>
    <w:p>
      <w:pPr>
        <w:spacing w:after="0"/>
        <w:ind w:left="0"/>
        <w:jc w:val="both"/>
      </w:pPr>
      <w:r>
        <w:rPr>
          <w:rFonts w:ascii="Times New Roman"/>
          <w:b w:val="false"/>
          <w:i w:val="false"/>
          <w:color w:val="000000"/>
          <w:sz w:val="28"/>
        </w:rPr>
        <w:t>
      ___________________(күні) № _______ келісімшартқа сәйкес</w:t>
      </w:r>
    </w:p>
    <w:p>
      <w:pPr>
        <w:spacing w:after="0"/>
        <w:ind w:left="0"/>
        <w:jc w:val="both"/>
      </w:pPr>
      <w:r>
        <w:rPr>
          <w:rFonts w:ascii="Times New Roman"/>
          <w:b w:val="false"/>
          <w:i w:val="false"/>
          <w:color w:val="000000"/>
          <w:sz w:val="28"/>
        </w:rPr>
        <w:t>
      туыстық емес транспланттауды жүргізу мақсатында адамның биологиялық</w:t>
      </w:r>
    </w:p>
    <w:p>
      <w:pPr>
        <w:spacing w:after="0"/>
        <w:ind w:left="0"/>
        <w:jc w:val="both"/>
      </w:pPr>
      <w:r>
        <w:rPr>
          <w:rFonts w:ascii="Times New Roman"/>
          <w:b w:val="false"/>
          <w:i w:val="false"/>
          <w:color w:val="000000"/>
          <w:sz w:val="28"/>
        </w:rPr>
        <w:t>
      материалдарын гемопоэздік дің жасушаларын, сүйек кемігін донорлық лимфоциттерді</w:t>
      </w:r>
    </w:p>
    <w:p>
      <w:pPr>
        <w:spacing w:after="0"/>
        <w:ind w:left="0"/>
        <w:jc w:val="both"/>
      </w:pPr>
      <w:r>
        <w:rPr>
          <w:rFonts w:ascii="Times New Roman"/>
          <w:b w:val="false"/>
          <w:i w:val="false"/>
          <w:color w:val="000000"/>
          <w:sz w:val="28"/>
        </w:rPr>
        <w:t>
      Қазақстан Республикасының аумағына (аумағынан) әкелуге (әкетуге) рұқсат беруді сұрайды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(тасымалданатын материалдың атауы, саны)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(әкелудің/әкетудің нақты мақсатын көрсету)</w:t>
      </w:r>
    </w:p>
    <w:p>
      <w:pPr>
        <w:spacing w:after="0"/>
        <w:ind w:left="0"/>
        <w:jc w:val="both"/>
      </w:pPr>
      <w:r>
        <w:rPr>
          <w:rFonts w:ascii="Times New Roman"/>
          <w:b w:val="false"/>
          <w:i w:val="false"/>
          <w:color w:val="000000"/>
          <w:sz w:val="28"/>
        </w:rPr>
        <w:t>
      Алушы/жөнелтуші _________________________________________________________</w:t>
      </w:r>
    </w:p>
    <w:p>
      <w:pPr>
        <w:spacing w:after="0"/>
        <w:ind w:left="0"/>
        <w:jc w:val="both"/>
      </w:pPr>
      <w:r>
        <w:rPr>
          <w:rFonts w:ascii="Times New Roman"/>
          <w:b w:val="false"/>
          <w:i w:val="false"/>
          <w:color w:val="000000"/>
          <w:sz w:val="28"/>
        </w:rPr>
        <w:t xml:space="preserve">
      (атауы, заңды мекенжайы, елі) </w:t>
      </w:r>
    </w:p>
    <w:p>
      <w:pPr>
        <w:spacing w:after="0"/>
        <w:ind w:left="0"/>
        <w:jc w:val="both"/>
      </w:pPr>
      <w:r>
        <w:rPr>
          <w:rFonts w:ascii="Times New Roman"/>
          <w:b w:val="false"/>
          <w:i w:val="false"/>
          <w:color w:val="000000"/>
          <w:sz w:val="28"/>
        </w:rPr>
        <w:t>
      * Ескертпе: материалдарды тасымалдау кезінде ұйым Қазақстан Республикасы</w:t>
      </w:r>
    </w:p>
    <w:p>
      <w:pPr>
        <w:spacing w:after="0"/>
        <w:ind w:left="0"/>
        <w:jc w:val="both"/>
      </w:pPr>
      <w:r>
        <w:rPr>
          <w:rFonts w:ascii="Times New Roman"/>
          <w:b w:val="false"/>
          <w:i w:val="false"/>
          <w:color w:val="000000"/>
          <w:sz w:val="28"/>
        </w:rPr>
        <w:t>
      заңнамасының талаптары сақталатынына кепілдік береді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Тағайындалатын/жөнелтілген елі___________________________________</w:t>
      </w:r>
    </w:p>
    <w:p>
      <w:pPr>
        <w:spacing w:after="0"/>
        <w:ind w:left="0"/>
        <w:jc w:val="both"/>
      </w:pPr>
      <w:r>
        <w:rPr>
          <w:rFonts w:ascii="Times New Roman"/>
          <w:b w:val="false"/>
          <w:i w:val="false"/>
          <w:color w:val="000000"/>
          <w:sz w:val="28"/>
        </w:rPr>
        <w:t>
      Мынадай құжаттар қоса беріледі: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(ұйым басшысы лауазымының атауы)</w:t>
      </w:r>
    </w:p>
    <w:p>
      <w:pPr>
        <w:spacing w:after="0"/>
        <w:ind w:left="0"/>
        <w:jc w:val="both"/>
      </w:pPr>
      <w:r>
        <w:rPr>
          <w:rFonts w:ascii="Times New Roman"/>
          <w:b w:val="false"/>
          <w:i w:val="false"/>
          <w:color w:val="000000"/>
          <w:sz w:val="28"/>
        </w:rPr>
        <w:t>
      ___________________________________ ____________</w:t>
      </w:r>
    </w:p>
    <w:p>
      <w:pPr>
        <w:spacing w:after="0"/>
        <w:ind w:left="0"/>
        <w:jc w:val="both"/>
      </w:pPr>
      <w:r>
        <w:rPr>
          <w:rFonts w:ascii="Times New Roman"/>
          <w:b w:val="false"/>
          <w:i w:val="false"/>
          <w:color w:val="000000"/>
          <w:sz w:val="28"/>
        </w:rPr>
        <w:t>
      (тегі, аты-жөне, әкесінің аты)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Туыстық емес трансплантаттауды</w:t>
            </w:r>
            <w:r>
              <w:br/>
            </w:r>
            <w:r>
              <w:rPr>
                <w:rFonts w:ascii="Times New Roman"/>
                <w:b w:val="false"/>
                <w:i w:val="false"/>
                <w:color w:val="000000"/>
                <w:sz w:val="20"/>
              </w:rPr>
              <w:t>жүргізу мақсатында адамның</w:t>
            </w:r>
            <w:r>
              <w:br/>
            </w:r>
            <w:r>
              <w:rPr>
                <w:rFonts w:ascii="Times New Roman"/>
                <w:b w:val="false"/>
                <w:i w:val="false"/>
                <w:color w:val="000000"/>
                <w:sz w:val="20"/>
              </w:rPr>
              <w:t>биологиялық материалдарының</w:t>
            </w:r>
            <w:r>
              <w:br/>
            </w:r>
            <w:r>
              <w:rPr>
                <w:rFonts w:ascii="Times New Roman"/>
                <w:b w:val="false"/>
                <w:i w:val="false"/>
                <w:color w:val="000000"/>
                <w:sz w:val="20"/>
              </w:rPr>
              <w:t>үлгілерін, гемопоэздік дің</w:t>
            </w:r>
            <w:r>
              <w:br/>
            </w:r>
            <w:r>
              <w:rPr>
                <w:rFonts w:ascii="Times New Roman"/>
                <w:b w:val="false"/>
                <w:i w:val="false"/>
                <w:color w:val="000000"/>
                <w:sz w:val="20"/>
              </w:rPr>
              <w:t>жасушаларын, сүйек кемігін,</w:t>
            </w:r>
            <w:r>
              <w:br/>
            </w:r>
            <w:r>
              <w:rPr>
                <w:rFonts w:ascii="Times New Roman"/>
                <w:b w:val="false"/>
                <w:i w:val="false"/>
                <w:color w:val="000000"/>
                <w:sz w:val="20"/>
              </w:rPr>
              <w:t>донорлық лимфоциттерді,</w:t>
            </w:r>
            <w:r>
              <w:br/>
            </w:r>
            <w:r>
              <w:rPr>
                <w:rFonts w:ascii="Times New Roman"/>
                <w:b w:val="false"/>
                <w:i w:val="false"/>
                <w:color w:val="000000"/>
                <w:sz w:val="20"/>
              </w:rPr>
              <w:t>жыныстық жасушалар мен</w:t>
            </w:r>
            <w:r>
              <w:br/>
            </w:r>
            <w:r>
              <w:rPr>
                <w:rFonts w:ascii="Times New Roman"/>
                <w:b w:val="false"/>
                <w:i w:val="false"/>
                <w:color w:val="000000"/>
                <w:sz w:val="20"/>
              </w:rPr>
              <w:t>эмбриондарды Еуразиялық</w:t>
            </w:r>
            <w:r>
              <w:br/>
            </w:r>
            <w:r>
              <w:rPr>
                <w:rFonts w:ascii="Times New Roman"/>
                <w:b w:val="false"/>
                <w:i w:val="false"/>
                <w:color w:val="000000"/>
                <w:sz w:val="20"/>
              </w:rPr>
              <w:t>экономикалық одаққа мүше</w:t>
            </w:r>
            <w:r>
              <w:br/>
            </w:r>
            <w:r>
              <w:rPr>
                <w:rFonts w:ascii="Times New Roman"/>
                <w:b w:val="false"/>
                <w:i w:val="false"/>
                <w:color w:val="000000"/>
                <w:sz w:val="20"/>
              </w:rPr>
              <w:t>болып табылмайтын мемлекеттерден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аумағына әкелуге және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аумағынан осы мемлекеттерге</w:t>
            </w:r>
            <w:r>
              <w:br/>
            </w:r>
            <w:r>
              <w:rPr>
                <w:rFonts w:ascii="Times New Roman"/>
                <w:b w:val="false"/>
                <w:i w:val="false"/>
                <w:color w:val="000000"/>
                <w:sz w:val="20"/>
              </w:rPr>
              <w:t>әкетуге қорытындылар</w:t>
            </w:r>
            <w:r>
              <w:br/>
            </w:r>
            <w:r>
              <w:rPr>
                <w:rFonts w:ascii="Times New Roman"/>
                <w:b w:val="false"/>
                <w:i w:val="false"/>
                <w:color w:val="000000"/>
                <w:sz w:val="20"/>
              </w:rPr>
              <w:t>(рұқсат беру құжаттарын)</w:t>
            </w:r>
            <w:r>
              <w:br/>
            </w:r>
            <w:r>
              <w:rPr>
                <w:rFonts w:ascii="Times New Roman"/>
                <w:b w:val="false"/>
                <w:i w:val="false"/>
                <w:color w:val="000000"/>
                <w:sz w:val="20"/>
              </w:rPr>
              <w:t>беру қағидаларына</w:t>
            </w:r>
            <w:r>
              <w:br/>
            </w:r>
            <w:r>
              <w:rPr>
                <w:rFonts w:ascii="Times New Roman"/>
                <w:b w:val="false"/>
                <w:i w:val="false"/>
                <w:color w:val="000000"/>
                <w:sz w:val="20"/>
              </w:rPr>
              <w:t>2-қосымша</w:t>
            </w:r>
          </w:p>
        </w:tc>
      </w:tr>
    </w:tbl>
    <w:bookmarkStart w:name="z47" w:id="39"/>
    <w:p>
      <w:pPr>
        <w:spacing w:after="0"/>
        <w:ind w:left="0"/>
        <w:jc w:val="left"/>
      </w:pPr>
      <w:r>
        <w:rPr>
          <w:rFonts w:ascii="Times New Roman"/>
          <w:b/>
          <w:i w:val="false"/>
          <w:color w:val="000000"/>
        </w:rPr>
        <w:t xml:space="preserve"> "Туыстық емес трансплантаттауды жүргізу мақсатында адамның биологиялық материалдарының үлгілерін, гемопоэздік дің жасушаларын, сүйек кемігін, донорлық лимфоциттерді, жыныстық жасушалар мен эмбриондарды Еуразиялық экономикалық одаққа мүше болып табылмайтын мемлекеттерден Қазақстан Республикасының аумағына әкелуге және Қазақстан Республикасының аумағынан осы мемлекеттерге әкетуге қорытындылар (рұқсат беру құжаттарын) беру" мемлекеттік қызмет көрсетуге қойылатын негізгі талаптардың тізбесі</w:t>
      </w:r>
    </w:p>
    <w:bookmarkEnd w:id="39"/>
    <w:p>
      <w:pPr>
        <w:spacing w:after="0"/>
        <w:ind w:left="0"/>
        <w:jc w:val="both"/>
      </w:pPr>
      <w:r>
        <w:rPr>
          <w:rFonts w:ascii="Times New Roman"/>
          <w:b w:val="false"/>
          <w:i w:val="false"/>
          <w:color w:val="ff0000"/>
          <w:sz w:val="28"/>
        </w:rPr>
        <w:t xml:space="preserve">
      Ескерту. 2-қосымша жаңа редакцияда - ҚР Денсаулық сақтау министрінің 30.05.2023 </w:t>
      </w:r>
      <w:r>
        <w:rPr>
          <w:rFonts w:ascii="Times New Roman"/>
          <w:b w:val="false"/>
          <w:i w:val="false"/>
          <w:color w:val="ff0000"/>
          <w:sz w:val="28"/>
        </w:rPr>
        <w:t>№ 92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Медициналық қызметтер (көмек) көрсету саласындағы мемлекеттік органның аумақтық департаменттері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 веб- www.​egov.​kz, www.​eli​cens​e.​kz порталы (бұдан әрі-портал)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жұмыс күн.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емес трансплантаттауды жүргізу мақсатында адамның биологиялық материалдарының үлгілерін, гемопоэздік дің жасушаларын, сүйек кемігін, донорлық лимфоциттерді, жыныстық жасушалар мен эмбриондарды Еуразиялық экономикалық одаққа мүше болып табылмайтын мемлекеттерден Қазақстан Республикасының аумағына әкелуге және Қазақстан Республикасының аумағынан осы мемлекеттерге әкетуге қорытынды (рұқсат беру құжаттары) немесе еркін нысанда мемлекеттік қызметті көрсетуден бас 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беруші-демалыс және мереке күндерінен басқа, сағат 13.00-ден 14.30-ға дейінгі түскі үзіліспен дүйсенбі-жұма аралығында, сағат 09.00-ден 18.30-ға дейін;</w:t>
            </w:r>
          </w:p>
          <w:p>
            <w:pPr>
              <w:spacing w:after="20"/>
              <w:ind w:left="20"/>
              <w:jc w:val="both"/>
            </w:pPr>
            <w:r>
              <w:rPr>
                <w:rFonts w:ascii="Times New Roman"/>
                <w:b w:val="false"/>
                <w:i w:val="false"/>
                <w:color w:val="000000"/>
                <w:sz w:val="20"/>
              </w:rPr>
              <w:t>
2) портал-жөндеу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жүгінген кезде өтініштерді қабылдау және мемлекеттік қызметті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қажетті құжаттар және мәліметтер тізбесі:</w:t>
            </w:r>
          </w:p>
          <w:p>
            <w:pPr>
              <w:spacing w:after="20"/>
              <w:ind w:left="20"/>
              <w:jc w:val="both"/>
            </w:pPr>
            <w:r>
              <w:rPr>
                <w:rFonts w:ascii="Times New Roman"/>
                <w:b w:val="false"/>
                <w:i w:val="false"/>
                <w:color w:val="000000"/>
                <w:sz w:val="20"/>
              </w:rPr>
              <w:t>
1. Туыстық емес транспланттауды жүргізу мақсатында гемопоэздік дің жасушаларын (сүйек кемігін), донорлық лимфоциттерді әкелуге не әкетуге қорытынды (рұқсат беру құжатын) алу үшін "трансплантология" және (немесе) "гематология" мамандығы бойынша медициналық қызметке лицензиясы бар денсаулық сақтау ұйымы мынадай құжаттарды ұсынады:</w:t>
            </w:r>
          </w:p>
          <w:p>
            <w:pPr>
              <w:spacing w:after="20"/>
              <w:ind w:left="20"/>
              <w:jc w:val="both"/>
            </w:pPr>
            <w:r>
              <w:rPr>
                <w:rFonts w:ascii="Times New Roman"/>
                <w:b w:val="false"/>
                <w:i w:val="false"/>
                <w:color w:val="000000"/>
                <w:sz w:val="20"/>
              </w:rPr>
              <w:t>
осы Қағидаларға </w:t>
            </w:r>
            <w:r>
              <w:rPr>
                <w:rFonts w:ascii="Times New Roman"/>
                <w:b w:val="false"/>
                <w:i w:val="false"/>
                <w:color w:val="000000"/>
                <w:sz w:val="20"/>
              </w:rPr>
              <w:t>1-қосымшаға</w:t>
            </w:r>
            <w:r>
              <w:rPr>
                <w:rFonts w:ascii="Times New Roman"/>
                <w:b w:val="false"/>
                <w:i w:val="false"/>
                <w:color w:val="000000"/>
                <w:sz w:val="20"/>
              </w:rPr>
              <w:t> сәйкес нысан бойынша өтініш;</w:t>
            </w:r>
          </w:p>
          <w:p>
            <w:pPr>
              <w:spacing w:after="20"/>
              <w:ind w:left="20"/>
              <w:jc w:val="both"/>
            </w:pPr>
            <w:r>
              <w:rPr>
                <w:rFonts w:ascii="Times New Roman"/>
                <w:b w:val="false"/>
                <w:i w:val="false"/>
                <w:color w:val="000000"/>
                <w:sz w:val="20"/>
              </w:rPr>
              <w:t>
донор мен реципиенттің ақпараттандырылған келісімі туралы мәліметтерді көрсете отырып, реципиентке донордан гемопоэздік дің жасушаларын (сүйек кемігін), донорлық лимфоциттерді туыстас емес транспланттауды жүргізу жоспарланып отырған медициналық ұйымнан растау (еркін нысанда).</w:t>
            </w:r>
          </w:p>
          <w:p>
            <w:pPr>
              <w:spacing w:after="20"/>
              <w:ind w:left="20"/>
              <w:jc w:val="both"/>
            </w:pPr>
            <w:r>
              <w:rPr>
                <w:rFonts w:ascii="Times New Roman"/>
                <w:b w:val="false"/>
                <w:i w:val="false"/>
                <w:color w:val="000000"/>
                <w:sz w:val="20"/>
              </w:rPr>
              <w:t>
2. Заңды тұлға жыныстық жасушалар мен эмбриондарды әкелуге не әкетуге қорытынды (рұқсат беру құжатын) алу үшін мынадай құжаттарды ұсынады:</w:t>
            </w:r>
          </w:p>
          <w:p>
            <w:pPr>
              <w:spacing w:after="20"/>
              <w:ind w:left="20"/>
              <w:jc w:val="both"/>
            </w:pPr>
            <w:r>
              <w:rPr>
                <w:rFonts w:ascii="Times New Roman"/>
                <w:b w:val="false"/>
                <w:i w:val="false"/>
                <w:color w:val="000000"/>
                <w:sz w:val="20"/>
              </w:rPr>
              <w:t>
1) Қазақстан Республикасының Денсаулық сақтау ұйымдарында экстракорпоралдық ұрықтандыру қажет болған жағдайда:</w:t>
            </w:r>
          </w:p>
          <w:p>
            <w:pPr>
              <w:spacing w:after="20"/>
              <w:ind w:left="20"/>
              <w:jc w:val="both"/>
            </w:pPr>
            <w:r>
              <w:rPr>
                <w:rFonts w:ascii="Times New Roman"/>
                <w:b w:val="false"/>
                <w:i w:val="false"/>
                <w:color w:val="000000"/>
                <w:sz w:val="20"/>
              </w:rPr>
              <w:t>
осы Қағидаларға 1-қосымшаға сәйкес нысан бойынша өтініш;</w:t>
            </w:r>
          </w:p>
          <w:p>
            <w:pPr>
              <w:spacing w:after="20"/>
              <w:ind w:left="20"/>
              <w:jc w:val="both"/>
            </w:pPr>
            <w:r>
              <w:rPr>
                <w:rFonts w:ascii="Times New Roman"/>
                <w:b w:val="false"/>
                <w:i w:val="false"/>
                <w:color w:val="000000"/>
                <w:sz w:val="20"/>
              </w:rPr>
              <w:t>
"акушерлік және гинекология" және (немесе) "урология" мамандығы бойынша медициналық қызметке лицензиясы бар медициналық ұйымнан растау (еркін нысанда);</w:t>
            </w:r>
          </w:p>
          <w:p>
            <w:pPr>
              <w:spacing w:after="20"/>
              <w:ind w:left="20"/>
              <w:jc w:val="both"/>
            </w:pPr>
            <w:r>
              <w:rPr>
                <w:rFonts w:ascii="Times New Roman"/>
                <w:b w:val="false"/>
                <w:i w:val="false"/>
                <w:color w:val="000000"/>
                <w:sz w:val="20"/>
              </w:rPr>
              <w:t>
2) қажет болған жағдайда диагностикалық зерттеулер:</w:t>
            </w:r>
          </w:p>
          <w:p>
            <w:pPr>
              <w:spacing w:after="20"/>
              <w:ind w:left="20"/>
              <w:jc w:val="both"/>
            </w:pPr>
            <w:r>
              <w:rPr>
                <w:rFonts w:ascii="Times New Roman"/>
                <w:b w:val="false"/>
                <w:i w:val="false"/>
                <w:color w:val="000000"/>
                <w:sz w:val="20"/>
              </w:rPr>
              <w:t>
осы Қағидаларға 1-қосымшаға сәйкес нысан бойынша өтініш;</w:t>
            </w:r>
          </w:p>
          <w:p>
            <w:pPr>
              <w:spacing w:after="20"/>
              <w:ind w:left="20"/>
              <w:jc w:val="both"/>
            </w:pPr>
            <w:r>
              <w:rPr>
                <w:rFonts w:ascii="Times New Roman"/>
                <w:b w:val="false"/>
                <w:i w:val="false"/>
                <w:color w:val="000000"/>
                <w:sz w:val="20"/>
              </w:rPr>
              <w:t>
3) бірлескен ғылыми зерттеулер жүргізілген жағдайда;</w:t>
            </w:r>
          </w:p>
          <w:p>
            <w:pPr>
              <w:spacing w:after="20"/>
              <w:ind w:left="20"/>
              <w:jc w:val="both"/>
            </w:pPr>
            <w:r>
              <w:rPr>
                <w:rFonts w:ascii="Times New Roman"/>
                <w:b w:val="false"/>
                <w:i w:val="false"/>
                <w:color w:val="000000"/>
                <w:sz w:val="20"/>
              </w:rPr>
              <w:t>
осы Қағидаларға 1-қосымшаға сәйкес нысан бойынша өтініш;</w:t>
            </w:r>
          </w:p>
          <w:p>
            <w:pPr>
              <w:spacing w:after="20"/>
              <w:ind w:left="20"/>
              <w:jc w:val="both"/>
            </w:pPr>
            <w:r>
              <w:rPr>
                <w:rFonts w:ascii="Times New Roman"/>
                <w:b w:val="false"/>
                <w:i w:val="false"/>
                <w:color w:val="000000"/>
                <w:sz w:val="20"/>
              </w:rPr>
              <w:t>
материалдарды (жыныс жасушалары, эмбриондар) қабылдайтын немесе жіберетін денсаулық сақтау ұйымының ғылыми қызметпен айналысатынын растайтын құжаттың электрондық көшірмесі;</w:t>
            </w:r>
          </w:p>
          <w:p>
            <w:pPr>
              <w:spacing w:after="20"/>
              <w:ind w:left="20"/>
              <w:jc w:val="both"/>
            </w:pPr>
            <w:r>
              <w:rPr>
                <w:rFonts w:ascii="Times New Roman"/>
                <w:b w:val="false"/>
                <w:i w:val="false"/>
                <w:color w:val="000000"/>
                <w:sz w:val="20"/>
              </w:rPr>
              <w:t>
4) қажет болған жағдайда Қазақстан Республикасының аумағында тұратын донорды, шетелде тұратын реципиентті экстракорпоралдық ұрықтандыруды жүргізу:</w:t>
            </w:r>
          </w:p>
          <w:p>
            <w:pPr>
              <w:spacing w:after="20"/>
              <w:ind w:left="20"/>
              <w:jc w:val="both"/>
            </w:pPr>
            <w:r>
              <w:rPr>
                <w:rFonts w:ascii="Times New Roman"/>
                <w:b w:val="false"/>
                <w:i w:val="false"/>
                <w:color w:val="000000"/>
                <w:sz w:val="20"/>
              </w:rPr>
              <w:t>
осы Қағидаларға 1-қосымшаға сәйкес нысан бойынша өтініш;</w:t>
            </w:r>
          </w:p>
          <w:p>
            <w:pPr>
              <w:spacing w:after="20"/>
              <w:ind w:left="20"/>
              <w:jc w:val="both"/>
            </w:pPr>
            <w:r>
              <w:rPr>
                <w:rFonts w:ascii="Times New Roman"/>
                <w:b w:val="false"/>
                <w:i w:val="false"/>
                <w:color w:val="000000"/>
                <w:sz w:val="20"/>
              </w:rPr>
              <w:t>
экстрокорпоралдық ұрықтандыруды жүргізетін және "акушерлік және гинекология" және (немесе) "урология" мамандығы бойынша медициналық қызметке лицензиясы бар медициналық ұйымнан растау (еркін нысанда).</w:t>
            </w:r>
          </w:p>
          <w:p>
            <w:pPr>
              <w:spacing w:after="20"/>
              <w:ind w:left="20"/>
              <w:jc w:val="both"/>
            </w:pPr>
            <w:r>
              <w:rPr>
                <w:rFonts w:ascii="Times New Roman"/>
                <w:b w:val="false"/>
                <w:i w:val="false"/>
                <w:color w:val="000000"/>
                <w:sz w:val="20"/>
              </w:rPr>
              <w:t>
5) Қазақстан Республикасы ратификациялаған халықаралық шарттарда көзделген жағдайларда:</w:t>
            </w:r>
          </w:p>
          <w:p>
            <w:pPr>
              <w:spacing w:after="20"/>
              <w:ind w:left="20"/>
              <w:jc w:val="both"/>
            </w:pPr>
            <w:r>
              <w:rPr>
                <w:rFonts w:ascii="Times New Roman"/>
                <w:b w:val="false"/>
                <w:i w:val="false"/>
                <w:color w:val="000000"/>
                <w:sz w:val="20"/>
              </w:rPr>
              <w:t>
осы Қағидаларға 1-қосымшаға сәйкес нысан бойынша өтініш.</w:t>
            </w:r>
          </w:p>
          <w:p>
            <w:pPr>
              <w:spacing w:after="20"/>
              <w:ind w:left="20"/>
              <w:jc w:val="both"/>
            </w:pPr>
            <w:r>
              <w:rPr>
                <w:rFonts w:ascii="Times New Roman"/>
                <w:b w:val="false"/>
                <w:i w:val="false"/>
                <w:color w:val="000000"/>
                <w:sz w:val="20"/>
              </w:rPr>
              <w:t>
3. Адамның биологиялық материалдарының үлгілерін әкелуге не әкетуге қорытынды (рұқсат беру құжатын) алу үшін заңды тұлға мынадай құжаттарды ұсынады:</w:t>
            </w:r>
          </w:p>
          <w:p>
            <w:pPr>
              <w:spacing w:after="20"/>
              <w:ind w:left="20"/>
              <w:jc w:val="both"/>
            </w:pPr>
            <w:r>
              <w:rPr>
                <w:rFonts w:ascii="Times New Roman"/>
                <w:b w:val="false"/>
                <w:i w:val="false"/>
                <w:color w:val="000000"/>
                <w:sz w:val="20"/>
              </w:rPr>
              <w:t>
1) қажет болған жағдайда Қазақстан Республикасының аумағында медициналық көмек көрсету;</w:t>
            </w:r>
          </w:p>
          <w:p>
            <w:pPr>
              <w:spacing w:after="20"/>
              <w:ind w:left="20"/>
              <w:jc w:val="both"/>
            </w:pPr>
            <w:r>
              <w:rPr>
                <w:rFonts w:ascii="Times New Roman"/>
                <w:b w:val="false"/>
                <w:i w:val="false"/>
                <w:color w:val="000000"/>
                <w:sz w:val="20"/>
              </w:rPr>
              <w:t>
осы Қағидаларға 1-қосымшаға сәйкес нысан бойынша өтініш;</w:t>
            </w:r>
          </w:p>
          <w:p>
            <w:pPr>
              <w:spacing w:after="20"/>
              <w:ind w:left="20"/>
              <w:jc w:val="both"/>
            </w:pPr>
            <w:r>
              <w:rPr>
                <w:rFonts w:ascii="Times New Roman"/>
                <w:b w:val="false"/>
                <w:i w:val="false"/>
                <w:color w:val="000000"/>
                <w:sz w:val="20"/>
              </w:rPr>
              <w:t>
биологиялық материалдардың үлгілерін қабылдайтын және медициналық көмек көрсету жоспарланып отырған медициналық ұйымның растауы (еркін нысанда);</w:t>
            </w:r>
          </w:p>
          <w:p>
            <w:pPr>
              <w:spacing w:after="20"/>
              <w:ind w:left="20"/>
              <w:jc w:val="both"/>
            </w:pPr>
            <w:r>
              <w:rPr>
                <w:rFonts w:ascii="Times New Roman"/>
                <w:b w:val="false"/>
                <w:i w:val="false"/>
                <w:color w:val="000000"/>
                <w:sz w:val="20"/>
              </w:rPr>
              <w:t>
2) қажет болған жағдайда Қазақстан Республикасының аумағында диагностикалық зерттеулер;</w:t>
            </w:r>
          </w:p>
          <w:p>
            <w:pPr>
              <w:spacing w:after="20"/>
              <w:ind w:left="20"/>
              <w:jc w:val="both"/>
            </w:pPr>
            <w:r>
              <w:rPr>
                <w:rFonts w:ascii="Times New Roman"/>
                <w:b w:val="false"/>
                <w:i w:val="false"/>
                <w:color w:val="000000"/>
                <w:sz w:val="20"/>
              </w:rPr>
              <w:t>
осы Қағидаларға 1-қосымшаға сәйкес нысан бойынша өтініш;</w:t>
            </w:r>
          </w:p>
          <w:p>
            <w:pPr>
              <w:spacing w:after="20"/>
              <w:ind w:left="20"/>
              <w:jc w:val="both"/>
            </w:pPr>
            <w:r>
              <w:rPr>
                <w:rFonts w:ascii="Times New Roman"/>
                <w:b w:val="false"/>
                <w:i w:val="false"/>
                <w:color w:val="000000"/>
                <w:sz w:val="20"/>
              </w:rPr>
              <w:t>
3) бірлескен ғылыми зерттеулер жүргізілген жағдайда;</w:t>
            </w:r>
          </w:p>
          <w:p>
            <w:pPr>
              <w:spacing w:after="20"/>
              <w:ind w:left="20"/>
              <w:jc w:val="both"/>
            </w:pPr>
            <w:r>
              <w:rPr>
                <w:rFonts w:ascii="Times New Roman"/>
                <w:b w:val="false"/>
                <w:i w:val="false"/>
                <w:color w:val="000000"/>
                <w:sz w:val="20"/>
              </w:rPr>
              <w:t>
осы Қағидаларға 1-қосымшаға сәйкес нысан бойынша өтініш;</w:t>
            </w:r>
          </w:p>
          <w:p>
            <w:pPr>
              <w:spacing w:after="20"/>
              <w:ind w:left="20"/>
              <w:jc w:val="both"/>
            </w:pPr>
            <w:r>
              <w:rPr>
                <w:rFonts w:ascii="Times New Roman"/>
                <w:b w:val="false"/>
                <w:i w:val="false"/>
                <w:color w:val="000000"/>
                <w:sz w:val="20"/>
              </w:rPr>
              <w:t>
биологиялық материалдарды қабылдайтын немесе жіберетін заңды тұлғаның ғылыми қызметпен айналысатынын растайтын құжаттың электрондық көшірмесі;</w:t>
            </w:r>
          </w:p>
          <w:p>
            <w:pPr>
              <w:spacing w:after="20"/>
              <w:ind w:left="20"/>
              <w:jc w:val="both"/>
            </w:pPr>
            <w:r>
              <w:rPr>
                <w:rFonts w:ascii="Times New Roman"/>
                <w:b w:val="false"/>
                <w:i w:val="false"/>
                <w:color w:val="000000"/>
                <w:sz w:val="20"/>
              </w:rPr>
              <w:t>
4) қажет болған жағдайда шетелде тұратын донор мен Қазақстан Республикасында тұратын реципиенттің тіндік үйлесімділігін растау үшін HLA жүйесі бойынша зертханалық зерттеулер жүргізу, сондай-ақ гемопоэздік дің жасушаларын транспланттау шеңберінде реципиенттің иммундық стимуляциясын жүргізу:</w:t>
            </w:r>
          </w:p>
          <w:p>
            <w:pPr>
              <w:spacing w:after="20"/>
              <w:ind w:left="20"/>
              <w:jc w:val="both"/>
            </w:pPr>
            <w:r>
              <w:rPr>
                <w:rFonts w:ascii="Times New Roman"/>
                <w:b w:val="false"/>
                <w:i w:val="false"/>
                <w:color w:val="000000"/>
                <w:sz w:val="20"/>
              </w:rPr>
              <w:t>
осы Қағидаларға 1-қосымшаға сәйкес нысан бойынша өтініш;</w:t>
            </w:r>
          </w:p>
          <w:p>
            <w:pPr>
              <w:spacing w:after="20"/>
              <w:ind w:left="20"/>
              <w:jc w:val="both"/>
            </w:pPr>
            <w:r>
              <w:rPr>
                <w:rFonts w:ascii="Times New Roman"/>
                <w:b w:val="false"/>
                <w:i w:val="false"/>
                <w:color w:val="000000"/>
                <w:sz w:val="20"/>
              </w:rPr>
              <w:t>
биологиялық материалдардың үлгілерін жіберетін және (немесе) қабылдайтын медициналық ұйымнан растау (еркін нысанда).</w:t>
            </w:r>
          </w:p>
          <w:p>
            <w:pPr>
              <w:spacing w:after="20"/>
              <w:ind w:left="20"/>
              <w:jc w:val="both"/>
            </w:pPr>
            <w:r>
              <w:rPr>
                <w:rFonts w:ascii="Times New Roman"/>
                <w:b w:val="false"/>
                <w:i w:val="false"/>
                <w:color w:val="000000"/>
                <w:sz w:val="20"/>
              </w:rPr>
              <w:t>
Көрсетілетін қызметті беруші тиісті мемлекеттік ақпараттық жүйелерден, "электрондық үкімет" шлюзі арқылы цифрлық құжаттар сервисінен не "ақпараттық жүйеден" "elicense.kz" мәліметтер алады:</w:t>
            </w:r>
          </w:p>
          <w:p>
            <w:pPr>
              <w:spacing w:after="20"/>
              <w:ind w:left="20"/>
              <w:jc w:val="both"/>
            </w:pPr>
            <w:r>
              <w:rPr>
                <w:rFonts w:ascii="Times New Roman"/>
                <w:b w:val="false"/>
                <w:i w:val="false"/>
                <w:color w:val="000000"/>
                <w:sz w:val="20"/>
              </w:rPr>
              <w:t>
Қазақстан Республикасы ратификациялаған халықаралық шарттар туралы;</w:t>
            </w:r>
          </w:p>
          <w:p>
            <w:pPr>
              <w:spacing w:after="20"/>
              <w:ind w:left="20"/>
              <w:jc w:val="both"/>
            </w:pPr>
            <w:r>
              <w:rPr>
                <w:rFonts w:ascii="Times New Roman"/>
                <w:b w:val="false"/>
                <w:i w:val="false"/>
                <w:color w:val="000000"/>
                <w:sz w:val="20"/>
              </w:rPr>
              <w:t>
Медициналық қызметке лицензияның және "трансплантология", "гематология", "акушерлік және гинекология", "урология" мамандықтары бойынша лицензияға қосымшаның бар/жоғы туралы;</w:t>
            </w:r>
          </w:p>
          <w:p>
            <w:pPr>
              <w:spacing w:after="20"/>
              <w:ind w:left="20"/>
              <w:jc w:val="both"/>
            </w:pPr>
            <w:r>
              <w:rPr>
                <w:rFonts w:ascii="Times New Roman"/>
                <w:b w:val="false"/>
                <w:i w:val="false"/>
                <w:color w:val="000000"/>
                <w:sz w:val="20"/>
              </w:rPr>
              <w:t>
мемлекеттік тіркеу (қайта тіркеу) туралы (егер заңды тұлға резидент болып табылған жағдайда).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қызметті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құжаттар пакетін толық ұсынбауы;</w:t>
            </w:r>
          </w:p>
          <w:p>
            <w:pPr>
              <w:spacing w:after="20"/>
              <w:ind w:left="20"/>
              <w:jc w:val="both"/>
            </w:pPr>
            <w:r>
              <w:rPr>
                <w:rFonts w:ascii="Times New Roman"/>
                <w:b w:val="false"/>
                <w:i w:val="false"/>
                <w:color w:val="000000"/>
                <w:sz w:val="20"/>
              </w:rPr>
              <w:t>
2) сот орындаушысының ұсынымы негізінде сот өтініш беруші-борышкерге лицензия беруге уақытша тыйым салған жағдайларда жүзеге асырылады;</w:t>
            </w:r>
          </w:p>
          <w:p>
            <w:pPr>
              <w:spacing w:after="20"/>
              <w:ind w:left="20"/>
              <w:jc w:val="both"/>
            </w:pPr>
            <w:r>
              <w:rPr>
                <w:rFonts w:ascii="Times New Roman"/>
                <w:b w:val="false"/>
                <w:i w:val="false"/>
                <w:color w:val="000000"/>
                <w:sz w:val="20"/>
              </w:rPr>
              <w:t>
3) көрсетілетін қызметті алушыға қатысты, соттың заңды күшіне енген шешімінің болуы оның негізінде мемлекеттік көрсетілетін қызметті алуға байланысты арнайы құқығынан айырылған.</w:t>
            </w:r>
          </w:p>
          <w:p>
            <w:pPr>
              <w:spacing w:after="20"/>
              <w:ind w:left="20"/>
              <w:jc w:val="both"/>
            </w:pPr>
            <w:r>
              <w:rPr>
                <w:rFonts w:ascii="Times New Roman"/>
                <w:b w:val="false"/>
                <w:i w:val="false"/>
                <w:color w:val="000000"/>
                <w:sz w:val="20"/>
              </w:rPr>
              <w:t xml:space="preserve">
4)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көрсетілетін қызметті алушының мемлекеттік қызмет көрсету үшін талап етілетін қолжетімділігі шектеулі дербес деректерге қол жеткізуге ұсынылатын келісімінің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оның ішінде электрондық нысанда және Мемлекеттік корпорация арқылы көрсетілетін қызметті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қызмет көрсету тәртібі мен мәртебесі туралы ақпаратты қашықтықтан қол жеткізу режимінде порталдағы "жеке кабинеті", сондай-ақ Бірыңғай байланыс орталығы арқылы алу мүмкіндігі бар.</w:t>
            </w:r>
          </w:p>
          <w:p>
            <w:pPr>
              <w:spacing w:after="20"/>
              <w:ind w:left="20"/>
              <w:jc w:val="both"/>
            </w:pPr>
            <w:r>
              <w:rPr>
                <w:rFonts w:ascii="Times New Roman"/>
                <w:b w:val="false"/>
                <w:i w:val="false"/>
                <w:color w:val="000000"/>
                <w:sz w:val="20"/>
              </w:rPr>
              <w:t>
2. Көрсетілетін қызметті алушы электрондық цифрлық қолтанба болған жағдайда Мемлекеттік көрсетілетін қызметті портал арқылы электрондық нысанда алады.</w:t>
            </w:r>
          </w:p>
          <w:p>
            <w:pPr>
              <w:spacing w:after="20"/>
              <w:ind w:left="20"/>
              <w:jc w:val="both"/>
            </w:pPr>
            <w:r>
              <w:rPr>
                <w:rFonts w:ascii="Times New Roman"/>
                <w:b w:val="false"/>
                <w:i w:val="false"/>
                <w:color w:val="000000"/>
                <w:sz w:val="20"/>
              </w:rPr>
              <w:t>
3. Мемлекеттік қызмет көрсету мәселелері жөніндегі анықтамалық қызметтердің байланыс телефондары Қазақстан Республикасы Денсаулық сақтау министрлігі Медициналық және фармацевтикалық бақылау комитетінің kmfk@ dsm. gov. kz интернет-ресурсында көрсетілген.</w:t>
            </w:r>
          </w:p>
          <w:p>
            <w:pPr>
              <w:spacing w:after="20"/>
              <w:ind w:left="20"/>
              <w:jc w:val="both"/>
            </w:pPr>
            <w:r>
              <w:rPr>
                <w:rFonts w:ascii="Times New Roman"/>
                <w:b w:val="false"/>
                <w:i w:val="false"/>
                <w:color w:val="000000"/>
                <w:sz w:val="20"/>
              </w:rPr>
              <w:t>
4. Мүмкіндіктері шектеулі адамдар үшін пандус, шақыру түймесі, зағиптар мен нашар көретіндерге арналған тактильді жол, күту залы, құжаттар үлгілері бар тағандар болуы тиіс.</w:t>
            </w:r>
          </w:p>
          <w:p>
            <w:pPr>
              <w:spacing w:after="20"/>
              <w:ind w:left="20"/>
              <w:jc w:val="both"/>
            </w:pPr>
            <w:r>
              <w:rPr>
                <w:rFonts w:ascii="Times New Roman"/>
                <w:b w:val="false"/>
                <w:i w:val="false"/>
                <w:color w:val="000000"/>
                <w:sz w:val="20"/>
              </w:rPr>
              <w:t>
5. Мемлекеттік қызметтерді көрсету мәселелері жөніндегі бірыңғай байланыс орталығының телефон нөмірлері-1414, 8-800- 080-7777.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Туыстық емес</w:t>
            </w:r>
            <w:r>
              <w:br/>
            </w:r>
            <w:r>
              <w:rPr>
                <w:rFonts w:ascii="Times New Roman"/>
                <w:b w:val="false"/>
                <w:i w:val="false"/>
                <w:color w:val="000000"/>
                <w:sz w:val="20"/>
              </w:rPr>
              <w:t>трансплантаттауды</w:t>
            </w:r>
            <w:r>
              <w:br/>
            </w:r>
            <w:r>
              <w:rPr>
                <w:rFonts w:ascii="Times New Roman"/>
                <w:b w:val="false"/>
                <w:i w:val="false"/>
                <w:color w:val="000000"/>
                <w:sz w:val="20"/>
              </w:rPr>
              <w:t>жүргізу мақсатында адамның</w:t>
            </w:r>
            <w:r>
              <w:br/>
            </w:r>
            <w:r>
              <w:rPr>
                <w:rFonts w:ascii="Times New Roman"/>
                <w:b w:val="false"/>
                <w:i w:val="false"/>
                <w:color w:val="000000"/>
                <w:sz w:val="20"/>
              </w:rPr>
              <w:t>биологиялық материалдарының</w:t>
            </w:r>
            <w:r>
              <w:br/>
            </w:r>
            <w:r>
              <w:rPr>
                <w:rFonts w:ascii="Times New Roman"/>
                <w:b w:val="false"/>
                <w:i w:val="false"/>
                <w:color w:val="000000"/>
                <w:sz w:val="20"/>
              </w:rPr>
              <w:t>үлгілерін, гемопоэздік дің</w:t>
            </w:r>
            <w:r>
              <w:br/>
            </w:r>
            <w:r>
              <w:rPr>
                <w:rFonts w:ascii="Times New Roman"/>
                <w:b w:val="false"/>
                <w:i w:val="false"/>
                <w:color w:val="000000"/>
                <w:sz w:val="20"/>
              </w:rPr>
              <w:t>жасушаларын, сүйек кемігін,</w:t>
            </w:r>
            <w:r>
              <w:br/>
            </w:r>
            <w:r>
              <w:rPr>
                <w:rFonts w:ascii="Times New Roman"/>
                <w:b w:val="false"/>
                <w:i w:val="false"/>
                <w:color w:val="000000"/>
                <w:sz w:val="20"/>
              </w:rPr>
              <w:t>донорлық лимфоциттерді,</w:t>
            </w:r>
            <w:r>
              <w:br/>
            </w:r>
            <w:r>
              <w:rPr>
                <w:rFonts w:ascii="Times New Roman"/>
                <w:b w:val="false"/>
                <w:i w:val="false"/>
                <w:color w:val="000000"/>
                <w:sz w:val="20"/>
              </w:rPr>
              <w:t>жыныстық жасушалар мен</w:t>
            </w:r>
            <w:r>
              <w:br/>
            </w:r>
            <w:r>
              <w:rPr>
                <w:rFonts w:ascii="Times New Roman"/>
                <w:b w:val="false"/>
                <w:i w:val="false"/>
                <w:color w:val="000000"/>
                <w:sz w:val="20"/>
              </w:rPr>
              <w:t>эмбриондарды Еуразиялық</w:t>
            </w:r>
            <w:r>
              <w:br/>
            </w:r>
            <w:r>
              <w:rPr>
                <w:rFonts w:ascii="Times New Roman"/>
                <w:b w:val="false"/>
                <w:i w:val="false"/>
                <w:color w:val="000000"/>
                <w:sz w:val="20"/>
              </w:rPr>
              <w:t>экономикалық одаққа мүше</w:t>
            </w:r>
            <w:r>
              <w:br/>
            </w:r>
            <w:r>
              <w:rPr>
                <w:rFonts w:ascii="Times New Roman"/>
                <w:b w:val="false"/>
                <w:i w:val="false"/>
                <w:color w:val="000000"/>
                <w:sz w:val="20"/>
              </w:rPr>
              <w:t>болып табылмайтын</w:t>
            </w:r>
            <w:r>
              <w:br/>
            </w:r>
            <w:r>
              <w:rPr>
                <w:rFonts w:ascii="Times New Roman"/>
                <w:b w:val="false"/>
                <w:i w:val="false"/>
                <w:color w:val="000000"/>
                <w:sz w:val="20"/>
              </w:rPr>
              <w:t>мемлекеттерден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аумағына әкелуге және</w:t>
            </w:r>
            <w:r>
              <w:br/>
            </w:r>
            <w:r>
              <w:rPr>
                <w:rFonts w:ascii="Times New Roman"/>
                <w:b w:val="false"/>
                <w:i w:val="false"/>
                <w:color w:val="000000"/>
                <w:sz w:val="20"/>
              </w:rPr>
              <w:t>Қазақстан</w:t>
            </w:r>
            <w:r>
              <w:br/>
            </w:r>
            <w:r>
              <w:rPr>
                <w:rFonts w:ascii="Times New Roman"/>
                <w:b w:val="false"/>
                <w:i w:val="false"/>
                <w:color w:val="000000"/>
                <w:sz w:val="20"/>
              </w:rPr>
              <w:t>Республикасының аумағынан</w:t>
            </w:r>
            <w:r>
              <w:br/>
            </w:r>
            <w:r>
              <w:rPr>
                <w:rFonts w:ascii="Times New Roman"/>
                <w:b w:val="false"/>
                <w:i w:val="false"/>
                <w:color w:val="000000"/>
                <w:sz w:val="20"/>
              </w:rPr>
              <w:t>осы мемлекеттерге әкетуге</w:t>
            </w:r>
            <w:r>
              <w:br/>
            </w:r>
            <w:r>
              <w:rPr>
                <w:rFonts w:ascii="Times New Roman"/>
                <w:b w:val="false"/>
                <w:i w:val="false"/>
                <w:color w:val="000000"/>
                <w:sz w:val="20"/>
              </w:rPr>
              <w:t>қорытындылар (рұқсат беру</w:t>
            </w:r>
            <w:r>
              <w:br/>
            </w:r>
            <w:r>
              <w:rPr>
                <w:rFonts w:ascii="Times New Roman"/>
                <w:b w:val="false"/>
                <w:i w:val="false"/>
                <w:color w:val="000000"/>
                <w:sz w:val="20"/>
              </w:rPr>
              <w:t>құжаттарын) беру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9" w:id="40"/>
    <w:p>
      <w:pPr>
        <w:spacing w:after="0"/>
        <w:ind w:left="0"/>
        <w:jc w:val="left"/>
      </w:pPr>
      <w:r>
        <w:rPr>
          <w:rFonts w:ascii="Times New Roman"/>
          <w:b/>
          <w:i w:val="false"/>
          <w:color w:val="000000"/>
        </w:rPr>
        <w:t xml:space="preserve"> Туыстық емес жүргізу мақсатында адамның биологиялық материалдарының үлгілерін, гемопоэздік дің жасушаларын, сүйек кемігін, донорлық лимфоциттерді, жыныстық жасушалар мен эмбриондарды Қазақстан Республикасының аумағына әкелуге және (немесе) Қазақстан Республикасының аумағынан әкетуге қорытынды (рұқсат беру құжаты)</w:t>
      </w:r>
    </w:p>
    <w:bookmarkEnd w:id="40"/>
    <w:p>
      <w:pPr>
        <w:spacing w:after="0"/>
        <w:ind w:left="0"/>
        <w:jc w:val="both"/>
      </w:pPr>
      <w:r>
        <w:rPr>
          <w:rFonts w:ascii="Times New Roman"/>
          <w:b w:val="false"/>
          <w:i w:val="false"/>
          <w:color w:val="000000"/>
          <w:sz w:val="28"/>
        </w:rPr>
        <w:t>
      20 /_____/____№ ____/ жылы күні айы</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(Қорытынды берген мемлекеттік органның атауы)</w:t>
      </w:r>
    </w:p>
    <w:p>
      <w:pPr>
        <w:spacing w:after="0"/>
        <w:ind w:left="0"/>
        <w:jc w:val="both"/>
      </w:pPr>
      <w:r>
        <w:rPr>
          <w:rFonts w:ascii="Times New Roman"/>
          <w:b w:val="false"/>
          <w:i w:val="false"/>
          <w:color w:val="000000"/>
          <w:sz w:val="28"/>
        </w:rPr>
        <w:t>
      ________________________________________________________________ берілді</w:t>
      </w:r>
    </w:p>
    <w:p>
      <w:pPr>
        <w:spacing w:after="0"/>
        <w:ind w:left="0"/>
        <w:jc w:val="both"/>
      </w:pPr>
      <w:r>
        <w:rPr>
          <w:rFonts w:ascii="Times New Roman"/>
          <w:b w:val="false"/>
          <w:i w:val="false"/>
          <w:color w:val="000000"/>
          <w:sz w:val="28"/>
        </w:rPr>
        <w:t>
      (елі, ұйымның атауы, заңды мекенжайы)</w:t>
      </w:r>
    </w:p>
    <w:p>
      <w:pPr>
        <w:spacing w:after="0"/>
        <w:ind w:left="0"/>
        <w:jc w:val="both"/>
      </w:pPr>
      <w:r>
        <w:rPr>
          <w:rFonts w:ascii="Times New Roman"/>
          <w:b w:val="false"/>
          <w:i w:val="false"/>
          <w:color w:val="000000"/>
          <w:sz w:val="28"/>
        </w:rPr>
        <w:t>
      Өткізу түрі______________________________________________________________</w:t>
      </w:r>
    </w:p>
    <w:p>
      <w:pPr>
        <w:spacing w:after="0"/>
        <w:ind w:left="0"/>
        <w:jc w:val="both"/>
      </w:pPr>
      <w:r>
        <w:rPr>
          <w:rFonts w:ascii="Times New Roman"/>
          <w:b w:val="false"/>
          <w:i w:val="false"/>
          <w:color w:val="000000"/>
          <w:sz w:val="28"/>
        </w:rPr>
        <w:t>
      __________________________________/ /______________________________</w:t>
      </w:r>
    </w:p>
    <w:p>
      <w:pPr>
        <w:spacing w:after="0"/>
        <w:ind w:left="0"/>
        <w:jc w:val="both"/>
      </w:pPr>
      <w:r>
        <w:rPr>
          <w:rFonts w:ascii="Times New Roman"/>
          <w:b w:val="false"/>
          <w:i w:val="false"/>
          <w:color w:val="000000"/>
          <w:sz w:val="28"/>
        </w:rPr>
        <w:t>
      (Тауарлардың бірыңғай тізбесі бөлімі)            (КО СЭҚ ТН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Алушы/жөнелтуші*____________________________________________________</w:t>
      </w:r>
    </w:p>
    <w:p>
      <w:pPr>
        <w:spacing w:after="0"/>
        <w:ind w:left="0"/>
        <w:jc w:val="both"/>
      </w:pPr>
      <w:r>
        <w:rPr>
          <w:rFonts w:ascii="Times New Roman"/>
          <w:b w:val="false"/>
          <w:i w:val="false"/>
          <w:color w:val="000000"/>
          <w:sz w:val="28"/>
        </w:rPr>
        <w:t>
      (атауы, заңды мекенжайы, елі)</w:t>
      </w:r>
    </w:p>
    <w:p>
      <w:pPr>
        <w:spacing w:after="0"/>
        <w:ind w:left="0"/>
        <w:jc w:val="both"/>
      </w:pPr>
      <w:r>
        <w:rPr>
          <w:rFonts w:ascii="Times New Roman"/>
          <w:b w:val="false"/>
          <w:i w:val="false"/>
          <w:color w:val="000000"/>
          <w:sz w:val="28"/>
        </w:rPr>
        <w:t>
      Тағайындалатын/ жөнелтілген елі*__________________________________</w:t>
      </w:r>
    </w:p>
    <w:p>
      <w:pPr>
        <w:spacing w:after="0"/>
        <w:ind w:left="0"/>
        <w:jc w:val="both"/>
      </w:pPr>
      <w:r>
        <w:rPr>
          <w:rFonts w:ascii="Times New Roman"/>
          <w:b w:val="false"/>
          <w:i w:val="false"/>
          <w:color w:val="000000"/>
          <w:sz w:val="28"/>
        </w:rPr>
        <w:t>
      Импорттаушы ел________________________________________________</w:t>
      </w:r>
    </w:p>
    <w:p>
      <w:pPr>
        <w:spacing w:after="0"/>
        <w:ind w:left="0"/>
        <w:jc w:val="both"/>
      </w:pPr>
      <w:r>
        <w:rPr>
          <w:rFonts w:ascii="Times New Roman"/>
          <w:b w:val="false"/>
          <w:i w:val="false"/>
          <w:color w:val="000000"/>
          <w:sz w:val="28"/>
        </w:rPr>
        <w:t>
      Экспорттаушы ел _______________________________________________</w:t>
      </w:r>
    </w:p>
    <w:p>
      <w:pPr>
        <w:spacing w:after="0"/>
        <w:ind w:left="0"/>
        <w:jc w:val="both"/>
      </w:pPr>
      <w:r>
        <w:rPr>
          <w:rFonts w:ascii="Times New Roman"/>
          <w:b w:val="false"/>
          <w:i w:val="false"/>
          <w:color w:val="000000"/>
          <w:sz w:val="28"/>
        </w:rPr>
        <w:t>
      Әкелу/әкету мақсаты _____________________________________________</w:t>
      </w:r>
    </w:p>
    <w:p>
      <w:pPr>
        <w:spacing w:after="0"/>
        <w:ind w:left="0"/>
        <w:jc w:val="both"/>
      </w:pPr>
      <w:r>
        <w:rPr>
          <w:rFonts w:ascii="Times New Roman"/>
          <w:b w:val="false"/>
          <w:i w:val="false"/>
          <w:color w:val="000000"/>
          <w:sz w:val="28"/>
        </w:rPr>
        <w:t>
      Уақытша әкелу (әкету) мерзімі ___________________________________</w:t>
      </w:r>
    </w:p>
    <w:p>
      <w:pPr>
        <w:spacing w:after="0"/>
        <w:ind w:left="0"/>
        <w:jc w:val="both"/>
      </w:pPr>
      <w:r>
        <w:rPr>
          <w:rFonts w:ascii="Times New Roman"/>
          <w:b w:val="false"/>
          <w:i w:val="false"/>
          <w:color w:val="000000"/>
          <w:sz w:val="28"/>
        </w:rPr>
        <w:t>
      Негіздеме:______________________________________________________</w:t>
      </w:r>
    </w:p>
    <w:p>
      <w:pPr>
        <w:spacing w:after="0"/>
        <w:ind w:left="0"/>
        <w:jc w:val="both"/>
      </w:pPr>
      <w:r>
        <w:rPr>
          <w:rFonts w:ascii="Times New Roman"/>
          <w:b w:val="false"/>
          <w:i w:val="false"/>
          <w:color w:val="000000"/>
          <w:sz w:val="28"/>
        </w:rPr>
        <w:t xml:space="preserve">
      Қосымша ақпарат ______________________________________________ </w:t>
      </w:r>
    </w:p>
    <w:p>
      <w:pPr>
        <w:spacing w:after="0"/>
        <w:ind w:left="0"/>
        <w:jc w:val="both"/>
      </w:pPr>
      <w:r>
        <w:rPr>
          <w:rFonts w:ascii="Times New Roman"/>
          <w:b w:val="false"/>
          <w:i w:val="false"/>
          <w:color w:val="000000"/>
          <w:sz w:val="28"/>
        </w:rPr>
        <w:t>
      Транзит елі ____________________________________________________</w:t>
      </w:r>
    </w:p>
    <w:p>
      <w:pPr>
        <w:spacing w:after="0"/>
        <w:ind w:left="0"/>
        <w:jc w:val="both"/>
      </w:pPr>
      <w:r>
        <w:rPr>
          <w:rFonts w:ascii="Times New Roman"/>
          <w:b w:val="false"/>
          <w:i w:val="false"/>
          <w:color w:val="000000"/>
          <w:sz w:val="28"/>
        </w:rPr>
        <w:t>
      (аумақ бойынша транзит)</w:t>
      </w:r>
    </w:p>
    <w:p>
      <w:pPr>
        <w:spacing w:after="0"/>
        <w:ind w:left="0"/>
        <w:jc w:val="both"/>
      </w:pPr>
      <w:r>
        <w:rPr>
          <w:rFonts w:ascii="Times New Roman"/>
          <w:b w:val="false"/>
          <w:i w:val="false"/>
          <w:color w:val="000000"/>
          <w:sz w:val="28"/>
        </w:rPr>
        <w:t>
       Қолы _________________ Күні __________</w:t>
      </w:r>
    </w:p>
    <w:p>
      <w:pPr>
        <w:spacing w:after="0"/>
        <w:ind w:left="0"/>
        <w:jc w:val="both"/>
      </w:pPr>
      <w:r>
        <w:rPr>
          <w:rFonts w:ascii="Times New Roman"/>
          <w:b w:val="false"/>
          <w:i w:val="false"/>
          <w:color w:val="000000"/>
          <w:sz w:val="28"/>
        </w:rPr>
        <w:t>
      Қорытынды __________________ дейін жарамды</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(лауазымы) (Тегі, аты-жөні, әкесәнің аты (бар болса))</w:t>
      </w:r>
    </w:p>
    <w:p>
      <w:pPr>
        <w:spacing w:after="0"/>
        <w:ind w:left="0"/>
        <w:jc w:val="both"/>
      </w:pPr>
      <w:r>
        <w:rPr>
          <w:rFonts w:ascii="Times New Roman"/>
          <w:b w:val="false"/>
          <w:i w:val="false"/>
          <w:color w:val="000000"/>
          <w:sz w:val="28"/>
        </w:rPr>
        <w:t>
       &lt;*&gt; тауарлар санаттарына қойылатын талаптар ескеріле отырып,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2020 жылғы 3 қарашасы</w:t>
            </w:r>
            <w:r>
              <w:br/>
            </w:r>
            <w:r>
              <w:rPr>
                <w:rFonts w:ascii="Times New Roman"/>
                <w:b w:val="false"/>
                <w:i w:val="false"/>
                <w:color w:val="000000"/>
                <w:sz w:val="20"/>
              </w:rPr>
              <w:t>№ ҚР ДСМ-177/2020</w:t>
            </w:r>
            <w:r>
              <w:br/>
            </w:r>
            <w:r>
              <w:rPr>
                <w:rFonts w:ascii="Times New Roman"/>
                <w:b w:val="false"/>
                <w:i w:val="false"/>
                <w:color w:val="000000"/>
                <w:sz w:val="20"/>
              </w:rPr>
              <w:t>бұйрығына қосымша</w:t>
            </w:r>
          </w:p>
        </w:tc>
      </w:tr>
    </w:tbl>
    <w:bookmarkStart w:name="z42" w:id="41"/>
    <w:p>
      <w:pPr>
        <w:spacing w:after="0"/>
        <w:ind w:left="0"/>
        <w:jc w:val="left"/>
      </w:pPr>
      <w:r>
        <w:rPr>
          <w:rFonts w:ascii="Times New Roman"/>
          <w:b/>
          <w:i w:val="false"/>
          <w:color w:val="000000"/>
        </w:rPr>
        <w:t xml:space="preserve"> Қазақстан Республикасы Денсаулық сақтау министрiнiң күшіжойылған кейбір бұйрықтарының тізбесі</w:t>
      </w:r>
    </w:p>
    <w:bookmarkEnd w:id="41"/>
    <w:bookmarkStart w:name="z43" w:id="42"/>
    <w:p>
      <w:pPr>
        <w:spacing w:after="0"/>
        <w:ind w:left="0"/>
        <w:jc w:val="both"/>
      </w:pPr>
      <w:r>
        <w:rPr>
          <w:rFonts w:ascii="Times New Roman"/>
          <w:b w:val="false"/>
          <w:i w:val="false"/>
          <w:color w:val="000000"/>
          <w:sz w:val="28"/>
        </w:rPr>
        <w:t xml:space="preserve">
      1. "Туыстас емес транспланттауды жүргізу мақсатында гемопоэздік дің жасушаларын, сүйек кемігін өткізген жағдайда, оларды, сондай-ақ диагностикалық ғылыми мақсаттарға арналған немесе биомедициналық зерттеулер жүргізу процесінде алынған жасушалардың, тіндердің, биологиялық сұйықтықтар мен сөлдердің, оның ішінде адамның тіршілік әрекеті өнімдерінің, физиологиялық және патологиялық шығындылардың, сүртінділердің, қырындылардың, шайындылардың үлгілерін Қазақстан Республикасының аумағына әкелуге және Қазақстан Республикасының аумағынан әкетуге қорытындылар (рұқсат беру құжаттарын) беру қағидаларын бекіту туралы" Қазақстан Республикасы Денсаулық сақтау министрінің міндетін атқарушының 2014 жылғы 26 наурыздағы № 151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актілерінің тізілімінде № 9372 болып тіркелген, 2014 жылғы 2 маусымда "Әділет" ақпараттық-құқықтық жүйесінде жарияланған").</w:t>
      </w:r>
    </w:p>
    <w:bookmarkEnd w:id="42"/>
    <w:bookmarkStart w:name="z44" w:id="43"/>
    <w:p>
      <w:pPr>
        <w:spacing w:after="0"/>
        <w:ind w:left="0"/>
        <w:jc w:val="both"/>
      </w:pPr>
      <w:r>
        <w:rPr>
          <w:rFonts w:ascii="Times New Roman"/>
          <w:b w:val="false"/>
          <w:i w:val="false"/>
          <w:color w:val="000000"/>
          <w:sz w:val="28"/>
        </w:rPr>
        <w:t xml:space="preserve">
      2. "Туыстас емес транспланттауды жүргізу мақсатында гемопоэздік дің жасушаларын, сүйек кемігін өткізген жағдайда, оларды, сондай-ақ диагностикалық мақсаттарға арналған немесе биомедициналық зерттеулер жүргізу процесінде алынған жасушалардың, тіндердің, биологиялық сұйықтықтар мен сөлдердің, оның ішінде адамның тіршілік әрекеті өнімдерінің, физиологиялық және патологиялық шығындылардың, сүртінділердің, қырындылардың, шайындылардың үлгілерін Қазақстан Республикасының аумағына әкелуге және Қазақстан Республикасының аумағынан әкетуге қорытындылар (рұқсат беру құжаттарын) беру қағидаларын бекіту туралы" Қазақстан Республикасы Денсаулық сақтау министрінің міндетін атқарушының 2014 жылғы 26 наурыздағы № 151 бұйрығына өзгерістер енгізу туралы" Қазақстан Республикасы Денсаулық сақтау және әлеуметтік даму министрінің 2016 жылғы 25 шілдедегі № 650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актілерінің тізілімінде № 14152 болып тіркелген, 2016 жылғы 8 қыркүйекте "Әділет" ақпараттық-құқықтық жүйесінде жарияланған");</w:t>
      </w:r>
    </w:p>
    <w:bookmarkEnd w:id="43"/>
    <w:bookmarkStart w:name="z45" w:id="44"/>
    <w:p>
      <w:pPr>
        <w:spacing w:after="0"/>
        <w:ind w:left="0"/>
        <w:jc w:val="both"/>
      </w:pPr>
      <w:r>
        <w:rPr>
          <w:rFonts w:ascii="Times New Roman"/>
          <w:b w:val="false"/>
          <w:i w:val="false"/>
          <w:color w:val="000000"/>
          <w:sz w:val="28"/>
        </w:rPr>
        <w:t xml:space="preserve">
      3. "Туыстас емес транспланттауды жүргізу мақсатында гемопоэздік дің жасушаларын, сүйек кемігін өткізген жағдайда, оларды, сондай-ақ диагностикалық ғылыми мақсаттарға арналған немесе биомедициналық зерттеулер жүргізу процесінде алынған жасушалардың, тіндердің, биологиялық сұйықтықтар мен сөлдердің, оның ішінде адамның тіршілік әрекеті өнімдерінің, физиологиялық және патологиялық шығындылардың, сүртінділердің, қырындылардың, шайындылардың үлгілерін Қазақстан Республикасының аумағына әкелуге және Қазақстан Республикасының аумағынан әкетуге қорытындылар (рұқсат беру құжаттарын) беру қағидаларын бекіту туралы" Қазақстан Республикасы Денсаулық сақтау министрінің міндетін атқарушының 2014 жылғы 26 наурыздағы № 151 бұйрығына өзгерістер енгізу туралы" Қазақстан Республикасы Денсаулық сақтау министрінің 2018 жылғы 9 қазандағы № ҚР ДСМ-25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 нормативтік құқықтық актілерінің мемлекеттік тізілімінде № 17626 болып тіркелген, 2018 жылғы 14 қазанда ҚР НҚА электрондық түрдегі эталондық бақылау банкінде жарияланған);</w:t>
      </w:r>
    </w:p>
    <w:bookmarkEnd w:id="44"/>
    <w:bookmarkStart w:name="z46" w:id="45"/>
    <w:p>
      <w:pPr>
        <w:spacing w:after="0"/>
        <w:ind w:left="0"/>
        <w:jc w:val="both"/>
      </w:pPr>
      <w:r>
        <w:rPr>
          <w:rFonts w:ascii="Times New Roman"/>
          <w:b w:val="false"/>
          <w:i w:val="false"/>
          <w:color w:val="000000"/>
          <w:sz w:val="28"/>
        </w:rPr>
        <w:t xml:space="preserve">
      4. Өзгерістер енгізілетін денсаулық сақтау саласындағы кейбір бұйрықтар тізбесінің </w:t>
      </w:r>
      <w:r>
        <w:rPr>
          <w:rFonts w:ascii="Times New Roman"/>
          <w:b w:val="false"/>
          <w:i w:val="false"/>
          <w:color w:val="000000"/>
          <w:sz w:val="28"/>
        </w:rPr>
        <w:t>1-тармағы</w:t>
      </w:r>
      <w:r>
        <w:rPr>
          <w:rFonts w:ascii="Times New Roman"/>
          <w:b w:val="false"/>
          <w:i w:val="false"/>
          <w:color w:val="000000"/>
          <w:sz w:val="28"/>
        </w:rPr>
        <w:t xml:space="preserve"> "Денсаулық сақтау саласындағы кейбір бұйрықтарға өзгерістер енгізу туралы" Қазақстан Республикасы Денсаулық сақтау министрінің 2020 жылғы 4 сәуірдегі № ҚР ДСМ-27/2020 бұйрығымен бекітілген (Қазақстан Республикасының Әділет министрлігінде 2020 жылғы 7 сәуірде № 20333 болып тіркелді).</w:t>
      </w:r>
    </w:p>
    <w:bookmarkEnd w:id="4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