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1c02" w14:textId="99b1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Жүргізілген санитариялық-эпидемиологиялық аудит туралы ақпаратты беру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4 қарашадағы № ҚР ДСМ-182/2020 бұйрығы. Қазақстан Республикасының Әділет министрлігінде 2020 жылғы 6 қарашада № 21606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48-бабының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Жүргізілген санитариялық-эпидемиологиялық аудит туралы ақпаратты беру нысаны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"Жүргізілген санитариялық-эпидемиологиялық аудит туралы ақпаратты беру нысанын бекіту туралы" Қазақстан Республикасы Ұлттық экономика министрінің 2015 жылғы 2 наурыздағы № 181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10866 болып тіркелген, "Әділет" ақпараттық-құқықтық жүйесінде 2015 жылғы 1 маусымда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ДСМ-182/2020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жылғы _________________  жүргізілген санитариялық-эпидемиологиялық аудит туралы ақпарат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- ҚР Денсаулық сақтау министрінің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Аудиттелетін субъекті туралы жалпы ақпарат (объекті мен субъектінің деректемелері және атауы)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аудитті жүргізу үшін негіз (өтініш және шарт)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Аудиттелетін субъектіні (объектіні) тексеру, арнайы зерттеулер, оның қызметкерлеріне сауалнама жүргізу нәтижелері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санитариялық-эпидемиологиялық жай-күйін жақсарту жөніндегі ұсынымдардың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Аудиттелетін субъектінің (объектінің) халықтың санитариялық-эпидемиологиялық саламаттылығы саласындағы нормативтік құқықтық актідлер талаптарына сәкестігі (сәйкес еместігі) туралы қорытынды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(Басшының тегі, аты, әкесінің аты (бар болса)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(Ақпаратты жасауға жауапты адамның тегі, әкесінің аты (бар болса)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Жасалған күні 20 ___ жылғы "__" _____</w:t>
      </w:r>
    </w:p>
    <w:bookmarkStart w:name="z5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Жүргізілген санитариялық-эпидемиологиялық аудит туралы ақпаратты рұқсаттар мен хабарламалардың мемлекеттік электрондық тізіліміне енгізілген аудиторлар жыл сайын есепті жылдан кейін оныншы қаңтарға қарай халықтың санитариялық-эпидемиологиялық саламаттылығы саласындағы мемлекеттік органның ведомствосының аумақтық бөлімшелеріне тапсырады.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