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4ce7" w14:textId="ec94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5 қарашадағы № 605 бұйрығы. Қазақстан Республикасының Әділет министрлігінде 2020 жылғы 9 қарашада № 21613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"Әскерге шақыруды кейінге қалдыру" мемлекеттік қызметін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"Азаматтарды әскери қызметке шақырудан босату" мемлекеттік қызметін көрсету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5 қарашасы </w:t>
            </w:r>
            <w:r>
              <w:br/>
            </w:r>
            <w:r>
              <w:rPr>
                <w:rFonts w:ascii="Times New Roman"/>
                <w:b w:val="false"/>
                <w:i w:val="false"/>
                <w:color w:val="000000"/>
                <w:sz w:val="20"/>
              </w:rPr>
              <w:t xml:space="preserve">№ 605 бұйрығына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"Әскерге шақыруды кейінге қалдыру" мемлекеттік қызметін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"Әскерге шақыруды кейінге қалдыру"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"Әскерге шақыруды кейінге қалдыру" мемлекеттік қызметін (бұдан әрі – мемлекеттік көрсетілетін қызмет) көрсету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әскерге шақыруды кейінге қалдыру әскерге шақыру комиссиясының шешімімен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Мемлекеттік қызметті аудандардың, облыстық маңызы бар қалалардың,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көрсетілетін қызметті берушіге www.egov.kz "электрондық үкімет" веб-порталы және ұялы байланыс абоненттік құрылғысы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 өтініш немесе ұялы байланыс операторы ұсынған көрсетілетін қызметті алушының абоненттік нөмірі порталдың есепке алу жазбасына тіркелген және қосылған жағдайда біржолғы парольмен куәландырылған сұрау салу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03.10.2022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03.10.2022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7.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белгі көрсетіледі.</w:t>
      </w:r>
    </w:p>
    <w:bookmarkEnd w:id="18"/>
    <w:p>
      <w:pPr>
        <w:spacing w:after="0"/>
        <w:ind w:left="0"/>
        <w:jc w:val="both"/>
      </w:pPr>
      <w:r>
        <w:rPr>
          <w:rFonts w:ascii="Times New Roman"/>
          <w:b w:val="false"/>
          <w:i w:val="false"/>
          <w:color w:val="000000"/>
          <w:sz w:val="28"/>
        </w:rPr>
        <w:t>
      Көрсетілетін қызметті алушы Қазақстан Республикасының заңнамасына сәйкес жұмыс уақыты аяқталғаннан кейін, демалыс және мереке күндері өтініш жасаған кезде өтініштерді тіркеу және қызмет көрсету нәтижелерін беру келесі жұмыс күні жүзеге асырылады.</w:t>
      </w:r>
    </w:p>
    <w:bookmarkStart w:name="z23" w:id="19"/>
    <w:p>
      <w:pPr>
        <w:spacing w:after="0"/>
        <w:ind w:left="0"/>
        <w:jc w:val="both"/>
      </w:pPr>
      <w:r>
        <w:rPr>
          <w:rFonts w:ascii="Times New Roman"/>
          <w:b w:val="false"/>
          <w:i w:val="false"/>
          <w:color w:val="000000"/>
          <w:sz w:val="28"/>
        </w:rPr>
        <w:t>
      8. Мемлекеттік қызмет 6 (алты) жұмыс күні ішінде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9. Мемлекеттік қызмет көрсету процесіне қатысатын әскерге шақыру комиссиясы мүшелерінің тізбесі:</w:t>
      </w:r>
    </w:p>
    <w:bookmarkEnd w:id="20"/>
    <w:bookmarkStart w:name="z25" w:id="21"/>
    <w:p>
      <w:pPr>
        <w:spacing w:after="0"/>
        <w:ind w:left="0"/>
        <w:jc w:val="both"/>
      </w:pPr>
      <w:r>
        <w:rPr>
          <w:rFonts w:ascii="Times New Roman"/>
          <w:b w:val="false"/>
          <w:i w:val="false"/>
          <w:color w:val="000000"/>
          <w:sz w:val="28"/>
        </w:rPr>
        <w:t>
      1) әскерге шақыру комиссиясының төрағасы – аудан (қала), облыс, республикалық маңызы бар қала және астана жергілікті атқарушы органы басшысының (әкімнің) орынбасары;</w:t>
      </w:r>
    </w:p>
    <w:bookmarkEnd w:id="21"/>
    <w:bookmarkStart w:name="z26" w:id="22"/>
    <w:p>
      <w:pPr>
        <w:spacing w:after="0"/>
        <w:ind w:left="0"/>
        <w:jc w:val="both"/>
      </w:pPr>
      <w:r>
        <w:rPr>
          <w:rFonts w:ascii="Times New Roman"/>
          <w:b w:val="false"/>
          <w:i w:val="false"/>
          <w:color w:val="000000"/>
          <w:sz w:val="28"/>
        </w:rPr>
        <w:t>
      2) комиссия мүшелері:</w:t>
      </w:r>
    </w:p>
    <w:bookmarkEnd w:id="22"/>
    <w:p>
      <w:pPr>
        <w:spacing w:after="0"/>
        <w:ind w:left="0"/>
        <w:jc w:val="both"/>
      </w:pPr>
      <w:r>
        <w:rPr>
          <w:rFonts w:ascii="Times New Roman"/>
          <w:b w:val="false"/>
          <w:i w:val="false"/>
          <w:color w:val="000000"/>
          <w:sz w:val="28"/>
        </w:rPr>
        <w:t>
      аудан (қала), облыс, республикалық маңызы бар қала және астана жергілікті әскери басқару органының бастығы;</w:t>
      </w:r>
    </w:p>
    <w:p>
      <w:pPr>
        <w:spacing w:after="0"/>
        <w:ind w:left="0"/>
        <w:jc w:val="both"/>
      </w:pPr>
      <w:r>
        <w:rPr>
          <w:rFonts w:ascii="Times New Roman"/>
          <w:b w:val="false"/>
          <w:i w:val="false"/>
          <w:color w:val="000000"/>
          <w:sz w:val="28"/>
        </w:rPr>
        <w:t>
      аудан (қала), облыс, республикалық маңызы бар қала және астана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 (қала), облыс, республикалық маңызы бар қала және астана денсаулық сақтау басқармасының тиісті жергілікті басқару органы бастығының (бас дәрігердің) орынбасары – медициналық комиссияның төрағасы.</w:t>
      </w:r>
    </w:p>
    <w:bookmarkStart w:name="z27" w:id="23"/>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bookmarkEnd w:id="23"/>
    <w:p>
      <w:pPr>
        <w:spacing w:after="0"/>
        <w:ind w:left="0"/>
        <w:jc w:val="both"/>
      </w:pPr>
      <w:r>
        <w:rPr>
          <w:rFonts w:ascii="Times New Roman"/>
          <w:b w:val="false"/>
          <w:i w:val="false"/>
          <w:color w:val="000000"/>
          <w:sz w:val="28"/>
        </w:rPr>
        <w:t>
      Әскерге шақыру комиссиясының төрағасы көрсетілетін қызметті алушының құжаттардың электрондық көшірмелері қоса берілген өтінішін комиссия мүшелерінің қарауына бір жұмыс күні ішінде жолдайды.</w:t>
      </w:r>
    </w:p>
    <w:p>
      <w:pPr>
        <w:spacing w:after="0"/>
        <w:ind w:left="0"/>
        <w:jc w:val="both"/>
      </w:pPr>
      <w:r>
        <w:rPr>
          <w:rFonts w:ascii="Times New Roman"/>
          <w:b w:val="false"/>
          <w:i w:val="false"/>
          <w:color w:val="000000"/>
          <w:sz w:val="28"/>
        </w:rPr>
        <w:t>
      Комиссия мүшелері бір жұмыс күні ішінде көрсетілетін қызметті алушының құжаттардың электрондық көшірмелері қоса берілген өтінішін қарайды және осы Қағидаларға 2-қосымшаның 9-тармағына сәйкес әскерге шақыруды кейінге қалдыруды келіседі не мемлекеттік қызмет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әскерге шақыруды кейінге қалдыру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both"/>
      </w:pPr>
      <w:r>
        <w:rPr>
          <w:rFonts w:ascii="Times New Roman"/>
          <w:b w:val="false"/>
          <w:i w:val="false"/>
          <w:color w:val="000000"/>
          <w:sz w:val="28"/>
        </w:rPr>
        <w:t>
      Мемлекеттік қызмет көрсетуден бас тарту үшін негіз бар болған кезде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11.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w:t>
      </w:r>
    </w:p>
    <w:bookmarkEnd w:id="24"/>
    <w:bookmarkStart w:name="z29" w:id="25"/>
    <w:p>
      <w:pPr>
        <w:spacing w:after="0"/>
        <w:ind w:left="0"/>
        <w:jc w:val="both"/>
      </w:pPr>
      <w:r>
        <w:rPr>
          <w:rFonts w:ascii="Times New Roman"/>
          <w:b w:val="false"/>
          <w:i w:val="false"/>
          <w:color w:val="000000"/>
          <w:sz w:val="28"/>
        </w:rPr>
        <w:t xml:space="preserve">
      12.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
    <w:bookmarkStart w:name="z30" w:id="26"/>
    <w:p>
      <w:pPr>
        <w:spacing w:after="0"/>
        <w:ind w:left="0"/>
        <w:jc w:val="both"/>
      </w:pPr>
      <w:r>
        <w:rPr>
          <w:rFonts w:ascii="Times New Roman"/>
          <w:b w:val="false"/>
          <w:i w:val="false"/>
          <w:color w:val="000000"/>
          <w:sz w:val="28"/>
        </w:rPr>
        <w:t>
      13. Әскерге шақыру комиссиясы төрағасының әскерге шақыруды кейінге қалдыру туралы қорытындысы бір жұмыс күні ішінде порталда ЭЦҚ-мен куәландырылған электрондық құжат нысанында көрсетілетін қызметті алушының "жеке кабинетіне", сондай-ақ әскерге шақыру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3-тарау. Мемлекеттік қызметтер көрсету мәселелері бойынша лауазымды адамдардың әрекеттеріне (әрекетсіздігіне) шағымдану тәртібі</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12.08.2021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8"/>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28"/>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қызметке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төрағасына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____________________</w:t>
            </w:r>
          </w:p>
        </w:tc>
      </w:tr>
    </w:tbl>
    <w:bookmarkStart w:name="z35"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03.10.2022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кейінге қалдырудың себебі көрсетілсін)</w:t>
      </w:r>
    </w:p>
    <w:p>
      <w:pPr>
        <w:spacing w:after="0"/>
        <w:ind w:left="0"/>
        <w:jc w:val="both"/>
      </w:pPr>
      <w:r>
        <w:rPr>
          <w:rFonts w:ascii="Times New Roman"/>
          <w:b w:val="false"/>
          <w:i w:val="false"/>
          <w:color w:val="000000"/>
          <w:sz w:val="28"/>
        </w:rPr>
        <w:t>
      әскерге шақыруды кейінге қалдыруды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құжаттарын қосамын.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Қолы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қызметке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70" w:id="3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30"/>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03.10.2022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"Әскери қызметке шақыруды кейінге қалдыру"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2) өзінің асырауында анасыз тәрбиелеп отырған баласы (балалары) бар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3) ата-анасының қайтыс болуына немесе олардың 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4) некеде тұрған және бір және одан да көп баласы бар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5) оқу кезеңінде білім алып жатқан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6) денсаулық жағдайы бойынша, азаматтарға;</w:t>
            </w:r>
          </w:p>
          <w:p>
            <w:pPr>
              <w:spacing w:after="20"/>
              <w:ind w:left="20"/>
              <w:jc w:val="both"/>
            </w:pPr>
            <w:r>
              <w:rPr>
                <w:rFonts w:ascii="Times New Roman"/>
                <w:b w:val="false"/>
                <w:i w:val="false"/>
                <w:color w:val="000000"/>
                <w:sz w:val="20"/>
              </w:rPr>
              <w:t>
</w:t>
            </w:r>
            <w:r>
              <w:rPr>
                <w:rFonts w:ascii="Times New Roman"/>
                <w:b/>
                <w:i w:val="false"/>
                <w:color w:val="000000"/>
                <w:sz w:val="20"/>
              </w:rPr>
              <w:t>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pPr>
              <w:spacing w:after="20"/>
              <w:ind w:left="20"/>
              <w:jc w:val="both"/>
            </w:pPr>
            <w:r>
              <w:rPr>
                <w:rFonts w:ascii="Times New Roman"/>
                <w:b w:val="false"/>
                <w:i w:val="false"/>
                <w:color w:val="000000"/>
                <w:sz w:val="20"/>
              </w:rPr>
              <w:t>
</w:t>
            </w:r>
            <w:r>
              <w:rPr>
                <w:rFonts w:ascii="Times New Roman"/>
                <w:b/>
                <w:i w:val="false"/>
                <w:color w:val="000000"/>
                <w:sz w:val="20"/>
              </w:rPr>
              <w:t>8) тиісті білімі бар, мамандығы бойынша ауылдық жерлерде тұрақты жұмыс істейтін дәрігерлерге;</w:t>
            </w:r>
          </w:p>
          <w:p>
            <w:pPr>
              <w:spacing w:after="20"/>
              <w:ind w:left="20"/>
              <w:jc w:val="both"/>
            </w:pPr>
            <w:r>
              <w:rPr>
                <w:rFonts w:ascii="Times New Roman"/>
                <w:b w:val="false"/>
                <w:i w:val="false"/>
                <w:color w:val="000000"/>
                <w:sz w:val="20"/>
              </w:rPr>
              <w:t>
</w:t>
            </w:r>
            <w:r>
              <w:rPr>
                <w:rFonts w:ascii="Times New Roman"/>
                <w:b/>
                <w:i w:val="false"/>
                <w:color w:val="000000"/>
                <w:sz w:val="20"/>
              </w:rPr>
              <w:t>9) Қазақстан Республикасы Парламентінің немесе жергілікті өкілді органдардың депутаттарына;</w:t>
            </w:r>
          </w:p>
          <w:p>
            <w:pPr>
              <w:spacing w:after="20"/>
              <w:ind w:left="20"/>
              <w:jc w:val="both"/>
            </w:pPr>
            <w:r>
              <w:rPr>
                <w:rFonts w:ascii="Times New Roman"/>
                <w:b w:val="false"/>
                <w:i w:val="false"/>
                <w:color w:val="000000"/>
                <w:sz w:val="20"/>
              </w:rPr>
              <w:t>
</w:t>
            </w:r>
            <w:r>
              <w:rPr>
                <w:rFonts w:ascii="Times New Roman"/>
                <w:b/>
                <w:i w:val="false"/>
                <w:color w:val="000000"/>
                <w:sz w:val="20"/>
              </w:rPr>
              <w:t>10) өздеріне қатысты анықтау, алдын ала тергеу жүргізіліп жатқан немесе соттар қылмыстық істерін қарап жатқан адамдарға:;</w:t>
            </w:r>
          </w:p>
          <w:p>
            <w:pPr>
              <w:spacing w:after="20"/>
              <w:ind w:left="20"/>
              <w:jc w:val="both"/>
            </w:pPr>
            <w:r>
              <w:rPr>
                <w:rFonts w:ascii="Times New Roman"/>
                <w:b w:val="false"/>
                <w:i w:val="false"/>
                <w:color w:val="000000"/>
                <w:sz w:val="20"/>
              </w:rPr>
              <w:t>
</w:t>
            </w:r>
            <w:r>
              <w:rPr>
                <w:rFonts w:ascii="Times New Roman"/>
                <w:b/>
                <w:i w:val="false"/>
                <w:color w:val="000000"/>
                <w:sz w:val="20"/>
              </w:rPr>
              <w:t>11) азаматтық әуе кемелерінің ұшу экипажының мүшелеріне, тиісті білімі бар азаматтық авиация инженерлеріне, механиктеріне және техниктеріне;</w:t>
            </w:r>
          </w:p>
          <w:p>
            <w:pPr>
              <w:spacing w:after="20"/>
              <w:ind w:left="20"/>
              <w:jc w:val="both"/>
            </w:pPr>
            <w:r>
              <w:rPr>
                <w:rFonts w:ascii="Times New Roman"/>
                <w:b w:val="false"/>
                <w:i w:val="false"/>
                <w:color w:val="000000"/>
                <w:sz w:val="20"/>
              </w:rPr>
              <w:t>
</w:t>
            </w:r>
            <w:r>
              <w:rPr>
                <w:rFonts w:ascii="Times New Roman"/>
                <w:b/>
                <w:i w:val="false"/>
                <w:color w:val="000000"/>
                <w:sz w:val="20"/>
              </w:rPr>
              <w:t>12) кемелер экипаждарының тиісті білімі бар мүшелеріне;</w:t>
            </w:r>
          </w:p>
          <w:p>
            <w:pPr>
              <w:spacing w:after="20"/>
              <w:ind w:left="20"/>
              <w:jc w:val="both"/>
            </w:pPr>
            <w:r>
              <w:rPr>
                <w:rFonts w:ascii="Times New Roman"/>
                <w:b w:val="false"/>
                <w:i w:val="false"/>
                <w:color w:val="000000"/>
                <w:sz w:val="20"/>
              </w:rPr>
              <w:t>
</w:t>
            </w:r>
            <w:r>
              <w:rPr>
                <w:rFonts w:ascii="Times New Roman"/>
                <w:b/>
                <w:i w:val="false"/>
                <w:color w:val="000000"/>
                <w:sz w:val="20"/>
              </w:rPr>
              <w:t>13) құқық қорғау органдарының білім беру ұйымдарында бастапқы кәсіби даярлықтан өтіп жатқан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әскерге шақырылушының асырауында мынадай отбасы мүшелерінің болуын растайтын құжаттың электрондық көшірмесі:</w:t>
            </w:r>
          </w:p>
          <w:p>
            <w:pPr>
              <w:spacing w:after="20"/>
              <w:ind w:left="20"/>
              <w:jc w:val="both"/>
            </w:pPr>
            <w:r>
              <w:rPr>
                <w:rFonts w:ascii="Times New Roman"/>
                <w:b w:val="false"/>
                <w:i w:val="false"/>
                <w:color w:val="000000"/>
                <w:sz w:val="20"/>
              </w:rPr>
              <w:t>
әкесі, анасы, әйелі, сондай-ақ әскерге шақырылушының ата-анасы болмаған кезде, зейнеткер жасына толған немесе бірінші немесе екінші топтағы мүгедектер болып табылатын атасы мен әжесі;</w:t>
            </w:r>
          </w:p>
          <w:p>
            <w:pPr>
              <w:spacing w:after="20"/>
              <w:ind w:left="20"/>
              <w:jc w:val="both"/>
            </w:pPr>
            <w:r>
              <w:rPr>
                <w:rFonts w:ascii="Times New Roman"/>
                <w:b w:val="false"/>
                <w:i w:val="false"/>
                <w:color w:val="000000"/>
                <w:sz w:val="20"/>
              </w:rPr>
              <w:t>
ата-анасы болмаған кезде бірінші немесе екінші топтағы мүгедектер болып табылатын немесе он сегіз жасқа толмаған аға-інілері, апа-сіңлілері;</w:t>
            </w:r>
          </w:p>
          <w:p>
            <w:pPr>
              <w:spacing w:after="20"/>
              <w:ind w:left="20"/>
              <w:jc w:val="both"/>
            </w:pPr>
            <w:r>
              <w:rPr>
                <w:rFonts w:ascii="Times New Roman"/>
                <w:b w:val="false"/>
                <w:i w:val="false"/>
                <w:color w:val="000000"/>
                <w:sz w:val="20"/>
              </w:rPr>
              <w:t>
2) өзінің асырауында анасыз тәрбиелеп отырған баласы (балалары)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 (жетім балаларға немесе ата-анасының қамқорлығынсыз қалған балаларға қамқоршы болып танылған азаматтар үшін);</w:t>
            </w:r>
          </w:p>
          <w:p>
            <w:pPr>
              <w:spacing w:after="20"/>
              <w:ind w:left="20"/>
              <w:jc w:val="both"/>
            </w:pPr>
            <w:r>
              <w:rPr>
                <w:rFonts w:ascii="Times New Roman"/>
                <w:b w:val="false"/>
                <w:i w:val="false"/>
                <w:color w:val="000000"/>
                <w:sz w:val="20"/>
              </w:rPr>
              <w:t>
3) ата-анасының қайтыс болуына немесе олардың 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w:t>
            </w:r>
          </w:p>
          <w:p>
            <w:pPr>
              <w:spacing w:after="20"/>
              <w:ind w:left="20"/>
              <w:jc w:val="both"/>
            </w:pPr>
            <w:r>
              <w:rPr>
                <w:rFonts w:ascii="Times New Roman"/>
                <w:b w:val="false"/>
                <w:i w:val="false"/>
                <w:color w:val="000000"/>
                <w:sz w:val="20"/>
              </w:rPr>
              <w:t>
4) некеде тұрған және бір және одан да көп баласы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5) оқу кезеңінде білім алып жатқан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білім беру ұйымынан оқып жатқанын растайтын анықтаманың электрондық көшірмесі;</w:t>
            </w:r>
          </w:p>
          <w:p>
            <w:pPr>
              <w:spacing w:after="20"/>
              <w:ind w:left="20"/>
              <w:jc w:val="both"/>
            </w:pPr>
            <w:r>
              <w:rPr>
                <w:rFonts w:ascii="Times New Roman"/>
                <w:b w:val="false"/>
                <w:i w:val="false"/>
                <w:color w:val="000000"/>
                <w:sz w:val="20"/>
              </w:rPr>
              <w:t>
6) денсаулық жағдайы бойынша,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әскерге шақырылушының әскери қызметке уақытша жарамсыз деп танылғандығы туралы аудандық (қалалық) медициналық комиссиясының хаттамалары кітабынан үзіндінің электрондық көшірмесі;</w:t>
            </w:r>
          </w:p>
          <w:p>
            <w:pPr>
              <w:spacing w:after="20"/>
              <w:ind w:left="20"/>
              <w:jc w:val="both"/>
            </w:pPr>
            <w:r>
              <w:rPr>
                <w:rFonts w:ascii="Times New Roman"/>
                <w:b w:val="false"/>
                <w:i w:val="false"/>
                <w:color w:val="000000"/>
                <w:sz w:val="20"/>
              </w:rPr>
              <w:t>
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8) тиісті білімі бар, мамандығы бойынша ауылдық жерлерде тұрақты жұмыс істейтін дәрігерлерге: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9) Қазақстан Республикасы Парламентінің немесе жергілікті өкілді органдардың депутаттарына: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депутаттық қызметін растайтын құжаттың электрондық көшірмесі;</w:t>
            </w:r>
          </w:p>
          <w:p>
            <w:pPr>
              <w:spacing w:after="20"/>
              <w:ind w:left="20"/>
              <w:jc w:val="both"/>
            </w:pPr>
            <w:r>
              <w:rPr>
                <w:rFonts w:ascii="Times New Roman"/>
                <w:b w:val="false"/>
                <w:i w:val="false"/>
                <w:color w:val="000000"/>
                <w:sz w:val="20"/>
              </w:rPr>
              <w:t>
10) өздеріне қатысты анықтау, алдын ала тергеу жүргізіліп жатқан немесе соттар қылмыстық істерін қарап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оған қатысты анықтау немесе алдын ала тергеу жүргізіліп жатқан әскерге шақырылушы туралы анықтау және алдын ала тергеу органдарынан алынған және оған қатысты сот қылмыстық істерін қарап жатқан әскерге шақырылушы туралы соттардан алынған, сондай-ақ оған қатысты үкімнің заңды күшіне енгені туралы анықтаманың электрондық көшірмесі;</w:t>
            </w:r>
          </w:p>
          <w:p>
            <w:pPr>
              <w:spacing w:after="20"/>
              <w:ind w:left="20"/>
              <w:jc w:val="both"/>
            </w:pPr>
            <w:r>
              <w:rPr>
                <w:rFonts w:ascii="Times New Roman"/>
                <w:b w:val="false"/>
                <w:i w:val="false"/>
                <w:color w:val="000000"/>
                <w:sz w:val="20"/>
              </w:rPr>
              <w:t>
11) азаматтық әуе кемелерінің ұшу экипажының мүшелеріне, тиісті білімі бар азаматтық авиация инженерлеріне, механиктеріне және техниктеріне: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12) кемелер экипаждарының тиісті білімі бар мүшелеріне: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13) құқық қорғау органдарының білім беру ұйымдарында бастапқы кәсіби даярлықтан өтіп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оқып жатқанын растайтын құқық қорғау органдарының білім беру ұйымынан алынған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баланың (балаларының) туу туралы, зайыбының қайтыс болуы туралы, некеге тұруы туралы құжатының деректері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35-бабында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"Әскерге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8" w:id="31"/>
    <w:p>
      <w:pPr>
        <w:spacing w:after="0"/>
        <w:ind w:left="0"/>
        <w:jc w:val="left"/>
      </w:pPr>
      <w:r>
        <w:rPr>
          <w:rFonts w:ascii="Times New Roman"/>
          <w:b/>
          <w:i w:val="false"/>
          <w:color w:val="000000"/>
        </w:rPr>
        <w:t xml:space="preserve"> Әскери қызметке шақыруды кейінге қалдыру туралы қорытынды</w:t>
      </w:r>
    </w:p>
    <w:bookmarkEnd w:id="31"/>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12.08.2021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Сізге ________________________ </w:t>
      </w:r>
    </w:p>
    <w:p>
      <w:pPr>
        <w:spacing w:after="0"/>
        <w:ind w:left="0"/>
        <w:jc w:val="both"/>
      </w:pPr>
      <w:r>
        <w:rPr>
          <w:rFonts w:ascii="Times New Roman"/>
          <w:b w:val="false"/>
          <w:i w:val="false"/>
          <w:color w:val="000000"/>
          <w:sz w:val="28"/>
        </w:rPr>
        <w:t xml:space="preserve">
      20___ жылғы "____" ____________ дейін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(кейінге қалдырудың себебі) </w:t>
      </w:r>
    </w:p>
    <w:p>
      <w:pPr>
        <w:spacing w:after="0"/>
        <w:ind w:left="0"/>
        <w:jc w:val="both"/>
      </w:pPr>
      <w:r>
        <w:rPr>
          <w:rFonts w:ascii="Times New Roman"/>
          <w:b w:val="false"/>
          <w:i w:val="false"/>
          <w:color w:val="000000"/>
          <w:sz w:val="28"/>
        </w:rPr>
        <w:t xml:space="preserve">
      әскерге шақыруды кейінге қалдыру ұсынылды. </w:t>
      </w:r>
    </w:p>
    <w:p>
      <w:pPr>
        <w:spacing w:after="0"/>
        <w:ind w:left="0"/>
        <w:jc w:val="both"/>
      </w:pPr>
      <w:r>
        <w:rPr>
          <w:rFonts w:ascii="Times New Roman"/>
          <w:b w:val="false"/>
          <w:i w:val="false"/>
          <w:color w:val="000000"/>
          <w:sz w:val="28"/>
        </w:rPr>
        <w:t xml:space="preserve">
      Әскерге шақыру комиссиясының төрағасы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40" w:id="32"/>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2"/>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12.08.2021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қағидаларға 2-қосымшаның 9-тармағына сәйкес Сізге мемлекеттік көрсетілетін қызметті алу үшін ұсынған құжаттарыңыздың және (немесе) ондағы деректердің (мәліметтердің) дұрыс болмауына байланысты әскерге шақыруды кейінге қалдырудан бас тартылды, атап айтқанда: </w:t>
      </w:r>
    </w:p>
    <w:p>
      <w:pPr>
        <w:spacing w:after="0"/>
        <w:ind w:left="0"/>
        <w:jc w:val="both"/>
      </w:pPr>
      <w:r>
        <w:rPr>
          <w:rFonts w:ascii="Times New Roman"/>
          <w:b w:val="false"/>
          <w:i w:val="false"/>
          <w:color w:val="000000"/>
          <w:sz w:val="28"/>
        </w:rPr>
        <w:t xml:space="preserve">
      1) ____________________________________; </w:t>
      </w:r>
    </w:p>
    <w:p>
      <w:pPr>
        <w:spacing w:after="0"/>
        <w:ind w:left="0"/>
        <w:jc w:val="both"/>
      </w:pPr>
      <w:r>
        <w:rPr>
          <w:rFonts w:ascii="Times New Roman"/>
          <w:b w:val="false"/>
          <w:i w:val="false"/>
          <w:color w:val="000000"/>
          <w:sz w:val="28"/>
        </w:rPr>
        <w:t xml:space="preserve">
      2) ____________________________________; </w:t>
      </w:r>
    </w:p>
    <w:p>
      <w:pPr>
        <w:spacing w:after="0"/>
        <w:ind w:left="0"/>
        <w:jc w:val="both"/>
      </w:pPr>
      <w:r>
        <w:rPr>
          <w:rFonts w:ascii="Times New Roman"/>
          <w:b w:val="false"/>
          <w:i w:val="false"/>
          <w:color w:val="000000"/>
          <w:sz w:val="28"/>
        </w:rPr>
        <w:t xml:space="preserve">
      Әскерге шақыру комиссиясының төрағасы ______________ </w:t>
      </w:r>
    </w:p>
    <w:p>
      <w:pPr>
        <w:spacing w:after="0"/>
        <w:ind w:left="0"/>
        <w:jc w:val="both"/>
      </w:pPr>
      <w:r>
        <w:rPr>
          <w:rFonts w:ascii="Times New Roman"/>
          <w:b w:val="false"/>
          <w:i w:val="false"/>
          <w:color w:val="000000"/>
          <w:sz w:val="28"/>
        </w:rPr>
        <w:t xml:space="preserve">
      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2020 жылғы 5 қарашасы </w:t>
            </w:r>
            <w:r>
              <w:br/>
            </w:r>
            <w:r>
              <w:rPr>
                <w:rFonts w:ascii="Times New Roman"/>
                <w:b w:val="false"/>
                <w:i w:val="false"/>
                <w:color w:val="000000"/>
                <w:sz w:val="20"/>
              </w:rPr>
              <w:t xml:space="preserve">№ 605 бұйрығына </w:t>
            </w:r>
            <w:r>
              <w:br/>
            </w:r>
            <w:r>
              <w:rPr>
                <w:rFonts w:ascii="Times New Roman"/>
                <w:b w:val="false"/>
                <w:i w:val="false"/>
                <w:color w:val="000000"/>
                <w:sz w:val="20"/>
              </w:rPr>
              <w:t>2-қосымша</w:t>
            </w:r>
          </w:p>
        </w:tc>
      </w:tr>
    </w:tbl>
    <w:bookmarkStart w:name="z42" w:id="33"/>
    <w:p>
      <w:pPr>
        <w:spacing w:after="0"/>
        <w:ind w:left="0"/>
        <w:jc w:val="left"/>
      </w:pPr>
      <w:r>
        <w:rPr>
          <w:rFonts w:ascii="Times New Roman"/>
          <w:b/>
          <w:i w:val="false"/>
          <w:color w:val="000000"/>
        </w:rPr>
        <w:t xml:space="preserve"> "Азаматтарды әскери қызметке шақырудан босату" мемлекеттік қызметін көрсету қағидалары</w:t>
      </w:r>
    </w:p>
    <w:bookmarkEnd w:id="33"/>
    <w:bookmarkStart w:name="z43" w:id="34"/>
    <w:p>
      <w:pPr>
        <w:spacing w:after="0"/>
        <w:ind w:left="0"/>
        <w:jc w:val="left"/>
      </w:pPr>
      <w:r>
        <w:rPr>
          <w:rFonts w:ascii="Times New Roman"/>
          <w:b/>
          <w:i w:val="false"/>
          <w:color w:val="000000"/>
        </w:rPr>
        <w:t xml:space="preserve"> 1-тарау. Жалпы ережелер</w:t>
      </w:r>
    </w:p>
    <w:bookmarkEnd w:id="34"/>
    <w:bookmarkStart w:name="z44" w:id="35"/>
    <w:p>
      <w:pPr>
        <w:spacing w:after="0"/>
        <w:ind w:left="0"/>
        <w:jc w:val="both"/>
      </w:pPr>
      <w:r>
        <w:rPr>
          <w:rFonts w:ascii="Times New Roman"/>
          <w:b w:val="false"/>
          <w:i w:val="false"/>
          <w:color w:val="000000"/>
          <w:sz w:val="28"/>
        </w:rPr>
        <w:t xml:space="preserve">
      1. Осы "Азаматтарды (бұдан әрі – көрсетілетін қызметті алушы) әскери қызметке шақырудан босату"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"Азаматтарды әскери қызметке шақырудан босату" мемлекеттік қызметін (бұдан әрі – мемлекеттік көрсетілетін қызмет) көрсету тәртібін айқындайды.</w:t>
      </w:r>
    </w:p>
    <w:bookmarkEnd w:id="35"/>
    <w:bookmarkStart w:name="z45" w:id="36"/>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w:t>
      </w:r>
      <w:r>
        <w:rPr>
          <w:rFonts w:ascii="Times New Roman"/>
          <w:b w:val="false"/>
          <w:i w:val="false"/>
          <w:color w:val="000000"/>
          <w:sz w:val="28"/>
        </w:rPr>
        <w:t>36-тармағына</w:t>
      </w:r>
      <w:r>
        <w:rPr>
          <w:rFonts w:ascii="Times New Roman"/>
          <w:b w:val="false"/>
          <w:i w:val="false"/>
          <w:color w:val="000000"/>
          <w:sz w:val="28"/>
        </w:rPr>
        <w:t xml:space="preserve"> сәйкес әскери қызметке шақырудан босату аудандық (облыстық маңызы бар қала) әскерге шақыру комиссиясының шешімімен беріледі.</w:t>
      </w:r>
    </w:p>
    <w:bookmarkEnd w:id="36"/>
    <w:bookmarkStart w:name="z46" w:id="37"/>
    <w:p>
      <w:pPr>
        <w:spacing w:after="0"/>
        <w:ind w:left="0"/>
        <w:jc w:val="both"/>
      </w:pPr>
      <w:r>
        <w:rPr>
          <w:rFonts w:ascii="Times New Roman"/>
          <w:b w:val="false"/>
          <w:i w:val="false"/>
          <w:color w:val="000000"/>
          <w:sz w:val="28"/>
        </w:rPr>
        <w:t>
      3. Мемлекеттік қызметті аудандардың, облыстық маңызы бар қалалардың,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left"/>
      </w:pPr>
      <w:r>
        <w:rPr>
          <w:rFonts w:ascii="Times New Roman"/>
          <w:b/>
          <w:i w:val="false"/>
          <w:color w:val="000000"/>
        </w:rPr>
        <w:t xml:space="preserve"> 2-тарау. Мемлекеттік қызмет көрсету тәртібі</w:t>
      </w:r>
    </w:p>
    <w:bookmarkEnd w:id="38"/>
    <w:bookmarkStart w:name="z48" w:id="39"/>
    <w:p>
      <w:pPr>
        <w:spacing w:after="0"/>
        <w:ind w:left="0"/>
        <w:jc w:val="both"/>
      </w:pPr>
      <w:r>
        <w:rPr>
          <w:rFonts w:ascii="Times New Roman"/>
          <w:b w:val="false"/>
          <w:i w:val="false"/>
          <w:color w:val="000000"/>
          <w:sz w:val="28"/>
        </w:rPr>
        <w:t xml:space="preserve">
      4. Мемлекеттік көрсетілетін қызметті алу үшін жеке тұлғалар көрсетілетін қызметті берушіге www.egov.kz "электрондық үкімет" веб-порталы және ұялы байланыс абоненттік құрылғысы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 өтініш немесе ұялы байланыс операторы ұсынған көрсетілетін қызметті алушының абоненттік нөмірі порталдың есепке алу жазбасына тіркелген және қосылған жағдайда біржолғы парольмен куәландырылған сұрау салу жолдайды.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Құжаттарды портал арқылы берген кезде мемлекеттік қызмет көрсетуге өтінішке мемлекеттік қызмет көрсетуге қойылатын негізгі талаптардың тізбесінде көрсетілген құжаттардың электрондық көшірмелері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03.10.2022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осы қағидаларға 2-қосымшаға сәйкес мемлекеттік қызмет көрсетуге қойылатын негізгі талаптардың нысанында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03.10.2022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7.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белгі көрсетіледі.</w:t>
      </w:r>
    </w:p>
    <w:bookmarkEnd w:id="40"/>
    <w:p>
      <w:pPr>
        <w:spacing w:after="0"/>
        <w:ind w:left="0"/>
        <w:jc w:val="both"/>
      </w:pPr>
      <w:r>
        <w:rPr>
          <w:rFonts w:ascii="Times New Roman"/>
          <w:b w:val="false"/>
          <w:i w:val="false"/>
          <w:color w:val="000000"/>
          <w:sz w:val="28"/>
        </w:rPr>
        <w:t>
      Көрсетілетін қызметті алушы Қазақстан Республикасының заңнамасына сәйкес жұмыс уақыты аяқталғаннан кейін, демалыс және мереке күндері өтініш жасаған кезде өтініштерді тіркеу және қызмет көрсету нәтижелерін беру келесі жұмыс күні жүзеге асырылады.</w:t>
      </w:r>
    </w:p>
    <w:bookmarkStart w:name="z52" w:id="41"/>
    <w:p>
      <w:pPr>
        <w:spacing w:after="0"/>
        <w:ind w:left="0"/>
        <w:jc w:val="both"/>
      </w:pPr>
      <w:r>
        <w:rPr>
          <w:rFonts w:ascii="Times New Roman"/>
          <w:b w:val="false"/>
          <w:i w:val="false"/>
          <w:color w:val="000000"/>
          <w:sz w:val="28"/>
        </w:rPr>
        <w:t>
      8. Мемлекеттік қызмет 6 (алты) жұмыс күні ішінде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9. Мемлекеттік қызмет көрсету процесіне қатысатын әскерге шақыру комиссиясы мүшелерінің тізбесі:</w:t>
      </w:r>
    </w:p>
    <w:bookmarkEnd w:id="42"/>
    <w:bookmarkStart w:name="z54" w:id="43"/>
    <w:p>
      <w:pPr>
        <w:spacing w:after="0"/>
        <w:ind w:left="0"/>
        <w:jc w:val="both"/>
      </w:pPr>
      <w:r>
        <w:rPr>
          <w:rFonts w:ascii="Times New Roman"/>
          <w:b w:val="false"/>
          <w:i w:val="false"/>
          <w:color w:val="000000"/>
          <w:sz w:val="28"/>
        </w:rPr>
        <w:t>
      1) әскерге шақыру комиссиясының төрағасы – аудан (қала), облыс, республикалық маңызы бар қала және астана жергілікті атқарушы органы басшысының (әкімнің) орынбасары;</w:t>
      </w:r>
    </w:p>
    <w:bookmarkEnd w:id="43"/>
    <w:bookmarkStart w:name="z55" w:id="44"/>
    <w:p>
      <w:pPr>
        <w:spacing w:after="0"/>
        <w:ind w:left="0"/>
        <w:jc w:val="both"/>
      </w:pPr>
      <w:r>
        <w:rPr>
          <w:rFonts w:ascii="Times New Roman"/>
          <w:b w:val="false"/>
          <w:i w:val="false"/>
          <w:color w:val="000000"/>
          <w:sz w:val="28"/>
        </w:rPr>
        <w:t>
      2) комиссия мүшелері:</w:t>
      </w:r>
    </w:p>
    <w:bookmarkEnd w:id="44"/>
    <w:p>
      <w:pPr>
        <w:spacing w:after="0"/>
        <w:ind w:left="0"/>
        <w:jc w:val="both"/>
      </w:pPr>
      <w:r>
        <w:rPr>
          <w:rFonts w:ascii="Times New Roman"/>
          <w:b w:val="false"/>
          <w:i w:val="false"/>
          <w:color w:val="000000"/>
          <w:sz w:val="28"/>
        </w:rPr>
        <w:t>
      аудан (қала), облыс, республикалық маңызы бар қала және астана жергілікті әскери басқару органының бастығы;</w:t>
      </w:r>
    </w:p>
    <w:p>
      <w:pPr>
        <w:spacing w:after="0"/>
        <w:ind w:left="0"/>
        <w:jc w:val="both"/>
      </w:pPr>
      <w:r>
        <w:rPr>
          <w:rFonts w:ascii="Times New Roman"/>
          <w:b w:val="false"/>
          <w:i w:val="false"/>
          <w:color w:val="000000"/>
          <w:sz w:val="28"/>
        </w:rPr>
        <w:t>
      аудан (қала), облыс, республикалық маңызы бар қала және астана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 (қала), облыс, республикалық маңызы бар қала және астана денсаулық сақтау басқармасының тиісті жергілікті басқару органы бастығының (бас дәрігердің) орынбасары – медициналық комиссияның төрағасы.</w:t>
      </w:r>
    </w:p>
    <w:bookmarkStart w:name="z56" w:id="45"/>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bookmarkEnd w:id="45"/>
    <w:p>
      <w:pPr>
        <w:spacing w:after="0"/>
        <w:ind w:left="0"/>
        <w:jc w:val="both"/>
      </w:pPr>
      <w:r>
        <w:rPr>
          <w:rFonts w:ascii="Times New Roman"/>
          <w:b w:val="false"/>
          <w:i w:val="false"/>
          <w:color w:val="000000"/>
          <w:sz w:val="28"/>
        </w:rPr>
        <w:t>
      Әскерге шақыру комиссиясының төрағасы бір жұмыс күні ішінде көрсетілетін қызметті алушының құжаттардың электрондық көшірмелері қоса берілген өтінішін комиссия мүшелерінің қарауына жолдайды.</w:t>
      </w:r>
    </w:p>
    <w:p>
      <w:pPr>
        <w:spacing w:after="0"/>
        <w:ind w:left="0"/>
        <w:jc w:val="both"/>
      </w:pPr>
      <w:r>
        <w:rPr>
          <w:rFonts w:ascii="Times New Roman"/>
          <w:b w:val="false"/>
          <w:i w:val="false"/>
          <w:color w:val="000000"/>
          <w:sz w:val="28"/>
        </w:rPr>
        <w:t xml:space="preserve">
      Комиссия мүшелері бір жұмыс күні ішінде құжаттардың электрондық көшірмелері қоса берілген өтінішті қарайды және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9-тармағына сәйкес әскери қызметке шақырудан босату туралы өтінішті келіседі не мемлекеттік қызметті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әскери қызметке шақырудан босату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both"/>
      </w:pPr>
      <w:r>
        <w:rPr>
          <w:rFonts w:ascii="Times New Roman"/>
          <w:b w:val="false"/>
          <w:i w:val="false"/>
          <w:color w:val="000000"/>
          <w:sz w:val="28"/>
        </w:rPr>
        <w:t>
      Мемлекеттік қызмет көрсетуден бас тарту үшін негіз бар болған кезде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11.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w:t>
      </w:r>
    </w:p>
    <w:bookmarkEnd w:id="46"/>
    <w:bookmarkStart w:name="z58" w:id="47"/>
    <w:p>
      <w:pPr>
        <w:spacing w:after="0"/>
        <w:ind w:left="0"/>
        <w:jc w:val="both"/>
      </w:pPr>
      <w:r>
        <w:rPr>
          <w:rFonts w:ascii="Times New Roman"/>
          <w:b w:val="false"/>
          <w:i w:val="false"/>
          <w:color w:val="000000"/>
          <w:sz w:val="28"/>
        </w:rPr>
        <w:t xml:space="preserve">
      12.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7"/>
    <w:bookmarkStart w:name="z59" w:id="48"/>
    <w:p>
      <w:pPr>
        <w:spacing w:after="0"/>
        <w:ind w:left="0"/>
        <w:jc w:val="both"/>
      </w:pPr>
      <w:r>
        <w:rPr>
          <w:rFonts w:ascii="Times New Roman"/>
          <w:b w:val="false"/>
          <w:i w:val="false"/>
          <w:color w:val="000000"/>
          <w:sz w:val="28"/>
        </w:rPr>
        <w:t>
      13. Әскерге шақыру комиссиясы төрағасының әскери қызметке шақырудан босату туралы қорытындысы бір жұмыс күні ішінде порталда ЭЦҚ-мен куәландырылған электрондық құжат нысанында көрсетілетін қызметті алушының "жеке кабинетіне", сондай-ақ әскерге шақыру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9"/>
    <w:p>
      <w:pPr>
        <w:spacing w:after="0"/>
        <w:ind w:left="0"/>
        <w:jc w:val="left"/>
      </w:pPr>
      <w:r>
        <w:rPr>
          <w:rFonts w:ascii="Times New Roman"/>
          <w:b/>
          <w:i w:val="false"/>
          <w:color w:val="000000"/>
        </w:rPr>
        <w:t xml:space="preserve"> 3-тарау. Мемлекеттік қызметтер көрсету мәселелері бойынша лауазымды адамдардың әрекеттеріне (әрекетсіздігіне) шағымдану тәртібі</w:t>
      </w:r>
    </w:p>
    <w:bookmarkEnd w:id="49"/>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12.08.2021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50"/>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50"/>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13.05.2022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Қорғаныс министрінің 12.08.2021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____________________</w:t>
            </w:r>
          </w:p>
        </w:tc>
      </w:tr>
    </w:tbl>
    <w:bookmarkStart w:name="z64"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03.10.2022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(көрсетілетін мемлекеттік қызмет стандартына сәйкес кейінге қалдырудың себебі көрсетілсін)</w:t>
      </w:r>
    </w:p>
    <w:p>
      <w:pPr>
        <w:spacing w:after="0"/>
        <w:ind w:left="0"/>
        <w:jc w:val="both"/>
      </w:pPr>
      <w:r>
        <w:rPr>
          <w:rFonts w:ascii="Times New Roman"/>
          <w:b w:val="false"/>
          <w:i w:val="false"/>
          <w:color w:val="000000"/>
          <w:sz w:val="28"/>
        </w:rPr>
        <w:t>
      бейбіт уақытта мерзімді әскери қызметке шақырудан босатуыңызды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құжаттарын қосамын.</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Қолы 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71" w:id="5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52"/>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03.10.2022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"Азаматтарды әскери қызметке шақырудан босату"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денсаулық жағдайы бойынша әскери қызметке жарамсыз деп танылғандарға;</w:t>
            </w:r>
          </w:p>
          <w:p>
            <w:pPr>
              <w:spacing w:after="20"/>
              <w:ind w:left="20"/>
              <w:jc w:val="both"/>
            </w:pPr>
            <w:r>
              <w:rPr>
                <w:rFonts w:ascii="Times New Roman"/>
                <w:b w:val="false"/>
                <w:i w:val="false"/>
                <w:color w:val="000000"/>
                <w:sz w:val="20"/>
              </w:rPr>
              <w:t>
</w:t>
            </w:r>
            <w:r>
              <w:rPr>
                <w:rFonts w:ascii="Times New Roman"/>
                <w:b/>
                <w:i w:val="false"/>
                <w:color w:val="000000"/>
                <w:sz w:val="20"/>
              </w:rPr>
              <w:t>2) заңды негіздер, жиырма жеті жасқа толуы бойынша мерзімді әскери қызметке шақырылмағандарға;</w:t>
            </w:r>
          </w:p>
          <w:p>
            <w:pPr>
              <w:spacing w:after="20"/>
              <w:ind w:left="20"/>
              <w:jc w:val="both"/>
            </w:pPr>
            <w:r>
              <w:rPr>
                <w:rFonts w:ascii="Times New Roman"/>
                <w:b w:val="false"/>
                <w:i w:val="false"/>
                <w:color w:val="000000"/>
                <w:sz w:val="20"/>
              </w:rPr>
              <w:t>
</w:t>
            </w:r>
            <w:r>
              <w:rPr>
                <w:rFonts w:ascii="Times New Roman"/>
                <w:b/>
                <w:i w:val="false"/>
                <w:color w:val="000000"/>
                <w:sz w:val="20"/>
              </w:rPr>
              <w:t>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қалғандарға;</w:t>
            </w:r>
          </w:p>
          <w:p>
            <w:pPr>
              <w:spacing w:after="20"/>
              <w:ind w:left="20"/>
              <w:jc w:val="both"/>
            </w:pPr>
            <w:r>
              <w:rPr>
                <w:rFonts w:ascii="Times New Roman"/>
                <w:b w:val="false"/>
                <w:i w:val="false"/>
                <w:color w:val="000000"/>
                <w:sz w:val="20"/>
              </w:rPr>
              <w:t>
</w:t>
            </w:r>
            <w:r>
              <w:rPr>
                <w:rFonts w:ascii="Times New Roman"/>
                <w:b/>
                <w:i w:val="false"/>
                <w:color w:val="000000"/>
                <w:sz w:val="20"/>
              </w:rPr>
              <w:t>4) басқа мемлекетте әскери (баламалы) қызмет өткергендерге;</w:t>
            </w:r>
          </w:p>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Республикасының арнаулы мемлекеттік органдары туралы" Қазақстан Республикасының Заңы 51-бабының 9-тармағында көзделген жағдайларды қоспағанда, Қазақстан Республикасының арнаулы мемлекеттік органдарында қызмет өткергендерге;</w:t>
            </w:r>
          </w:p>
          <w:p>
            <w:pPr>
              <w:spacing w:after="20"/>
              <w:ind w:left="20"/>
              <w:jc w:val="both"/>
            </w:pPr>
            <w:r>
              <w:rPr>
                <w:rFonts w:ascii="Times New Roman"/>
                <w:b w:val="false"/>
                <w:i w:val="false"/>
                <w:color w:val="000000"/>
                <w:sz w:val="20"/>
              </w:rPr>
              <w:t>
</w:t>
            </w:r>
            <w:r>
              <w:rPr>
                <w:rFonts w:ascii="Times New Roman"/>
                <w:b/>
                <w:i w:val="false"/>
                <w:color w:val="000000"/>
                <w:sz w:val="20"/>
              </w:rPr>
              <w:t>6) ғылыми дәрежесі барларға;</w:t>
            </w:r>
          </w:p>
          <w:p>
            <w:pPr>
              <w:spacing w:after="20"/>
              <w:ind w:left="20"/>
              <w:jc w:val="both"/>
            </w:pPr>
            <w:r>
              <w:rPr>
                <w:rFonts w:ascii="Times New Roman"/>
                <w:b w:val="false"/>
                <w:i w:val="false"/>
                <w:color w:val="000000"/>
                <w:sz w:val="20"/>
              </w:rPr>
              <w:t>
</w:t>
            </w:r>
            <w:r>
              <w:rPr>
                <w:rFonts w:ascii="Times New Roman"/>
                <w:b/>
                <w:i w:val="false"/>
                <w:color w:val="000000"/>
                <w:sz w:val="20"/>
              </w:rPr>
              <w:t>7) тіркелген діни бірлестіктердің дін қызметкерлеріне.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xml:space="preserve">
1 қыркүйектен 30 желтоқсанға дейін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18.30-ға дейін, түскі асқа үзіліс сағат 13.00-ден 14.30-ға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жағдайы бойынша әскери қызметке жарамсыз деп танылғандарға: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үзіндінің электрондық көшірмесі, әскерге шақырылушыны бейбіт уақытта әскери қызметке жарамсыз, соғыс уақытында шектеулі жарамды деп тану туралы облыстық (республикалық маңызы бар қаланың және астананың) әскерге шақыру комиссиясының шешімінен үзіндінің электрондық көшірмесі;</w:t>
            </w:r>
          </w:p>
          <w:p>
            <w:pPr>
              <w:spacing w:after="20"/>
              <w:ind w:left="20"/>
              <w:jc w:val="both"/>
            </w:pPr>
            <w:r>
              <w:rPr>
                <w:rFonts w:ascii="Times New Roman"/>
                <w:b w:val="false"/>
                <w:i w:val="false"/>
                <w:color w:val="000000"/>
                <w:sz w:val="20"/>
              </w:rPr>
              <w:t>
2) заңды негіздер, жиырма жеті жасқа толуы бойынша мерзімді әскери қызметке шақырылмағандарға: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жақын туыстарының әскери қызмет өткеру кезеңінде қаза тапқаны немесе мүгедектік алғандығы туралы әскери бөлім (мекеме) басшысының бұйрығынан немесе Қазақстан Республикасы Қорғаныс министрлігінің Орталық мұрағатынан үзінділердің электрондық көшірмесі;</w:t>
            </w:r>
          </w:p>
          <w:p>
            <w:pPr>
              <w:spacing w:after="20"/>
              <w:ind w:left="20"/>
              <w:jc w:val="both"/>
            </w:pPr>
            <w:r>
              <w:rPr>
                <w:rFonts w:ascii="Times New Roman"/>
                <w:b w:val="false"/>
                <w:i w:val="false"/>
                <w:color w:val="000000"/>
                <w:sz w:val="20"/>
              </w:rPr>
              <w:t>
4) басқа мемлекетте әскери (баламалы)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xml:space="preserve">
басқа мемлекетте әскери (баламалы) қызмет өткергені туралы анықтаманың немесе белгісі бар әскери билеттің электрондық көшірмесі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мемлекеттік немесе орыс тіліндегі аударманы жасаған аудармашының мемлекеттік немесе орыс тіліндегі аудармашысының нотариалды куәландырылған қолының түпнұсқалылығы не нотариалды куәландырылған қолының түпнұсқалығы);</w:t>
            </w:r>
          </w:p>
          <w:p>
            <w:pPr>
              <w:spacing w:after="20"/>
              <w:ind w:left="20"/>
              <w:jc w:val="both"/>
            </w:pPr>
            <w:r>
              <w:rPr>
                <w:rFonts w:ascii="Times New Roman"/>
                <w:b w:val="false"/>
                <w:i w:val="false"/>
                <w:color w:val="000000"/>
                <w:sz w:val="20"/>
              </w:rPr>
              <w:t xml:space="preserve">
5) "Қазақстан Республикасының арнаулы мемлекеттік органдары туралы" Қазақстан Республикасының Заңы </w:t>
            </w:r>
            <w:r>
              <w:rPr>
                <w:rFonts w:ascii="Times New Roman"/>
                <w:b w:val="false"/>
                <w:i w:val="false"/>
                <w:color w:val="000000"/>
                <w:sz w:val="20"/>
              </w:rPr>
              <w:t>51-бабының</w:t>
            </w:r>
            <w:r>
              <w:rPr>
                <w:rFonts w:ascii="Times New Roman"/>
                <w:b w:val="false"/>
                <w:i w:val="false"/>
                <w:color w:val="000000"/>
                <w:sz w:val="20"/>
              </w:rPr>
              <w:t xml:space="preserve"> 9-тармағында көзделген жағдайларды қоспағанда, Қазақстан Республикасының арнаулы мемлекеттік органдарында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Қазақстан Республикасының арнаулы мемлекеттік органдарында қызмет өткергендігін растайтын құжаттың электрондық көшірмесі;</w:t>
            </w:r>
          </w:p>
          <w:p>
            <w:pPr>
              <w:spacing w:after="20"/>
              <w:ind w:left="20"/>
              <w:jc w:val="both"/>
            </w:pPr>
            <w:r>
              <w:rPr>
                <w:rFonts w:ascii="Times New Roman"/>
                <w:b w:val="false"/>
                <w:i w:val="false"/>
                <w:color w:val="000000"/>
                <w:sz w:val="20"/>
              </w:rPr>
              <w:t>
6) ғылыми дәрежесі барларға: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ғылыми дәрежесін растайтын дипломның электрондық көшірмесі;</w:t>
            </w:r>
          </w:p>
          <w:p>
            <w:pPr>
              <w:spacing w:after="20"/>
              <w:ind w:left="20"/>
              <w:jc w:val="both"/>
            </w:pPr>
            <w:r>
              <w:rPr>
                <w:rFonts w:ascii="Times New Roman"/>
                <w:b w:val="false"/>
                <w:i w:val="false"/>
                <w:color w:val="000000"/>
                <w:sz w:val="20"/>
              </w:rPr>
              <w:t>
7) тіркелген діни бірлестіктердің дін қызметкерлеріне: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діни бірлестік берген дін қызметкері мәртебесін растайтын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36-бабында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Әскерге шақыру комиссиясының мемлекеттік қызмет көрсету туралы қорытындысы</w:t>
      </w:r>
    </w:p>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03.10.2022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______________________</w:t>
      </w:r>
    </w:p>
    <w:p>
      <w:pPr>
        <w:spacing w:after="0"/>
        <w:ind w:left="0"/>
        <w:jc w:val="both"/>
      </w:pPr>
      <w:r>
        <w:rPr>
          <w:rFonts w:ascii="Times New Roman"/>
          <w:b w:val="false"/>
          <w:i w:val="false"/>
          <w:color w:val="000000"/>
          <w:sz w:val="28"/>
        </w:rPr>
        <w:t>
      _________________________ Сізге әскери қызметке шақырудан босату берілді.</w:t>
      </w:r>
    </w:p>
    <w:p>
      <w:pPr>
        <w:spacing w:after="0"/>
        <w:ind w:left="0"/>
        <w:jc w:val="both"/>
      </w:pPr>
      <w:r>
        <w:rPr>
          <w:rFonts w:ascii="Times New Roman"/>
          <w:b w:val="false"/>
          <w:i w:val="false"/>
          <w:color w:val="000000"/>
          <w:sz w:val="28"/>
        </w:rPr>
        <w:t>
      (босату себебі)</w:t>
      </w:r>
    </w:p>
    <w:p>
      <w:pPr>
        <w:spacing w:after="0"/>
        <w:ind w:left="0"/>
        <w:jc w:val="both"/>
      </w:pPr>
      <w:r>
        <w:rPr>
          <w:rFonts w:ascii="Times New Roman"/>
          <w:b w:val="false"/>
          <w:i w:val="false"/>
          <w:color w:val="000000"/>
          <w:sz w:val="28"/>
        </w:rPr>
        <w:t>
      Әскерге шақыру комиссиясының төрағасы _________________________</w:t>
      </w:r>
    </w:p>
    <w:p>
      <w:pPr>
        <w:spacing w:after="0"/>
        <w:ind w:left="0"/>
        <w:jc w:val="both"/>
      </w:pPr>
      <w:r>
        <w:rPr>
          <w:rFonts w:ascii="Times New Roman"/>
          <w:b w:val="false"/>
          <w:i w:val="false"/>
          <w:color w:val="000000"/>
          <w:sz w:val="28"/>
        </w:rPr>
        <w:t>
      ______________________________________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w:t>
            </w:r>
            <w:r>
              <w:br/>
            </w:r>
            <w:r>
              <w:rPr>
                <w:rFonts w:ascii="Times New Roman"/>
                <w:b w:val="false"/>
                <w:i w:val="false"/>
                <w:color w:val="000000"/>
                <w:sz w:val="20"/>
              </w:rPr>
              <w:t>қызметке шақырудан босату"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(ол бар болған кезде)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69" w:id="53"/>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5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9-тармағына сәйкес Сізге мемлекеттік көрсетілетін қызметті алу үшін ұсынған құжаттарыңыздың және (немесе) ондағы деректердің (мәліметтердің) анық болмауына байланысты Сізді бейбіт уақытта әскери қызметке шақырудан босатудан бас тартылды, атап айтқанда: </w:t>
      </w:r>
    </w:p>
    <w:p>
      <w:pPr>
        <w:spacing w:after="0"/>
        <w:ind w:left="0"/>
        <w:jc w:val="both"/>
      </w:pPr>
      <w:r>
        <w:rPr>
          <w:rFonts w:ascii="Times New Roman"/>
          <w:b w:val="false"/>
          <w:i w:val="false"/>
          <w:color w:val="000000"/>
          <w:sz w:val="28"/>
        </w:rPr>
        <w:t xml:space="preserve">
      1) ____________________________________; </w:t>
      </w:r>
    </w:p>
    <w:p>
      <w:pPr>
        <w:spacing w:after="0"/>
        <w:ind w:left="0"/>
        <w:jc w:val="both"/>
      </w:pPr>
      <w:r>
        <w:rPr>
          <w:rFonts w:ascii="Times New Roman"/>
          <w:b w:val="false"/>
          <w:i w:val="false"/>
          <w:color w:val="000000"/>
          <w:sz w:val="28"/>
        </w:rPr>
        <w:t xml:space="preserve">
      2) ____________________________________; </w:t>
      </w:r>
    </w:p>
    <w:p>
      <w:pPr>
        <w:spacing w:after="0"/>
        <w:ind w:left="0"/>
        <w:jc w:val="both"/>
      </w:pPr>
      <w:r>
        <w:rPr>
          <w:rFonts w:ascii="Times New Roman"/>
          <w:b w:val="false"/>
          <w:i w:val="false"/>
          <w:color w:val="000000"/>
          <w:sz w:val="28"/>
        </w:rPr>
        <w:t xml:space="preserve">
      Әскерге шақыру комиссиясының төрағасы ______________ </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