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6748" w14:textId="bc76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Күштерінің әскери бөлімдері мен мекемелерінің азаматтық қызметшілері (біліктілігі бар жұмысшыларды қоспағанда) лауазымдарының тізілімін бекіту туралы" Қазақстан Республикасы Қорғаныс министрінің 2015 жылғы 30 желтоқсандағы № 746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2020 жылғы 10 қарашадағы № 617 бұйрығы. Қазақстан Республикасының Әділет министрлігінде 2020 жылғы 13 қарашада № 21623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Күштерінің әскери бөлімдері мен мекемелерінің азаматтық қызметшілері (біліктілігі бар жұмысшыларды қоспағанда) лауазымдарының тізілімін бекіту туралы" Қазақстан Республикасы Қорғаныс министрінің 2015 жылғы 30 желтоқсандағы № 746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13150 болып тіркелген, 2016 жылғы 2 наурызда "Әділет" Қазақстан Республикасы нормативтік құқықтық актілерінің ақпараттық-құқықтық жүйесінде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бұйрықтың орындалуын бақылау Қазақстан Республикасы Қорғаныс министрінің жетекшілік ететін орынбасарына жүктелсін.";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Қарулы Күштерінің әскери бөлімдері мен мекемелерінің азаматтық қызметшілері (біліктілігі бар жұмысшыларды қоспағанда)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алып тасталсын.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Экономика және қаржы департаменті Қазақстан Республикасының заңнамасында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