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a96" w14:textId="9f3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 жою актісінің нысанын бекіту туралы" Қазақстан Республикасы Қаржы министрінің 2018 жылғы 12 ақпандағы № 161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11 қарашадағы № 1089 бұйрығы. Қазақстан Республикасының Әділет министрлігінде 2020 жылғы 13 қарашада № 21625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жою актісінің нысанын бекіту туралы" Қазақстан Республикасы Қаржы министрінің 2018 жылғы 12 ақпандағы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16459 болып тіркелген, 2018 жылғы 19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тауарды жою туралы актінің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Қаржы министрлігінің интернет-ресурсында орналастырылуын;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Тауарды жою акт  20 __ жылғы "___" __________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акт,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 арналған декларацияға (декларацияларға) сәйкес, мына: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883"/>
        <w:gridCol w:w="3209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ЕЭО СЭҚ ТН бойынша тауардың коды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жою кедендік рәсімімен орналастырылған тауарларды жою туралы құрастырылған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Жою кедендік рәсімін мәлімдеген тұлға туралы мәліметтер: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(тегі, аты, әкесінің аты (ол болған кезде), ЖСН/аталынуы, БСН))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Бұл ретте тауарларды жоюдың мынадай:___________________________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тәсілдері қолданылды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Тауарларды жою орны:__________________________________________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Тауарларды жою нәтижесінде келесідей қалдықтар пайда болды: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3023"/>
        <w:gridCol w:w="1829"/>
        <w:gridCol w:w="1829"/>
        <w:gridCol w:w="1960"/>
        <w:gridCol w:w="2228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қалдықтардың атауы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ЕЭО СЭҚ ТН бойынша ұсақ қалдықтардың коды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және өлшем бірлігі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қалдықтардың орналасқан жері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қалдықтардың жай-күйі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одан әрі пайдалану мүмкіндігі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Жою кезінде қатысқан тұлғалар туралы мәліметтер: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1"/>
        <w:gridCol w:w="3939"/>
      </w:tblGrid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(жойылатын тауарларға қатысты иелену,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және (немесе) билік ету құқығына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 тұлғаның лауазымы,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(қоршаған ортаны қорғау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аумақтық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өкілінің лауазымы,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(жою кезінде қатысқан мемлекеттік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лауазымды тұлғаларының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(жою кезінде қатысқан өзге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сарапшылары не мамандарының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Тауарларды жою фактісі фото және (немесе) бейнетүсірілімдер қолданыла отырып тіркелді: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199"/>
        <w:gridCol w:w="1199"/>
        <w:gridCol w:w="6304"/>
        <w:gridCol w:w="1200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Аппараттың атауы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Моделі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жүргізді (лауазымы, тегі, аты, әкесінің аты (ол болған кезде))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Жою актісі комиссияның барлық мүшелерінің және қатысқан адамдардың қолымен расталады, үш данада ресімделеді: бірінші данасы кеден органында сақталады; екінші данасы қоршаған ортаны қорғау саласындағы уәкілетті органның аумақтық бөлімшесіне беріледі; үшінші данасы декларантта қалады.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мағынасын ашу: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-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- Еуразиялық экономикалық одақтың сыртқыэкономикалық қызметінің тауарлық номенклатурасы.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