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5612" w14:textId="14c5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13 қарашадағы № 1094 бұйрығы. Қазақстан Республикасының Әділет министрлігінде 2020 жылғы 16 қарашада № 21632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3"/>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алты ай ішінде тиісті бюджетке қайта айырбастайды.";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724-тармақтың</w:t>
      </w:r>
      <w:r>
        <w:rPr>
          <w:rFonts w:ascii="Times New Roman"/>
          <w:b w:val="false"/>
          <w:i w:val="false"/>
          <w:color w:val="000000"/>
          <w:sz w:val="28"/>
        </w:rPr>
        <w:t xml:space="preserve"> 1) тармақшасы д) тармақшасының бірінші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bookmarkEnd w:id="5"/>
    <w:bookmarkStart w:name="z10" w:id="6"/>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9"/>
    <w:bookmarkStart w:name="z14"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