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77b0" w14:textId="9ba7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"Тарифтерді қалыптастыру қағидаларын бекіту туралы" Қазақстан Республикасы Ұлттық экономика министрінің 2019 жылғы 19 қарашадағы № 90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16 қарашадағы № 86 бұйрығы. Қазақстан Республикасының Әділет министрлігінде 2020 жылғы 16 қарашада № 21634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"Тарифтерді қалыптастыру қағидаларын бекіту туралы" Қазақстан Республикасы Ұлттық экономика министрінің 2019 жылғы 19 қарашадағы № 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19617 болып тіркелген, Қазақстан Республикасы нормативтік құқықтық актілерінің эталондық бақылау банкінде электрондық түрде 2019 жылғы 26 қарашада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Тарифтерді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626-1-тармақпен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"626-1. Теміржол көлігі саласында магистральдық теміржол желісін екі және одан да көп жүк тасымалдаушылардың пайдалануы жағдайында тарифтік сметаға тарифтің қолданылу кезеңіне, Ұлттық инфрақұрылым операторының маневрлік жұмыс қызметтеріне жоспарланған шығыстар енгізіледі.";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монополияларды реттеу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