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4b86" w14:textId="f9c4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Клиникалық хаттамаларды практикалық денсаулық сақтауға ендіру және ендіру тиімділігін бағалау әдістемесін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12 қарашадағы № ҚР ДСМ - 189/2020 бұйрығы. Қазақстан Республикасының Әділет министрлігінде 2020 жылғы 16 қарашада № 21638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79)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Клиникалық хаттамаларды практикалық денсаулық сақтауға ендіру және ендіру тиімділігін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ресми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 - 189/2020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Клиникалық хаттамаларды практикалық денсаулық сақтауға ендіру және ендіру тиімділігін бағалау әдістемесі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клиникалық хаттамаларды практикалық денсаулық сақтауға ендіру және ендіру тиімділігін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Әдістеме) "Халық денсаулығы және денсаулық сақтау жүйесі туралы" Қазақстан Республикасының 2020 жылғы 7 шілдедегі Кодексі (бұдан әрі - Кодекс)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79) тармақшасына сәйкес әзірленген және клиникалық хаттамаларды практикалық денсаулық сақтауға ендіру және ендіруді мониторингтеу тәртібін айқындайды.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Әдістемеде мынадай негізгі ұғымдар мен анықтамалар қолданылады: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клиникалық хаттама - пациенттің белгілі бір ауруы немесе жай-күйі кезіндегі профилактика, диагностика, емдеу, медициналық оңалту және паллиативтік медициналық көмек бойынша ғылыми дәлелденген ұсынымдар;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денсаулық сақтау саласындағы уәкілетті орган (бұдан әрі - уәкілетті орган) - Қазақстан Республикасы азаматтарының денсаулығын сақтау, медицина және фармацевтика ғылымы, медициналық және фармацевтикалық білім беру, халықтың санитариялық-эпидемиологиялық саламаттылығы, дәрілік заттар мен медициналық бұйымдардың айналысы, медициналық қызметтер (көмек) көрсетудің сапасы саласында басшылықты және салааралық үйлестіруді жүзеге асыратын орталық атқарушы орган.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Клиникалық хаттамаларды практикалық денсаулық сақтауға ендіру және мониронингтеу кезеңдері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Клиникалық хаттамаларды практикалық денсаулық сақтауға ендіру процесі мен ендіру мониторингісі мынадай кезеңдерді қамтиды: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 практикалық денсаулық сақтауға клиникалық хаттамаларды ендіруге және ендіруді мониторингтеуге жауапты ұйымды айқындайды (бұдан әрі - Жұмыс органы);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практикалық денсаулық сақтауға клиникалық хаттамаларды ендіру және ендіруді мониторингтеу бойынша ұлттық және өңірлік үйлестірушілерден топ қалыптастырылады;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медициналық ұйымдарда клиникалық хаттамаларды ендіру бойынша жауапты мамандар анықталады;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практикалық денсаулық сақтауға клиникалық хаттамаларды ендіру және ендіруді мониторингтеу бойынша әдістемелік қолдау жүзеге асырылады;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практикалық денсаулық сақтауға клиникалық хаттамалардың ендіруді үйлестіру жүргізіледі;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практикалық денсаулық сақтауға клиникалық хаттамаларды ендіру және клиникалық хаттамаларды ендіруді мониторингтеу бойынша талдау және клиникалық хаттамаларды ендіруді және ендіруді мониронингтеуді жетілдіру бойынша қосымшалар ұсынылады;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Жұмыс органы мынадай іс-шараларды жүзеге асырады: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практикалық денсаулық сақтауға клиникалық хаттамаларды ендіру бойынша ұлттық және өңірлік үйлестірушілер тобын қалыптастырады және оларды стандарттау мәселелері бойынша оқытуды жүргізеді;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клиникалық хаттамаларды ендіру жоспарланған медициналық ұйымдар мен медициналық білім беру ұйымдарын айқындайды;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медициналық ұйымдар деңгейінде клиникалық хаттамаларды ендіру және ендіруді мониторингтеу бойынша ұлттық және өңірлік үйлестірушілерге әдістемелік және ұйымдастырушылық - консультациялық көмек көрсетеді;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медициналық ұйымдар мен медициналық білім беру ұйымдары бөлінісінде практикалық денсаулық сақтауға клиникалық хаттамаларды ендіру жоспарын әзірлейді және бекітеді;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ұлттық үйлестірушілер ұсынған деректер бойынша Қазақстан Республикасының барлық медициналық ұйымдары үшін практикалық денсаулық сақтауға клиникалық хаттамаларды ендіру және ендіруді мониторингтеу тиімділігіне жиынтық талдау жүргізеді;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уәкілетті органға практикалық денсаулық сақтауға клиникалық хаттамаларды ендірудің анықталған кедергілері бойынша ұсыныс береді.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Практикалық денсаулық сақтауға клиникалық хаттамаларды ендіру және ендіруді мониторингтеу жөніндегі ұлттық үйлестірушілер: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медициналық ұйымдар деңгейінде клиникалық хаттамаларды ендіру және ендіруді мониторингтеу мәселелері бойынша өңірлік үйлестірушілерге әдістемелік және ұйымдастырушылық-консультациялық көмекті;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жетекшілік ететін өңірлердің медициналық ұйымдары бойынша практикалық денсаулық сақтауға клиникалық хаттамаларды ендіру және ендіруді мониторингтеу тиімділігіне талдау жүргізеді және деректерді Жұмыс органына ұсынады;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практикалық денсаулық сақтауға клиникалық хаттамаларды ендіруде анықталған кедергілер туралы ұсыныстарды Жұмыс органына ұсынуды жүзеге асырады.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Практикалық денсаулық сақтауға клиникалық хаттамаларды ендіру және ендіруді мониторингтеу жөніндегі өңірлік үйлестірушілер мынадай іс-шараларды жүзеге асырады: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өңірде клиникалық хаттамаларды ендіру жоспарланған медициналық ұйымдарды анықтайды;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медициналық ұйымдардың басшысымен бірлесіп, клиникалық хаттамаларды ендіру және ендіруді мониторингтеу үшін жауапты мамандарды анықтайды;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медициналық ұйымдардың жауапты мамандарына өңірде клиникалық хаттамаларды ендіру және ендіруді мониторингтеу мәселелері бойынша әдістемелік және ұйымдастырушылық консультациялық көмек көрсетеді оның ішінде оларды оқыту;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өңірдегі медициналық ұйымдар бойынша практикалық денсаулық сақтауға клиникалық хаттамаларды ендіру және ендіруді мониторингтеу тиімділігіне талдау жүргізеді және деректерді жетекшілік ететін Ұлттық үйлестірушіге ұсынады;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Ұлттық үйлестірушіге практикалық денсаулық сақтауға клиникалық хаттамаларды ендірудің анықталған кедергілері туралы ұсыныс береді.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Медициналық ұйым және (немесе) медициналық білім беру ұйымы деңгейінде: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 дәрігерлердің емдеу жұмысы жөніндегі орынбасарларының, бейінді бөлімшелердің (орталықтың) меңгерушілері, ішкі аудит қызметі өкілдері арасынан клиникалық хаттамаларды ендіру бойынша жауапты маманды анықтау;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әрбір клиникалық хаттамаға ендіру бойынша жоспарды әзірлеу;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клиникалық хаттамаларды одан әрі ендіру үшін қолданыстағы ресурстарды бағалау;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практикалық денсаулық сақтау мамандарын оқыту;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клиникалық хаттамаларды ендіру бойынша бар кедергілер туралы деректерді жинау;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медициналық ұйымдардың басшыларына медициналық ұйым деңгейінде шешім қабылдау үшін клиникалық хаттамаларды ендіру бойынша кедергілердің болуы туралы ақпарат беру.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Өңірде медициналық ұйым деңгейінде клиникалық хаттамаларды ендіруді мониторингтеу тиісті бейіндер бойынша ұлттық және өңірлік үйлестірушілер жүзеге асырады.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Клиникалық хаттамаларды ендіруді мониторингтеу процесі екі кезеңде өтеді: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клиникалық хаттамаларда белгіленген ұсыныстардың сақталу дәрежесін бағалау;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клиникалық хаттамаларды ендіру негізінде медициналық көмек көрсету сапасының өзгеруін анықтау.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Клиникалық хаттамаларды ендіруді мониторингтеуді жүргізу кезінде мыналарды қолдану ұсынылады: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клиникалық аудит деректерін;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медицина қызметкерлеріне, медициналық ұйымдардың басшыларына сауалнама жүргізу нәтижелері;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қолда бар ақпараттық жүйелерден мәліметтер;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статистикалық деректер;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бағалау парағының деректері.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Саулнама жүргізу процедурасы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клиникалық хаттамаларды ендіру мәселелері бойынша медициналық ұйымдардың медицина қызметкерлері мен басшыларына сұрау жүргізу үшін жүргізіледі.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Клиникалық хаттаманы қолдану бойынша бағалау парағы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мониторингке жататын нозологияға сәйкес нақты клиникалық хаттама бойынша әрбір медициналық көмек көрсету жағдайына толтырылады.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Бағалау парағы негізінде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медициналық ұйымдарда клиникалық хаттамаларды ендіруді мониторингтеу нәтижелері туралы есеп қалыптастырылады.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Клиникалық хаттамаларды ендіруді мониторингтеу нәтижелері туралы ақпарат, оның ішінде клиникалық хаттамаларды ендіруді мониторингтеуді одан әрі жетілдіру бойынша ұсыныстар мен ұсынымдар Жұмыс органына тоқсан сайын ұсынылады.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Клиникалық хаттамаларды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практикалық денсаулық сақтауға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ендіру және ендіру тиімділігін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Клиникалық хаттамаларды ендіру мәселелері бойынша медицина персоналдарын сұрауға арналған сауалнама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Клиникалық хаттамаларды ендіруді мониторингтеу мақсатында сізден қажетті жауапты белгілей немесе талап етілетін қосымша ақпаратты қосу арқылы сауалнаманың сұрақтарына жауап беруіңізді сұраймыз.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Өзіңіздің: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жұмыс орныңызды_________________________________________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лауазымыңызды___________________________________________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Сіз дәлелді медицинаның қағидаттарына негізделген, КХ-ны ендіруді және мониторингтеу қажеттілігін қалай бағалайсыз (бағалау деңгейін көрсетіңіз)?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жоғары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орташа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төмен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Сіздің практикаңызды КХ күнделікті қолдану қолжетімді ме:?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жоқ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Егер иә болса, қандай нысанда?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7"/>
        <w:gridCol w:w="4931"/>
        <w:gridCol w:w="6932"/>
      </w:tblGrid>
      <w:tr>
        <w:trPr>
          <w:trHeight w:val="30" w:hRule="atLeast"/>
        </w:trPr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қағаз жеткізгіштер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электрондық нұсқа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КХ форматы қолдануға ыңғайлы ма?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жоқ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Егер жоқ болса, неге? _______________________________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Сіз ұйымыңызда клиникалық практикада КХ қолдану қағидаттарын оқыту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мақсатында персоналдар үшін семинарлар, тренингтер өткізілді ме?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жоқ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Сіз әрдайым КХ сәйкес емдеу-диагностикалық қызметтердің толық көлемін орындай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аласыз ба?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жоқ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Егер жоқ болса, неге?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9"/>
        <w:gridCol w:w="8096"/>
        <w:gridCol w:w="3955"/>
      </w:tblGrid>
      <w:tr>
        <w:trPr>
          <w:trHeight w:val="30" w:hRule="atLeast"/>
        </w:trPr>
        <w:tc>
          <w:tcPr>
            <w:tcW w:w="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қажетті жабдықтың болмауы(стационарда / емханада)</w:t>
            </w:r>
          </w:p>
        </w:tc>
        <w:tc>
          <w:tcPr>
            <w:tcW w:w="3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бөлімшеде / емханадақажетті дәрілік заттардың болмауы</w:t>
            </w:r>
          </w:p>
        </w:tc>
        <w:tc>
          <w:tcPr>
            <w:tcW w:w="3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жеке ерекшеліктердің болуыаурудың ағымы (дәрі-дәрмектерге(төзбеушілік), қосалқы ауру)</w:t>
            </w:r>
          </w:p>
        </w:tc>
        <w:tc>
          <w:tcPr>
            <w:tcW w:w="3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дәрілік препараттардың мөлшерлемесі мен жиілігіқажеттілікке сәйкес келмейді</w:t>
            </w:r>
          </w:p>
        </w:tc>
        <w:tc>
          <w:tcPr>
            <w:tcW w:w="3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емдеу мерзімдері шындыққа сәйкес келмейді</w:t>
            </w:r>
          </w:p>
        </w:tc>
        <w:tc>
          <w:tcPr>
            <w:tcW w:w="3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Сіздің ойыңызша, КХ сізге клиникалық шешім қабылдауға көмектесе ме?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жоқ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Сіз КХ қандай нысанда болғанын қалайсыз?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"/>
        <w:gridCol w:w="5072"/>
        <w:gridCol w:w="6800"/>
      </w:tblGrid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анықтама-кітап</w:t>
            </w:r>
          </w:p>
        </w:tc>
        <w:tc>
          <w:tcPr>
            <w:tcW w:w="6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электрондық формат</w:t>
            </w:r>
          </w:p>
        </w:tc>
        <w:tc>
          <w:tcPr>
            <w:tcW w:w="6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Интернетте</w:t>
            </w:r>
          </w:p>
        </w:tc>
        <w:tc>
          <w:tcPr>
            <w:tcW w:w="6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КХ-ны әзірлеуге қатысқыңыз келе ме?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жоқ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Клиникалық хаттамаларды ендіру бойынша медициналық ұйымдардың басшыларын сұрауға арналған сауалнама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Клиникалық хаттамаларды ендіруді мониторингтеу мақсатында сізден қажетті жауапты белгілей немесе талап етілетін қосымша ақпаратты қосу арқылы сауалнаманың сұрақтарына жауап беруіңізді сұраймыз.</w:t>
      </w:r>
    </w:p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Өзіңіздің: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жұмыс орныңызды_________________________________________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лауазымыңызды___________________________________________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Сіздің ойыңызша, КХ Сіздің ұйымыңызда көрсетілетін медициналық қызметтердің сапасын жақсарту үшін қажет пе?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жоқ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Сіздің медициналық ұйымыңызда КХ бар ма?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жоқ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Сіздің ұйымдағы әрбір дәрігерге КХ қол жетімді ме?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жоқ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Сіздің ұйымыңызда КХ қай түрі кең таралған?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7"/>
        <w:gridCol w:w="4931"/>
        <w:gridCol w:w="6932"/>
      </w:tblGrid>
      <w:tr>
        <w:trPr>
          <w:trHeight w:val="30" w:hRule="atLeast"/>
        </w:trPr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қағаз жеткізгіштер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электрондық нұсқа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Денсаулық сақтау басқармасы басшыларының жергілікті өзін-өзі басқару органдары сіздің өңіріңізде клиникалық тәжірибеде КХ қолдану қағидаттарын үйретуге арналған семинарлар, тренингтер өткізді ме?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жоқ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Сіз өзіңіздің персоналыңызға клиникалық практикада КХ қолдану қағидаттарына оқыту өткіздіңіз бе?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жоқ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Сізге осы оқыту бойынша көмек қажет пе?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жоқ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Егер иә болса, онда қандай нысанда?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0"/>
        <w:gridCol w:w="7239"/>
        <w:gridCol w:w="4761"/>
      </w:tblGrid>
      <w:tr>
        <w:trPr>
          <w:trHeight w:val="30" w:hRule="atLeast"/>
        </w:trPr>
        <w:tc>
          <w:tcPr>
            <w:tcW w:w="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оқыту семинарлары түрінде</w:t>
            </w:r>
          </w:p>
        </w:tc>
        <w:tc>
          <w:tcPr>
            <w:tcW w:w="4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типтік оқу бағдарламалары түрінде(дипломнан кейінгі оқыту үшін)</w:t>
            </w:r>
          </w:p>
        </w:tc>
        <w:tc>
          <w:tcPr>
            <w:tcW w:w="4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4)) қашықтықтан оқыту түрінде</w:t>
            </w:r>
          </w:p>
        </w:tc>
        <w:tc>
          <w:tcPr>
            <w:tcW w:w="4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Күнделікті дәрігерлік конференцияларда КХ ендіру және қолдану мәселелері талқыланады ма?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жоқ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Сіздің ұйымыңызда КХ-ны ендіруге және мониторингтеуге жауапты адам бар ма?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жоқ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Медициналық персонал мен әкімшілік арасында КХ қолдануды бағалау шеңберінде кері байланыс процедурасы жасалды ма?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жоқ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Егер иә болса, қайсысымен?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КХ-ны ендіру кезінде сізде қиындықтар болды ма?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жоқ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Егер иә болса, қайсысымен?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Сіздің ұйымның ресурстық қамтамасыз етуі КХ талап етілетін көлемге толығымен сәйкес келе ме?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жоқ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Егер жоқ болса, себебін көрсетіңіз: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"/>
        <w:gridCol w:w="11393"/>
        <w:gridCol w:w="854"/>
      </w:tblGrid>
      <w:tr>
        <w:trPr>
          <w:trHeight w:val="30" w:hRule="atLeast"/>
        </w:trPr>
        <w:tc>
          <w:tcPr>
            <w:tcW w:w="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КХ медициналық ұйымды жарақтандыру нормативтерінесәйкес келмеуі</w:t>
            </w:r>
          </w:p>
        </w:tc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медициналық ұйымда қажетті дәрілік препараттың болмауы</w:t>
            </w:r>
          </w:p>
        </w:tc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медициналық ұйымда қажетті жабдықтардың болмауы</w:t>
            </w:r>
          </w:p>
        </w:tc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емдеу сызбасына қымбат тұратын дәрі-дәрмектер енгізілген</w:t>
            </w:r>
          </w:p>
        </w:tc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КХ-ға енгізілген дәрілік заттардыңсәйкес келмеуі</w:t>
            </w:r>
          </w:p>
        </w:tc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қажетті жұмысшылардың немесе штат бірліктерінің болмауы</w:t>
            </w:r>
          </w:p>
        </w:tc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басқа ____________________________________________________________</w:t>
            </w:r>
          </w:p>
        </w:tc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КХ-ны тиімді жүзеге асыру үшін қандай қосымша іс-шаралар мен ақпараттық материалдарды қолданасыз?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"/>
        <w:gridCol w:w="11431"/>
        <w:gridCol w:w="818"/>
      </w:tblGrid>
      <w:tr>
        <w:trPr>
          <w:trHeight w:val="30" w:hRule="atLeast"/>
        </w:trPr>
        <w:tc>
          <w:tcPr>
            <w:tcW w:w="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медициналық қызметкерлері үшін көрнекі құралдар түрінде КХ-ға сәйкес емдеу сызбаларын орналастыру</w:t>
            </w:r>
          </w:p>
        </w:tc>
        <w:tc>
          <w:tcPr>
            <w:tcW w:w="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КХ-ға сәйкес диагностиканың тиімділігі туралы пациенттерді ақпараттандыружәне емдеу, (стендтер, буклеттер)</w:t>
            </w:r>
          </w:p>
        </w:tc>
        <w:tc>
          <w:tcPr>
            <w:tcW w:w="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басқа _______________________________________________________________</w:t>
            </w:r>
          </w:p>
        </w:tc>
        <w:tc>
          <w:tcPr>
            <w:tcW w:w="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Медициналық қызметтердің сапасына сараптама жүргізу қағидалары мен тәртібімен келісесіз бе?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жоқ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Егер жоқ болса, неге?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KХ қаражатты ұтымды пайдалануға үлес қосады деп ойлайсыз ба?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жоқ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Клиникалық хаттамаларды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практикалық денсаулық сақтауға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ендіру және ендіру тиімділігін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Клиникалық хаттаманы қолдану бойынша бағалау парағы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Қортынды клиникалық диагноз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Қосалқы диагнозы 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9"/>
        <w:gridCol w:w="3026"/>
        <w:gridCol w:w="2385"/>
        <w:gridCol w:w="2385"/>
        <w:gridCol w:w="2385"/>
      </w:tblGrid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индикаторлары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Тиісінше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Тиісінше емес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тиісті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жүргізілді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Клинкалық хатамадан ауытқу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негізсіз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Пациенттерді жүргізу КХ-дан басқа аурухана ішілік стандарттарға сәйкес жүргізілуді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диагностикалық және емдеу тактикасын қолдану (халықаралық клиникалық нұсқаулар)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себептер (көрсету)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Клиникалық хаттамаларды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практикалық денсаулық сақтауға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ендіру және ендіру тиімділігін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Клиникалық хаттаманы ендіру туралы есеп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Есепті кезең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(ай, жыл)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емделіп шыққан науқастар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4508"/>
        <w:gridCol w:w="2521"/>
        <w:gridCol w:w="679"/>
        <w:gridCol w:w="1105"/>
        <w:gridCol w:w="2383"/>
      </w:tblGrid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 коды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есепті кезең үшін осы нозологиямен емделіп шыққан науқастардың саны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КХ-ға сәйкес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Ауытқулармен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Ауытқу себептері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негізделген ауытқулар саны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