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0bb1" w14:textId="69b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Тәулік бойы стационар жағдайларында емдеуді қажет етпейтін диагнозды анықтағанға дейін тәулік бойы стационардың қабылдау бөліміндегі емдік-диагностикалық іс-шаралар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13 қарашадағы № ҚР ДСМ-192/2020 бұйрығы. Қазақстан Республикасының Әділет министрлігінде 2020 жылғы 16 қарашада № 21639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 Кодексі 196-бабы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тәулік бойы стационар жағдайларында емдеуді қажет етпейтін диагнозды анықтағанға дейін тәулік бойы стационардың қабылдау бөліміндегі емдік-диагностикалық іс-шаралар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ДСМ-192/2020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Тәулік бойы стационар жағдайларында емдеуді қажет етпейтін диагнозды анықтағанға дейін тәулік бойы стационардың қабылдау бөліміндегі емдік-диагностикалық іс-шаралар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049"/>
        <w:gridCol w:w="2201"/>
        <w:gridCol w:w="2973"/>
        <w:gridCol w:w="4808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АХЖ-10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сыныбының 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коды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жұқпалы және паразиттік 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гаммаглютамилтранспептидазаны (ГГТП)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талдағышта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мұрын мен жұтқыншақты дифтерияға қолмен бактериологиялық зерттеу (таза дақылды бөліп алу)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бойлық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қуысының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Жарарларды / 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шай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пайда болған ісіктер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рентгенэндоваскулярлық диагностика және емдеу жөніндегі дәрігер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(ПВ-ПТИ-МНО) қан плазмасындағы протромбин индексін (ПТИ) және халықаралық нормаланған қатынасты (ХНҚ) кейіннен есептей отырып, протромбин уақытын (ПВ)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(ПВ-ПТИ-ХНҚ) кейіннен есептей отырып, протромбин уақытын (ПВ)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фиброколоноскопия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трансабдоминальді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Кереғарлықпен ішперде қуысы мен ішперде артындағы кеңістік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Қарама-қарсылығы бар асқазанды рентгеноскопиялық зерттеу (Қос контраст)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Рентгенография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Абсцесті ашу, капюшонды кесу немесе кесу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Абсцессті/фурункуланы ашу (ЛОР)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Қан, қан өндіру ағзаларының аурулары және иммундық механизмді қамтитын жеке бұзылулары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бетта-липопротеидтерді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жоғары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төмен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(ОЖСЖ) талдағыштағы жалпы темір байланыс қабілетін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(ПВ-ПТИ-МНО) қан плазмасындағы протромбин индексін (ПТИ) және халықаралық нормаланған қатынасты (ХНҚ) кейіннен есептей отырып, протромбин уақытын (ПВ)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Жұтқыншақтан, жарадан, көзден, құлақтан, зәрден, өтпен және т. б. бөлінетін бактериологиялық зерттеу (таза культураны бөлу)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сынамасын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Вассерман реакциясын қолмен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трансабдоминальді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бұзылуы және зат алмасудың бұзылуы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кетон денелерін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несептегі кетон денелерін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(СРБ)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бетта-липопротеидтерді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төмен липопротеидтерді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микроальбуминді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(ПВ-ПТИ-МНО) қан плазмасындағы протромбин индексін (ПТИ) және халықаралық нормаланған қатынасты (ХНҚ) кейіннен есептей отырып, протромбин уақытын (ПВ)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(ПВ-ПТИ-ХНҚ) кейіннен есептей отырып, протромбин уақытын (ПВ)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 бұзылыстары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қан сарысуы ақуыздарын иммунофиксациялау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глюкозаминогликандарды (ГАГ)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қан сарысуы ақуыздарын иммунофиксациялау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(СРА)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бетта-липопротеидтерді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глюкозаминогликандарды (ГАГ)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калийді (K)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 фракциясы МВ (КФК-МВ)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жоғары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төмен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талдағышта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қан сарысуындағы ақуыз фракцияларының электорофорезі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иммунохемилюминесценция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биологиялық материалдағы этанолды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өңдеумен Электроэнцефалография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құрсақ бөлігінің және оның тармақтарының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 және жолдарын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Құйымшақ-құйымшақ бөлімінің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перфузиялық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аймағының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Гипспен 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оның қосалқы аппаратының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бойынша орбиталардың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қысымды өлшеу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бөгде затты көзден бөліп-жарусыз алып тастау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және емізік тәрізді өсіндінің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сүйектердің рентгенографиясы (Стенверс, Шюллер, Майер бойынша)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Мұрын-жұтқыншақтың, мұрын қуыстарының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аймағының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дабыл жарғағының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мұрын тампонадасы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қуысының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Абсцессті/фурункуланы ашу (ЛОР)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Фурункулды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ішек ішіндегі бөгде затты бөліп-жарусыз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іс-шаралариятия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зәрді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клиникалық қол әдісімен жұлын сұйықтығын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ақуызды (сандық)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кетон денелерін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қан сарысуы ақуыздарын иммунофиксациялау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(СРА)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 аполипопротеинді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гаммаглютамилтранспептидазаны (ГГТП)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глюкозаминогликандарды (ГАГ)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калийді (K)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 фракциясы МВ (КФК-МВ)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жоғары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төмен липопротеидтерді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өте төмен липопротеидтерді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магнийді (Mg)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магнийді (Mg)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 фосфокиназа изоферменттерінің фракцияларын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 фосфатазаны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липопротеиндердің электрофорезі анализаторда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 материалының сапалы реакциясы (түрлі-түсті бояу) әдісімен биологиялық материалдағы металл уларға (йод, марганец, мыс, күшән, сынап, қорғасын, фтор, хром, мырыш)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Плазманың гепаринге төзімділігін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плазминогеннің белсенділігін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антитромбин III-ні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лупусты антикоагулянтты (LA1/LA2)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рекальцификация (ВР)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Клаус-фибриногенді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(ПВ-ПТИ-ХНҚ)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(РФМК) еритін кешендерін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(РФМК) еритін кешендерін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(ТВ)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AAT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 гепатиті вирусының HBeAg антиденелерін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тиреопероксидазаға (А-ТПО) антиденелерді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A кардиолипинге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тироксинді (T4)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трийодтиронинді (T3)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 гепатиті вирусына антиденелерді ИФТ-әдісімен жиынтық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адамның иммун тапшылығы вирусына (АИТВ) жиынтық антиденелерді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тиреотропты гормонды (ТТГ)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ИФТ-әдісімен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uNGAL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сальмонеллезге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хроматография әдісімен биологиялық материалдағы алкогольді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фиброколоноскопия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дене жүктемесімен электрокардиографиялық зерттеу (тредмил, велоэргометр)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сынамалары бар электрокардиографиялық қосымша зерттеу (обзидан, KCL)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құрсақ бөлігінің және оның тармақтарының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контрастын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аяқ веналарының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Трансректальді қуықасты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жүректің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Атеросклерозды инвазивті емес анықтауға арналған құралмен қолқа мен шеткергі артериялардағы қан ағымы жылдамдығының арақатынасын анықтау (40 мин)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МРТ-трактографиямен 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контрастты күшейтумен сүт бездерінің магнитті-резонансты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Клавикуланың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Қарама-қарсылығы бар асқазанды рентгеноскопиялық зерттеу (Қос контраст)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омыртқасының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бойлық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перфузиялық статикалық бір фотонды эмиссиялық компьютерлік томографиясы (3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перфузиялық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мұрын тампонадасы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Гипспен 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 жоқ вакцинация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қан анализаторында шөгу жылдамдығын (ЭШЖ)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(СРА)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гаммаглютамилтранспептидазаны (ГГТП)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глюкозаминогликандарды (ГАГ)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калийді (K)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(ОЖСЖ) талдағыштағы жалпы темір байланыс қабілетін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қан сарысуындағы тимол сынамасы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(ПВ-ПТИ-ХНҚ)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(РФМК) еритін кешендерін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сальмонеллезге нәжісті бактериологиялық зерттеу (таза дақыл бөлу)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мұрын мен жұтқыншақты дифтерияға қолмен бактериологиялық зерттеу (таза дақылды бөліп алу)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үшін кеңірдектің/бронхтың ішіндегісін эндоскопиялық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аппараттарға жазу кезіндегі Спирография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контрастын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қуысының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Паратонзиллярлық кеңістікті ашу және дренаждау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Стернальды пункция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рентгенэндоваскулярлық диагностика және емдеу жөніндегі дәрігер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Амбурж бойынша несеп тұнбасын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тәуліктік несептегі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өт пигменттерін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кетон денелерін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несептегі кетон денелерін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қан анализаторында шөгу жылдамдығын (ЭШЖ)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қан сарысуы ақуыздарын иммунофиксациялау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(СРА)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гаммаглютамилтранспептидазаны (ГГТП)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гаммаглютамилтранспептидазаны (ГГТП)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қосымша тесттермен (лактат, глюкоза, карбоксигемоглобин) қандағы газдар мен электролиттерді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глюкозаминогликандарды (ГАГ)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зәрдегі кальцийді (Ca)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 фракциясы МВ (КФК-МВ)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микроальбуминді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 фосфокиназа изоферменттерінің фракцияларын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 фосфатазаны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антитромбин III-ні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лупусты антикоагулянтты (LA1/LA2)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рекальцификация (ВР)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(ПВ-ПТИ-МНО)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(ПВ-ПТИ-ХНҚ)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туберкулез микобактериясына несепті бактериологиялық зерттеу (таза культураны бөлу)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резус-факторын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хроматография әдісімен биологиялық материалдағы алкогольді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фиброколоноскопия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бейне колоноскопия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әдіспен тәуліктік РН метриясы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Өңештің/асқазанның/ішектің 12 эндоскопиялық ультрадыбыстық зерттеуі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мен ішперде артындағы кеңістіктің магнитті резонансты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құрсақ бөлігінің және оның тармақтарының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УДЗ трансабдоминальное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ішіндегі тістің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Кереғарлықпен ішперде қуысы мен ішперде артындағы кеңістік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компьютерлік томографиясы (виртуалды колоноскопия)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өңешті рентгеноскопиялық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Қарама-қарсылығы бар асқазанды рентгеноскопиялық зерттеу (Қос контраст)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 / ирригография (Қос контраст)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 және жолдарын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лимфа түйіндерінің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Абсцесті ашу, капюшонды кесу немесе кесу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таңу (тіс дәрігері)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жараны дренажбен таңу (стоматолог)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сынуы кезіндегі шиналау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аймағының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Дуоденальды зондтау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Парапроктитті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Фурункулды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зерттеулерге материал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аяқ веналарының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 және жолдарын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Абсцесті ашу, капюшонды кесу немесе кесу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жараны дренажбен таңу (стоматолог)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аймағының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Парапроктитті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Гидроденитті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Іріңдеген жүгеріні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Абсцессті/фурункуланы ашу (ЛОР)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Фурункулды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пластинасын алып тастау / түзету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Панарицияны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Гипспен 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Тігістерді алу, лигатураларды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 жоқ Вакцинация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 мен дәнекер тін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кетон денелерін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қан анализаторында шөгу жылдамдығын (ЭШЖ)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(СРБ)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(СРБ)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глюкозаминогликандарды (ГАГ)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талдағышта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факторды қан сарысуында жартылай сандық/сапалық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 фосфокиназа изоферменттерінің фракцияларын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прокальцитонинді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Контрастпен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аяқ веналарының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ішіндегі тістің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МРТ-трактографиямен 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Клавикуланың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Рентгенография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/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сүйектердің рентгенографиясы (Стенверс, Шюллер, Майер бойынша)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буындардың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Құйымшақ-құйымшақ бөлімінің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рентген денситометриясы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Шығуды салу шығуын верхне-нижнечелюстного буынның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Парадонтальды абсцесті ашу (1 тістің аумағында)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Дислокацияның жабық төмендеуі, анықталмаған локализация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пластинасын алып тастау/ түзету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Тері/тері асты тінінің патологиясын және/немесе ісіктерін хирургиялық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Гипспен 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ішек ішіндегі бөгде затты бөліп-жарусыз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вена ішінен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аурулары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Амбурж бойынша несеп тұнбасын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зәрді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Дуоденальды құрамды фракциялық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секрециясын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қан анализаторында шөгу жылдамдығын (ЭШЖ)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қан сарысуы ақуыздарын иммунофиксациялау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(СРА)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несептегі калийді (K)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магнийді (Mg)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биологиялық материалдардағы натрийді (Na)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адамның иммун тапшылығы вирусына (АИТВ) жиынтық антиденелерді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прокальцитонинді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құрсақ бөлігінің және оның тармақтарының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трансабдоминальді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Трансректальді қуықасты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қуықтың трансуретральды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Кереғарлықпен ішперде қуысы мен ішперде артындағы кеңістік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Урография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Антеградтық пиелоуретерография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Цистография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трансвагинальды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Парафимозды азайту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Синехияны ажырату (зондпен)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диагностикалық куретажы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Бартолиний безінің абсцессін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Тері/тері асты тінінің патологиясын және/немесе ісіктерін лазерлік коагуляциялау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босанғаннан кейінгі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 қол әдісі бойынша несеп тұнбасын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Амбурж бойынша несеп тұнбасын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Зимницкий қол әдісімен зәрді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зәрді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сұйықтықтың болуына жағындыны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клиникалық, қол әдісімен урогенитальды жағындыны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(сандық)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кетон денелерін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 несептегі кетон денелерін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сыныАбын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жасушаларының сандық бейнесі бар 34 параметрлі жалпы қан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антистептолизинді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d-димерді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реагенттермен (цоликлондармен) ABO жүйесі бойынша қан тобын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резус-факторын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кардиотокографиясы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құрсақ бөлігінің және оның тармақтарының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УДЗ трансабдоминальное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трансабдоминальді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сүт безі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 және жолдарын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диагностикалық куретажы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туындайтын жекелеген жай-күйлер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(қан ақаулары), деформациялар және хромосомалық бұзылулар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Рентгенография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Еріннің, тілдің френулумының пластикасы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Абсцессті/фурункуланы ашу (ЛОР)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және зертханалық зерттеулер кезінде анықталған, басқа айдарларда жіктелмеген симптомдар, белгілер және нормадан ауытқулар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зәрді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секрециясын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(сандық)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несептегі глюкозаны анықтау (сандық)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(ЭСЖ) қан анализаторында шөгу жылдамдығын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 қол әдісімен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(СРБ)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жартылай сандық/сапалы реактивті ақуызды (СРБ)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әдіспен зәрдегі адамның хорионикалық гонадотропинін (HCG) анықтау (жүктілік сынағы)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(АЧТВ)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антитромбин III-ні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лупусты антикоагулянтты (LA1/LA2)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(РФМК) еритін кешендерін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мен ішперде артындағы кеңістіктің магнитті резонансты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трансабдоминальді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Трансректальді қуықасты безінің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қуықтың трансуретральды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Кереғарлықпен ішперде қуысы мен ішперде артындағы кеңістік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Мұрын-жұтқыншақтың, мұрын қуыстарының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бойынша орбиталардың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бойлық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перфузиялық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мұрын тампонадасы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мұрын тампонадасы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қуысындағы қан кету аймағын Коагуляция (диатермиялық және лазерлік)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 жоқ Вакцинация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Жарақаттар, улану және сыртқы себептер әсерінің басқа да салдары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торакалды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беру (рентгенограмманы 2 оқу): Рентгенолог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зәрді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Жалпы клиникалық қолмен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барлық жасушалық элементтердің (лейкоциттер, эритроциттер, бактериялар, цилиндрлер, эпителий) абсолюттік санын есептей отырып, несеп тұнбасын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глюкозаны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қан анализаторында шөгу жылдамдығын (ЭШЖ)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"С" реактивті ақуызды (СРА) сандық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панкреатиялық 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креатининді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зәр қышқылын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несептегі жалпы альфа-амилазаны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 фосфокиназа изоферменттерінің фракцияларын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глюкозаға төзімділік сынағы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белсендірілген ішінара тромбопластиндік уақытты (АЧТУ)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(ПУ-ПТИ-МНО) қан плазмасындағы протромбин индексін (ПТИ) және халықаралық нормаланған қатынасты (ХНҚ) кейіннен есептей отырып,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протромбин индексін (ПТИ) және халықаралық нормаланған қатынасты (ХНҚ) талдауышта (ПУ-ПТИ-ХНҚ) кейіннен есептей отырып, протромбин уақытын (ПУ) анықтау)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тромбин уақытын (ТУ)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қолмен жүргізу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мұрын мен жұтқыншақты дифтерияға қолмен бактериологиялық зерттеу (таза дақылды бөліп алу)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резус-факторын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қан сарысуындағы кардиолипинді антигенмен микропреципитация реакциясын қою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хроматография әдісімен биологиялық материалдағы алкогольді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биологиялық материалдағы этанолды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жолынан бөгде затты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Бейнеэзофагоскопия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диагностикалық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фиброколоноскопия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Өңештің/асқазанның/ішектің 12 эндоскопиялық ультрадыбыстық зерттеуі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жолдарынан бөгде заттарды эндоскопиялық жолмен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діңнің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ағзаларының және ішперде артындағы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Сүйектердің/буындардың магнитті резонансты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магнитті резонансты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УДЗ трансабдоминальное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анықтаумен қуықты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сүйегінің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Контрастпен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веналарын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контрастын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ішіндегі тістің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Кереғарлықпен ішперде қуысы мен ішперде артындағы кеңістік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МРТ-трактографиямен мидың магниторезонанстық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 артерияларының УДДГ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ағзаларын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мойын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Контрастпен 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Контрастпен басқа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лимфа түйіндерінің УДЗ (бір анатомиялық аймақ)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Клавикуланың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контрастымен жүректің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Контрастпен көмейдің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(трансвагинальды)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өңешті рентгеноскопиялық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сынамалары бар омыртқаның бел-құйымшақ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 мен жамбас буындарының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омыртқасының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Рентгенография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/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проекциядағы табанның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Репозицияны және фиксацияны рентгеноскопиялық бақылау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 және жолдарын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Цистография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сүйектердің рентгенографиясы (Стенверс, Шюллер, Майер бойынша)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Мұрын-жұтқыншақтың, мұрын қуыстарының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бойынша орбиталардың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бойлық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буындардың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Құйымшақ-құйымшақ бөлімінің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рентген денситометриясы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перфузиялық динамикалық бір фотонды эмиссиялық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Абсцесті ашу, капюшонды кесу немесе кесу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таңу (тіс дәрігері)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жараны дренажбен таңу (стоматолог)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Шығуды салу шығуын верхне-нижнечелюстного буынның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 уақытша шиналау (6-8 тіс)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сынуы кезіндегі шиналау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сынуы кезіндегі шиналау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Тістемді ауыстыру бойынша уақытша тісті жұлу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Тісжегінің асқынуына байланысты уақытша тісті жұлу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аймағының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блокадасы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мұрын тампонадасы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қуысының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Дуоденальды зондтау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Парафимозды азайту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Дислокацияның жабық төмендеуі, анықталмаған локализация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пункциясы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ашу (ЛОР)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Іріңдеген жүгеріні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Фурункулды ашу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пластинасын алып тастау/ түзету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(беттік)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иммобилизациялайтын аппараттарды қолдану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Гипспен 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Гипербарикалық оксигенация (ГБО), 6-10 орынды барокамера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Гипербарикалық оксигенация (ГБО), бір орынды барокамера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жолдарын жуу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Тігістерді алу, лигатураларды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таңғышын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ішек ішіндегі бөгде затты бөліп-жарусыз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Жұтқыншақтан ішек ішіндегі бөгде затты бөліп-жарусыз алып тастау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бөгде затты көзден бөліп-жарусыз алып тастау (1 көз)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вена ішінен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 жоқ Вакцинация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денсаулық жағдайына әсер ететін факторлар және денсаулық сақтау мекемелеріне жүгіну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тамырлы хирург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жақ-бет хирургі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несепті жалпы клиникалық зерттеу (несептің жалпы талдауы)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несептің жалпы талдауын зерттеу (несеп тұнбасының жасушалық элементтерінің санын есептей отырып, физикалық-химиялық қасиеттері)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ақуызды (сапалы)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шөгу жылдамдығын қолмен өлшеу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5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Жасушалардың 3 сыныбын саралап талдауышта қанның жалпы талдауы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3 параметрін қолмен талдау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 6 параметр қолмен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 талдауышта 6 параметр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қолмен есептеу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Анализатордағы қан газдарын (pCO2, pO2, CO2)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Зәрдегі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нәрді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ақуызды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триглицеридтерді анализаторда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қолмен анықтау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аутокоагуляциялық тест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Фибробронхоскопия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бұрамада)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Кешенді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Ерлердегі несеп-жыныс жүйесінің кешенді ағзаларының УДЗ (бүйрек, бүйрек үсті бездері, несеп қалдығын анықтаумен қуық, қуық асты безі, аталық бездер))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ағзаларының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 және Плевралық қуысты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рентгеноскопиясы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(трансабдоминальді)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шолу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мен манипуляциялар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Жараларды/күйіктерді хирургиялық емдеу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