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0401" w14:textId="0c40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заттардың құрамындағы Қазақстан Республикасында қолдануға тыйым салынған бояуыштар мен қосалқы заттардың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13 қарашадағы № ҚР ДСМ-191/2020 бұйрығы. Қазақстан Республикасының Әділет министрлігінде 2020 жылғы 17 қарашада № 21647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231-бабы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дәрілік заттардың құрамындағы Қазақстан Республикасында қолдануға тыйым салынған бояуыштар мен қосалқы заттардың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 қолдануға тыйым салынған бояғыштар мен қосалқы заттардың тізбесін бекіту туралы" Қазақстан Республикасы Денсаулық сақтау министрінің міндетін атқарушының 2009 жылғы 9 қарашадағы № 670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5872 болып тіркелген, Қазақстан Республикасының орталық атқарушы және өзге де орталық мемлекеттік органдары актілерінің №1 жинағында 2010 жылғы 20 наурызда жарияланған)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ДСМ-191/2020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Дәрілік заттардың құрамындағы Қазақстан Республикасында қолдануға тыйым салынған бояуыштар мен қосалқы заттардың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2844"/>
        <w:gridCol w:w="8438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атауы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құрамында қолдануға тыйым салынған бояуыштар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Қызыл 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Citrus Red 2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Амарант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FK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Brown FK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дәрілік заттардың құрамында қолдануға тыйым салынған бояуыштар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Тартразин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Tartrazine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хинолин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Quinoline Yellow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Е107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2 G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Yellow 2 G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"Күннің батуы" FCF, қызғылт сары S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Sunset Yellow FCF, Orange Yellow S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Кошениль, Кармин қышқылы, Карминдер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Cochineal, Carminic acid, Carmines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Азорубин, Кармоизин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Azorubine, Carmoisine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Е127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Эритрозин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Erythrosine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Е128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2G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 2G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Е131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патенттелген V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 Blue V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Индиготин, Индигокармин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Indigotine, Indigo Carmine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Е133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жылтыр FCF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Blue FCF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НТ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Brown HT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Е162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Қызылшадай қызыл, Бетанин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Beetroot Red, Betanin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құрамында қолдануға тыйым салынған қосалқы заттар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фармакопеясына енгізілмеген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қолданыстағы деп танылған фармакопеяларға енгізілмеген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дәрілік заттарды өндіруге және дайындауға арналған қосалқы заттар жөніндегі нормативтік құқықтық актілеріне енгізілмеген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