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9789" w14:textId="981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санитариялық-эпидемиологиялық саламаттылығы саласындағы мемлекеттік бақылау мен қадағалауға жататын, өндірісінде йодталмаған тұз пайдаланылатын тағамдық өнімнің жекелеген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16 қарашадағы № ҚР ДСМ-197/2020 бұйрығы. Қазақстан Республикасының Әділет министрлігінде 2020 жылғы 20 қарашада № 21663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33)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санитариялық-эпидемиологиялық саламаттылығы саласындағы мемлекеттік бақылау мен қадағалауға жататын, өндірісінде йодталмаған тұз пайдаланылатын тағамдық өнімнің жекелеген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"Тамақ өнімдерін өндіру жөніндегі объектілерге қойылатын санитариялық-эпидемиологиялық талаптар" санитариялық қағидаларын бекіту туралы" Қазақстан Республикасы Ұлттық экономика министрінің 2015 жылғы 28 ақпандағы № 164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10971 болып тіркелген, "Әділет" ақпараттық-құқықтық жүйесінде 2015 жылғы 8 маусымда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ДСМ-197/2020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санитариялық-эпидемиологиялық саламаттылығы саласындағы мемлекеттік бақылау мен қадағалауға жататын, өндірісінде йодталмаған тұз пайдаланылатын тағамдық өнімнің жекелеген түрлерінің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Қатты сұрыпты ірімшіктер.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Маргарин.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Майонез.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Кетчуп.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Балық және балық өнімдері.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Консервіленген өнім.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