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afea" w14:textId="01fa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"Зертханалық сараптаманы қоспағанда, мемлекеттік кірістер органдары лауазымды адамдарының Кеден одағының кедендік шекарасы арқылы автомобиль өткізу пункттерінде мемлекеттік карантиндік фитосанитариялық бақылауды жүзеге асыру, сондай-ақ өсімдіктер карантині жөніндегі уәкілетті орган мен мемлекеттік кірістер органдарының өзара іс-қимыл жасау қағидаларын бекіту туралы" Қазақстан Республикасы Ауыл шаруашылығы министрінің міндетін атқарушының 2015 жылғы 27 наурыздағы № 4-4/263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2020 жылғы 19 қарашадағы № 351 бұйрығы. Қазақстан Республикасының Әділет министрлігінде 2020 жылғы 23 қарашада № 21666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"Зертханалық сараптаманы қоспағанда, мемлекеттік кірістер органдары лауазымды адамдарының Кеден одағының кедендік шекарасы арқылы автомобиль өткізу пункттерінде мемлекеттік карантиндік фитосанитариялық бақылауды жүзеге асыру, сондай-ақ өсімдіктер карантині жөніндегі уәкілетті орган мен мемлекеттік кірістер органдарының өзара іс-қимыл жасау қағидаларын бекіту туралы" Қазақстан Республикасы Ауыл шаруашылығы министрінің міндетін атқарушының 2015 жылғы 27 наурыздағы № 4-4/263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№11746 болып тіркелген, 2015 жылғы 21 тамызда "Әділет" ақпараттық-құқықтық жүйесінде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Ветеринариялық, фитосанитариялық және тамақ қауіпсіздігі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