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cb20" w14:textId="5c4c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18 қарашадағы № 349 бұйрығы. Қазақстан Республикасының Әділет министрлігінде 2020 жылғы 23 қарашада № 21668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w:t>
      </w:r>
    </w:p>
    <w:p>
      <w:pPr>
        <w:spacing w:after="0"/>
        <w:ind w:left="0"/>
        <w:jc w:val="both"/>
      </w:pPr>
      <w:r>
        <w:rPr>
          <w:rFonts w:ascii="Times New Roman"/>
          <w:b w:val="false"/>
          <w:i w:val="false"/>
          <w:color w:val="000000"/>
          <w:sz w:val="28"/>
        </w:rPr>
        <w:t>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18 қарашасы</w:t>
            </w:r>
            <w:r>
              <w:br/>
            </w:r>
            <w:r>
              <w:rPr>
                <w:rFonts w:ascii="Times New Roman"/>
                <w:b w:val="false"/>
                <w:i w:val="false"/>
                <w:color w:val="000000"/>
                <w:sz w:val="20"/>
              </w:rPr>
              <w:t xml:space="preserve">№ 349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стандартын бекіту туралы" Қазақстан Республикасы Ауыл шаруашылығы министрінің 2015 жылғы 15 шілдедегі № 15-02/654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12088 болып тіркелген, 2015 жылғы 29 қазанда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2.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12091 болып тіркелген, 2015 жылғы 27 қазанда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3.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регламентін бекіту туралы" Қазақстан Республикасы Ауыл шаруашылығы министрінің 2015 жылғы 9 қыркүйектегі № 15-02/810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12176 болып тіркелген, 2015 жылғы 26 қазанда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4. "Қазақстан Республикасы Ауыл шаруашылығы министрлігінің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2016 жылғы 17 маусымдағы № 265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14133 болып тіркелген, 2016 жылғы 7 қыркүйекте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5. "Тіркеу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 мемлекеттік көрсетілетін қызмет стандартын бекіту туралы" Қазақстан Республикасы Ауыл шаруашылығы министрінің 2015 жылғы 15 шілдедегі № 15-02/654 бұйрығына өзгерістер енгізу туралы" Қазақстан Республикасы Премьер-Министрінің орынбасары – Қазақстан Республикасы Ауыл шаруашылығы министрінің 2017 жылғы 9 маусымдағы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15552 болып тіркелген, 2017 жылы 18 қыркүйекте Қазақстан Республикасы Нормативтік құқықтық актілерінің эталондық бақылау банкінде жарияланған).</w:t>
      </w:r>
    </w:p>
    <w:bookmarkEnd w:id="12"/>
    <w:bookmarkStart w:name="z15" w:id="13"/>
    <w:p>
      <w:pPr>
        <w:spacing w:after="0"/>
        <w:ind w:left="0"/>
        <w:jc w:val="both"/>
      </w:pPr>
      <w:r>
        <w:rPr>
          <w:rFonts w:ascii="Times New Roman"/>
          <w:b w:val="false"/>
          <w:i w:val="false"/>
          <w:color w:val="000000"/>
          <w:sz w:val="28"/>
        </w:rPr>
        <w:t xml:space="preserve">
      6. "Тіркеу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 мемлекеттік көрсетілетін қызмет регламентін бекіту туралы" Қазақстан Республикасы Ауыл шаруашылығы министрінің 2015 жылғы 9 қыркүйектегі № 15-02/810 бұйрығына өзгерістер енгізу туралы" Қазақстан Республикасы Премьер-Министрінің орынбасары – Ауыл шаруашылығы министрінің 2017 жылғы 25 қыркүйектегі № 403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15897 болып тіркелген, 2017 жылы 30 қазанда Қазақстан Республикасы Нормативтік құқықтық актілерінің эталондық бақылау банкінде жарияланған).</w:t>
      </w:r>
    </w:p>
    <w:bookmarkEnd w:id="13"/>
    <w:bookmarkStart w:name="z16" w:id="14"/>
    <w:p>
      <w:pPr>
        <w:spacing w:after="0"/>
        <w:ind w:left="0"/>
        <w:jc w:val="both"/>
      </w:pPr>
      <w:r>
        <w:rPr>
          <w:rFonts w:ascii="Times New Roman"/>
          <w:b w:val="false"/>
          <w:i w:val="false"/>
          <w:color w:val="000000"/>
          <w:sz w:val="28"/>
        </w:rPr>
        <w:t xml:space="preserve">
      7.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4 қыркүйектегі № 368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17524 болып тіркелген, 2018 жылы 18 қазанда Қазақстан Республикасы Нормативтік құқықтық актілерінің эталондық бақылау банкінде жарияланған).</w:t>
      </w:r>
    </w:p>
    <w:bookmarkEnd w:id="14"/>
    <w:bookmarkStart w:name="z17" w:id="15"/>
    <w:p>
      <w:pPr>
        <w:spacing w:after="0"/>
        <w:ind w:left="0"/>
        <w:jc w:val="both"/>
      </w:pPr>
      <w:r>
        <w:rPr>
          <w:rFonts w:ascii="Times New Roman"/>
          <w:b w:val="false"/>
          <w:i w:val="false"/>
          <w:color w:val="000000"/>
          <w:sz w:val="28"/>
        </w:rPr>
        <w:t xml:space="preserve">
      8. "Өсімдіктерді қорғау құралдарының (пестицидтерді) импортына лицензия беру"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2018 жылғы 15 қазандағы № 422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17898 болып тіркелген, 2018 жылы 13 желтоқсанда Қазақстан Республикасы Нормативтік құқықтық актілерінің эталондық бақылау банкінде жарияланған).</w:t>
      </w:r>
    </w:p>
    <w:bookmarkEnd w:id="15"/>
    <w:bookmarkStart w:name="z18" w:id="16"/>
    <w:p>
      <w:pPr>
        <w:spacing w:after="0"/>
        <w:ind w:left="0"/>
        <w:jc w:val="both"/>
      </w:pPr>
      <w:r>
        <w:rPr>
          <w:rFonts w:ascii="Times New Roman"/>
          <w:b w:val="false"/>
          <w:i w:val="false"/>
          <w:color w:val="000000"/>
          <w:sz w:val="28"/>
        </w:rPr>
        <w:t xml:space="preserve">
      9.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29 желтоқсандағы № 554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18260 болып тіркелген, 2019 жылы 13 ақпанда Қазақстан Республикасы Нормативтік құқықтық актілерінің эталондық бақылау банкінде жарияланған).</w:t>
      </w:r>
    </w:p>
    <w:bookmarkEnd w:id="16"/>
    <w:bookmarkStart w:name="z19" w:id="17"/>
    <w:p>
      <w:pPr>
        <w:spacing w:after="0"/>
        <w:ind w:left="0"/>
        <w:jc w:val="both"/>
      </w:pPr>
      <w:r>
        <w:rPr>
          <w:rFonts w:ascii="Times New Roman"/>
          <w:b w:val="false"/>
          <w:i w:val="false"/>
          <w:color w:val="000000"/>
          <w:sz w:val="28"/>
        </w:rPr>
        <w:t xml:space="preserve">
      10. "Өсімдіктерді қорғау құралдарының (пестицидтерді) импортына лицензия беру" мемлекеттік көрсетілетін қызмет регламентін бекіту туралы" Қазақстан Республикасы Ауыл шаруашылығы министрінің 2019 жылғы 7 наурыздағы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18388 болып тіркелген, 2019 жылы 20 наурызда Қазақстан Республикасы Нормативтік құқықтық актілерінінің эталондық бақылау банкінде жарияланған).</w:t>
      </w:r>
    </w:p>
    <w:bookmarkEnd w:id="17"/>
    <w:bookmarkStart w:name="z20" w:id="18"/>
    <w:p>
      <w:pPr>
        <w:spacing w:after="0"/>
        <w:ind w:left="0"/>
        <w:jc w:val="both"/>
      </w:pPr>
      <w:r>
        <w:rPr>
          <w:rFonts w:ascii="Times New Roman"/>
          <w:b w:val="false"/>
          <w:i w:val="false"/>
          <w:color w:val="000000"/>
          <w:sz w:val="28"/>
        </w:rPr>
        <w:t xml:space="preserve">
      11.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регламентін бекіту туралы" Қазақстан Республикасы Ауыл шаруашылығы министрінің 2015 жылғы 9 қыркүйектегі № 15-02/810 бұйрығына өзгеріс енгізу туралы" Қазақстан Республикасы Ауыл шаруашылығы министрінің 2019 жылғы 1 сәуірдегі № 126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18489 болып тіркелген, 2019 жылы 23 сәуірде Қазақстан Республикасы Нормативтік құқықтық актілерінің эталондық бақылау банкінде жарияланған).</w:t>
      </w:r>
    </w:p>
    <w:bookmarkEnd w:id="18"/>
    <w:bookmarkStart w:name="z21" w:id="19"/>
    <w:p>
      <w:pPr>
        <w:spacing w:after="0"/>
        <w:ind w:left="0"/>
        <w:jc w:val="both"/>
      </w:pPr>
      <w:r>
        <w:rPr>
          <w:rFonts w:ascii="Times New Roman"/>
          <w:b w:val="false"/>
          <w:i w:val="false"/>
          <w:color w:val="000000"/>
          <w:sz w:val="28"/>
        </w:rPr>
        <w:t xml:space="preserve">
      12.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2019 жылғы 5 тамыздағы № 289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19212 болып тіркелген, 2019 жылы 22 тамызда Қазақстан Республикасы Нормативтік құқықтық актілерінің эталондық бақылау банкінде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