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31a5" w14:textId="4163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20 қарашадағы № 1120 бұйрығы. Қазақстан Республикасының Әділет министрлігінде 2020 жылғы 23 қарашада № 21670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"Салықтық емес түсімдер" санатында:</w:t>
      </w:r>
    </w:p>
    <w:bookmarkEnd w:id="4"/>
    <w:bookmarkStart w:name="z6"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5"/>
    <w:bookmarkStart w:name="z7" w:id="6"/>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6"/>
    <w:bookmarkStart w:name="z8" w:id="7"/>
    <w:p>
      <w:pPr>
        <w:spacing w:after="0"/>
        <w:ind w:left="0"/>
        <w:jc w:val="both"/>
      </w:pPr>
      <w:r>
        <w:rPr>
          <w:rFonts w:ascii="Times New Roman"/>
          <w:b w:val="false"/>
          <w:i w:val="false"/>
          <w:color w:val="000000"/>
          <w:sz w:val="28"/>
        </w:rPr>
        <w:t>
      мынадай мазмұндағы 32, 75 және 76 ерекшелікпен толықтырылсын:</w:t>
      </w:r>
    </w:p>
    <w:bookmarkEnd w:id="7"/>
    <w:bookmarkStart w:name="z9" w:id="8"/>
    <w:p>
      <w:pPr>
        <w:spacing w:after="0"/>
        <w:ind w:left="0"/>
        <w:jc w:val="both"/>
      </w:pPr>
      <w:r>
        <w:rPr>
          <w:rFonts w:ascii="Times New Roman"/>
          <w:b w:val="false"/>
          <w:i w:val="false"/>
          <w:color w:val="000000"/>
          <w:sz w:val="28"/>
        </w:rPr>
        <w:t>
      "32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8"/>
    <w:bookmarkStart w:name="z10" w:id="9"/>
    <w:p>
      <w:pPr>
        <w:spacing w:after="0"/>
        <w:ind w:left="0"/>
        <w:jc w:val="both"/>
      </w:pPr>
      <w:r>
        <w:rPr>
          <w:rFonts w:ascii="Times New Roman"/>
          <w:b w:val="false"/>
          <w:i w:val="false"/>
          <w:color w:val="000000"/>
          <w:sz w:val="28"/>
        </w:rPr>
        <w:t>
      75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0"/>
    <w:bookmarkStart w:name="z12" w:id="11"/>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12"/>
    <w:bookmarkStart w:name="z14" w:id="13"/>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13"/>
    <w:bookmarkStart w:name="z15" w:id="14"/>
    <w:p>
      <w:pPr>
        <w:spacing w:after="0"/>
        <w:ind w:left="0"/>
        <w:jc w:val="both"/>
      </w:pPr>
      <w:r>
        <w:rPr>
          <w:rFonts w:ascii="Times New Roman"/>
          <w:b w:val="false"/>
          <w:i w:val="false"/>
          <w:color w:val="000000"/>
          <w:sz w:val="28"/>
        </w:rPr>
        <w:t>
      мынадай мазмұндағы 001 бюджеттік бағдарламасы және 100, 104, 111 және 123 бюджеттік кіші бағдарламалары бар 626 бюджеттік бағдарламалар әкімшісімен толықтырылсын:</w:t>
      </w:r>
    </w:p>
    <w:bookmarkEnd w:id="14"/>
    <w:bookmarkStart w:name="z16" w:id="1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15"/>
    <w:bookmarkStart w:name="z17" w:id="16"/>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bookmarkEnd w:id="16"/>
    <w:bookmarkStart w:name="z18" w:id="17"/>
    <w:p>
      <w:pPr>
        <w:spacing w:after="0"/>
        <w:ind w:left="0"/>
        <w:jc w:val="both"/>
      </w:pPr>
      <w:r>
        <w:rPr>
          <w:rFonts w:ascii="Times New Roman"/>
          <w:b w:val="false"/>
          <w:i w:val="false"/>
          <w:color w:val="000000"/>
          <w:sz w:val="28"/>
        </w:rPr>
        <w:t>
      100 Стратегиялық жоспарлау, мемлекеттік статистикалық қызмет салаларында реформаларды қалыптастыруға және тиімді іске асыруға жәрдемдесу, мемлекеттік саясатты жүзеге асыру, мемлекеттік басқару жүйесі мен квазимемлекеттік секторды жетілдіруге қатысу жөніндегі көрсетілетін қызметтер бойынша уәкілетті органның қызметін қамтамасыз ету</w:t>
      </w:r>
    </w:p>
    <w:bookmarkEnd w:id="17"/>
    <w:bookmarkStart w:name="z19" w:id="1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8"/>
    <w:bookmarkStart w:name="z20" w:id="19"/>
    <w:p>
      <w:pPr>
        <w:spacing w:after="0"/>
        <w:ind w:left="0"/>
        <w:jc w:val="both"/>
      </w:pPr>
      <w:r>
        <w:rPr>
          <w:rFonts w:ascii="Times New Roman"/>
          <w:b w:val="false"/>
          <w:i w:val="false"/>
          <w:color w:val="000000"/>
          <w:sz w:val="28"/>
        </w:rPr>
        <w:t>
      111 Қазақстан Республикасы Стратегиялық жоспарлау және реформалар агенттігінің күрделі шығыстары</w:t>
      </w:r>
    </w:p>
    <w:bookmarkEnd w:id="19"/>
    <w:bookmarkStart w:name="z21" w:id="20"/>
    <w:p>
      <w:pPr>
        <w:spacing w:after="0"/>
        <w:ind w:left="0"/>
        <w:jc w:val="both"/>
      </w:pPr>
      <w:r>
        <w:rPr>
          <w:rFonts w:ascii="Times New Roman"/>
          <w:b w:val="false"/>
          <w:i w:val="false"/>
          <w:color w:val="000000"/>
          <w:sz w:val="28"/>
        </w:rPr>
        <w:t>
      123 Ағымдағы әкімшілік шығыстар";</w:t>
      </w:r>
    </w:p>
    <w:bookmarkEnd w:id="20"/>
    <w:bookmarkStart w:name="z22" w:id="21"/>
    <w:p>
      <w:pPr>
        <w:spacing w:after="0"/>
        <w:ind w:left="0"/>
        <w:jc w:val="both"/>
      </w:pPr>
      <w:r>
        <w:rPr>
          <w:rFonts w:ascii="Times New Roman"/>
          <w:b w:val="false"/>
          <w:i w:val="false"/>
          <w:color w:val="000000"/>
          <w:sz w:val="28"/>
        </w:rPr>
        <w:t>
      мынадай мазмұндағы 100, 101, 102, 105, 109, 114, 119, 114, 116, 119, 122, 133 және 139 бюджеттік бағдарламалармен толықтырылсын:</w:t>
      </w:r>
    </w:p>
    <w:bookmarkEnd w:id="21"/>
    <w:bookmarkStart w:name="z23" w:id="2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2"/>
    <w:bookmarkStart w:name="z24" w:id="23"/>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23"/>
    <w:bookmarkStart w:name="z25" w:id="2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4"/>
    <w:bookmarkStart w:name="z26" w:id="2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5"/>
    <w:bookmarkStart w:name="z27" w:id="2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6"/>
    <w:bookmarkStart w:name="z28" w:id="2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7"/>
    <w:bookmarkStart w:name="z29" w:id="2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8"/>
    <w:bookmarkStart w:name="z30"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29"/>
    <w:bookmarkStart w:name="z31" w:id="30"/>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30"/>
    <w:bookmarkStart w:name="z32" w:id="3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
    <w:bookmarkStart w:name="z33" w:id="3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2"/>
    <w:bookmarkStart w:name="z34" w:id="33"/>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33"/>
    <w:bookmarkStart w:name="z35" w:id="34"/>
    <w:p>
      <w:pPr>
        <w:spacing w:after="0"/>
        <w:ind w:left="0"/>
        <w:jc w:val="both"/>
      </w:pPr>
      <w:r>
        <w:rPr>
          <w:rFonts w:ascii="Times New Roman"/>
          <w:b w:val="false"/>
          <w:i w:val="false"/>
          <w:color w:val="000000"/>
          <w:sz w:val="28"/>
        </w:rPr>
        <w:t>
      мынадай мазмұндағы 002 бюджеттік бағдарламасы және 100, 101 бюджеттік кіші бағдарламалары бар 626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35"/>
    <w:bookmarkStart w:name="z37" w:id="36"/>
    <w:p>
      <w:pPr>
        <w:spacing w:after="0"/>
        <w:ind w:left="0"/>
        <w:jc w:val="both"/>
      </w:pPr>
      <w:r>
        <w:rPr>
          <w:rFonts w:ascii="Times New Roman"/>
          <w:b w:val="false"/>
          <w:i w:val="false"/>
          <w:color w:val="000000"/>
          <w:sz w:val="28"/>
        </w:rPr>
        <w:t>
      002 Статистикалық ақпаратты ұсынуды қамтамасыз ету</w:t>
      </w:r>
    </w:p>
    <w:bookmarkEnd w:id="36"/>
    <w:bookmarkStart w:name="z38" w:id="37"/>
    <w:p>
      <w:pPr>
        <w:spacing w:after="0"/>
        <w:ind w:left="0"/>
        <w:jc w:val="both"/>
      </w:pPr>
      <w:r>
        <w:rPr>
          <w:rFonts w:ascii="Times New Roman"/>
          <w:b w:val="false"/>
          <w:i w:val="false"/>
          <w:color w:val="000000"/>
          <w:sz w:val="28"/>
        </w:rPr>
        <w:t>
      100 Статистикалық деректерді жинау, өңдеу және тарату жөніндегі қызметтер</w:t>
      </w:r>
    </w:p>
    <w:bookmarkEnd w:id="37"/>
    <w:bookmarkStart w:name="z39" w:id="38"/>
    <w:p>
      <w:pPr>
        <w:spacing w:after="0"/>
        <w:ind w:left="0"/>
        <w:jc w:val="both"/>
      </w:pPr>
      <w:r>
        <w:rPr>
          <w:rFonts w:ascii="Times New Roman"/>
          <w:b w:val="false"/>
          <w:i w:val="false"/>
          <w:color w:val="000000"/>
          <w:sz w:val="28"/>
        </w:rPr>
        <w:t>
      101 Қазақстан Республикасы халқының ұлттық санағын өткізу";</w:t>
      </w:r>
    </w:p>
    <w:bookmarkEnd w:id="38"/>
    <w:bookmarkStart w:name="z40" w:id="39"/>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39"/>
    <w:bookmarkStart w:name="z41" w:id="40"/>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40"/>
    <w:bookmarkStart w:name="z42" w:id="41"/>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 бюджеттік бағдарламасының атауы мынадай редакцияда жазылсын:</w:t>
      </w:r>
    </w:p>
    <w:bookmarkEnd w:id="41"/>
    <w:bookmarkStart w:name="z43" w:id="42"/>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bookmarkEnd w:id="42"/>
    <w:bookmarkStart w:name="z44" w:id="43"/>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43"/>
    <w:bookmarkStart w:name="z45" w:id="44"/>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бойынша көрсететін қызметтер" бюджеттік бағдарламасының атауы мынадай редакцияда жазылсын:</w:t>
      </w:r>
    </w:p>
    <w:bookmarkEnd w:id="44"/>
    <w:bookmarkStart w:name="z46" w:id="45"/>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көрсетілетін қызметтер";</w:t>
      </w:r>
    </w:p>
    <w:bookmarkEnd w:id="45"/>
    <w:bookmarkStart w:name="z47" w:id="4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 бюджеттік бағдарламасының атауы және 100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және 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 бюджеттік кіші бағдарламалар мынадай редакцияда жазылсын:</w:t>
      </w:r>
    </w:p>
    <w:bookmarkEnd w:id="47"/>
    <w:bookmarkStart w:name="z49" w:id="48"/>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bookmarkEnd w:id="48"/>
    <w:bookmarkStart w:name="z50" w:id="49"/>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уәкілетті органның қызметін қамтамасыз ету</w:t>
      </w:r>
    </w:p>
    <w:bookmarkEnd w:id="49"/>
    <w:bookmarkStart w:name="z51" w:id="50"/>
    <w:p>
      <w:pPr>
        <w:spacing w:after="0"/>
        <w:ind w:left="0"/>
        <w:jc w:val="both"/>
      </w:pPr>
      <w:r>
        <w:rPr>
          <w:rFonts w:ascii="Times New Roman"/>
          <w:b w:val="false"/>
          <w:i w:val="false"/>
          <w:color w:val="000000"/>
          <w:sz w:val="28"/>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bookmarkEnd w:id="50"/>
    <w:bookmarkStart w:name="z52" w:id="51"/>
    <w:p>
      <w:pPr>
        <w:spacing w:after="0"/>
        <w:ind w:left="0"/>
        <w:jc w:val="both"/>
      </w:pPr>
      <w:r>
        <w:rPr>
          <w:rFonts w:ascii="Times New Roman"/>
          <w:b w:val="false"/>
          <w:i w:val="false"/>
          <w:color w:val="000000"/>
          <w:sz w:val="28"/>
        </w:rPr>
        <w:t>
      мынадай мазмұндағы 001 бюджеттік бағдарламасы және 100, 104, 111 және 123 бюджеттік кіші бағдарламалары бар 627 бюджеттік бағдарламалар әкімшісімен толықтырылсын:</w:t>
      </w:r>
    </w:p>
    <w:bookmarkEnd w:id="51"/>
    <w:bookmarkStart w:name="z53" w:id="52"/>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52"/>
    <w:bookmarkStart w:name="z54" w:id="53"/>
    <w:p>
      <w:pPr>
        <w:spacing w:after="0"/>
        <w:ind w:left="0"/>
        <w:jc w:val="both"/>
      </w:pPr>
      <w:r>
        <w:rPr>
          <w:rFonts w:ascii="Times New Roman"/>
          <w:b w:val="false"/>
          <w:i w:val="false"/>
          <w:color w:val="000000"/>
          <w:sz w:val="28"/>
        </w:rPr>
        <w:t>
      001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bookmarkEnd w:id="53"/>
    <w:bookmarkStart w:name="z55" w:id="54"/>
    <w:p>
      <w:pPr>
        <w:spacing w:after="0"/>
        <w:ind w:left="0"/>
        <w:jc w:val="both"/>
      </w:pPr>
      <w:r>
        <w:rPr>
          <w:rFonts w:ascii="Times New Roman"/>
          <w:b w:val="false"/>
          <w:i w:val="false"/>
          <w:color w:val="000000"/>
          <w:sz w:val="28"/>
        </w:rPr>
        <w:t>
      100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bookmarkEnd w:id="54"/>
    <w:bookmarkStart w:name="z56" w:id="55"/>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55"/>
    <w:bookmarkStart w:name="z57" w:id="56"/>
    <w:p>
      <w:pPr>
        <w:spacing w:after="0"/>
        <w:ind w:left="0"/>
        <w:jc w:val="both"/>
      </w:pPr>
      <w:r>
        <w:rPr>
          <w:rFonts w:ascii="Times New Roman"/>
          <w:b w:val="false"/>
          <w:i w:val="false"/>
          <w:color w:val="000000"/>
          <w:sz w:val="28"/>
        </w:rPr>
        <w:t>
      111 Қазақстан Республикасы Бәсекелестікті қорғау және дамыту агенттігінің күрделі шығыстары</w:t>
      </w:r>
    </w:p>
    <w:bookmarkEnd w:id="56"/>
    <w:bookmarkStart w:name="z58" w:id="57"/>
    <w:p>
      <w:pPr>
        <w:spacing w:after="0"/>
        <w:ind w:left="0"/>
        <w:jc w:val="both"/>
      </w:pPr>
      <w:r>
        <w:rPr>
          <w:rFonts w:ascii="Times New Roman"/>
          <w:b w:val="false"/>
          <w:i w:val="false"/>
          <w:color w:val="000000"/>
          <w:sz w:val="28"/>
        </w:rPr>
        <w:t>
      123 Ағымдағы әкімшілік шығыстар";</w:t>
      </w:r>
    </w:p>
    <w:bookmarkEnd w:id="57"/>
    <w:bookmarkStart w:name="z59" w:id="58"/>
    <w:p>
      <w:pPr>
        <w:spacing w:after="0"/>
        <w:ind w:left="0"/>
        <w:jc w:val="both"/>
      </w:pPr>
      <w:r>
        <w:rPr>
          <w:rFonts w:ascii="Times New Roman"/>
          <w:b w:val="false"/>
          <w:i w:val="false"/>
          <w:color w:val="000000"/>
          <w:sz w:val="28"/>
        </w:rPr>
        <w:t>
      мынадай мазмұндағы 100, 101, 102, 105, 109, 114, 116, 119, 122, 133 және 139 бюджеттік бағдарламалармен толықтырылсын:</w:t>
      </w:r>
    </w:p>
    <w:bookmarkEnd w:id="58"/>
    <w:bookmarkStart w:name="z60" w:id="5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9"/>
    <w:bookmarkStart w:name="z61" w:id="60"/>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60"/>
    <w:bookmarkStart w:name="z62" w:id="6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1"/>
    <w:bookmarkStart w:name="z63" w:id="62"/>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2"/>
    <w:bookmarkStart w:name="z64" w:id="6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3"/>
    <w:bookmarkStart w:name="z65" w:id="64"/>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64"/>
    <w:bookmarkStart w:name="z66" w:id="6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5"/>
    <w:bookmarkStart w:name="z67" w:id="6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66"/>
    <w:bookmarkStart w:name="z68" w:id="67"/>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7"/>
    <w:bookmarkStart w:name="z69" w:id="6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68"/>
    <w:bookmarkStart w:name="z70" w:id="6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9"/>
    <w:bookmarkStart w:name="z71" w:id="70"/>
    <w:p>
      <w:pPr>
        <w:spacing w:after="0"/>
        <w:ind w:left="0"/>
        <w:jc w:val="both"/>
      </w:pPr>
      <w:r>
        <w:rPr>
          <w:rFonts w:ascii="Times New Roman"/>
          <w:b w:val="false"/>
          <w:i w:val="false"/>
          <w:color w:val="000000"/>
          <w:sz w:val="28"/>
        </w:rPr>
        <w:t>
      02 "Қорғаныс" функционалдық тобында:</w:t>
      </w:r>
    </w:p>
    <w:bookmarkEnd w:id="70"/>
    <w:bookmarkStart w:name="z72" w:id="71"/>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71"/>
    <w:bookmarkStart w:name="z73" w:id="72"/>
    <w:p>
      <w:pPr>
        <w:spacing w:after="0"/>
        <w:ind w:left="0"/>
        <w:jc w:val="both"/>
      </w:pPr>
      <w:r>
        <w:rPr>
          <w:rFonts w:ascii="Times New Roman"/>
          <w:b w:val="false"/>
          <w:i w:val="false"/>
          <w:color w:val="000000"/>
          <w:sz w:val="28"/>
        </w:rPr>
        <w:t>
      мынадай мазмұндағы 001 бюджеттік бағдарламасы және 100, 104 және 123 бюджеттік кіші бағдарламалары бар 202 бюджеттік бағдарламалар әкімшісімен толықтырылсын:</w:t>
      </w:r>
    </w:p>
    <w:bookmarkEnd w:id="72"/>
    <w:bookmarkStart w:name="z74" w:id="73"/>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73"/>
    <w:bookmarkStart w:name="z75" w:id="74"/>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bookmarkEnd w:id="74"/>
    <w:bookmarkStart w:name="z76" w:id="75"/>
    <w:p>
      <w:pPr>
        <w:spacing w:after="0"/>
        <w:ind w:left="0"/>
        <w:jc w:val="both"/>
      </w:pPr>
      <w:r>
        <w:rPr>
          <w:rFonts w:ascii="Times New Roman"/>
          <w:b w:val="false"/>
          <w:i w:val="false"/>
          <w:color w:val="000000"/>
          <w:sz w:val="28"/>
        </w:rPr>
        <w:t>
      100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жөніндегі қызметтер</w:t>
      </w:r>
    </w:p>
    <w:bookmarkEnd w:id="75"/>
    <w:bookmarkStart w:name="z77" w:id="76"/>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етуу</w:t>
      </w:r>
    </w:p>
    <w:bookmarkEnd w:id="76"/>
    <w:bookmarkStart w:name="z78" w:id="77"/>
    <w:p>
      <w:pPr>
        <w:spacing w:after="0"/>
        <w:ind w:left="0"/>
        <w:jc w:val="both"/>
      </w:pPr>
      <w:r>
        <w:rPr>
          <w:rFonts w:ascii="Times New Roman"/>
          <w:b w:val="false"/>
          <w:i w:val="false"/>
          <w:color w:val="000000"/>
          <w:sz w:val="28"/>
        </w:rPr>
        <w:t>
      123 Ағымдағы әкімшілік шығыстар";</w:t>
      </w:r>
    </w:p>
    <w:bookmarkEnd w:id="77"/>
    <w:bookmarkStart w:name="z79" w:id="78"/>
    <w:p>
      <w:pPr>
        <w:spacing w:after="0"/>
        <w:ind w:left="0"/>
        <w:jc w:val="both"/>
      </w:pPr>
      <w:r>
        <w:rPr>
          <w:rFonts w:ascii="Times New Roman"/>
          <w:b w:val="false"/>
          <w:i w:val="false"/>
          <w:color w:val="000000"/>
          <w:sz w:val="28"/>
        </w:rPr>
        <w:t>
      мынадай мазмұндағы 102, 103, 104 және 111 бюджеттік кіші бағдарламалары бар 002 бюджеттік бағдарламаласымен толықтырылсын:</w:t>
      </w:r>
    </w:p>
    <w:bookmarkEnd w:id="78"/>
    <w:bookmarkStart w:name="z80" w:id="79"/>
    <w:p>
      <w:pPr>
        <w:spacing w:after="0"/>
        <w:ind w:left="0"/>
        <w:jc w:val="both"/>
      </w:pPr>
      <w:r>
        <w:rPr>
          <w:rFonts w:ascii="Times New Roman"/>
          <w:b w:val="false"/>
          <w:i w:val="false"/>
          <w:color w:val="000000"/>
          <w:sz w:val="28"/>
        </w:rPr>
        <w:t>
      "002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bookmarkEnd w:id="79"/>
    <w:bookmarkStart w:name="z81" w:id="80"/>
    <w:p>
      <w:pPr>
        <w:spacing w:after="0"/>
        <w:ind w:left="0"/>
        <w:jc w:val="both"/>
      </w:pPr>
      <w:r>
        <w:rPr>
          <w:rFonts w:ascii="Times New Roman"/>
          <w:b w:val="false"/>
          <w:i w:val="false"/>
          <w:color w:val="000000"/>
          <w:sz w:val="28"/>
        </w:rPr>
        <w:t>
      102 Табиғи және техногендік сипаттағы төтенше жағдайлардың алдын алу және оларды жою</w:t>
      </w:r>
    </w:p>
    <w:bookmarkEnd w:id="80"/>
    <w:bookmarkStart w:name="z82" w:id="81"/>
    <w:p>
      <w:pPr>
        <w:spacing w:after="0"/>
        <w:ind w:left="0"/>
        <w:jc w:val="both"/>
      </w:pPr>
      <w:r>
        <w:rPr>
          <w:rFonts w:ascii="Times New Roman"/>
          <w:b w:val="false"/>
          <w:i w:val="false"/>
          <w:color w:val="000000"/>
          <w:sz w:val="28"/>
        </w:rPr>
        <w:t>
      103 Табиғи және техногендік сипаттағы төтенше жағдайлардан қорғау объектілерін салу және реконструкциялау</w:t>
      </w:r>
    </w:p>
    <w:bookmarkEnd w:id="81"/>
    <w:bookmarkStart w:name="z83" w:id="82"/>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bookmarkEnd w:id="82"/>
    <w:bookmarkStart w:name="z84" w:id="83"/>
    <w:p>
      <w:pPr>
        <w:spacing w:after="0"/>
        <w:ind w:left="0"/>
        <w:jc w:val="both"/>
      </w:pPr>
      <w:r>
        <w:rPr>
          <w:rFonts w:ascii="Times New Roman"/>
          <w:b w:val="false"/>
          <w:i w:val="false"/>
          <w:color w:val="000000"/>
          <w:sz w:val="28"/>
        </w:rPr>
        <w:t>
      111 Төтенше жағдайлар жөніндегі органдар мен мекемелердің күрделі шығыстары";</w:t>
      </w:r>
    </w:p>
    <w:bookmarkEnd w:id="83"/>
    <w:bookmarkStart w:name="z85" w:id="84"/>
    <w:p>
      <w:pPr>
        <w:spacing w:after="0"/>
        <w:ind w:left="0"/>
        <w:jc w:val="both"/>
      </w:pPr>
      <w:r>
        <w:rPr>
          <w:rFonts w:ascii="Times New Roman"/>
          <w:b w:val="false"/>
          <w:i w:val="false"/>
          <w:color w:val="000000"/>
          <w:sz w:val="28"/>
        </w:rPr>
        <w:t>
      мынадай мазмұндағы 100, 101, 102, 105, 109, 114, 116, 119, 122, 133 және 139 бюджеттік бағдарламалармен толықтырылсын:</w:t>
      </w:r>
    </w:p>
    <w:bookmarkEnd w:id="84"/>
    <w:bookmarkStart w:name="z86" w:id="8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5"/>
    <w:bookmarkStart w:name="z87" w:id="86"/>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86"/>
    <w:bookmarkStart w:name="z88" w:id="8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87"/>
    <w:bookmarkStart w:name="z89" w:id="88"/>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8"/>
    <w:bookmarkStart w:name="z90" w:id="8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89"/>
    <w:bookmarkStart w:name="z91" w:id="90"/>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90"/>
    <w:bookmarkStart w:name="z92" w:id="9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1"/>
    <w:bookmarkStart w:name="z93" w:id="9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92"/>
    <w:bookmarkStart w:name="z94" w:id="93"/>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93"/>
    <w:bookmarkStart w:name="z95" w:id="9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94"/>
    <w:bookmarkStart w:name="z96" w:id="9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95"/>
    <w:bookmarkStart w:name="z97" w:id="96"/>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96"/>
    <w:bookmarkStart w:name="z98" w:id="97"/>
    <w:p>
      <w:pPr>
        <w:spacing w:after="0"/>
        <w:ind w:left="0"/>
        <w:jc w:val="both"/>
      </w:pPr>
      <w:r>
        <w:rPr>
          <w:rFonts w:ascii="Times New Roman"/>
          <w:b w:val="false"/>
          <w:i w:val="false"/>
          <w:color w:val="000000"/>
          <w:sz w:val="28"/>
        </w:rPr>
        <w:t>
      1 "Құқық қорғау қызметі" функционалдық кіші тобында:</w:t>
      </w:r>
    </w:p>
    <w:bookmarkEnd w:id="97"/>
    <w:bookmarkStart w:name="z99" w:id="98"/>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99"/>
    <w:bookmarkStart w:name="z101" w:id="100"/>
    <w:p>
      <w:pPr>
        <w:spacing w:after="0"/>
        <w:ind w:left="0"/>
        <w:jc w:val="both"/>
      </w:pPr>
      <w:r>
        <w:rPr>
          <w:rFonts w:ascii="Times New Roman"/>
          <w:b w:val="false"/>
          <w:i w:val="false"/>
          <w:color w:val="000000"/>
          <w:sz w:val="28"/>
        </w:rPr>
        <w:t>
      мынадай мазмұндағы 127 және 128 бюджеттік кіші бағдарламалармен толықтырылсын:</w:t>
      </w:r>
    </w:p>
    <w:bookmarkEnd w:id="100"/>
    <w:bookmarkStart w:name="z102" w:id="101"/>
    <w:p>
      <w:pPr>
        <w:spacing w:after="0"/>
        <w:ind w:left="0"/>
        <w:jc w:val="both"/>
      </w:pPr>
      <w:r>
        <w:rPr>
          <w:rFonts w:ascii="Times New Roman"/>
          <w:b w:val="false"/>
          <w:i w:val="false"/>
          <w:color w:val="000000"/>
          <w:sz w:val="28"/>
        </w:rPr>
        <w:t>
      "127 Облыстық бюджеттерге, республикалық маңызы бар қалалардың, астананың бюджеттеріне COVІD-19 коронавирусымен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w:t>
      </w:r>
    </w:p>
    <w:bookmarkEnd w:id="101"/>
    <w:bookmarkStart w:name="z103" w:id="102"/>
    <w:p>
      <w:pPr>
        <w:spacing w:after="0"/>
        <w:ind w:left="0"/>
        <w:jc w:val="both"/>
      </w:pPr>
      <w:r>
        <w:rPr>
          <w:rFonts w:ascii="Times New Roman"/>
          <w:b w:val="false"/>
          <w:i w:val="false"/>
          <w:color w:val="000000"/>
          <w:sz w:val="28"/>
        </w:rPr>
        <w:t>
      128 Облыстық бюджеттерге, республикалық маңызы бар қалалардың, астананың бюджеттеріне COVІD-19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w:t>
      </w:r>
    </w:p>
    <w:bookmarkEnd w:id="102"/>
    <w:bookmarkStart w:name="z104" w:id="103"/>
    <w:p>
      <w:pPr>
        <w:spacing w:after="0"/>
        <w:ind w:left="0"/>
        <w:jc w:val="both"/>
      </w:pPr>
      <w:r>
        <w:rPr>
          <w:rFonts w:ascii="Times New Roman"/>
          <w:b w:val="false"/>
          <w:i w:val="false"/>
          <w:color w:val="000000"/>
          <w:sz w:val="28"/>
        </w:rPr>
        <w:t>
      04 "Білім беру" функционалдық тобында:</w:t>
      </w:r>
    </w:p>
    <w:bookmarkEnd w:id="103"/>
    <w:bookmarkStart w:name="z105" w:id="10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04"/>
    <w:bookmarkStart w:name="z106" w:id="10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05"/>
    <w:bookmarkStart w:name="z107" w:id="106"/>
    <w:p>
      <w:pPr>
        <w:spacing w:after="0"/>
        <w:ind w:left="0"/>
        <w:jc w:val="both"/>
      </w:pPr>
      <w:r>
        <w:rPr>
          <w:rFonts w:ascii="Times New Roman"/>
          <w:b w:val="false"/>
          <w:i w:val="false"/>
          <w:color w:val="000000"/>
          <w:sz w:val="28"/>
        </w:rPr>
        <w:t>
      038 "Спорттағы дарынды балаларды оқыту және тәрбиелеу" бюджеттік бағдарлама бойынша:</w:t>
      </w:r>
    </w:p>
    <w:bookmarkEnd w:id="106"/>
    <w:bookmarkStart w:name="z108" w:id="107"/>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107"/>
    <w:bookmarkStart w:name="z109" w:id="108"/>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bookmarkEnd w:id="108"/>
    <w:bookmarkStart w:name="z110" w:id="109"/>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09"/>
    <w:bookmarkStart w:name="z111" w:id="11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10"/>
    <w:bookmarkStart w:name="z112" w:id="111"/>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 бюджеттік бағдарлама мынадай редакцияда жазылсын:</w:t>
      </w:r>
    </w:p>
    <w:bookmarkEnd w:id="111"/>
    <w:bookmarkStart w:name="z113" w:id="112"/>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жергілікті бюджет қаражаты есебінен шығыстардың осы бағыт бойынша төленген сомаларын өтеуге берілетін ағымдағы нысаналы трансферттер";</w:t>
      </w:r>
    </w:p>
    <w:bookmarkEnd w:id="112"/>
    <w:bookmarkStart w:name="z114" w:id="113"/>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13"/>
    <w:bookmarkStart w:name="z115" w:id="114"/>
    <w:p>
      <w:pPr>
        <w:spacing w:after="0"/>
        <w:ind w:left="0"/>
        <w:jc w:val="both"/>
      </w:pPr>
      <w:r>
        <w:rPr>
          <w:rFonts w:ascii="Times New Roman"/>
          <w:b w:val="false"/>
          <w:i w:val="false"/>
          <w:color w:val="000000"/>
          <w:sz w:val="28"/>
        </w:rPr>
        <w:t>
      мынадай мазмұндағы 138 бюджеттік бағдарламасы бар 202, 626, 627 бюджеттік бағдарламалар әкімшісілерлерімен толықтырылсын:</w:t>
      </w:r>
    </w:p>
    <w:bookmarkEnd w:id="114"/>
    <w:bookmarkStart w:name="z116" w:id="115"/>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15"/>
    <w:bookmarkStart w:name="z117" w:id="116"/>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6"/>
    <w:bookmarkStart w:name="z118" w:id="117"/>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117"/>
    <w:bookmarkStart w:name="z119" w:id="11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8"/>
    <w:bookmarkStart w:name="z120" w:id="119"/>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119"/>
    <w:bookmarkStart w:name="z121" w:id="120"/>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20"/>
    <w:bookmarkStart w:name="z122" w:id="121"/>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bookmarkEnd w:id="121"/>
    <w:bookmarkStart w:name="z123" w:id="122"/>
    <w:p>
      <w:pPr>
        <w:spacing w:after="0"/>
        <w:ind w:left="0"/>
        <w:jc w:val="both"/>
      </w:pPr>
      <w:r>
        <w:rPr>
          <w:rFonts w:ascii="Times New Roman"/>
          <w:b w:val="false"/>
          <w:i w:val="false"/>
          <w:color w:val="000000"/>
          <w:sz w:val="28"/>
        </w:rPr>
        <w:t>
      мынадай мазмұндағы 003 бюджеттік бағдарламасы және 100 бюджеттік кіші бағдарламалары бар 202 бюджеттік бағдарламалар әкімшісімен толықтырылсын:</w:t>
      </w:r>
    </w:p>
    <w:bookmarkEnd w:id="122"/>
    <w:bookmarkStart w:name="z124" w:id="123"/>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23"/>
    <w:bookmarkStart w:name="z125" w:id="124"/>
    <w:p>
      <w:pPr>
        <w:spacing w:after="0"/>
        <w:ind w:left="0"/>
        <w:jc w:val="both"/>
      </w:pPr>
      <w:r>
        <w:rPr>
          <w:rFonts w:ascii="Times New Roman"/>
          <w:b w:val="false"/>
          <w:i w:val="false"/>
          <w:color w:val="000000"/>
          <w:sz w:val="28"/>
        </w:rPr>
        <w:t>
      003 Қазақстан Республикасы Төтенше жағдайлар министрлігінің кадрларын оқыту, біліктілігін арттыру және қайта даярлау</w:t>
      </w:r>
    </w:p>
    <w:bookmarkEnd w:id="124"/>
    <w:bookmarkStart w:name="z126" w:id="125"/>
    <w:p>
      <w:pPr>
        <w:spacing w:after="0"/>
        <w:ind w:left="0"/>
        <w:jc w:val="both"/>
      </w:pPr>
      <w:r>
        <w:rPr>
          <w:rFonts w:ascii="Times New Roman"/>
          <w:b w:val="false"/>
          <w:i w:val="false"/>
          <w:color w:val="000000"/>
          <w:sz w:val="28"/>
        </w:rPr>
        <w:t>
      100 Қазақстан Республикасы Төтенше жағдайлар министрлігінің кадрларын оқытуды, біліктілігін арттыруды және қайта даярлауды қамтамасыз ету";</w:t>
      </w:r>
    </w:p>
    <w:bookmarkEnd w:id="125"/>
    <w:bookmarkStart w:name="z127" w:id="126"/>
    <w:p>
      <w:pPr>
        <w:spacing w:after="0"/>
        <w:ind w:left="0"/>
        <w:jc w:val="both"/>
      </w:pPr>
      <w:r>
        <w:rPr>
          <w:rFonts w:ascii="Times New Roman"/>
          <w:b w:val="false"/>
          <w:i w:val="false"/>
          <w:color w:val="000000"/>
          <w:sz w:val="28"/>
        </w:rPr>
        <w:t>
      05 "Денсаулық сақтау" функционалдық тобында:</w:t>
      </w:r>
    </w:p>
    <w:bookmarkEnd w:id="126"/>
    <w:bookmarkStart w:name="z128" w:id="12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27"/>
    <w:bookmarkStart w:name="z129" w:id="128"/>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28"/>
    <w:bookmarkStart w:name="z130" w:id="129"/>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bookmarkEnd w:id="129"/>
    <w:bookmarkStart w:name="z131" w:id="130"/>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131"/>
    <w:bookmarkStart w:name="z133" w:id="132"/>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bookmarkEnd w:id="132"/>
    <w:bookmarkStart w:name="z134" w:id="133"/>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133"/>
    <w:bookmarkStart w:name="z135" w:id="134"/>
    <w:p>
      <w:pPr>
        <w:spacing w:after="0"/>
        <w:ind w:left="0"/>
        <w:jc w:val="both"/>
      </w:pPr>
      <w:r>
        <w:rPr>
          <w:rFonts w:ascii="Times New Roman"/>
          <w:b w:val="false"/>
          <w:i w:val="false"/>
          <w:color w:val="000000"/>
          <w:sz w:val="28"/>
        </w:rPr>
        <w:t>
      "105 Инновациялық медициналық технологияларды қолдану арқылы медициналық көмек көрсету және шетелде емдеу";</w:t>
      </w:r>
    </w:p>
    <w:bookmarkEnd w:id="134"/>
    <w:bookmarkStart w:name="z136" w:id="135"/>
    <w:p>
      <w:pPr>
        <w:spacing w:after="0"/>
        <w:ind w:left="0"/>
        <w:jc w:val="both"/>
      </w:pPr>
      <w:r>
        <w:rPr>
          <w:rFonts w:ascii="Times New Roman"/>
          <w:b w:val="false"/>
          <w:i w:val="false"/>
          <w:color w:val="000000"/>
          <w:sz w:val="28"/>
        </w:rPr>
        <w:t>
      106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 бюджеттік кіші бағдарламаның орыс тіліндегі атауына өзгеріс еңгізілді, мемлекеттік тілде атауы өзгермеді;</w:t>
      </w:r>
    </w:p>
    <w:bookmarkEnd w:id="135"/>
    <w:bookmarkStart w:name="z137" w:id="136"/>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 бюджеттік кіші бағдарлама мынадай редакцияда жазылсын:</w:t>
      </w:r>
    </w:p>
    <w:bookmarkEnd w:id="136"/>
    <w:bookmarkStart w:name="z138" w:id="137"/>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bookmarkEnd w:id="137"/>
    <w:bookmarkStart w:name="z139" w:id="13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38"/>
    <w:bookmarkStart w:name="z140" w:id="139"/>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139"/>
    <w:bookmarkStart w:name="z141" w:id="140"/>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 бюджеттік бағдарламасының атауы және 100 "Әскери қызметшілерді, құқық қорғау органдарының қызметкерлерін және олардың отбасы мүшелерін емдеуді қамтамасыз ету және төтенше жағдай кезінде зардап шеккендерге медициналық көмек көрсету" бюджеттік кіші бағдарлама мынадай редакцияда жазылсын:</w:t>
      </w:r>
    </w:p>
    <w:bookmarkEnd w:id="140"/>
    <w:bookmarkStart w:name="z142" w:id="141"/>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w:t>
      </w:r>
    </w:p>
    <w:bookmarkEnd w:id="141"/>
    <w:bookmarkStart w:name="z143" w:id="142"/>
    <w:p>
      <w:pPr>
        <w:spacing w:after="0"/>
        <w:ind w:left="0"/>
        <w:jc w:val="both"/>
      </w:pPr>
      <w:r>
        <w:rPr>
          <w:rFonts w:ascii="Times New Roman"/>
          <w:b w:val="false"/>
          <w:i w:val="false"/>
          <w:color w:val="000000"/>
          <w:sz w:val="28"/>
        </w:rPr>
        <w:t>
      100 Әскери қызметшілерді, құқық қорғау органдарының қызметкерлерін және олардың отбасы мүшелерін емдеуді қамтамасыз ету";</w:t>
      </w:r>
    </w:p>
    <w:bookmarkEnd w:id="142"/>
    <w:bookmarkStart w:name="z144" w:id="143"/>
    <w:p>
      <w:pPr>
        <w:spacing w:after="0"/>
        <w:ind w:left="0"/>
        <w:jc w:val="both"/>
      </w:pPr>
      <w:r>
        <w:rPr>
          <w:rFonts w:ascii="Times New Roman"/>
          <w:b w:val="false"/>
          <w:i w:val="false"/>
          <w:color w:val="000000"/>
          <w:sz w:val="28"/>
        </w:rPr>
        <w:t>
      мынадай мазмұндағы 004 бюджеттік бағдарламасы және 100 бюджеттік кіші бағдарламалары бар 202 бюджеттік бағдарламалар әкімшісімен толықтырылсын:</w:t>
      </w:r>
    </w:p>
    <w:bookmarkEnd w:id="143"/>
    <w:bookmarkStart w:name="z145" w:id="144"/>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44"/>
    <w:bookmarkStart w:name="z146" w:id="145"/>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bookmarkEnd w:id="145"/>
    <w:bookmarkStart w:name="z147" w:id="146"/>
    <w:p>
      <w:pPr>
        <w:spacing w:after="0"/>
        <w:ind w:left="0"/>
        <w:jc w:val="both"/>
      </w:pPr>
      <w:r>
        <w:rPr>
          <w:rFonts w:ascii="Times New Roman"/>
          <w:b w:val="false"/>
          <w:i w:val="false"/>
          <w:color w:val="000000"/>
          <w:sz w:val="28"/>
        </w:rPr>
        <w:t>
      100 Әскери қызметшілерді, құқық қорғау органдарының қызметкерлерін және олардың отбасы мүшелерін емдеуді және төтенше жағдай кезінде зардап шеккендерге медициналық көмек көрсетуді қамтамасыз ету";</w:t>
      </w:r>
    </w:p>
    <w:bookmarkEnd w:id="146"/>
    <w:bookmarkStart w:name="z148" w:id="147"/>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147"/>
    <w:bookmarkStart w:name="z149" w:id="148"/>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148"/>
    <w:bookmarkStart w:name="z150" w:id="149"/>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 әкімшісі бойынша:</w:t>
      </w:r>
    </w:p>
    <w:bookmarkEnd w:id="149"/>
    <w:bookmarkStart w:name="z151" w:id="150"/>
    <w:p>
      <w:pPr>
        <w:spacing w:after="0"/>
        <w:ind w:left="0"/>
        <w:jc w:val="both"/>
      </w:pPr>
      <w:r>
        <w:rPr>
          <w:rFonts w:ascii="Times New Roman"/>
          <w:b w:val="false"/>
          <w:i w:val="false"/>
          <w:color w:val="000000"/>
          <w:sz w:val="28"/>
        </w:rPr>
        <w:t>
      081 "Жұмыспен қамтудың 2020-2021 жылдарға арналған жол картасы шараларын іске асыру" бюджеттік бағдарлама мынадай редакцияда жазылсын:</w:t>
      </w:r>
    </w:p>
    <w:bookmarkEnd w:id="150"/>
    <w:bookmarkStart w:name="z152" w:id="151"/>
    <w:p>
      <w:pPr>
        <w:spacing w:after="0"/>
        <w:ind w:left="0"/>
        <w:jc w:val="both"/>
      </w:pPr>
      <w:r>
        <w:rPr>
          <w:rFonts w:ascii="Times New Roman"/>
          <w:b w:val="false"/>
          <w:i w:val="false"/>
          <w:color w:val="000000"/>
          <w:sz w:val="28"/>
        </w:rPr>
        <w:t>
      "081 Жұмыспен қамтудың 2020-2021 жылдарға арналған жол картасының іс-шараларын іске асыру";</w:t>
      </w:r>
    </w:p>
    <w:bookmarkEnd w:id="151"/>
    <w:bookmarkStart w:name="z153" w:id="15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52"/>
    <w:bookmarkStart w:name="z154" w:id="153"/>
    <w:p>
      <w:pPr>
        <w:spacing w:after="0"/>
        <w:ind w:left="0"/>
        <w:jc w:val="both"/>
      </w:pPr>
      <w:r>
        <w:rPr>
          <w:rFonts w:ascii="Times New Roman"/>
          <w:b w:val="false"/>
          <w:i w:val="false"/>
          <w:color w:val="000000"/>
          <w:sz w:val="28"/>
        </w:rPr>
        <w:t>
      1 "Тұрғын үй шаруашылығы" функционалдық кіші тобында:</w:t>
      </w:r>
    </w:p>
    <w:bookmarkEnd w:id="153"/>
    <w:bookmarkStart w:name="z155" w:id="15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54"/>
    <w:bookmarkStart w:name="z156" w:id="155"/>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бюджеттік бағдарлама мынадай редакцияда жазылсын:</w:t>
      </w:r>
    </w:p>
    <w:bookmarkEnd w:id="155"/>
    <w:bookmarkStart w:name="z157" w:id="156"/>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Республикасындағы төтенше жағдай режимінде коммуналдық қызметтерге ақы төлеу бойынша халықтың төлемдерін өтеуге берілетін ағымдағы нысаналы";</w:t>
      </w:r>
    </w:p>
    <w:bookmarkEnd w:id="156"/>
    <w:bookmarkStart w:name="z158" w:id="157"/>
    <w:p>
      <w:pPr>
        <w:spacing w:after="0"/>
        <w:ind w:left="0"/>
        <w:jc w:val="both"/>
      </w:pPr>
      <w:r>
        <w:rPr>
          <w:rFonts w:ascii="Times New Roman"/>
          <w:b w:val="false"/>
          <w:i w:val="false"/>
          <w:color w:val="000000"/>
          <w:sz w:val="28"/>
        </w:rPr>
        <w:t>
      2 "Коммуналдық шаруашылық" функционалдық кіші тобында:</w:t>
      </w:r>
    </w:p>
    <w:bookmarkEnd w:id="157"/>
    <w:bookmarkStart w:name="z159" w:id="15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58"/>
    <w:bookmarkStart w:name="z160" w:id="159"/>
    <w:p>
      <w:pPr>
        <w:spacing w:after="0"/>
        <w:ind w:left="0"/>
        <w:jc w:val="both"/>
      </w:pPr>
      <w:r>
        <w:rPr>
          <w:rFonts w:ascii="Times New Roman"/>
          <w:b w:val="false"/>
          <w:i w:val="false"/>
          <w:color w:val="000000"/>
          <w:sz w:val="28"/>
        </w:rPr>
        <w:t>
      мынадай мазмұндағы 020 бюджеттік бағдарламамен толықтырылсын:</w:t>
      </w:r>
    </w:p>
    <w:bookmarkEnd w:id="159"/>
    <w:bookmarkStart w:name="z161" w:id="160"/>
    <w:p>
      <w:pPr>
        <w:spacing w:after="0"/>
        <w:ind w:left="0"/>
        <w:jc w:val="both"/>
      </w:pPr>
      <w:r>
        <w:rPr>
          <w:rFonts w:ascii="Times New Roman"/>
          <w:b w:val="false"/>
          <w:i w:val="false"/>
          <w:color w:val="000000"/>
          <w:sz w:val="28"/>
        </w:rPr>
        <w:t>
      "020 Облыстық бюджеттерге, республикалық маңызы бар қалалардың, астананың бюджеттеріне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bookmarkEnd w:id="160"/>
    <w:bookmarkStart w:name="z162" w:id="161"/>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бағдарламасының атауы және 100 "Облыстық бюджеттерге, республикалық маңызы бар қалалардың, астананың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және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бюджеттік кіші бағдарлама мынадай редакцияда жазылсын:</w:t>
      </w:r>
    </w:p>
    <w:bookmarkEnd w:id="161"/>
    <w:bookmarkStart w:name="z163" w:id="162"/>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bookmarkEnd w:id="162"/>
    <w:bookmarkStart w:name="z164" w:id="163"/>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163"/>
    <w:bookmarkStart w:name="z165" w:id="164"/>
    <w:p>
      <w:pPr>
        <w:spacing w:after="0"/>
        <w:ind w:left="0"/>
        <w:jc w:val="both"/>
      </w:pPr>
      <w:r>
        <w:rPr>
          <w:rFonts w:ascii="Times New Roman"/>
          <w:b w:val="false"/>
          <w:i w:val="false"/>
          <w:color w:val="000000"/>
          <w:sz w:val="28"/>
        </w:rPr>
        <w:t>
      101 Облыстық бюджеттерге ауылдық елді мекендерде сумен жабдықтау және су бұру жүйелерін дамытуға берілетін нысаналы даму трансферттері";</w:t>
      </w:r>
    </w:p>
    <w:bookmarkEnd w:id="164"/>
    <w:bookmarkStart w:name="z166" w:id="165"/>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65"/>
    <w:bookmarkStart w:name="z167" w:id="166"/>
    <w:p>
      <w:pPr>
        <w:spacing w:after="0"/>
        <w:ind w:left="0"/>
        <w:jc w:val="both"/>
      </w:pPr>
      <w:r>
        <w:rPr>
          <w:rFonts w:ascii="Times New Roman"/>
          <w:b w:val="false"/>
          <w:i w:val="false"/>
          <w:color w:val="000000"/>
          <w:sz w:val="28"/>
        </w:rPr>
        <w:t>
      "111 Жылумен, -сумен жабдықтау және су бұру жүйелерін салуды, реконструкциялауды және жаңғыртуды субсидиялау";</w:t>
      </w:r>
    </w:p>
    <w:bookmarkEnd w:id="166"/>
    <w:bookmarkStart w:name="z168" w:id="167"/>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167"/>
    <w:bookmarkStart w:name="z169" w:id="168"/>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68"/>
    <w:bookmarkStart w:name="z170" w:id="16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69"/>
    <w:bookmarkStart w:name="z171" w:id="170"/>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bookmarkEnd w:id="170"/>
    <w:bookmarkStart w:name="z172" w:id="171"/>
    <w:p>
      <w:pPr>
        <w:spacing w:after="0"/>
        <w:ind w:left="0"/>
        <w:jc w:val="both"/>
      </w:pPr>
      <w:r>
        <w:rPr>
          <w:rFonts w:ascii="Times New Roman"/>
          <w:b w:val="false"/>
          <w:i w:val="false"/>
          <w:color w:val="000000"/>
          <w:sz w:val="28"/>
        </w:rPr>
        <w:t>
      мынадай мазмұндағы 122 бюджеттік кіші бағдарламамен толықтырылсын:</w:t>
      </w:r>
    </w:p>
    <w:bookmarkEnd w:id="171"/>
    <w:bookmarkStart w:name="z173" w:id="172"/>
    <w:p>
      <w:pPr>
        <w:spacing w:after="0"/>
        <w:ind w:left="0"/>
        <w:jc w:val="both"/>
      </w:pPr>
      <w:r>
        <w:rPr>
          <w:rFonts w:ascii="Times New Roman"/>
          <w:b w:val="false"/>
          <w:i w:val="false"/>
          <w:color w:val="000000"/>
          <w:sz w:val="28"/>
        </w:rPr>
        <w:t>
      "122 Шымкент қаласының бюджетіне мәдениет объектілерін салуға берілетін нысаналы даму трансферттері";</w:t>
      </w:r>
    </w:p>
    <w:bookmarkEnd w:id="172"/>
    <w:bookmarkStart w:name="z174" w:id="17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73"/>
    <w:bookmarkStart w:name="z175" w:id="174"/>
    <w:p>
      <w:pPr>
        <w:spacing w:after="0"/>
        <w:ind w:left="0"/>
        <w:jc w:val="both"/>
      </w:pPr>
      <w:r>
        <w:rPr>
          <w:rFonts w:ascii="Times New Roman"/>
          <w:b w:val="false"/>
          <w:i w:val="false"/>
          <w:color w:val="000000"/>
          <w:sz w:val="28"/>
        </w:rPr>
        <w:t>
      2 "Су шаруашылығы" функционалдық кіші тобында:</w:t>
      </w:r>
    </w:p>
    <w:bookmarkEnd w:id="174"/>
    <w:bookmarkStart w:name="z176" w:id="17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bookmarkEnd w:id="175"/>
    <w:bookmarkStart w:name="z177" w:id="176"/>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bookmarkEnd w:id="176"/>
    <w:bookmarkStart w:name="z178" w:id="17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77"/>
    <w:bookmarkStart w:name="z179" w:id="178"/>
    <w:p>
      <w:pPr>
        <w:spacing w:after="0"/>
        <w:ind w:left="0"/>
        <w:jc w:val="both"/>
      </w:pPr>
      <w:r>
        <w:rPr>
          <w:rFonts w:ascii="Times New Roman"/>
          <w:b w:val="false"/>
          <w:i w:val="false"/>
          <w:color w:val="000000"/>
          <w:sz w:val="28"/>
        </w:rPr>
        <w:t>
      "106 Түркістан облысы бюджетіне су шаруашылығы саласындағы су объектілеріне күрделі жөндеу жүргізуге нысаналы ағымдағы трансферттер";</w:t>
      </w:r>
    </w:p>
    <w:bookmarkEnd w:id="178"/>
    <w:bookmarkStart w:name="z180" w:id="179"/>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79"/>
    <w:bookmarkStart w:name="z181" w:id="180"/>
    <w:p>
      <w:pPr>
        <w:spacing w:after="0"/>
        <w:ind w:left="0"/>
        <w:jc w:val="both"/>
      </w:pPr>
      <w:r>
        <w:rPr>
          <w:rFonts w:ascii="Times New Roman"/>
          <w:b w:val="false"/>
          <w:i w:val="false"/>
          <w:color w:val="000000"/>
          <w:sz w:val="28"/>
        </w:rPr>
        <w:t>
      1 "Өнеркәсіп" функционалдық кіші тобында:</w:t>
      </w:r>
    </w:p>
    <w:bookmarkEnd w:id="180"/>
    <w:bookmarkStart w:name="z182" w:id="18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81"/>
    <w:bookmarkStart w:name="z183" w:id="182"/>
    <w:p>
      <w:pPr>
        <w:spacing w:after="0"/>
        <w:ind w:left="0"/>
        <w:jc w:val="both"/>
      </w:pPr>
      <w:r>
        <w:rPr>
          <w:rFonts w:ascii="Times New Roman"/>
          <w:b w:val="false"/>
          <w:i w:val="false"/>
          <w:color w:val="000000"/>
          <w:sz w:val="28"/>
        </w:rPr>
        <w:t>
      010 "Тасымалдаушының облигациялары бойынша купондық сыйақаны субсидиялау" бюджеттік бағдарлама мынадай редакцияда жазылсын:</w:t>
      </w:r>
    </w:p>
    <w:bookmarkEnd w:id="182"/>
    <w:bookmarkStart w:name="z184" w:id="183"/>
    <w:p>
      <w:pPr>
        <w:spacing w:after="0"/>
        <w:ind w:left="0"/>
        <w:jc w:val="both"/>
      </w:pPr>
      <w:r>
        <w:rPr>
          <w:rFonts w:ascii="Times New Roman"/>
          <w:b w:val="false"/>
          <w:i w:val="false"/>
          <w:color w:val="000000"/>
          <w:sz w:val="28"/>
        </w:rPr>
        <w:t>
      "010 Тасымалдаушының облигациялары бойынша купондық сыйақы мөлшерлемесін субсидиялау";</w:t>
      </w:r>
    </w:p>
    <w:bookmarkEnd w:id="183"/>
    <w:bookmarkStart w:name="z185" w:id="184"/>
    <w:p>
      <w:pPr>
        <w:spacing w:after="0"/>
        <w:ind w:left="0"/>
        <w:jc w:val="both"/>
      </w:pPr>
      <w:r>
        <w:rPr>
          <w:rFonts w:ascii="Times New Roman"/>
          <w:b w:val="false"/>
          <w:i w:val="false"/>
          <w:color w:val="000000"/>
          <w:sz w:val="28"/>
        </w:rPr>
        <w:t>
      мынадай мазмұндағы 086 бюджеттік бағдарламамен толықтырылсын:</w:t>
      </w:r>
    </w:p>
    <w:bookmarkEnd w:id="184"/>
    <w:bookmarkStart w:name="z186" w:id="185"/>
    <w:p>
      <w:pPr>
        <w:spacing w:after="0"/>
        <w:ind w:left="0"/>
        <w:jc w:val="both"/>
      </w:pPr>
      <w:r>
        <w:rPr>
          <w:rFonts w:ascii="Times New Roman"/>
          <w:b w:val="false"/>
          <w:i w:val="false"/>
          <w:color w:val="000000"/>
          <w:sz w:val="28"/>
        </w:rPr>
        <w:t>
      "086 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bookmarkEnd w:id="185"/>
    <w:bookmarkStart w:name="z187" w:id="186"/>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бағдарламаның атауы мынадай редакцияда жазылсын:</w:t>
      </w:r>
    </w:p>
    <w:bookmarkEnd w:id="186"/>
    <w:bookmarkStart w:name="z188" w:id="187"/>
    <w:p>
      <w:pPr>
        <w:spacing w:after="0"/>
        <w:ind w:left="0"/>
        <w:jc w:val="both"/>
      </w:pPr>
      <w:r>
        <w:rPr>
          <w:rFonts w:ascii="Times New Roman"/>
          <w:b w:val="false"/>
          <w:i w:val="false"/>
          <w:color w:val="000000"/>
          <w:sz w:val="28"/>
        </w:rPr>
        <w:t>
      "090 Өнеркәсіп салаларының дамуына жәрдемдесу";</w:t>
      </w:r>
    </w:p>
    <w:bookmarkEnd w:id="187"/>
    <w:bookmarkStart w:name="z189" w:id="188"/>
    <w:p>
      <w:pPr>
        <w:spacing w:after="0"/>
        <w:ind w:left="0"/>
        <w:jc w:val="both"/>
      </w:pPr>
      <w:r>
        <w:rPr>
          <w:rFonts w:ascii="Times New Roman"/>
          <w:b w:val="false"/>
          <w:i w:val="false"/>
          <w:color w:val="000000"/>
          <w:sz w:val="28"/>
        </w:rPr>
        <w:t>
      218 "Автобустарды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 бюджеттік бағдарламаның атауы мынадай редакцияда жазылсын:</w:t>
      </w:r>
    </w:p>
    <w:bookmarkEnd w:id="188"/>
    <w:bookmarkStart w:name="z190" w:id="189"/>
    <w:p>
      <w:pPr>
        <w:spacing w:after="0"/>
        <w:ind w:left="0"/>
        <w:jc w:val="both"/>
      </w:pPr>
      <w:r>
        <w:rPr>
          <w:rFonts w:ascii="Times New Roman"/>
          <w:b w:val="false"/>
          <w:i w:val="false"/>
          <w:color w:val="000000"/>
          <w:sz w:val="28"/>
        </w:rPr>
        <w:t>
      "218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bookmarkEnd w:id="189"/>
    <w:bookmarkStart w:name="z191" w:id="190"/>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 бюджеттік бағдарламаның атауы мынадай редакцияда жазылсын:</w:t>
      </w:r>
    </w:p>
    <w:bookmarkEnd w:id="190"/>
    <w:bookmarkStart w:name="z192" w:id="191"/>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bookmarkEnd w:id="191"/>
    <w:bookmarkStart w:name="z193" w:id="192"/>
    <w:p>
      <w:pPr>
        <w:spacing w:after="0"/>
        <w:ind w:left="0"/>
        <w:jc w:val="both"/>
      </w:pPr>
      <w:r>
        <w:rPr>
          <w:rFonts w:ascii="Times New Roman"/>
          <w:b w:val="false"/>
          <w:i w:val="false"/>
          <w:color w:val="000000"/>
          <w:sz w:val="28"/>
        </w:rPr>
        <w:t>
      12 "Көлік және коммуникация" функционалдық тобында:</w:t>
      </w:r>
    </w:p>
    <w:bookmarkEnd w:id="192"/>
    <w:bookmarkStart w:name="z194" w:id="193"/>
    <w:p>
      <w:pPr>
        <w:spacing w:after="0"/>
        <w:ind w:left="0"/>
        <w:jc w:val="both"/>
      </w:pPr>
      <w:r>
        <w:rPr>
          <w:rFonts w:ascii="Times New Roman"/>
          <w:b w:val="false"/>
          <w:i w:val="false"/>
          <w:color w:val="000000"/>
          <w:sz w:val="28"/>
        </w:rPr>
        <w:t>
      1 "Автомобиль көлігі" функционалдық кіші тобында:</w:t>
      </w:r>
    </w:p>
    <w:bookmarkEnd w:id="193"/>
    <w:bookmarkStart w:name="z195" w:id="19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94"/>
    <w:bookmarkStart w:name="z196" w:id="195"/>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bookmarkEnd w:id="195"/>
    <w:bookmarkStart w:name="z197" w:id="196"/>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96"/>
    <w:bookmarkStart w:name="z198" w:id="197"/>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bookmarkEnd w:id="197"/>
    <w:bookmarkStart w:name="z199" w:id="198"/>
    <w:p>
      <w:pPr>
        <w:spacing w:after="0"/>
        <w:ind w:left="0"/>
        <w:jc w:val="both"/>
      </w:pPr>
      <w:r>
        <w:rPr>
          <w:rFonts w:ascii="Times New Roman"/>
          <w:b w:val="false"/>
          <w:i w:val="false"/>
          <w:color w:val="000000"/>
          <w:sz w:val="28"/>
        </w:rPr>
        <w:t>
      5 "Темір жол көлігі" функционалдық кіші тобында:</w:t>
      </w:r>
    </w:p>
    <w:bookmarkEnd w:id="198"/>
    <w:bookmarkStart w:name="z200" w:id="19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99"/>
    <w:bookmarkStart w:name="z201" w:id="200"/>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 бюджеттік бағдарламаның атауы мынадай редакцияда жазылсын:</w:t>
      </w:r>
    </w:p>
    <w:bookmarkEnd w:id="200"/>
    <w:bookmarkStart w:name="z202" w:id="201"/>
    <w:p>
      <w:pPr>
        <w:spacing w:after="0"/>
        <w:ind w:left="0"/>
        <w:jc w:val="both"/>
      </w:pPr>
      <w:r>
        <w:rPr>
          <w:rFonts w:ascii="Times New Roman"/>
          <w:b w:val="false"/>
          <w:i w:val="false"/>
          <w:color w:val="000000"/>
          <w:sz w:val="28"/>
        </w:rPr>
        <w:t>
      "219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bookmarkEnd w:id="201"/>
    <w:bookmarkStart w:name="z203" w:id="202"/>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202"/>
    <w:bookmarkStart w:name="z204" w:id="203"/>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203"/>
    <w:bookmarkStart w:name="z205" w:id="204"/>
    <w:p>
      <w:pPr>
        <w:spacing w:after="0"/>
        <w:ind w:left="0"/>
        <w:jc w:val="both"/>
      </w:pPr>
      <w:r>
        <w:rPr>
          <w:rFonts w:ascii="Times New Roman"/>
          <w:b w:val="false"/>
          <w:i w:val="false"/>
          <w:color w:val="000000"/>
          <w:sz w:val="28"/>
        </w:rPr>
        <w:t>
      мынадай мазмұндағы 009 бюджеттік бағдарламамен толықтырылсын:</w:t>
      </w:r>
    </w:p>
    <w:bookmarkEnd w:id="204"/>
    <w:bookmarkStart w:name="z206" w:id="205"/>
    <w:p>
      <w:pPr>
        <w:spacing w:after="0"/>
        <w:ind w:left="0"/>
        <w:jc w:val="both"/>
      </w:pPr>
      <w:r>
        <w:rPr>
          <w:rFonts w:ascii="Times New Roman"/>
          <w:b w:val="false"/>
          <w:i w:val="false"/>
          <w:color w:val="000000"/>
          <w:sz w:val="28"/>
        </w:rPr>
        <w:t>
      "009 "KazSat-2R" ғарыштық байланыс жүйесін құру және пайдалануға беру";</w:t>
      </w:r>
    </w:p>
    <w:bookmarkEnd w:id="205"/>
    <w:bookmarkStart w:name="z207" w:id="206"/>
    <w:p>
      <w:pPr>
        <w:spacing w:after="0"/>
        <w:ind w:left="0"/>
        <w:jc w:val="both"/>
      </w:pPr>
      <w:r>
        <w:rPr>
          <w:rFonts w:ascii="Times New Roman"/>
          <w:b w:val="false"/>
          <w:i w:val="false"/>
          <w:color w:val="000000"/>
          <w:sz w:val="28"/>
        </w:rPr>
        <w:t>
      011 "Ұшқышсыз ғарыш аппараттарын ұшыру үшін заманауи орта санатты ғарыш зымыранының базасында "Бәйтерек" ғарыш зымыран кешенін құру" бюджеттік бағдарламаның атауы мынадай редакцияда жазылсын:</w:t>
      </w:r>
    </w:p>
    <w:bookmarkEnd w:id="206"/>
    <w:bookmarkStart w:name="z208" w:id="207"/>
    <w:p>
      <w:pPr>
        <w:spacing w:after="0"/>
        <w:ind w:left="0"/>
        <w:jc w:val="both"/>
      </w:pPr>
      <w:r>
        <w:rPr>
          <w:rFonts w:ascii="Times New Roman"/>
          <w:b w:val="false"/>
          <w:i w:val="false"/>
          <w:color w:val="000000"/>
          <w:sz w:val="28"/>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bookmarkEnd w:id="207"/>
    <w:bookmarkStart w:name="z209" w:id="208"/>
    <w:p>
      <w:pPr>
        <w:spacing w:after="0"/>
        <w:ind w:left="0"/>
        <w:jc w:val="both"/>
      </w:pPr>
      <w:r>
        <w:rPr>
          <w:rFonts w:ascii="Times New Roman"/>
          <w:b w:val="false"/>
          <w:i w:val="false"/>
          <w:color w:val="000000"/>
          <w:sz w:val="28"/>
        </w:rPr>
        <w:t>
      012 "KazSat-2R" ғарыштық байланыс жүйесін құру және пайдалану" бюджеттік бағдарламаның атауы мынадай редакцияда жазылсын:</w:t>
      </w:r>
    </w:p>
    <w:bookmarkEnd w:id="208"/>
    <w:bookmarkStart w:name="z210" w:id="209"/>
    <w:p>
      <w:pPr>
        <w:spacing w:after="0"/>
        <w:ind w:left="0"/>
        <w:jc w:val="both"/>
      </w:pPr>
      <w:r>
        <w:rPr>
          <w:rFonts w:ascii="Times New Roman"/>
          <w:b w:val="false"/>
          <w:i w:val="false"/>
          <w:color w:val="000000"/>
          <w:sz w:val="28"/>
        </w:rPr>
        <w:t>
      "012 "KazSat-2R" ғарыштық байланыс жүйесін құру және пайдалануға беру үшін "Республикалық ғарыштық байланыс орталығы" АҚ-ның жарғылық капиталын ұлғайту";</w:t>
      </w:r>
    </w:p>
    <w:bookmarkEnd w:id="209"/>
    <w:bookmarkStart w:name="z211" w:id="210"/>
    <w:p>
      <w:pPr>
        <w:spacing w:after="0"/>
        <w:ind w:left="0"/>
        <w:jc w:val="both"/>
      </w:pPr>
      <w:r>
        <w:rPr>
          <w:rFonts w:ascii="Times New Roman"/>
          <w:b w:val="false"/>
          <w:i w:val="false"/>
          <w:color w:val="000000"/>
          <w:sz w:val="28"/>
        </w:rPr>
        <w:t>
      13 "Басқалар" функционалдық тобында:</w:t>
      </w:r>
    </w:p>
    <w:bookmarkEnd w:id="210"/>
    <w:bookmarkStart w:name="z212" w:id="211"/>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211"/>
    <w:bookmarkStart w:name="z213" w:id="21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12"/>
    <w:bookmarkStart w:name="z214" w:id="213"/>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 бойынша:</w:t>
      </w:r>
    </w:p>
    <w:bookmarkEnd w:id="213"/>
    <w:bookmarkStart w:name="z215" w:id="214"/>
    <w:p>
      <w:pPr>
        <w:spacing w:after="0"/>
        <w:ind w:left="0"/>
        <w:jc w:val="both"/>
      </w:pPr>
      <w:r>
        <w:rPr>
          <w:rFonts w:ascii="Times New Roman"/>
          <w:b w:val="false"/>
          <w:i w:val="false"/>
          <w:color w:val="000000"/>
          <w:sz w:val="28"/>
        </w:rPr>
        <w:t>
      117 "Өңдеу саласында қызметін жүзеге асыратын жеке кәсіпкерлік субъектілерінің кредиттері бойынша сыйақы мөлшерлемесінің бір бөлігін субсидиялау" бюджеттік кіші бағдарламасының атауы мынадай редакцияда жазылсын:</w:t>
      </w:r>
    </w:p>
    <w:bookmarkEnd w:id="214"/>
    <w:bookmarkStart w:name="z216" w:id="215"/>
    <w:p>
      <w:pPr>
        <w:spacing w:after="0"/>
        <w:ind w:left="0"/>
        <w:jc w:val="both"/>
      </w:pPr>
      <w:r>
        <w:rPr>
          <w:rFonts w:ascii="Times New Roman"/>
          <w:b w:val="false"/>
          <w:i w:val="false"/>
          <w:color w:val="000000"/>
          <w:sz w:val="28"/>
        </w:rPr>
        <w:t>
      "117 Қызметін өңдеу саласында, көрсетілетін қызметтерде, агроөнеркәсіптік кешенде қайта өңдеуде және экономиканың зардап шеккен секторларында жүзеге асыратын жеке кәсіпкерлік субъектілерінің кредиттері бойынша сыйақы мөлшерлемесінің бір бөлігін субсидиялау";</w:t>
      </w:r>
    </w:p>
    <w:bookmarkEnd w:id="215"/>
    <w:bookmarkStart w:name="z217" w:id="216"/>
    <w:p>
      <w:pPr>
        <w:spacing w:after="0"/>
        <w:ind w:left="0"/>
        <w:jc w:val="both"/>
      </w:pPr>
      <w:r>
        <w:rPr>
          <w:rFonts w:ascii="Times New Roman"/>
          <w:b w:val="false"/>
          <w:i w:val="false"/>
          <w:color w:val="000000"/>
          <w:sz w:val="28"/>
        </w:rPr>
        <w:t>
      9 "Басқалар" функционалдық кіші тобында:</w:t>
      </w:r>
    </w:p>
    <w:bookmarkEnd w:id="216"/>
    <w:bookmarkStart w:name="z218" w:id="217"/>
    <w:p>
      <w:pPr>
        <w:spacing w:after="0"/>
        <w:ind w:left="0"/>
        <w:jc w:val="both"/>
      </w:pPr>
      <w:r>
        <w:rPr>
          <w:rFonts w:ascii="Times New Roman"/>
          <w:b w:val="false"/>
          <w:i w:val="false"/>
          <w:color w:val="000000"/>
          <w:sz w:val="28"/>
        </w:rPr>
        <w:t>
      мынадай мазмұндағы 005 бюджеттік бағдарламасы және 101 бюджеттік кіші бағдарламасы бар 202 бюджеттік бағдарламалар әкімшісімен толықтырылсын:</w:t>
      </w:r>
    </w:p>
    <w:bookmarkEnd w:id="217"/>
    <w:bookmarkStart w:name="z219" w:id="218"/>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218"/>
    <w:bookmarkStart w:name="z220" w:id="219"/>
    <w:p>
      <w:pPr>
        <w:spacing w:after="0"/>
        <w:ind w:left="0"/>
        <w:jc w:val="both"/>
      </w:pPr>
      <w:r>
        <w:rPr>
          <w:rFonts w:ascii="Times New Roman"/>
          <w:b w:val="false"/>
          <w:i w:val="false"/>
          <w:color w:val="000000"/>
          <w:sz w:val="28"/>
        </w:rPr>
        <w:t>
      005 Мемлекеттік материалдық резервті қалыптастыру және сақтау бойынша іс-шараларды іске асыру</w:t>
      </w:r>
    </w:p>
    <w:bookmarkEnd w:id="219"/>
    <w:bookmarkStart w:name="z221" w:id="220"/>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bookmarkEnd w:id="220"/>
    <w:bookmarkStart w:name="z222" w:id="221"/>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221"/>
    <w:bookmarkStart w:name="z223" w:id="22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22"/>
    <w:bookmarkStart w:name="z224" w:id="22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23"/>
    <w:bookmarkStart w:name="z225" w:id="224"/>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 бюджеттік бағдарламаның атауы мынадай редакцияда жазылсын:</w:t>
      </w:r>
    </w:p>
    <w:bookmarkEnd w:id="224"/>
    <w:bookmarkStart w:name="z226" w:id="225"/>
    <w:p>
      <w:pPr>
        <w:spacing w:after="0"/>
        <w:ind w:left="0"/>
        <w:jc w:val="both"/>
      </w:pPr>
      <w:r>
        <w:rPr>
          <w:rFonts w:ascii="Times New Roman"/>
          <w:b w:val="false"/>
          <w:i w:val="false"/>
          <w:color w:val="000000"/>
          <w:sz w:val="28"/>
        </w:rPr>
        <w:t>
      "202 Құжаттамалардың сақтандыру қорын құру және сақтау бойынша іс-шараларды іске асыру";</w:t>
      </w:r>
    </w:p>
    <w:bookmarkEnd w:id="225"/>
    <w:bookmarkStart w:name="z227" w:id="226"/>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 бюджеттік бағдарламаның атауы мынадай редакцияда жазылсын:</w:t>
      </w:r>
    </w:p>
    <w:bookmarkEnd w:id="226"/>
    <w:bookmarkStart w:name="z228" w:id="227"/>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шығасыларды өтеуге берілетін ағымдағы нысаналы трансферттер";</w:t>
      </w:r>
    </w:p>
    <w:bookmarkEnd w:id="227"/>
    <w:bookmarkStart w:name="z229" w:id="228"/>
    <w:p>
      <w:pPr>
        <w:spacing w:after="0"/>
        <w:ind w:left="0"/>
        <w:jc w:val="both"/>
      </w:pPr>
      <w:r>
        <w:rPr>
          <w:rFonts w:ascii="Times New Roman"/>
          <w:b w:val="false"/>
          <w:i w:val="false"/>
          <w:color w:val="000000"/>
          <w:sz w:val="28"/>
        </w:rPr>
        <w:t>
      мынадай мазмұндағы 120 бюджеттік бағдарламасы бар 626 және 627 бюджеттік бағдарламалар әкімшісілерімен толықтырылсын:</w:t>
      </w:r>
    </w:p>
    <w:bookmarkEnd w:id="228"/>
    <w:bookmarkStart w:name="z230" w:id="229"/>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229"/>
    <w:bookmarkStart w:name="z231" w:id="23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30"/>
    <w:bookmarkStart w:name="z232" w:id="231"/>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231"/>
    <w:bookmarkStart w:name="z233" w:id="23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32"/>
    <w:bookmarkStart w:name="z234" w:id="233"/>
    <w:p>
      <w:pPr>
        <w:spacing w:after="0"/>
        <w:ind w:left="0"/>
        <w:jc w:val="both"/>
      </w:pPr>
      <w:r>
        <w:rPr>
          <w:rFonts w:ascii="Times New Roman"/>
          <w:b w:val="false"/>
          <w:i w:val="false"/>
          <w:color w:val="000000"/>
          <w:sz w:val="28"/>
        </w:rPr>
        <w:t xml:space="preserve">
      шығыстардың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233"/>
    <w:bookmarkStart w:name="z235" w:id="234"/>
    <w:p>
      <w:pPr>
        <w:spacing w:after="0"/>
        <w:ind w:left="0"/>
        <w:jc w:val="both"/>
      </w:pPr>
      <w:r>
        <w:rPr>
          <w:rFonts w:ascii="Times New Roman"/>
          <w:b w:val="false"/>
          <w:i w:val="false"/>
          <w:color w:val="000000"/>
          <w:sz w:val="28"/>
        </w:rPr>
        <w:t>
      1 "Ағымдағы шығындар" санатында:</w:t>
      </w:r>
    </w:p>
    <w:bookmarkEnd w:id="234"/>
    <w:bookmarkStart w:name="z236" w:id="235"/>
    <w:p>
      <w:pPr>
        <w:spacing w:after="0"/>
        <w:ind w:left="0"/>
        <w:jc w:val="both"/>
      </w:pPr>
      <w:r>
        <w:rPr>
          <w:rFonts w:ascii="Times New Roman"/>
          <w:b w:val="false"/>
          <w:i w:val="false"/>
          <w:color w:val="000000"/>
          <w:sz w:val="28"/>
        </w:rPr>
        <w:t>
      03 "Ағымдағы трансферттер" сыныбында:</w:t>
      </w:r>
    </w:p>
    <w:bookmarkEnd w:id="235"/>
    <w:bookmarkStart w:name="z237" w:id="236"/>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236"/>
    <w:bookmarkStart w:name="z238" w:id="237"/>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 ерекшелігінің атауы мынадай редакцияда жазылсын:</w:t>
      </w:r>
    </w:p>
    <w:bookmarkEnd w:id="237"/>
    <w:bookmarkStart w:name="z239" w:id="238"/>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w:t>
      </w:r>
    </w:p>
    <w:bookmarkEnd w:id="238"/>
    <w:bookmarkStart w:name="z240" w:id="239"/>
    <w:p>
      <w:pPr>
        <w:spacing w:after="0"/>
        <w:ind w:left="0"/>
        <w:jc w:val="both"/>
      </w:pPr>
      <w:r>
        <w:rPr>
          <w:rFonts w:ascii="Times New Roman"/>
          <w:b w:val="false"/>
          <w:i w:val="false"/>
          <w:color w:val="000000"/>
          <w:sz w:val="28"/>
        </w:rPr>
        <w:t xml:space="preserve">
      Қазақстан Республикасы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239"/>
    <w:bookmarkStart w:name="z241" w:id="240"/>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240"/>
    <w:bookmarkStart w:name="z242" w:id="241"/>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 ерекшелігінің атауы мынадай редакцияда жазылсын:</w:t>
      </w:r>
    </w:p>
    <w:bookmarkEnd w:id="241"/>
    <w:bookmarkStart w:name="z243" w:id="242"/>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w:t>
      </w:r>
    </w:p>
    <w:bookmarkEnd w:id="242"/>
    <w:bookmarkStart w:name="z244" w:id="243"/>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243"/>
    <w:bookmarkStart w:name="z245" w:id="244"/>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44"/>
    <w:bookmarkStart w:name="z246" w:id="245"/>
    <w:p>
      <w:pPr>
        <w:spacing w:after="0"/>
        <w:ind w:left="0"/>
        <w:jc w:val="both"/>
      </w:pPr>
      <w:r>
        <w:rPr>
          <w:rFonts w:ascii="Times New Roman"/>
          <w:b w:val="false"/>
          <w:i w:val="false"/>
          <w:color w:val="000000"/>
          <w:sz w:val="28"/>
        </w:rPr>
        <w:t>
      2 "Салықтық емес түсімдер" санатында:</w:t>
      </w:r>
    </w:p>
    <w:bookmarkEnd w:id="245"/>
    <w:bookmarkStart w:name="z247" w:id="24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246"/>
    <w:bookmarkStart w:name="z248" w:id="247"/>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247"/>
    <w:bookmarkStart w:name="z249" w:id="248"/>
    <w:p>
      <w:pPr>
        <w:spacing w:after="0"/>
        <w:ind w:left="0"/>
        <w:jc w:val="both"/>
      </w:pPr>
      <w:r>
        <w:rPr>
          <w:rFonts w:ascii="Times New Roman"/>
          <w:b w:val="false"/>
          <w:i w:val="false"/>
          <w:color w:val="000000"/>
          <w:sz w:val="28"/>
        </w:rPr>
        <w:t>
      мынадай мазмұндағы ерекшеліктермен толықтырылсын:</w:t>
      </w:r>
    </w:p>
    <w:bookmarkEnd w:id="2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1"/>
        <w:gridCol w:w="648"/>
        <w:gridCol w:w="1005"/>
        <w:gridCol w:w="648"/>
        <w:gridCol w:w="1006"/>
        <w:gridCol w:w="1366"/>
        <w:gridCol w:w="142"/>
        <w:gridCol w:w="142"/>
        <w:gridCol w:w="143"/>
        <w:gridCol w:w="143"/>
        <w:gridCol w:w="143"/>
        <w:gridCol w:w="143"/>
      </w:tblGrid>
      <w:tr>
        <w:trPr>
          <w:trHeight w:val="30"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0" w:id="24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49"/>
    <w:bookmarkStart w:name="z251" w:id="25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0"/>
    <w:bookmarkStart w:name="z252" w:id="25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1"/>
    <w:bookmarkStart w:name="z253" w:id="25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52"/>
    <w:bookmarkStart w:name="z254" w:id="253"/>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2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