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807b7" w14:textId="26807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"Азаматтық-құқықтық саладағы соттық статистикалық есептердің нысандарын және оларды қалыптастыру жөніндегі Нұсқаулықты бекіту туралы" Қазақстан Республикасы Бас Прокурорының 2017 жылғы 2 қарашадағы № 124 бұйрығына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Бас Прокурорының 2020 жылғы 20 қарашадағы № 141 бұйрығы. Қазақстан Республикасының Әділет министрлігінде 2020 жылғы 24 қарашада № 21673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"Азаматтық-құқықтық саладағы соттық статистикалық есептердің нысандарын және оларды қалыптастыру жөніндегі Нұсқаулықты бекіту туралы" Қазақстан Республикасы Бас Прокурорының 2017 жылғы 2 қарашадағы № 124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16009 болып тіркелген, Қазақстан Республикасының Нормативтік құқықтық актілерінің эталондық бақылау банкінде 2017 жылғы 8 желтоқсанда жарияланған)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кестесінде: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18-жол алынып тасталсын;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22-жол мынадай редакцияда жазылсын: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02"/>
        <w:gridCol w:w="4771"/>
        <w:gridCol w:w="2297"/>
        <w:gridCol w:w="325"/>
        <w:gridCol w:w="325"/>
        <w:gridCol w:w="325"/>
        <w:gridCol w:w="325"/>
        <w:gridCol w:w="326"/>
        <w:gridCol w:w="326"/>
        <w:gridCol w:w="326"/>
        <w:gridCol w:w="326"/>
        <w:gridCol w:w="326"/>
      </w:tblGrid>
      <w:tr>
        <w:trPr>
          <w:trHeight w:val="30" w:hRule="atLeast"/>
        </w:trPr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БҰЙРЫҚТЫҚ АРҚЫЛЫ ІС ЖҮРГІЗУ ІСТЕРІ</w:t>
            </w:r>
          </w:p>
        </w:tc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Партисипативтік рәсім тәртібімен жасасылған, дауларды реттеу туралы келісімдерді орындау туралы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274-1 мынадай мазмұндағы жолмен толықтырылсын: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3"/>
        <w:gridCol w:w="4176"/>
        <w:gridCol w:w="4294"/>
        <w:gridCol w:w="311"/>
        <w:gridCol w:w="312"/>
        <w:gridCol w:w="312"/>
        <w:gridCol w:w="312"/>
        <w:gridCol w:w="312"/>
        <w:gridCol w:w="312"/>
        <w:gridCol w:w="312"/>
        <w:gridCol w:w="312"/>
        <w:gridCol w:w="312"/>
      </w:tblGrid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Атқарушылық іс жүргізуде борышкердің жылжымайтын мүлкіне өндіріп алуды қолдану туралы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274-1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А, Б, В кестелерінде: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18-жол алынып тасталсын;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22-жол мынадай редакцияда жазылсын: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43"/>
        <w:gridCol w:w="4648"/>
        <w:gridCol w:w="2237"/>
        <w:gridCol w:w="317"/>
        <w:gridCol w:w="317"/>
        <w:gridCol w:w="317"/>
        <w:gridCol w:w="317"/>
        <w:gridCol w:w="317"/>
        <w:gridCol w:w="317"/>
        <w:gridCol w:w="317"/>
        <w:gridCol w:w="317"/>
        <w:gridCol w:w="318"/>
        <w:gridCol w:w="318"/>
      </w:tblGrid>
      <w:tr>
        <w:trPr>
          <w:trHeight w:val="30" w:hRule="atLeast"/>
        </w:trPr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БҰЙРЫҚТЫҚ АРҚЫЛЫ ІС ЖҮРГІЗУ ІСТЕРІ</w:t>
            </w:r>
          </w:p>
        </w:tc>
        <w:tc>
          <w:tcPr>
            <w:tcW w:w="4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Партисипативтік рәсім тәртібімен жасасылған, дауларды реттеу туралы келісімдерді орындау туралы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274-1 мынадай мазмұндағы жолмен толықтырылсын: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3"/>
        <w:gridCol w:w="4176"/>
        <w:gridCol w:w="4294"/>
        <w:gridCol w:w="311"/>
        <w:gridCol w:w="312"/>
        <w:gridCol w:w="312"/>
        <w:gridCol w:w="312"/>
        <w:gridCol w:w="312"/>
        <w:gridCol w:w="312"/>
        <w:gridCol w:w="312"/>
        <w:gridCol w:w="312"/>
        <w:gridCol w:w="312"/>
      </w:tblGrid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Атқарушылық іс жүргізуде борышкердің жылжымайтын мүлкіне өндіріп алуды қолдану туралы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274-1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А, Б кестелерінде: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18-жол алынып тасталсын;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22-жол мынадай редакцияда жазылсын: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02"/>
        <w:gridCol w:w="4771"/>
        <w:gridCol w:w="2297"/>
        <w:gridCol w:w="325"/>
        <w:gridCol w:w="325"/>
        <w:gridCol w:w="325"/>
        <w:gridCol w:w="325"/>
        <w:gridCol w:w="326"/>
        <w:gridCol w:w="326"/>
        <w:gridCol w:w="326"/>
        <w:gridCol w:w="326"/>
        <w:gridCol w:w="326"/>
      </w:tblGrid>
      <w:tr>
        <w:trPr>
          <w:trHeight w:val="30" w:hRule="atLeast"/>
        </w:trPr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БҰЙРЫҚТЫҚ АРҚЫЛЫ ІС ЖҮРГІЗУ ІСТЕРІ</w:t>
            </w:r>
          </w:p>
        </w:tc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Партисипативтік рәсім тәртібімен жасасылған, дауларды реттеу туралы келісімдерді орындау туралы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274-1 мынадай мазмұндағы жолмен толықтырылсын: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3"/>
        <w:gridCol w:w="4176"/>
        <w:gridCol w:w="4294"/>
        <w:gridCol w:w="311"/>
        <w:gridCol w:w="312"/>
        <w:gridCol w:w="312"/>
        <w:gridCol w:w="312"/>
        <w:gridCol w:w="312"/>
        <w:gridCol w:w="312"/>
        <w:gridCol w:w="312"/>
        <w:gridCol w:w="312"/>
        <w:gridCol w:w="312"/>
      </w:tblGrid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Атқарушылық іс жүргізуде борышкердің жылжымайтын мүлкіне өндіріп алуды қолдану туралы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274-1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А, Б, В, Г, Д, Е, Ж кестелерінде: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18-жол алынып тасталсын;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22-жол мынадай редакцияда жазылсын: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02"/>
        <w:gridCol w:w="4771"/>
        <w:gridCol w:w="2297"/>
        <w:gridCol w:w="325"/>
        <w:gridCol w:w="325"/>
        <w:gridCol w:w="325"/>
        <w:gridCol w:w="325"/>
        <w:gridCol w:w="326"/>
        <w:gridCol w:w="326"/>
        <w:gridCol w:w="326"/>
        <w:gridCol w:w="326"/>
        <w:gridCol w:w="326"/>
      </w:tblGrid>
      <w:tr>
        <w:trPr>
          <w:trHeight w:val="30" w:hRule="atLeast"/>
        </w:trPr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БҰЙРЫҚТЫҚ АРҚЫЛЫ ІС ЖҮРГІЗУ ІСТЕРІ</w:t>
            </w:r>
          </w:p>
        </w:tc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Партисипативтік рәсім тәртібімен жасасылған, дауларды реттеу туралы келісімдерді орындау туралы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274-1 мынадай мазмұндағы жолмен толықтырылсын: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3"/>
        <w:gridCol w:w="4176"/>
        <w:gridCol w:w="4294"/>
        <w:gridCol w:w="311"/>
        <w:gridCol w:w="312"/>
        <w:gridCol w:w="312"/>
        <w:gridCol w:w="312"/>
        <w:gridCol w:w="312"/>
        <w:gridCol w:w="312"/>
        <w:gridCol w:w="312"/>
        <w:gridCol w:w="312"/>
        <w:gridCol w:w="312"/>
      </w:tblGrid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Атқарушылық іс жүргізуде борышкердің жылжымайтын мүлкіне өндіріп алуды қолдану туралы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274-1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".</w:t>
            </w:r>
          </w:p>
        </w:tc>
      </w:tr>
    </w:tbl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Бас прокуратурасының Құқықтық статистика және арнайы есепке алу жөніндегі комитеті (бұдан әрі – Комитет):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Әдiлет министрлiгiнде мемлекеттік тіркелуін;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 Бас прокуратурасының ресми интернет-ресурсына орналастырылуын;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 көшірмесінің мүдделі құқықтық статистика және арнайы есепке алу субъектілеріне, сондай-ақ Комитеттің аумақтық органдарына орындау үшін жіберілуін қамтамасыз етсін.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Комитет Төрағасына жүктелсін.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оның алғашқы ресми жарияланған күнінен кейін күнтізбелік он күн өткен соң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Бас Прокуроры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Нурдаулетов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Жоғарғы Сотының жанындағы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Соттардың қызметін қамтамасыз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ету департаменті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Жоғарғы Сотының аппараты)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